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90528" w14:textId="77777777" w:rsidR="003F5F1B" w:rsidRPr="00D925B0" w:rsidRDefault="003F5F1B" w:rsidP="003F5F1B">
      <w:pPr>
        <w:rPr>
          <w:b/>
          <w:noProof w:val="0"/>
          <w:sz w:val="28"/>
          <w:szCs w:val="28"/>
          <w:lang w:eastAsia="ru-RU"/>
        </w:rPr>
      </w:pPr>
    </w:p>
    <w:p w14:paraId="4B17A7B9" w14:textId="77777777" w:rsidR="003F5F1B" w:rsidRDefault="003F5F1B" w:rsidP="003F5F1B">
      <w:pPr>
        <w:tabs>
          <w:tab w:val="left" w:pos="5103"/>
          <w:tab w:val="left" w:pos="10348"/>
        </w:tabs>
        <w:jc w:val="right"/>
        <w:rPr>
          <w:noProof w:val="0"/>
          <w:lang w:eastAsia="ru-RU"/>
        </w:rPr>
      </w:pPr>
      <w:r w:rsidRPr="00591150">
        <w:rPr>
          <w:noProof w:val="0"/>
          <w:lang w:eastAsia="ru-RU"/>
        </w:rPr>
        <w:t xml:space="preserve">Anexa nr.1 </w:t>
      </w:r>
    </w:p>
    <w:p w14:paraId="658A3607" w14:textId="77777777" w:rsidR="003F5F1B" w:rsidRPr="005D44CE" w:rsidRDefault="003F5F1B" w:rsidP="003F5F1B">
      <w:pPr>
        <w:tabs>
          <w:tab w:val="left" w:pos="5103"/>
          <w:tab w:val="left" w:pos="10348"/>
        </w:tabs>
        <w:jc w:val="right"/>
        <w:rPr>
          <w:noProof w:val="0"/>
          <w:lang w:eastAsia="ru-RU"/>
        </w:rPr>
      </w:pPr>
      <w:r>
        <w:rPr>
          <w:noProof w:val="0"/>
          <w:lang w:eastAsia="ru-RU"/>
        </w:rPr>
        <w:t>la</w:t>
      </w:r>
      <w:r w:rsidRPr="005D44CE">
        <w:rPr>
          <w:noProof w:val="0"/>
          <w:lang w:eastAsia="ru-RU"/>
        </w:rPr>
        <w:t xml:space="preserve"> </w:t>
      </w:r>
      <w:r w:rsidRPr="00FF4A40">
        <w:rPr>
          <w:noProof w:val="0"/>
          <w:lang w:eastAsia="ru-RU"/>
        </w:rPr>
        <w:t>Ordinul ministrului finanţelor</w:t>
      </w:r>
      <w:r w:rsidRPr="005D44CE">
        <w:rPr>
          <w:noProof w:val="0"/>
          <w:lang w:eastAsia="ru-RU"/>
        </w:rPr>
        <w:t xml:space="preserve"> </w:t>
      </w:r>
    </w:p>
    <w:p w14:paraId="024791E0" w14:textId="77777777" w:rsidR="003F5F1B" w:rsidRPr="005D44CE" w:rsidRDefault="003F5F1B" w:rsidP="003F5F1B">
      <w:pPr>
        <w:tabs>
          <w:tab w:val="left" w:pos="5103"/>
          <w:tab w:val="left" w:pos="10348"/>
        </w:tabs>
        <w:jc w:val="right"/>
        <w:rPr>
          <w:noProof w:val="0"/>
          <w:lang w:eastAsia="ru-RU"/>
        </w:rPr>
      </w:pPr>
    </w:p>
    <w:p w14:paraId="0EB3DE00" w14:textId="77777777" w:rsidR="003F5F1B" w:rsidRPr="005D44CE" w:rsidRDefault="003F5F1B" w:rsidP="003F5F1B">
      <w:pPr>
        <w:tabs>
          <w:tab w:val="left" w:pos="5103"/>
          <w:tab w:val="left" w:pos="10348"/>
        </w:tabs>
        <w:jc w:val="right"/>
        <w:rPr>
          <w:noProof w:val="0"/>
          <w:lang w:eastAsia="ru-RU"/>
        </w:rPr>
      </w:pPr>
      <w:r w:rsidRPr="005D44CE">
        <w:rPr>
          <w:noProof w:val="0"/>
          <w:lang w:eastAsia="ru-RU"/>
        </w:rPr>
        <w:t xml:space="preserve">                                               nr.   </w:t>
      </w:r>
      <w:r>
        <w:rPr>
          <w:noProof w:val="0"/>
          <w:lang w:eastAsia="ru-RU"/>
        </w:rPr>
        <w:t>115</w:t>
      </w:r>
      <w:r w:rsidRPr="005D44CE">
        <w:rPr>
          <w:noProof w:val="0"/>
          <w:lang w:eastAsia="ru-RU"/>
        </w:rPr>
        <w:t xml:space="preserve">   din </w:t>
      </w:r>
      <w:r>
        <w:rPr>
          <w:noProof w:val="0"/>
          <w:lang w:eastAsia="ru-RU"/>
        </w:rPr>
        <w:t>15.09.</w:t>
      </w:r>
      <w:r w:rsidRPr="005D44CE">
        <w:rPr>
          <w:noProof w:val="0"/>
          <w:lang w:eastAsia="ru-RU"/>
        </w:rPr>
        <w:t>202</w:t>
      </w:r>
      <w:r>
        <w:rPr>
          <w:noProof w:val="0"/>
          <w:lang w:eastAsia="ru-RU"/>
        </w:rPr>
        <w:t>1</w:t>
      </w:r>
    </w:p>
    <w:p w14:paraId="25584C25" w14:textId="77777777" w:rsidR="003F5F1B" w:rsidRPr="005D44CE" w:rsidRDefault="003F5F1B" w:rsidP="003F5F1B">
      <w:pPr>
        <w:tabs>
          <w:tab w:val="left" w:pos="5103"/>
          <w:tab w:val="left" w:pos="10348"/>
        </w:tabs>
        <w:jc w:val="center"/>
        <w:rPr>
          <w:noProof w:val="0"/>
          <w:lang w:eastAsia="ru-RU"/>
        </w:rPr>
      </w:pPr>
    </w:p>
    <w:p w14:paraId="476DDD04" w14:textId="77777777" w:rsidR="003F5F1B" w:rsidRPr="002429ED" w:rsidRDefault="003F5F1B" w:rsidP="003F5F1B">
      <w:pPr>
        <w:tabs>
          <w:tab w:val="left" w:pos="5103"/>
          <w:tab w:val="left" w:pos="10348"/>
        </w:tabs>
        <w:jc w:val="center"/>
        <w:rPr>
          <w:b/>
          <w:noProof w:val="0"/>
          <w:lang w:eastAsia="ru-RU"/>
        </w:rPr>
      </w:pPr>
      <w:r w:rsidRPr="00A973C8">
        <w:rPr>
          <w:b/>
          <w:noProof w:val="0"/>
          <w:lang w:eastAsia="ru-RU"/>
        </w:rPr>
        <w:t>DOCUMENTAŢIA STANDARD</w:t>
      </w:r>
    </w:p>
    <w:p w14:paraId="5CC4B76C" w14:textId="77777777" w:rsidR="003F5F1B" w:rsidRDefault="003F5F1B" w:rsidP="003F5F1B">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01BD8354" w14:textId="77777777" w:rsidR="003F5F1B" w:rsidRDefault="003F5F1B" w:rsidP="003F5F1B">
      <w:pPr>
        <w:rPr>
          <w:b/>
          <w:noProof w:val="0"/>
          <w:lang w:eastAsia="ru-RU"/>
        </w:rPr>
      </w:pPr>
    </w:p>
    <w:p w14:paraId="5E63DFDE" w14:textId="77777777" w:rsidR="003F5F1B" w:rsidRPr="0013795E" w:rsidRDefault="003F5F1B" w:rsidP="003F5F1B"/>
    <w:p w14:paraId="389023E3" w14:textId="77777777" w:rsidR="003F5F1B" w:rsidRPr="003961E7" w:rsidRDefault="003F5F1B" w:rsidP="003F5F1B">
      <w:pPr>
        <w:pStyle w:val="1"/>
        <w:numPr>
          <w:ilvl w:val="0"/>
          <w:numId w:val="0"/>
        </w:numPr>
        <w:tabs>
          <w:tab w:val="left" w:pos="284"/>
        </w:tabs>
        <w:rPr>
          <w:lang w:val="ro-RO"/>
        </w:rPr>
      </w:pPr>
      <w:bookmarkStart w:id="0" w:name="_Toc392180117"/>
      <w:bookmarkStart w:id="1" w:name="_Toc449539007"/>
      <w:r w:rsidRPr="003961E7">
        <w:rPr>
          <w:lang w:val="ro-RO"/>
        </w:rPr>
        <w:t xml:space="preserve">INSTRUCŢIUNI PENTRU </w:t>
      </w:r>
      <w:r w:rsidRPr="00962B31">
        <w:rPr>
          <w:lang w:val="it-IT"/>
        </w:rPr>
        <w:t xml:space="preserve">AUTORITĂȚI CONTRACTANTE ȘI </w:t>
      </w:r>
      <w:r w:rsidRPr="003961E7">
        <w:rPr>
          <w:lang w:val="ro-RO"/>
        </w:rPr>
        <w:t xml:space="preserve">OFERTANŢI </w:t>
      </w:r>
      <w:bookmarkEnd w:id="0"/>
      <w:bookmarkEnd w:id="1"/>
    </w:p>
    <w:p w14:paraId="0CBD9CF3" w14:textId="77777777" w:rsidR="003F5F1B" w:rsidRDefault="003F5F1B" w:rsidP="003F5F1B">
      <w:pPr>
        <w:pStyle w:val="2"/>
        <w:keepNext w:val="0"/>
        <w:keepLines w:val="0"/>
        <w:tabs>
          <w:tab w:val="left" w:pos="37"/>
        </w:tabs>
        <w:spacing w:before="0"/>
        <w:jc w:val="center"/>
        <w:rPr>
          <w:rFonts w:ascii="Times New Roman" w:eastAsia="Times New Roman" w:hAnsi="Times New Roman" w:cs="Times New Roman"/>
          <w:bCs w:val="0"/>
          <w:color w:val="auto"/>
        </w:rPr>
      </w:pPr>
    </w:p>
    <w:p w14:paraId="613AD5D1" w14:textId="77777777" w:rsidR="003F5F1B" w:rsidRDefault="003F5F1B" w:rsidP="003F5F1B">
      <w:pPr>
        <w:pStyle w:val="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29298DF7" w14:textId="77777777" w:rsidR="003F5F1B" w:rsidRPr="00E34AA6" w:rsidRDefault="003F5F1B" w:rsidP="003F5F1B"/>
    <w:p w14:paraId="3A380ACE" w14:textId="77777777" w:rsidR="003F5F1B" w:rsidRPr="00260B38" w:rsidRDefault="003F5F1B" w:rsidP="003F5F1B">
      <w:pPr>
        <w:jc w:val="center"/>
      </w:pPr>
      <w:r w:rsidRPr="00B10024">
        <w:rPr>
          <w:b/>
          <w:bCs/>
        </w:rPr>
        <w:t>Dispoziții generale</w:t>
      </w:r>
    </w:p>
    <w:p w14:paraId="13036505" w14:textId="77777777" w:rsidR="003F5F1B" w:rsidRPr="00B927F6" w:rsidRDefault="003F5F1B" w:rsidP="003F5F1B">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04471EAD" w14:textId="77777777" w:rsidR="003F5F1B" w:rsidRPr="00554651" w:rsidRDefault="003F5F1B" w:rsidP="003F5F1B">
      <w:pPr>
        <w:pStyle w:val="a"/>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Pr="00E30DD8">
        <w:rPr>
          <w:lang w:val="it-IT"/>
        </w:rPr>
        <w:t xml:space="preserve">Prezenta Documentaţie </w:t>
      </w:r>
      <w:r w:rsidRPr="00BD5359">
        <w:rPr>
          <w:lang w:val="it-IT"/>
        </w:rPr>
        <w:t>reprezintă o instrucțiune pentru</w:t>
      </w:r>
      <w:r>
        <w:rPr>
          <w:lang w:val="it-IT"/>
        </w:rPr>
        <w:t xml:space="preserve"> </w:t>
      </w:r>
      <w:r w:rsidRPr="00E30DD8">
        <w:rPr>
          <w:lang w:val="it-IT"/>
        </w:rPr>
        <w:t xml:space="preserve">autoritățile contractante </w:t>
      </w:r>
      <w:r w:rsidRPr="00BD5359">
        <w:rPr>
          <w:lang w:val="it-IT"/>
        </w:rPr>
        <w:t xml:space="preserve">și ofertanți, utilizată la inițierea și desfășurarea </w:t>
      </w:r>
      <w:r w:rsidRPr="00E30DD8">
        <w:rPr>
          <w:lang w:val="it-IT"/>
        </w:rPr>
        <w:t>proceduril</w:t>
      </w:r>
      <w:r>
        <w:rPr>
          <w:lang w:val="it-IT"/>
        </w:rPr>
        <w:t>or</w:t>
      </w:r>
      <w:r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Pr>
          <w:lang w:val="it-IT"/>
        </w:rPr>
        <w:t xml:space="preserve"> </w:t>
      </w:r>
      <w:bookmarkStart w:id="2" w:name="_Hlk68783832"/>
    </w:p>
    <w:bookmarkEnd w:id="2"/>
    <w:p w14:paraId="37708C9E" w14:textId="77777777" w:rsidR="003F5F1B" w:rsidRDefault="003F5F1B" w:rsidP="003F5F1B">
      <w:pPr>
        <w:pStyle w:val="a"/>
        <w:numPr>
          <w:ilvl w:val="0"/>
          <w:numId w:val="7"/>
        </w:numPr>
        <w:tabs>
          <w:tab w:val="clear" w:pos="1134"/>
          <w:tab w:val="left" w:pos="-284"/>
          <w:tab w:val="left" w:pos="196"/>
          <w:tab w:val="left" w:pos="567"/>
        </w:tabs>
        <w:spacing w:after="120"/>
        <w:ind w:left="-284" w:firstLine="284"/>
        <w:rPr>
          <w:color w:val="000000" w:themeColor="text1"/>
        </w:rPr>
      </w:pPr>
      <w:r w:rsidRPr="00E30DD8">
        <w:rPr>
          <w:lang w:val="it-IT"/>
        </w:rPr>
        <w:t xml:space="preserve"> </w:t>
      </w:r>
      <w:bookmarkStart w:id="3" w:name="_Hlk68783876"/>
      <w:proofErr w:type="spellStart"/>
      <w:r w:rsidRPr="00FF430B">
        <w:rPr>
          <w:bCs/>
          <w:color w:val="000000"/>
        </w:rPr>
        <w:t>Prezenta</w:t>
      </w:r>
      <w:proofErr w:type="spellEnd"/>
      <w:r w:rsidRPr="00FF430B">
        <w:rPr>
          <w:bCs/>
          <w:color w:val="000000"/>
        </w:rPr>
        <w:t xml:space="preserve"> </w:t>
      </w:r>
      <w:proofErr w:type="spellStart"/>
      <w:r w:rsidRPr="00FF430B">
        <w:rPr>
          <w:bCs/>
          <w:color w:val="000000"/>
        </w:rPr>
        <w:t>Documentație</w:t>
      </w:r>
      <w:proofErr w:type="spellEnd"/>
      <w:r w:rsidRPr="00FF430B">
        <w:rPr>
          <w:bCs/>
          <w:color w:val="000000"/>
        </w:rPr>
        <w:t xml:space="preserve"> </w:t>
      </w:r>
      <w:proofErr w:type="spellStart"/>
      <w:r w:rsidRPr="00FF430B">
        <w:rPr>
          <w:bCs/>
          <w:color w:val="000000"/>
        </w:rPr>
        <w:t>conține</w:t>
      </w:r>
      <w:proofErr w:type="spellEnd"/>
      <w:r w:rsidRPr="00FF430B">
        <w:rPr>
          <w:bCs/>
          <w:color w:val="000000"/>
        </w:rPr>
        <w:t xml:space="preserve"> </w:t>
      </w:r>
      <w:proofErr w:type="spellStart"/>
      <w:r w:rsidRPr="00FF430B">
        <w:rPr>
          <w:bCs/>
          <w:color w:val="000000"/>
        </w:rPr>
        <w:t>anexe</w:t>
      </w:r>
      <w:proofErr w:type="spellEnd"/>
      <w:r w:rsidRPr="00FF430B">
        <w:rPr>
          <w:bCs/>
          <w:color w:val="000000"/>
        </w:rPr>
        <w:t xml:space="preserve"> destinate </w:t>
      </w:r>
      <w:proofErr w:type="spellStart"/>
      <w:r w:rsidRPr="00FF430B">
        <w:rPr>
          <w:bCs/>
          <w:color w:val="000000"/>
        </w:rPr>
        <w:t>inițierii</w:t>
      </w:r>
      <w:proofErr w:type="spellEnd"/>
      <w:r w:rsidRPr="00FF430B">
        <w:rPr>
          <w:bCs/>
          <w:color w:val="000000"/>
        </w:rPr>
        <w:t xml:space="preserve">, </w:t>
      </w:r>
      <w:proofErr w:type="spellStart"/>
      <w:r w:rsidRPr="00FF430B">
        <w:rPr>
          <w:bCs/>
          <w:color w:val="000000"/>
        </w:rPr>
        <w:t>publicării</w:t>
      </w:r>
      <w:proofErr w:type="spellEnd"/>
      <w:r w:rsidRPr="00FF430B">
        <w:rPr>
          <w:bCs/>
          <w:color w:val="000000"/>
        </w:rPr>
        <w:t xml:space="preserve">, </w:t>
      </w:r>
      <w:proofErr w:type="spellStart"/>
      <w:r w:rsidRPr="00FF430B">
        <w:rPr>
          <w:bCs/>
          <w:color w:val="000000"/>
        </w:rPr>
        <w:t>atribuirii</w:t>
      </w:r>
      <w:proofErr w:type="spellEnd"/>
      <w:r w:rsidRPr="00FF430B">
        <w:rPr>
          <w:bCs/>
          <w:color w:val="000000"/>
        </w:rPr>
        <w:t xml:space="preserve"> </w:t>
      </w:r>
      <w:proofErr w:type="spellStart"/>
      <w:r w:rsidRPr="00FF430B">
        <w:rPr>
          <w:bCs/>
          <w:color w:val="000000"/>
        </w:rPr>
        <w:t>și</w:t>
      </w:r>
      <w:proofErr w:type="spellEnd"/>
      <w:r w:rsidRPr="00FF430B">
        <w:rPr>
          <w:bCs/>
          <w:color w:val="000000"/>
        </w:rPr>
        <w:t xml:space="preserve"> </w:t>
      </w:r>
      <w:proofErr w:type="spellStart"/>
      <w:r w:rsidRPr="00FF430B">
        <w:rPr>
          <w:bCs/>
          <w:color w:val="000000"/>
        </w:rPr>
        <w:t>modificării</w:t>
      </w:r>
      <w:proofErr w:type="spellEnd"/>
      <w:r w:rsidRPr="00FF430B">
        <w:rPr>
          <w:bCs/>
          <w:color w:val="000000"/>
        </w:rPr>
        <w:t xml:space="preserve"> </w:t>
      </w:r>
      <w:proofErr w:type="spellStart"/>
      <w:r w:rsidRPr="00FF430B">
        <w:rPr>
          <w:bCs/>
          <w:color w:val="000000"/>
        </w:rPr>
        <w:t>procedurilor</w:t>
      </w:r>
      <w:proofErr w:type="spellEnd"/>
      <w:r w:rsidRPr="00FF430B">
        <w:rPr>
          <w:bCs/>
          <w:color w:val="000000"/>
        </w:rPr>
        <w:t xml:space="preserve"> de </w:t>
      </w:r>
      <w:proofErr w:type="spellStart"/>
      <w:r w:rsidRPr="00FF430B">
        <w:rPr>
          <w:bCs/>
          <w:color w:val="000000"/>
        </w:rPr>
        <w:t>achiziții</w:t>
      </w:r>
      <w:proofErr w:type="spellEnd"/>
      <w:r w:rsidRPr="00FF430B">
        <w:rPr>
          <w:bCs/>
          <w:color w:val="000000"/>
        </w:rPr>
        <w:t xml:space="preserve"> </w:t>
      </w:r>
      <w:proofErr w:type="spellStart"/>
      <w:r w:rsidRPr="00FF430B">
        <w:rPr>
          <w:bCs/>
          <w:color w:val="000000"/>
        </w:rPr>
        <w:t>publice</w:t>
      </w:r>
      <w:proofErr w:type="spellEnd"/>
      <w:r w:rsidRPr="00FF430B">
        <w:rPr>
          <w:bCs/>
          <w:color w:val="000000"/>
        </w:rPr>
        <w:t xml:space="preserve">, precum </w:t>
      </w:r>
      <w:proofErr w:type="spellStart"/>
      <w:r w:rsidRPr="00FF430B">
        <w:rPr>
          <w:bCs/>
          <w:color w:val="000000"/>
        </w:rPr>
        <w:t>și</w:t>
      </w:r>
      <w:proofErr w:type="spellEnd"/>
      <w:r w:rsidRPr="00FF430B">
        <w:rPr>
          <w:bCs/>
          <w:color w:val="000000"/>
        </w:rPr>
        <w:t xml:space="preserve"> destinate </w:t>
      </w:r>
      <w:proofErr w:type="spellStart"/>
      <w:r w:rsidRPr="00FF430B">
        <w:rPr>
          <w:bCs/>
          <w:color w:val="000000"/>
        </w:rPr>
        <w:t>să</w:t>
      </w:r>
      <w:proofErr w:type="spellEnd"/>
      <w:r w:rsidRPr="00FF430B">
        <w:rPr>
          <w:bCs/>
          <w:color w:val="000000"/>
        </w:rPr>
        <w:t xml:space="preserve"> </w:t>
      </w:r>
      <w:proofErr w:type="spellStart"/>
      <w:r w:rsidRPr="00FF430B">
        <w:rPr>
          <w:bCs/>
          <w:color w:val="000000"/>
        </w:rPr>
        <w:t>faciliteze</w:t>
      </w:r>
      <w:proofErr w:type="spellEnd"/>
      <w:r w:rsidRPr="00FF430B">
        <w:rPr>
          <w:bCs/>
          <w:color w:val="000000"/>
        </w:rPr>
        <w:t xml:space="preserve"> </w:t>
      </w:r>
      <w:proofErr w:type="spellStart"/>
      <w:r w:rsidRPr="00FF430B">
        <w:rPr>
          <w:bCs/>
          <w:color w:val="000000"/>
        </w:rPr>
        <w:t>elaborarea</w:t>
      </w:r>
      <w:proofErr w:type="spellEnd"/>
      <w:r w:rsidRPr="00FF430B">
        <w:rPr>
          <w:bCs/>
          <w:color w:val="000000"/>
        </w:rPr>
        <w:t xml:space="preserve"> </w:t>
      </w:r>
      <w:proofErr w:type="spellStart"/>
      <w:r w:rsidRPr="00FF430B">
        <w:rPr>
          <w:bCs/>
          <w:color w:val="000000"/>
        </w:rPr>
        <w:t>și</w:t>
      </w:r>
      <w:proofErr w:type="spellEnd"/>
      <w:r w:rsidRPr="00FF430B">
        <w:rPr>
          <w:bCs/>
          <w:color w:val="000000"/>
        </w:rPr>
        <w:t xml:space="preserve"> </w:t>
      </w:r>
      <w:proofErr w:type="spellStart"/>
      <w:r w:rsidRPr="00FF430B">
        <w:rPr>
          <w:bCs/>
          <w:color w:val="000000"/>
        </w:rPr>
        <w:t>prezentarea</w:t>
      </w:r>
      <w:proofErr w:type="spellEnd"/>
      <w:r w:rsidRPr="00FF430B">
        <w:rPr>
          <w:bCs/>
          <w:color w:val="000000"/>
        </w:rPr>
        <w:t xml:space="preserve"> </w:t>
      </w:r>
      <w:proofErr w:type="spellStart"/>
      <w:r w:rsidRPr="00FF430B">
        <w:rPr>
          <w:bCs/>
          <w:color w:val="000000"/>
        </w:rPr>
        <w:t>ofertei</w:t>
      </w:r>
      <w:proofErr w:type="spellEnd"/>
      <w:r w:rsidRPr="00FF430B">
        <w:rPr>
          <w:bCs/>
          <w:color w:val="000000"/>
        </w:rPr>
        <w:t xml:space="preserve">, </w:t>
      </w:r>
      <w:proofErr w:type="spellStart"/>
      <w:r w:rsidRPr="00FF430B">
        <w:rPr>
          <w:bCs/>
          <w:color w:val="000000"/>
        </w:rPr>
        <w:t>şi</w:t>
      </w:r>
      <w:proofErr w:type="spellEnd"/>
      <w:r w:rsidRPr="00FF430B">
        <w:rPr>
          <w:bCs/>
          <w:color w:val="000000"/>
        </w:rPr>
        <w:t xml:space="preserve"> a </w:t>
      </w:r>
      <w:proofErr w:type="spellStart"/>
      <w:r w:rsidRPr="00FF430B">
        <w:rPr>
          <w:bCs/>
          <w:color w:val="000000"/>
        </w:rPr>
        <w:t>documentelor</w:t>
      </w:r>
      <w:proofErr w:type="spellEnd"/>
      <w:r w:rsidRPr="00FF430B">
        <w:rPr>
          <w:bCs/>
          <w:color w:val="000000"/>
        </w:rPr>
        <w:t xml:space="preserve"> care </w:t>
      </w:r>
      <w:proofErr w:type="spellStart"/>
      <w:r w:rsidRPr="00FF430B">
        <w:rPr>
          <w:bCs/>
          <w:color w:val="000000"/>
        </w:rPr>
        <w:t>să</w:t>
      </w:r>
      <w:proofErr w:type="spellEnd"/>
      <w:r w:rsidRPr="00FF430B">
        <w:rPr>
          <w:bCs/>
          <w:color w:val="000000"/>
        </w:rPr>
        <w:t xml:space="preserve"> </w:t>
      </w:r>
      <w:proofErr w:type="spellStart"/>
      <w:r w:rsidRPr="00FF430B">
        <w:rPr>
          <w:bCs/>
          <w:color w:val="000000"/>
        </w:rPr>
        <w:t>permită</w:t>
      </w:r>
      <w:proofErr w:type="spellEnd"/>
      <w:r w:rsidRPr="00FF430B">
        <w:rPr>
          <w:bCs/>
          <w:color w:val="000000"/>
        </w:rPr>
        <w:t xml:space="preserve"> </w:t>
      </w:r>
      <w:proofErr w:type="spellStart"/>
      <w:r w:rsidRPr="00FF430B">
        <w:rPr>
          <w:bCs/>
          <w:color w:val="000000"/>
        </w:rPr>
        <w:t>grupului</w:t>
      </w:r>
      <w:proofErr w:type="spellEnd"/>
      <w:r w:rsidRPr="00FF430B">
        <w:rPr>
          <w:bCs/>
          <w:color w:val="000000"/>
        </w:rPr>
        <w:t xml:space="preserve"> de </w:t>
      </w:r>
      <w:proofErr w:type="spellStart"/>
      <w:r w:rsidRPr="00FF430B">
        <w:rPr>
          <w:bCs/>
          <w:color w:val="000000"/>
        </w:rPr>
        <w:t>lucru</w:t>
      </w:r>
      <w:proofErr w:type="spellEnd"/>
      <w:r w:rsidRPr="00FF430B">
        <w:rPr>
          <w:bCs/>
          <w:color w:val="000000"/>
        </w:rPr>
        <w:t xml:space="preserve"> </w:t>
      </w:r>
      <w:proofErr w:type="spellStart"/>
      <w:r w:rsidRPr="00FF430B">
        <w:rPr>
          <w:bCs/>
          <w:color w:val="000000"/>
        </w:rPr>
        <w:t>examinarea</w:t>
      </w:r>
      <w:proofErr w:type="spellEnd"/>
      <w:r w:rsidRPr="00FF430B">
        <w:rPr>
          <w:bCs/>
          <w:color w:val="000000"/>
        </w:rPr>
        <w:t xml:space="preserve"> </w:t>
      </w:r>
      <w:proofErr w:type="spellStart"/>
      <w:r w:rsidRPr="00FF430B">
        <w:rPr>
          <w:bCs/>
          <w:color w:val="000000"/>
        </w:rPr>
        <w:t>şi</w:t>
      </w:r>
      <w:proofErr w:type="spellEnd"/>
      <w:r w:rsidRPr="00FF430B">
        <w:rPr>
          <w:bCs/>
          <w:color w:val="000000"/>
        </w:rPr>
        <w:t xml:space="preserve"> </w:t>
      </w:r>
      <w:proofErr w:type="spellStart"/>
      <w:r w:rsidRPr="00FF430B">
        <w:rPr>
          <w:bCs/>
          <w:color w:val="000000"/>
        </w:rPr>
        <w:t>evaluarea</w:t>
      </w:r>
      <w:proofErr w:type="spellEnd"/>
      <w:r w:rsidRPr="00FF430B">
        <w:rPr>
          <w:bCs/>
          <w:color w:val="000000"/>
        </w:rPr>
        <w:t xml:space="preserve"> </w:t>
      </w:r>
      <w:proofErr w:type="spellStart"/>
      <w:r w:rsidRPr="00FF430B">
        <w:rPr>
          <w:bCs/>
          <w:color w:val="000000"/>
        </w:rPr>
        <w:t>tuturor</w:t>
      </w:r>
      <w:proofErr w:type="spellEnd"/>
      <w:r w:rsidRPr="00FF430B">
        <w:rPr>
          <w:bCs/>
          <w:color w:val="000000"/>
        </w:rPr>
        <w:t xml:space="preserve"> </w:t>
      </w:r>
      <w:proofErr w:type="spellStart"/>
      <w:r w:rsidRPr="00FF430B">
        <w:rPr>
          <w:bCs/>
          <w:color w:val="000000"/>
        </w:rPr>
        <w:t>ofertelor</w:t>
      </w:r>
      <w:proofErr w:type="spellEnd"/>
      <w:r w:rsidRPr="00FF430B">
        <w:rPr>
          <w:bCs/>
          <w:color w:val="000000"/>
        </w:rPr>
        <w:t xml:space="preserve"> </w:t>
      </w:r>
      <w:proofErr w:type="spellStart"/>
      <w:r w:rsidRPr="00FF430B">
        <w:rPr>
          <w:bCs/>
          <w:color w:val="000000"/>
        </w:rPr>
        <w:t>depuse</w:t>
      </w:r>
      <w:proofErr w:type="spellEnd"/>
      <w:r w:rsidRPr="00FF430B">
        <w:rPr>
          <w:bCs/>
          <w:color w:val="000000"/>
        </w:rPr>
        <w:t xml:space="preserve">, </w:t>
      </w:r>
      <w:proofErr w:type="spellStart"/>
      <w:r w:rsidRPr="00FF430B">
        <w:rPr>
          <w:color w:val="000000" w:themeColor="text1"/>
        </w:rPr>
        <w:t>după</w:t>
      </w:r>
      <w:proofErr w:type="spellEnd"/>
      <w:r w:rsidRPr="00FF430B">
        <w:rPr>
          <w:color w:val="000000" w:themeColor="text1"/>
        </w:rPr>
        <w:t xml:space="preserve"> cum </w:t>
      </w:r>
      <w:proofErr w:type="spellStart"/>
      <w:r w:rsidRPr="00FF430B">
        <w:rPr>
          <w:color w:val="000000" w:themeColor="text1"/>
        </w:rPr>
        <w:t>urmează</w:t>
      </w:r>
      <w:proofErr w:type="spellEnd"/>
      <w:r w:rsidRPr="00FF430B">
        <w:rPr>
          <w:color w:val="000000" w:themeColor="text1"/>
        </w:rPr>
        <w:t xml:space="preserve">: </w:t>
      </w:r>
    </w:p>
    <w:p w14:paraId="73CF64F5"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1)</w:t>
      </w:r>
      <w:r>
        <w:rPr>
          <w:color w:val="000000" w:themeColor="text1"/>
        </w:rPr>
        <w:t xml:space="preserve"> </w:t>
      </w:r>
      <w:r w:rsidRPr="00EB31E1">
        <w:rPr>
          <w:color w:val="000000" w:themeColor="text1"/>
        </w:rPr>
        <w:t>Anunț de intenție (anexa nr.1);</w:t>
      </w:r>
    </w:p>
    <w:p w14:paraId="766109DB"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2)</w:t>
      </w:r>
      <w:r>
        <w:rPr>
          <w:color w:val="000000" w:themeColor="text1"/>
        </w:rPr>
        <w:t xml:space="preserve"> </w:t>
      </w:r>
      <w:r w:rsidRPr="00EB31E1">
        <w:rPr>
          <w:color w:val="000000" w:themeColor="text1"/>
        </w:rPr>
        <w:t>Anunț de participare, inclusiv pentru procedurile de preselecție/procedurile negociate (anexa nr. 2);</w:t>
      </w:r>
    </w:p>
    <w:p w14:paraId="03C40455"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3)</w:t>
      </w:r>
      <w:r>
        <w:rPr>
          <w:color w:val="000000" w:themeColor="text1"/>
        </w:rPr>
        <w:t xml:space="preserve"> </w:t>
      </w:r>
      <w:r w:rsidRPr="00EB31E1">
        <w:rPr>
          <w:color w:val="000000" w:themeColor="text1"/>
        </w:rPr>
        <w:t>Invitație de participare la etapele de preselecție/la procedurile negociate (anexa nr. 3);</w:t>
      </w:r>
    </w:p>
    <w:p w14:paraId="11E6E867"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4)</w:t>
      </w:r>
      <w:r>
        <w:rPr>
          <w:color w:val="000000" w:themeColor="text1"/>
        </w:rPr>
        <w:t xml:space="preserve"> </w:t>
      </w:r>
      <w:r w:rsidRPr="00EB31E1">
        <w:rPr>
          <w:color w:val="000000" w:themeColor="text1"/>
        </w:rPr>
        <w:t>Proces-verbal cu privire la rezultatele preselecției candidaților (anexa nr. 4);</w:t>
      </w:r>
    </w:p>
    <w:p w14:paraId="626E81BF"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5)</w:t>
      </w:r>
      <w:r>
        <w:rPr>
          <w:color w:val="000000" w:themeColor="text1"/>
        </w:rPr>
        <w:t xml:space="preserve"> </w:t>
      </w:r>
      <w:r w:rsidRPr="00EB31E1">
        <w:rPr>
          <w:color w:val="000000" w:themeColor="text1"/>
        </w:rPr>
        <w:t>Anunț de atribuire (anexa nr. 5);</w:t>
      </w:r>
    </w:p>
    <w:p w14:paraId="44745D6B"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6)</w:t>
      </w:r>
      <w:r>
        <w:rPr>
          <w:color w:val="000000" w:themeColor="text1"/>
        </w:rPr>
        <w:t xml:space="preserve"> </w:t>
      </w:r>
      <w:r w:rsidRPr="00EB31E1">
        <w:rPr>
          <w:color w:val="000000" w:themeColor="text1"/>
        </w:rPr>
        <w:t>Anunț privind modificarea contractului de achiziții publice/acordului-cadru (anexa</w:t>
      </w:r>
      <w:r>
        <w:rPr>
          <w:color w:val="000000" w:themeColor="text1"/>
        </w:rPr>
        <w:t xml:space="preserve"> </w:t>
      </w:r>
      <w:r w:rsidRPr="00EB31E1">
        <w:rPr>
          <w:color w:val="000000" w:themeColor="text1"/>
        </w:rPr>
        <w:t>nr. 6);</w:t>
      </w:r>
    </w:p>
    <w:p w14:paraId="3F30B454"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7)</w:t>
      </w:r>
      <w:r>
        <w:rPr>
          <w:color w:val="000000" w:themeColor="text1"/>
        </w:rPr>
        <w:t xml:space="preserve"> </w:t>
      </w:r>
      <w:r w:rsidRPr="00EB31E1">
        <w:rPr>
          <w:color w:val="000000" w:themeColor="text1"/>
        </w:rPr>
        <w:t>Cerere de participare (anexa nr. 7);</w:t>
      </w:r>
    </w:p>
    <w:p w14:paraId="4A82C7EB"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8)</w:t>
      </w:r>
      <w:r>
        <w:rPr>
          <w:color w:val="000000" w:themeColor="text1"/>
        </w:rPr>
        <w:t xml:space="preserve"> </w:t>
      </w:r>
      <w:r w:rsidRPr="00EB31E1">
        <w:rPr>
          <w:color w:val="000000" w:themeColor="text1"/>
        </w:rPr>
        <w:t>Declaraţie privind valabilitatea ofertei (anexa nr. 8);</w:t>
      </w:r>
    </w:p>
    <w:p w14:paraId="163C4E34"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9)</w:t>
      </w:r>
      <w:r>
        <w:rPr>
          <w:color w:val="000000" w:themeColor="text1"/>
        </w:rPr>
        <w:t xml:space="preserve"> </w:t>
      </w:r>
      <w:r w:rsidRPr="00EB31E1">
        <w:rPr>
          <w:color w:val="000000" w:themeColor="text1"/>
        </w:rPr>
        <w:t>Scrisoare  de  garanţie  bancară (anexa nr. 9);</w:t>
      </w:r>
    </w:p>
    <w:p w14:paraId="2290CD7A"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10)</w:t>
      </w:r>
      <w:r>
        <w:rPr>
          <w:color w:val="000000" w:themeColor="text1"/>
        </w:rPr>
        <w:t xml:space="preserve"> G</w:t>
      </w:r>
      <w:r w:rsidRPr="006A075A">
        <w:rPr>
          <w:color w:val="000000" w:themeColor="text1"/>
        </w:rPr>
        <w:t xml:space="preserve">aranţia de bună execuţie </w:t>
      </w:r>
      <w:r w:rsidRPr="00EB31E1">
        <w:rPr>
          <w:color w:val="000000" w:themeColor="text1"/>
        </w:rPr>
        <w:t>(anexa nr. 10.);</w:t>
      </w:r>
    </w:p>
    <w:p w14:paraId="282777B8"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11)</w:t>
      </w:r>
      <w:r>
        <w:rPr>
          <w:color w:val="000000" w:themeColor="text1"/>
        </w:rPr>
        <w:t xml:space="preserve"> </w:t>
      </w:r>
      <w:r w:rsidRPr="00AD061A">
        <w:rPr>
          <w:color w:val="000000" w:themeColor="text1"/>
        </w:rPr>
        <w:t>Informaţii privind asocierea</w:t>
      </w:r>
      <w:r w:rsidRPr="00EB31E1">
        <w:rPr>
          <w:color w:val="000000" w:themeColor="text1"/>
        </w:rPr>
        <w:t xml:space="preserve"> (anexa nr. 11);</w:t>
      </w:r>
    </w:p>
    <w:p w14:paraId="0D28A2BE"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12)</w:t>
      </w:r>
      <w:r>
        <w:rPr>
          <w:color w:val="000000" w:themeColor="text1"/>
        </w:rPr>
        <w:t xml:space="preserve"> </w:t>
      </w:r>
      <w:r w:rsidRPr="00AD061A">
        <w:rPr>
          <w:color w:val="000000" w:themeColor="text1"/>
        </w:rPr>
        <w:t>Declarație privind lista principalelor livr</w:t>
      </w:r>
      <w:r>
        <w:rPr>
          <w:color w:val="000000" w:themeColor="text1"/>
        </w:rPr>
        <w:t>ă</w:t>
      </w:r>
      <w:r w:rsidRPr="00AD061A">
        <w:rPr>
          <w:color w:val="000000" w:themeColor="text1"/>
        </w:rPr>
        <w:t xml:space="preserve">ri/prestări efectuate în ultimii 3 ani de activitate </w:t>
      </w:r>
      <w:r w:rsidRPr="00EB31E1">
        <w:rPr>
          <w:color w:val="000000" w:themeColor="text1"/>
        </w:rPr>
        <w:t>(anexa nr. 12);</w:t>
      </w:r>
    </w:p>
    <w:p w14:paraId="6AF7FEC7"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13)</w:t>
      </w:r>
      <w:r>
        <w:rPr>
          <w:color w:val="000000" w:themeColor="text1"/>
        </w:rPr>
        <w:t xml:space="preserve"> </w:t>
      </w:r>
      <w:r w:rsidRPr="00AD061A">
        <w:rPr>
          <w:color w:val="000000" w:themeColor="text1"/>
        </w:rPr>
        <w:t xml:space="preserve">Declaraţie privind dotările specifice, utilajul şi echipamentul necesar pentru îndeplinirea corespunzătoare a contractului </w:t>
      </w:r>
      <w:r w:rsidRPr="00EB31E1">
        <w:rPr>
          <w:color w:val="000000" w:themeColor="text1"/>
        </w:rPr>
        <w:t>(anexa nr. 13);</w:t>
      </w:r>
    </w:p>
    <w:p w14:paraId="46F61B7E"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14)</w:t>
      </w:r>
      <w:r>
        <w:rPr>
          <w:color w:val="000000" w:themeColor="text1"/>
        </w:rPr>
        <w:t xml:space="preserve"> </w:t>
      </w:r>
      <w:r w:rsidRPr="00AD061A">
        <w:rPr>
          <w:color w:val="000000" w:themeColor="text1"/>
        </w:rPr>
        <w:t xml:space="preserve">Declaraţie privind personalul de specialitate propus pentru implementarea contractului </w:t>
      </w:r>
      <w:r w:rsidRPr="00EB31E1">
        <w:rPr>
          <w:color w:val="000000" w:themeColor="text1"/>
        </w:rPr>
        <w:t>(anexa nr. 14);</w:t>
      </w:r>
    </w:p>
    <w:p w14:paraId="6A898CB5"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15)</w:t>
      </w:r>
      <w:r>
        <w:rPr>
          <w:color w:val="000000" w:themeColor="text1"/>
        </w:rPr>
        <w:t xml:space="preserve"> L</w:t>
      </w:r>
      <w:r w:rsidRPr="00AD061A">
        <w:rPr>
          <w:color w:val="000000" w:themeColor="text1"/>
        </w:rPr>
        <w:t>ista subcontractanților şi partea/părţile din contract care sunt îndeplinite de aceştia</w:t>
      </w:r>
      <w:r w:rsidRPr="00EB31E1">
        <w:rPr>
          <w:color w:val="000000" w:themeColor="text1"/>
        </w:rPr>
        <w:t xml:space="preserve"> (anexa nr. 15);</w:t>
      </w:r>
    </w:p>
    <w:p w14:paraId="39E7F716"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16)</w:t>
      </w:r>
      <w:r>
        <w:rPr>
          <w:color w:val="000000" w:themeColor="text1"/>
        </w:rPr>
        <w:t xml:space="preserve"> </w:t>
      </w:r>
      <w:r w:rsidRPr="00AD061A">
        <w:rPr>
          <w:color w:val="000000" w:themeColor="text1"/>
        </w:rPr>
        <w:t xml:space="preserve">Angajament terţ susţinător financiar </w:t>
      </w:r>
      <w:r w:rsidRPr="00EB31E1">
        <w:rPr>
          <w:color w:val="000000" w:themeColor="text1"/>
        </w:rPr>
        <w:t>(anexa nr. 16);</w:t>
      </w:r>
    </w:p>
    <w:p w14:paraId="12FEE016"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17)</w:t>
      </w:r>
      <w:r>
        <w:rPr>
          <w:color w:val="000000" w:themeColor="text1"/>
        </w:rPr>
        <w:t xml:space="preserve"> D</w:t>
      </w:r>
      <w:r w:rsidRPr="00AD061A">
        <w:rPr>
          <w:color w:val="000000" w:themeColor="text1"/>
        </w:rPr>
        <w:t xml:space="preserve">eclaraţie terţ susţinător financiar </w:t>
      </w:r>
      <w:r w:rsidRPr="00EB31E1">
        <w:rPr>
          <w:color w:val="000000" w:themeColor="text1"/>
        </w:rPr>
        <w:t>(anexa nr. 17);</w:t>
      </w:r>
    </w:p>
    <w:p w14:paraId="56E75E58"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18)</w:t>
      </w:r>
      <w:r>
        <w:rPr>
          <w:color w:val="000000" w:themeColor="text1"/>
        </w:rPr>
        <w:t xml:space="preserve"> </w:t>
      </w:r>
      <w:r w:rsidRPr="00AD061A">
        <w:rPr>
          <w:color w:val="000000" w:themeColor="text1"/>
        </w:rPr>
        <w:t xml:space="preserve">Angajament privind susţinerea tehnică și profesională a ofertantului/grupului de operatori economici </w:t>
      </w:r>
      <w:r w:rsidRPr="00EB31E1">
        <w:rPr>
          <w:color w:val="000000" w:themeColor="text1"/>
        </w:rPr>
        <w:t>(anexa nr. 18);</w:t>
      </w:r>
    </w:p>
    <w:p w14:paraId="051B3236"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19)</w:t>
      </w:r>
      <w:r>
        <w:rPr>
          <w:color w:val="000000" w:themeColor="text1"/>
        </w:rPr>
        <w:t xml:space="preserve"> </w:t>
      </w:r>
      <w:r w:rsidRPr="00AD061A">
        <w:rPr>
          <w:color w:val="000000" w:themeColor="text1"/>
        </w:rPr>
        <w:t xml:space="preserve">Declaraţie terţ susţinător tehnic </w:t>
      </w:r>
      <w:r w:rsidRPr="00EB31E1">
        <w:rPr>
          <w:color w:val="000000" w:themeColor="text1"/>
        </w:rPr>
        <w:t>(anexa nr. 19);</w:t>
      </w:r>
    </w:p>
    <w:p w14:paraId="7F61E5BB"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20)</w:t>
      </w:r>
      <w:r>
        <w:rPr>
          <w:color w:val="000000" w:themeColor="text1"/>
        </w:rPr>
        <w:t xml:space="preserve"> D</w:t>
      </w:r>
      <w:r w:rsidRPr="00AD061A">
        <w:rPr>
          <w:color w:val="000000" w:themeColor="text1"/>
        </w:rPr>
        <w:t xml:space="preserve">eclaraţie terţ susţinător profesional </w:t>
      </w:r>
      <w:r w:rsidRPr="00EB31E1">
        <w:rPr>
          <w:color w:val="000000" w:themeColor="text1"/>
        </w:rPr>
        <w:t>(anexa nr. 20);</w:t>
      </w:r>
    </w:p>
    <w:p w14:paraId="69B725E6"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21)</w:t>
      </w:r>
      <w:r>
        <w:rPr>
          <w:color w:val="000000" w:themeColor="text1"/>
        </w:rPr>
        <w:t xml:space="preserve"> C</w:t>
      </w:r>
      <w:r w:rsidRPr="00AD061A">
        <w:rPr>
          <w:color w:val="000000" w:themeColor="text1"/>
        </w:rPr>
        <w:t xml:space="preserve">aiet de sarcini </w:t>
      </w:r>
      <w:r w:rsidRPr="00EB31E1">
        <w:rPr>
          <w:color w:val="000000" w:themeColor="text1"/>
        </w:rPr>
        <w:t>(anexa nr. 21);</w:t>
      </w:r>
    </w:p>
    <w:p w14:paraId="3235E935"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lastRenderedPageBreak/>
        <w:t>22)</w:t>
      </w:r>
      <w:r>
        <w:rPr>
          <w:color w:val="000000" w:themeColor="text1"/>
        </w:rPr>
        <w:t xml:space="preserve"> </w:t>
      </w:r>
      <w:r w:rsidRPr="00AD061A">
        <w:rPr>
          <w:color w:val="000000" w:themeColor="text1"/>
        </w:rPr>
        <w:t xml:space="preserve">Specificaţii tehnice </w:t>
      </w:r>
      <w:r w:rsidRPr="00EB31E1">
        <w:rPr>
          <w:color w:val="000000" w:themeColor="text1"/>
        </w:rPr>
        <w:t>(anexa nr. 22);</w:t>
      </w:r>
    </w:p>
    <w:p w14:paraId="59406B5F"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23)</w:t>
      </w:r>
      <w:r>
        <w:rPr>
          <w:color w:val="000000" w:themeColor="text1"/>
        </w:rPr>
        <w:t xml:space="preserve"> </w:t>
      </w:r>
      <w:r w:rsidRPr="00AD061A">
        <w:rPr>
          <w:color w:val="000000" w:themeColor="text1"/>
        </w:rPr>
        <w:t xml:space="preserve">Specificaţii de preț </w:t>
      </w:r>
      <w:r w:rsidRPr="00EB31E1">
        <w:rPr>
          <w:color w:val="000000" w:themeColor="text1"/>
        </w:rPr>
        <w:t>(anexa nr. 23);</w:t>
      </w:r>
    </w:p>
    <w:p w14:paraId="1764028A"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24)</w:t>
      </w:r>
      <w:r>
        <w:rPr>
          <w:color w:val="000000" w:themeColor="text1"/>
        </w:rPr>
        <w:t xml:space="preserve"> C</w:t>
      </w:r>
      <w:r w:rsidRPr="00571EC0">
        <w:rPr>
          <w:color w:val="000000" w:themeColor="text1"/>
        </w:rPr>
        <w:t xml:space="preserve">ontract – model </w:t>
      </w:r>
      <w:r w:rsidRPr="00EB31E1">
        <w:rPr>
          <w:color w:val="000000" w:themeColor="text1"/>
        </w:rPr>
        <w:t>(anexa nr. 24);</w:t>
      </w:r>
    </w:p>
    <w:p w14:paraId="72C2389A" w14:textId="77777777" w:rsidR="003F5F1B" w:rsidRPr="00EB31E1" w:rsidRDefault="003F5F1B" w:rsidP="003F5F1B">
      <w:pPr>
        <w:tabs>
          <w:tab w:val="left" w:pos="-284"/>
          <w:tab w:val="left" w:pos="196"/>
          <w:tab w:val="left" w:pos="567"/>
        </w:tabs>
        <w:jc w:val="both"/>
        <w:rPr>
          <w:color w:val="000000" w:themeColor="text1"/>
        </w:rPr>
      </w:pPr>
      <w:r w:rsidRPr="00EB31E1">
        <w:rPr>
          <w:color w:val="000000" w:themeColor="text1"/>
        </w:rPr>
        <w:t>25)</w:t>
      </w:r>
      <w:r>
        <w:rPr>
          <w:color w:val="000000" w:themeColor="text1"/>
        </w:rPr>
        <w:t xml:space="preserve"> </w:t>
      </w:r>
      <w:r w:rsidRPr="00571EC0">
        <w:rPr>
          <w:color w:val="000000" w:themeColor="text1"/>
        </w:rPr>
        <w:t xml:space="preserve">Acord adițional </w:t>
      </w:r>
      <w:r w:rsidRPr="00EB31E1">
        <w:rPr>
          <w:color w:val="000000" w:themeColor="text1"/>
        </w:rPr>
        <w:t>(anexa nr. 25);</w:t>
      </w:r>
    </w:p>
    <w:p w14:paraId="20026F4C" w14:textId="77777777" w:rsidR="003F5F1B" w:rsidRDefault="003F5F1B" w:rsidP="003F5F1B">
      <w:pPr>
        <w:tabs>
          <w:tab w:val="left" w:pos="-284"/>
          <w:tab w:val="left" w:pos="196"/>
          <w:tab w:val="left" w:pos="567"/>
        </w:tabs>
        <w:jc w:val="both"/>
        <w:rPr>
          <w:color w:val="000000" w:themeColor="text1"/>
        </w:rPr>
      </w:pPr>
      <w:r w:rsidRPr="00EB31E1">
        <w:rPr>
          <w:color w:val="000000" w:themeColor="text1"/>
        </w:rPr>
        <w:t>26)</w:t>
      </w:r>
      <w:r>
        <w:rPr>
          <w:color w:val="000000" w:themeColor="text1"/>
        </w:rPr>
        <w:t xml:space="preserve"> </w:t>
      </w:r>
      <w:r w:rsidRPr="00571EC0">
        <w:rPr>
          <w:color w:val="000000" w:themeColor="text1"/>
        </w:rPr>
        <w:t xml:space="preserve">Acord-cadru </w:t>
      </w:r>
      <w:r w:rsidRPr="00EB31E1">
        <w:rPr>
          <w:color w:val="000000" w:themeColor="text1"/>
        </w:rPr>
        <w:t>(anexa nr. 26)</w:t>
      </w:r>
      <w:r>
        <w:rPr>
          <w:color w:val="000000" w:themeColor="text1"/>
        </w:rPr>
        <w:t>.</w:t>
      </w:r>
    </w:p>
    <w:p w14:paraId="18747A1F" w14:textId="77777777" w:rsidR="003F5F1B" w:rsidRPr="00B20D14" w:rsidRDefault="003F5F1B" w:rsidP="003F5F1B">
      <w:pPr>
        <w:tabs>
          <w:tab w:val="left" w:pos="-284"/>
          <w:tab w:val="left" w:pos="196"/>
          <w:tab w:val="left" w:pos="567"/>
        </w:tabs>
        <w:jc w:val="both"/>
        <w:rPr>
          <w:color w:val="000000" w:themeColor="text1"/>
        </w:rPr>
      </w:pPr>
    </w:p>
    <w:bookmarkEnd w:id="3"/>
    <w:p w14:paraId="477DC3FD" w14:textId="77777777" w:rsidR="003F5F1B" w:rsidRPr="00E36039" w:rsidRDefault="003F5F1B" w:rsidP="003F5F1B">
      <w:pPr>
        <w:pStyle w:val="a"/>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Pr="00E36039">
        <w:rPr>
          <w:lang w:val="it-IT"/>
        </w:rPr>
        <w:t>Detaliile privind cantitățile de bunuri și servicii, specificațiile tehnice, standardele și resursele sunt prezentate în caietul de sarcini</w:t>
      </w:r>
      <w:r>
        <w:rPr>
          <w:lang w:val="it-IT"/>
        </w:rPr>
        <w:t xml:space="preserve"> (anexa nr. 21)</w:t>
      </w:r>
      <w:r w:rsidRPr="00E36039">
        <w:rPr>
          <w:lang w:val="it-IT"/>
        </w:rPr>
        <w:t xml:space="preserve">. </w:t>
      </w:r>
    </w:p>
    <w:p w14:paraId="3ED49AC0" w14:textId="77777777" w:rsidR="003F5F1B" w:rsidRPr="00962B31" w:rsidRDefault="003F5F1B" w:rsidP="003F5F1B">
      <w:pPr>
        <w:pStyle w:val="a"/>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Pr="00962B31">
        <w:rPr>
          <w:lang w:val="ro-RO"/>
        </w:rPr>
        <w:t>Autoritatea</w:t>
      </w:r>
      <w:r>
        <w:rPr>
          <w:lang w:val="ro-RO"/>
        </w:rPr>
        <w:t xml:space="preserve"> </w:t>
      </w:r>
      <w:r w:rsidRPr="00962B31">
        <w:rPr>
          <w:lang w:val="ro-RO"/>
        </w:rPr>
        <w:t>contractantă</w:t>
      </w:r>
      <w:r>
        <w:rPr>
          <w:lang w:val="ro-RO"/>
        </w:rPr>
        <w:t xml:space="preserve"> </w:t>
      </w:r>
      <w:r w:rsidRPr="00962B31">
        <w:rPr>
          <w:lang w:val="ro-RO"/>
        </w:rPr>
        <w:t>urmează</w:t>
      </w:r>
      <w:r>
        <w:rPr>
          <w:lang w:val="ro-RO"/>
        </w:rPr>
        <w:t xml:space="preserve"> </w:t>
      </w:r>
      <w:r w:rsidRPr="00962B31">
        <w:rPr>
          <w:lang w:val="ro-RO"/>
        </w:rPr>
        <w:t>să se asigure</w:t>
      </w:r>
      <w:r>
        <w:rPr>
          <w:lang w:val="ro-RO"/>
        </w:rPr>
        <w:t xml:space="preserve"> </w:t>
      </w:r>
      <w:r w:rsidRPr="00962B31">
        <w:rPr>
          <w:lang w:val="ro-RO"/>
        </w:rPr>
        <w:t>că la momentul</w:t>
      </w:r>
      <w:r>
        <w:rPr>
          <w:lang w:val="ro-RO"/>
        </w:rPr>
        <w:t xml:space="preserve"> </w:t>
      </w:r>
      <w:r w:rsidRPr="00962B31">
        <w:rPr>
          <w:lang w:val="ro-RO"/>
        </w:rPr>
        <w:t>inițierii</w:t>
      </w:r>
      <w:r>
        <w:rPr>
          <w:lang w:val="ro-RO"/>
        </w:rPr>
        <w:t xml:space="preserve"> </w:t>
      </w:r>
      <w:r w:rsidRPr="00962B31">
        <w:rPr>
          <w:lang w:val="ro-RO"/>
        </w:rPr>
        <w:t>procedurii de achiziție</w:t>
      </w:r>
      <w:r>
        <w:rPr>
          <w:lang w:val="ro-RO"/>
        </w:rPr>
        <w:t xml:space="preserve"> </w:t>
      </w:r>
      <w:r w:rsidRPr="00962B31">
        <w:rPr>
          <w:lang w:val="ro-RO"/>
        </w:rPr>
        <w:t>publică, mijloacele</w:t>
      </w:r>
      <w:r>
        <w:rPr>
          <w:lang w:val="ro-RO"/>
        </w:rPr>
        <w:t xml:space="preserve"> </w:t>
      </w:r>
      <w:r w:rsidRPr="00962B31">
        <w:rPr>
          <w:lang w:val="ro-RO"/>
        </w:rPr>
        <w:t>financiare sunt alocate</w:t>
      </w:r>
      <w:r>
        <w:rPr>
          <w:lang w:val="ro-RO"/>
        </w:rPr>
        <w:t xml:space="preserve"> </w:t>
      </w:r>
      <w:r w:rsidRPr="00962B31">
        <w:rPr>
          <w:lang w:val="ro-RO"/>
        </w:rPr>
        <w:t>sau exist</w:t>
      </w:r>
      <w:r>
        <w:rPr>
          <w:lang w:val="ro-RO"/>
        </w:rPr>
        <w:t xml:space="preserve">ă o garanție a alocării lor </w:t>
      </w:r>
      <w:r w:rsidRPr="00962B31">
        <w:rPr>
          <w:lang w:val="ro-RO"/>
        </w:rPr>
        <w:t>și destinate exclusiv</w:t>
      </w:r>
      <w:r>
        <w:rPr>
          <w:lang w:val="ro-RO"/>
        </w:rPr>
        <w:t xml:space="preserve"> </w:t>
      </w:r>
      <w:r w:rsidRPr="00962B31">
        <w:rPr>
          <w:lang w:val="ro-RO"/>
        </w:rPr>
        <w:t>achiziției</w:t>
      </w:r>
      <w:r>
        <w:rPr>
          <w:lang w:val="ro-RO"/>
        </w:rPr>
        <w:t xml:space="preserve"> </w:t>
      </w:r>
      <w:r w:rsidRPr="00962B31">
        <w:rPr>
          <w:lang w:val="ro-RO"/>
        </w:rPr>
        <w:t>în</w:t>
      </w:r>
      <w:r>
        <w:rPr>
          <w:lang w:val="ro-RO"/>
        </w:rPr>
        <w:t xml:space="preserve"> </w:t>
      </w:r>
      <w:r w:rsidRPr="00962B31">
        <w:rPr>
          <w:lang w:val="ro-RO"/>
        </w:rPr>
        <w:t>cauză.</w:t>
      </w:r>
    </w:p>
    <w:p w14:paraId="7D41896B" w14:textId="77777777" w:rsidR="003F5F1B" w:rsidRPr="00E36039" w:rsidRDefault="003F5F1B" w:rsidP="003F5F1B">
      <w:pPr>
        <w:pStyle w:val="a"/>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Pr="009F1E2C">
        <w:rPr>
          <w:lang w:val="it-IT"/>
        </w:rPr>
        <w:t xml:space="preserve">Atribuirea contractului de achiziție publică </w:t>
      </w:r>
      <w:r w:rsidRPr="00FC5749">
        <w:rPr>
          <w:lang w:val="it-IT"/>
        </w:rPr>
        <w:t xml:space="preserve">de bunuri și servicii </w:t>
      </w:r>
      <w:r w:rsidRPr="009F1E2C">
        <w:rPr>
          <w:lang w:val="it-IT"/>
        </w:rPr>
        <w:t xml:space="preserve">se realizează în conformitate cu prevederile </w:t>
      </w:r>
      <w:proofErr w:type="spellStart"/>
      <w:r w:rsidRPr="009F1E2C">
        <w:t>Leg</w:t>
      </w:r>
      <w:r>
        <w:t>ii</w:t>
      </w:r>
      <w:proofErr w:type="spellEnd"/>
      <w:r>
        <w:t xml:space="preserve"> </w:t>
      </w:r>
      <w:r w:rsidRPr="009F1E2C">
        <w:t>nr.</w:t>
      </w:r>
      <w:r>
        <w:t xml:space="preserve"> </w:t>
      </w:r>
      <w:r w:rsidRPr="009F1E2C">
        <w:t xml:space="preserve">131/2015 </w:t>
      </w:r>
      <w:proofErr w:type="spellStart"/>
      <w:r w:rsidRPr="009F1E2C">
        <w:t>privind</w:t>
      </w:r>
      <w:proofErr w:type="spellEnd"/>
      <w:r>
        <w:t xml:space="preserve"> </w:t>
      </w:r>
      <w:proofErr w:type="spellStart"/>
      <w:r w:rsidRPr="009F1E2C">
        <w:t>achizițiile</w:t>
      </w:r>
      <w:proofErr w:type="spellEnd"/>
      <w:r>
        <w:t xml:space="preserve"> </w:t>
      </w:r>
      <w:proofErr w:type="spellStart"/>
      <w:r w:rsidRPr="009F1E2C">
        <w:t>publice</w:t>
      </w:r>
      <w:proofErr w:type="spellEnd"/>
      <w:r w:rsidRPr="009F1E2C">
        <w:t>.</w:t>
      </w:r>
    </w:p>
    <w:p w14:paraId="5641CD9F" w14:textId="77777777" w:rsidR="003F5F1B" w:rsidRPr="009F1E2C" w:rsidRDefault="003F5F1B" w:rsidP="003F5F1B">
      <w:pPr>
        <w:pStyle w:val="a"/>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Pr="009F1E2C">
        <w:rPr>
          <w:lang w:val="it-IT"/>
        </w:rPr>
        <w:t xml:space="preserve">În cazul în care autoritatea contractantă inițiază un acord-cadru, ca modalitate specială de atribuire a contractelor de achiziții publice </w:t>
      </w:r>
      <w:r w:rsidRPr="00FC5749">
        <w:rPr>
          <w:lang w:val="it-IT"/>
        </w:rPr>
        <w:t>de bunuri și de servicii</w:t>
      </w:r>
      <w:r w:rsidRPr="009F1E2C">
        <w:rPr>
          <w:lang w:val="it-IT"/>
        </w:rPr>
        <w:t xml:space="preserve">, </w:t>
      </w:r>
      <w:r>
        <w:rPr>
          <w:lang w:val="it-IT"/>
        </w:rPr>
        <w:t xml:space="preserve">procedura </w:t>
      </w:r>
      <w:r w:rsidRPr="009F1E2C">
        <w:rPr>
          <w:lang w:val="it-IT"/>
        </w:rPr>
        <w:t xml:space="preserve">se </w:t>
      </w:r>
      <w:bookmarkStart w:id="4" w:name="_Hlk77772983"/>
      <w:r w:rsidRPr="009F1E2C">
        <w:rPr>
          <w:lang w:val="it-IT"/>
        </w:rPr>
        <w:t>desfăș</w:t>
      </w:r>
      <w:r>
        <w:rPr>
          <w:lang w:val="it-IT"/>
        </w:rPr>
        <w:t>oară</w:t>
      </w:r>
      <w:bookmarkEnd w:id="4"/>
      <w:r w:rsidRPr="009F1E2C">
        <w:rPr>
          <w:lang w:val="it-IT"/>
        </w:rPr>
        <w:t xml:space="preserve"> conform</w:t>
      </w:r>
      <w:r>
        <w:rPr>
          <w:lang w:val="it-IT"/>
        </w:rPr>
        <w:t xml:space="preserve"> </w:t>
      </w:r>
      <w:r w:rsidRPr="009F1E2C">
        <w:rPr>
          <w:color w:val="000000" w:themeColor="text1"/>
          <w:lang w:val="it-IT"/>
        </w:rPr>
        <w:t>Regulamentului cu privire la acordul-cadru ca modalitate specială de atribuire a contractelor de achiziți</w:t>
      </w:r>
      <w:r>
        <w:rPr>
          <w:color w:val="000000" w:themeColor="text1"/>
          <w:lang w:val="it-IT"/>
        </w:rPr>
        <w:t>i</w:t>
      </w:r>
      <w:r w:rsidRPr="009F1E2C">
        <w:rPr>
          <w:color w:val="000000" w:themeColor="text1"/>
          <w:lang w:val="it-IT"/>
        </w:rPr>
        <w:t xml:space="preserve"> publice</w:t>
      </w:r>
      <w:r>
        <w:rPr>
          <w:color w:val="000000" w:themeColor="text1"/>
          <w:lang w:val="it-IT"/>
        </w:rPr>
        <w:t>,</w:t>
      </w:r>
      <w:r w:rsidRPr="009F1E2C">
        <w:rPr>
          <w:color w:val="000000" w:themeColor="text1"/>
          <w:lang w:val="it-IT"/>
        </w:rPr>
        <w:t xml:space="preserve"> aprobat prin Hotărârea Guvernului nr.</w:t>
      </w:r>
      <w:r>
        <w:rPr>
          <w:color w:val="000000" w:themeColor="text1"/>
          <w:lang w:val="it-IT"/>
        </w:rPr>
        <w:t xml:space="preserve"> </w:t>
      </w:r>
      <w:r w:rsidRPr="009F1E2C">
        <w:rPr>
          <w:color w:val="000000" w:themeColor="text1"/>
          <w:lang w:val="it-IT"/>
        </w:rPr>
        <w:t>694</w:t>
      </w:r>
      <w:r>
        <w:rPr>
          <w:color w:val="000000" w:themeColor="text1"/>
          <w:lang w:val="it-IT"/>
        </w:rPr>
        <w:t>/</w:t>
      </w:r>
      <w:r w:rsidRPr="009F1E2C">
        <w:rPr>
          <w:color w:val="000000" w:themeColor="text1"/>
          <w:lang w:val="it-IT"/>
        </w:rPr>
        <w:t>2020.</w:t>
      </w:r>
    </w:p>
    <w:p w14:paraId="357A416D" w14:textId="77777777" w:rsidR="003F5F1B" w:rsidRDefault="003F5F1B" w:rsidP="003F5F1B">
      <w:pPr>
        <w:pStyle w:val="a"/>
        <w:numPr>
          <w:ilvl w:val="0"/>
          <w:numId w:val="7"/>
        </w:numPr>
        <w:tabs>
          <w:tab w:val="left" w:pos="-284"/>
          <w:tab w:val="left" w:pos="196"/>
          <w:tab w:val="left" w:pos="426"/>
        </w:tabs>
        <w:spacing w:after="120"/>
        <w:ind w:left="-284" w:firstLine="284"/>
        <w:rPr>
          <w:lang w:val="it-IT"/>
        </w:rPr>
      </w:pPr>
      <w:r>
        <w:rPr>
          <w:lang w:val="it-IT"/>
        </w:rPr>
        <w:t xml:space="preserve"> </w:t>
      </w:r>
      <w:r w:rsidRPr="009F1E2C">
        <w:rPr>
          <w:lang w:val="it-IT"/>
        </w:rPr>
        <w:t xml:space="preserve">În cazul în care autoritatea contractantă inițiază procedura de negociere, </w:t>
      </w:r>
      <w:r>
        <w:rPr>
          <w:lang w:val="it-IT"/>
        </w:rPr>
        <w:t xml:space="preserve">procedura </w:t>
      </w:r>
      <w:r w:rsidRPr="009F1E2C">
        <w:rPr>
          <w:lang w:val="it-IT"/>
        </w:rPr>
        <w:t xml:space="preserve">se </w:t>
      </w:r>
      <w:r w:rsidRPr="00B17B3E">
        <w:rPr>
          <w:lang w:val="it-IT"/>
        </w:rPr>
        <w:t>desfășoară</w:t>
      </w:r>
      <w:r w:rsidRPr="009F1E2C">
        <w:rPr>
          <w:lang w:val="it-IT"/>
        </w:rPr>
        <w:t xml:space="preserve"> conform</w:t>
      </w:r>
      <w:r>
        <w:rPr>
          <w:lang w:val="it-IT"/>
        </w:rPr>
        <w:t xml:space="preserve"> </w:t>
      </w:r>
      <w:r w:rsidRPr="009F1E2C">
        <w:rPr>
          <w:lang w:val="it-IT"/>
        </w:rPr>
        <w:t>Regulamentului cu privire la achizițiile publice folosind procedura de negociere</w:t>
      </w:r>
      <w:r>
        <w:rPr>
          <w:lang w:val="it-IT"/>
        </w:rPr>
        <w:t>,</w:t>
      </w:r>
      <w:r w:rsidRPr="009F1E2C">
        <w:rPr>
          <w:lang w:val="it-IT"/>
        </w:rPr>
        <w:t xml:space="preserve"> aprobat prin  Hotărârea Guvernului nr.</w:t>
      </w:r>
      <w:r>
        <w:rPr>
          <w:lang w:val="it-IT"/>
        </w:rPr>
        <w:t xml:space="preserve"> </w:t>
      </w:r>
      <w:r w:rsidRPr="009F1E2C">
        <w:rPr>
          <w:lang w:val="it-IT"/>
        </w:rPr>
        <w:t>599</w:t>
      </w:r>
      <w:r>
        <w:rPr>
          <w:lang w:val="it-IT"/>
        </w:rPr>
        <w:t>/</w:t>
      </w:r>
      <w:r w:rsidRPr="009F1E2C">
        <w:rPr>
          <w:lang w:val="it-IT"/>
        </w:rPr>
        <w:t>2020.</w:t>
      </w:r>
    </w:p>
    <w:p w14:paraId="2E2CC552" w14:textId="77777777" w:rsidR="003F5F1B" w:rsidRPr="009F1E2C" w:rsidRDefault="003F5F1B" w:rsidP="003F5F1B">
      <w:pPr>
        <w:pStyle w:val="a"/>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proceduri cu preselecție se utilizează </w:t>
      </w:r>
      <w:r w:rsidRPr="003D238F">
        <w:rPr>
          <w:lang w:val="it-IT"/>
        </w:rPr>
        <w:t>anexele ce țin de procedurile date</w:t>
      </w:r>
      <w:r>
        <w:rPr>
          <w:lang w:val="it-IT"/>
        </w:rPr>
        <w:t>:</w:t>
      </w:r>
      <w:r w:rsidRPr="003D238F">
        <w:rPr>
          <w:lang w:val="it-IT"/>
        </w:rPr>
        <w:t xml:space="preserve"> </w:t>
      </w:r>
      <w:r>
        <w:rPr>
          <w:lang w:val="it-IT"/>
        </w:rPr>
        <w:t>anexa nr. 1, a</w:t>
      </w:r>
      <w:r w:rsidRPr="00EA20BC">
        <w:rPr>
          <w:lang w:val="it-IT"/>
        </w:rPr>
        <w:t>nexa nr.</w:t>
      </w:r>
      <w:r>
        <w:rPr>
          <w:lang w:val="it-IT"/>
        </w:rPr>
        <w:t xml:space="preserve"> 3</w:t>
      </w:r>
      <w:r w:rsidRPr="00EA20BC">
        <w:rPr>
          <w:lang w:val="it-IT"/>
        </w:rPr>
        <w:t>,</w:t>
      </w:r>
      <w:r w:rsidRPr="003D238F">
        <w:rPr>
          <w:lang w:val="it-IT"/>
        </w:rPr>
        <w:t xml:space="preserve"> </w:t>
      </w:r>
      <w:r>
        <w:rPr>
          <w:lang w:val="it-IT"/>
        </w:rPr>
        <w:t>anexa nr. 4, anexa nr. 5, anexa nr. 6 și anexa nr. 25.</w:t>
      </w:r>
    </w:p>
    <w:p w14:paraId="069AA2A6" w14:textId="77777777" w:rsidR="003F5F1B" w:rsidRPr="009F1E2C" w:rsidRDefault="003F5F1B" w:rsidP="003F5F1B">
      <w:pPr>
        <w:pStyle w:val="a"/>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Pr="009F1E2C">
        <w:rPr>
          <w:lang w:val="it-IT"/>
        </w:rPr>
        <w:t>Ofertantul suportă toate costurile asociate elaborării și prezentării ofertei sale, precum și documentelor care o însoțesc.</w:t>
      </w:r>
    </w:p>
    <w:p w14:paraId="755E7532" w14:textId="77777777" w:rsidR="003F5F1B" w:rsidRPr="009F1E2C" w:rsidRDefault="003F5F1B" w:rsidP="003F5F1B">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Cererea de participare</w:t>
      </w:r>
      <w:r>
        <w:rPr>
          <w:lang w:val="it-IT"/>
        </w:rPr>
        <w:t xml:space="preserve"> (anexa nr. 7)</w:t>
      </w:r>
      <w:r w:rsidRPr="009F1E2C">
        <w:rPr>
          <w:lang w:val="it-IT"/>
        </w:rPr>
        <w:t>, Oferta, Documentul Unic de Achiziții European (în continuare - DUAE), documentația de atribuire, caietul de sarcini şi toată corespondenţa dintre ofertant şi autoritatea contractantă se întocmește în limba română</w:t>
      </w:r>
      <w:r>
        <w:rPr>
          <w:lang w:val="it-IT"/>
        </w:rPr>
        <w:t>, sau după caz,</w:t>
      </w:r>
      <w:r w:rsidRPr="00392A36">
        <w:t xml:space="preserve"> </w:t>
      </w:r>
      <w:r>
        <w:rPr>
          <w:lang w:val="it-IT"/>
        </w:rPr>
        <w:t>toate documentele enumerate</w:t>
      </w:r>
      <w:r w:rsidRPr="00392A36">
        <w:rPr>
          <w:lang w:val="it-IT"/>
        </w:rPr>
        <w:t xml:space="preserve"> pot fi întocmit</w:t>
      </w:r>
      <w:r>
        <w:rPr>
          <w:lang w:val="it-IT"/>
        </w:rPr>
        <w:t>e</w:t>
      </w:r>
      <w:r w:rsidRPr="00392A36">
        <w:rPr>
          <w:lang w:val="it-IT"/>
        </w:rPr>
        <w:t xml:space="preserve"> în una din limbile de circulaţie internaţională</w:t>
      </w:r>
      <w:r w:rsidRPr="009F1E2C">
        <w:rPr>
          <w:lang w:val="it-IT"/>
        </w:rPr>
        <w:t>. Documentele justificative şi literatura de specialitate tipărită, care fac parte din ofertă, pot fi întocmite și în altă limbă,</w:t>
      </w:r>
      <w:r w:rsidRPr="00392A36">
        <w:t xml:space="preserve"> </w:t>
      </w:r>
      <w:r w:rsidRPr="00392A36">
        <w:rPr>
          <w:lang w:val="it-IT"/>
        </w:rPr>
        <w:t>specificată în documentaţia de atribuire</w:t>
      </w:r>
      <w:r>
        <w:rPr>
          <w:lang w:val="it-IT"/>
        </w:rPr>
        <w:t>,</w:t>
      </w:r>
      <w:r w:rsidRPr="009F1E2C">
        <w:rPr>
          <w:lang w:val="it-IT"/>
        </w:rPr>
        <w:t xml:space="preserve"> cu condiţia ca acestea să fie însoţite de o traducere exactă a fragmentelor relevante în limba română.</w:t>
      </w:r>
    </w:p>
    <w:p w14:paraId="43C2F686" w14:textId="77777777" w:rsidR="003F5F1B" w:rsidRPr="009F1E2C" w:rsidRDefault="003F5F1B" w:rsidP="003F5F1B">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Pr="00367E05">
        <w:rPr>
          <w:lang w:val="it-IT"/>
        </w:rPr>
        <w:t>la pct. 2</w:t>
      </w:r>
      <w:r>
        <w:rPr>
          <w:lang w:val="it-IT"/>
        </w:rPr>
        <w:t>2</w:t>
      </w:r>
      <w:r w:rsidRPr="00367E05">
        <w:rPr>
          <w:lang w:val="it-IT"/>
        </w:rPr>
        <w:t xml:space="preserve"> și pct. 2</w:t>
      </w:r>
      <w:r>
        <w:rPr>
          <w:lang w:val="it-IT"/>
        </w:rPr>
        <w:t xml:space="preserve">3 </w:t>
      </w:r>
      <w:r w:rsidRPr="009F1E2C">
        <w:rPr>
          <w:lang w:val="it-IT"/>
        </w:rPr>
        <w:t xml:space="preserve">în cadrul </w:t>
      </w:r>
      <w:r w:rsidRPr="00177A21">
        <w:rPr>
          <w:lang w:val="it-IT"/>
        </w:rPr>
        <w:t>procedurii de atribuire</w:t>
      </w:r>
      <w:r>
        <w:rPr>
          <w:lang w:val="it-IT"/>
        </w:rPr>
        <w:t xml:space="preserve"> </w:t>
      </w:r>
      <w:r w:rsidRPr="009F1E2C">
        <w:rPr>
          <w:lang w:val="it-IT"/>
        </w:rPr>
        <w:t>pentru contractul de achiziție publică</w:t>
      </w:r>
      <w:r>
        <w:rPr>
          <w:lang w:val="it-IT"/>
        </w:rPr>
        <w:t xml:space="preserve"> </w:t>
      </w:r>
      <w:r w:rsidRPr="009F1E2C">
        <w:rPr>
          <w:lang w:val="it-IT"/>
        </w:rPr>
        <w:t xml:space="preserve">aceasta: </w:t>
      </w:r>
      <w:bookmarkStart w:id="5" w:name="_Toc392179963"/>
      <w:bookmarkStart w:id="6" w:name="_Toc392180134"/>
      <w:bookmarkStart w:id="7" w:name="_Toc449539024"/>
    </w:p>
    <w:p w14:paraId="29785A28" w14:textId="77777777" w:rsidR="003F5F1B" w:rsidRPr="00E36039" w:rsidRDefault="003F5F1B" w:rsidP="003F5F1B">
      <w:pPr>
        <w:pStyle w:val="a"/>
        <w:numPr>
          <w:ilvl w:val="0"/>
          <w:numId w:val="9"/>
        </w:numPr>
        <w:tabs>
          <w:tab w:val="clear" w:pos="1134"/>
          <w:tab w:val="left" w:pos="-284"/>
          <w:tab w:val="left" w:pos="426"/>
        </w:tabs>
        <w:spacing w:after="120"/>
        <w:ind w:left="-284" w:firstLine="284"/>
        <w:rPr>
          <w:lang w:val="it-IT"/>
        </w:rPr>
      </w:pPr>
      <w:r w:rsidRPr="009F1E2C">
        <w:rPr>
          <w:lang w:val="it-IT"/>
        </w:rPr>
        <w:t>exclude ofertantul din procedura respectivă de achiziţie și înaintează solicitarea către Agenția Achiziții Publice privind includerea lui în Lista de interdicție, conform prevederilor</w:t>
      </w:r>
      <w:r w:rsidRPr="0008044B">
        <w:t xml:space="preserve"> </w:t>
      </w:r>
      <w:r w:rsidRPr="0008044B">
        <w:rPr>
          <w:lang w:val="it-IT"/>
        </w:rPr>
        <w:t>Hotărâr</w:t>
      </w:r>
      <w:r>
        <w:rPr>
          <w:lang w:val="it-IT"/>
        </w:rPr>
        <w:t>ii</w:t>
      </w:r>
      <w:r w:rsidRPr="0008044B">
        <w:rPr>
          <w:lang w:val="it-IT"/>
        </w:rPr>
        <w:t xml:space="preserve"> Guvernului nr.</w:t>
      </w:r>
      <w:r>
        <w:rPr>
          <w:lang w:val="it-IT"/>
        </w:rPr>
        <w:t xml:space="preserve"> </w:t>
      </w:r>
      <w:r w:rsidRPr="0008044B">
        <w:rPr>
          <w:lang w:val="it-IT"/>
        </w:rPr>
        <w:t>1420/20</w:t>
      </w:r>
      <w:r>
        <w:rPr>
          <w:lang w:val="it-IT"/>
        </w:rPr>
        <w:t>16</w:t>
      </w:r>
      <w:r w:rsidRPr="0008044B">
        <w:rPr>
          <w:lang w:val="it-IT"/>
        </w:rPr>
        <w:t xml:space="preserve"> </w:t>
      </w:r>
      <w:r>
        <w:rPr>
          <w:lang w:val="it-IT"/>
        </w:rPr>
        <w:t xml:space="preserve">pentru </w:t>
      </w:r>
      <w:r w:rsidRPr="0008044B">
        <w:rPr>
          <w:lang w:val="it-IT"/>
        </w:rPr>
        <w:t>apro</w:t>
      </w:r>
      <w:r>
        <w:rPr>
          <w:lang w:val="it-IT"/>
        </w:rPr>
        <w:t>barea</w:t>
      </w:r>
      <w:r w:rsidRPr="0008044B">
        <w:rPr>
          <w:lang w:val="it-IT"/>
        </w:rPr>
        <w:t xml:space="preserve"> Regulamentul privind evidenţa Listei operatorilor economici calificaţi</w:t>
      </w:r>
      <w:r w:rsidRPr="00E36039">
        <w:rPr>
          <w:lang w:val="it-IT"/>
        </w:rPr>
        <w:t>; sau</w:t>
      </w:r>
      <w:bookmarkStart w:id="8" w:name="_Toc392179964"/>
      <w:bookmarkStart w:id="9" w:name="_Toc392180135"/>
      <w:bookmarkStart w:id="10" w:name="_Toc449539025"/>
      <w:bookmarkEnd w:id="5"/>
      <w:bookmarkEnd w:id="6"/>
      <w:bookmarkEnd w:id="7"/>
    </w:p>
    <w:p w14:paraId="09278474" w14:textId="77777777" w:rsidR="003F5F1B" w:rsidRPr="009F1E2C" w:rsidRDefault="003F5F1B" w:rsidP="003F5F1B">
      <w:pPr>
        <w:pStyle w:val="a"/>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Pr>
          <w:lang w:val="it-IT"/>
        </w:rPr>
        <w:t xml:space="preserve"> </w:t>
      </w:r>
      <w:r w:rsidRPr="009F1E2C">
        <w:rPr>
          <w:lang w:val="it-IT"/>
        </w:rPr>
        <w:t>42 al Legii nr.</w:t>
      </w:r>
      <w:r>
        <w:rPr>
          <w:lang w:val="it-IT"/>
        </w:rPr>
        <w:t xml:space="preserve"> </w:t>
      </w:r>
      <w:r w:rsidRPr="009F1E2C">
        <w:rPr>
          <w:lang w:val="it-IT"/>
        </w:rPr>
        <w:t>131/2015 privind achiziţiile publice</w:t>
      </w:r>
      <w:bookmarkEnd w:id="8"/>
      <w:bookmarkEnd w:id="9"/>
      <w:bookmarkEnd w:id="10"/>
      <w:r w:rsidRPr="009F1E2C">
        <w:rPr>
          <w:lang w:val="it-IT"/>
        </w:rPr>
        <w:t>.</w:t>
      </w:r>
    </w:p>
    <w:p w14:paraId="4C111A66" w14:textId="77777777" w:rsidR="003F5F1B" w:rsidRPr="009F1E2C" w:rsidRDefault="003F5F1B" w:rsidP="003F5F1B">
      <w:pPr>
        <w:pStyle w:val="a"/>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Pr>
          <w:lang w:val="it-IT"/>
        </w:rPr>
        <w:t xml:space="preserve"> </w:t>
      </w:r>
      <w:r w:rsidRPr="009F1E2C">
        <w:rPr>
          <w:lang w:val="it-IT"/>
        </w:rPr>
        <w:t>următoarel</w:t>
      </w:r>
      <w:r>
        <w:rPr>
          <w:lang w:val="it-IT"/>
        </w:rPr>
        <w:t>e acţiuni în cadrul procedurii</w:t>
      </w:r>
      <w:r w:rsidRPr="009F1E2C">
        <w:rPr>
          <w:lang w:val="it-IT"/>
        </w:rPr>
        <w:t xml:space="preserve"> de achiziție:</w:t>
      </w:r>
      <w:bookmarkStart w:id="11" w:name="_Toc392179965"/>
      <w:bookmarkStart w:id="12" w:name="_Toc392180136"/>
      <w:bookmarkStart w:id="13" w:name="_Toc449539026"/>
    </w:p>
    <w:p w14:paraId="472EA71A" w14:textId="77777777" w:rsidR="003F5F1B" w:rsidRPr="0013462B" w:rsidRDefault="003F5F1B" w:rsidP="003F5F1B">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Pr="003D238F">
        <w:rPr>
          <w:color w:val="000000" w:themeColor="text1"/>
          <w:lang w:val="it-IT"/>
        </w:rPr>
        <w:t>privilegii</w:t>
      </w:r>
      <w:r>
        <w:rPr>
          <w:color w:val="000000" w:themeColor="text1"/>
          <w:lang w:val="it-IT"/>
        </w:rPr>
        <w:t>,</w:t>
      </w:r>
      <w:r w:rsidRPr="003D238F">
        <w:rPr>
          <w:color w:val="000000" w:themeColor="text1"/>
          <w:lang w:val="it-IT"/>
        </w:rPr>
        <w:t xml:space="preserve"> sau avantaje sub orice formă</w:t>
      </w:r>
      <w:r w:rsidRPr="0013462B">
        <w:rPr>
          <w:color w:val="000000" w:themeColor="text1"/>
          <w:lang w:val="it-IT"/>
        </w:rPr>
        <w:t>, pentru a influența</w:t>
      </w:r>
      <w:r>
        <w:rPr>
          <w:color w:val="000000" w:themeColor="text1"/>
          <w:lang w:val="it-IT"/>
        </w:rPr>
        <w:t xml:space="preserve"> </w:t>
      </w:r>
      <w:r w:rsidRPr="0013462B">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63CD676F" w14:textId="77777777" w:rsidR="003F5F1B" w:rsidRPr="0013462B" w:rsidRDefault="003F5F1B" w:rsidP="003F5F1B">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5A06091B" w14:textId="77777777" w:rsidR="003F5F1B" w:rsidRPr="0013462B" w:rsidRDefault="003F5F1B" w:rsidP="003F5F1B">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34982D59" w14:textId="77777777" w:rsidR="003F5F1B" w:rsidRPr="0013462B" w:rsidRDefault="003F5F1B" w:rsidP="003F5F1B">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4D106F52" w14:textId="77777777" w:rsidR="003F5F1B" w:rsidRDefault="003F5F1B" w:rsidP="003F5F1B">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Pr>
          <w:color w:val="000000" w:themeColor="text1"/>
          <w:lang w:val="it-IT"/>
        </w:rPr>
        <w:t>prezentarea</w:t>
      </w:r>
      <w:r w:rsidRPr="0013462B">
        <w:rPr>
          <w:color w:val="000000" w:themeColor="text1"/>
          <w:lang w:val="it-IT"/>
        </w:rPr>
        <w:t xml:space="preserve"> unor informaţii false </w:t>
      </w:r>
      <w:r w:rsidRPr="006755A1">
        <w:rPr>
          <w:color w:val="000000" w:themeColor="text1"/>
          <w:lang w:val="it-IT"/>
        </w:rPr>
        <w:t>organ</w:t>
      </w:r>
      <w:r>
        <w:rPr>
          <w:color w:val="000000" w:themeColor="text1"/>
          <w:lang w:val="it-IT"/>
        </w:rPr>
        <w:t>elor</w:t>
      </w:r>
      <w:r w:rsidRPr="006755A1">
        <w:rPr>
          <w:color w:val="000000" w:themeColor="text1"/>
          <w:lang w:val="it-IT"/>
        </w:rPr>
        <w:t xml:space="preserve"> de urmărire penală</w:t>
      </w:r>
      <w:r w:rsidRPr="0013462B">
        <w:rPr>
          <w:color w:val="000000" w:themeColor="text1"/>
          <w:lang w:val="it-IT"/>
        </w:rPr>
        <w:t xml:space="preserve">, pentru a împiedica esenţial </w:t>
      </w:r>
      <w:r w:rsidRPr="006755A1">
        <w:rPr>
          <w:color w:val="000000" w:themeColor="text1"/>
          <w:lang w:val="it-IT"/>
        </w:rPr>
        <w:t>urmărire</w:t>
      </w:r>
      <w:r>
        <w:rPr>
          <w:color w:val="000000" w:themeColor="text1"/>
          <w:lang w:val="it-IT"/>
        </w:rPr>
        <w:t>a</w:t>
      </w:r>
      <w:r w:rsidRPr="006755A1">
        <w:rPr>
          <w:color w:val="000000" w:themeColor="text1"/>
          <w:lang w:val="it-IT"/>
        </w:rPr>
        <w:t xml:space="preserve"> penală</w:t>
      </w:r>
      <w:r>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Pr>
          <w:color w:val="000000" w:themeColor="text1"/>
          <w:lang w:val="it-IT"/>
        </w:rPr>
        <w:t>urmăririi penale</w:t>
      </w:r>
      <w:r w:rsidRPr="0013462B">
        <w:rPr>
          <w:color w:val="000000" w:themeColor="text1"/>
          <w:lang w:val="it-IT"/>
        </w:rPr>
        <w:t>.</w:t>
      </w:r>
      <w:bookmarkEnd w:id="23"/>
      <w:bookmarkEnd w:id="24"/>
      <w:bookmarkEnd w:id="25"/>
    </w:p>
    <w:p w14:paraId="0A8B7B47" w14:textId="77777777" w:rsidR="003F5F1B" w:rsidRDefault="003F5F1B" w:rsidP="003F5F1B">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24050825" w14:textId="77777777" w:rsidR="003F5F1B" w:rsidRPr="00E36039" w:rsidRDefault="003F5F1B" w:rsidP="003F5F1B"/>
    <w:p w14:paraId="70163381" w14:textId="77777777" w:rsidR="003F5F1B" w:rsidRDefault="003F5F1B" w:rsidP="003F5F1B">
      <w:pPr>
        <w:pStyle w:val="a"/>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1EC2C152" w14:textId="77777777" w:rsidR="003F5F1B" w:rsidRPr="0013462B" w:rsidRDefault="003F5F1B" w:rsidP="003F5F1B">
      <w:pPr>
        <w:pStyle w:val="a"/>
        <w:numPr>
          <w:ilvl w:val="0"/>
          <w:numId w:val="0"/>
        </w:numPr>
        <w:tabs>
          <w:tab w:val="clear" w:pos="1134"/>
          <w:tab w:val="left" w:pos="-284"/>
          <w:tab w:val="left" w:pos="142"/>
          <w:tab w:val="left" w:pos="284"/>
        </w:tabs>
        <w:spacing w:after="120"/>
        <w:ind w:left="-284" w:firstLine="284"/>
        <w:jc w:val="center"/>
        <w:rPr>
          <w:b/>
          <w:lang w:val="ro-RO"/>
        </w:rPr>
      </w:pPr>
    </w:p>
    <w:p w14:paraId="307F182B" w14:textId="77777777" w:rsidR="003F5F1B" w:rsidRPr="009F1E2C" w:rsidRDefault="003F5F1B" w:rsidP="003F5F1B">
      <w:pPr>
        <w:pStyle w:val="a"/>
        <w:numPr>
          <w:ilvl w:val="0"/>
          <w:numId w:val="0"/>
        </w:numPr>
        <w:tabs>
          <w:tab w:val="clear" w:pos="1134"/>
          <w:tab w:val="left" w:pos="-284"/>
          <w:tab w:val="left" w:pos="142"/>
          <w:tab w:val="left" w:pos="284"/>
          <w:tab w:val="left" w:pos="426"/>
        </w:tabs>
        <w:spacing w:after="120"/>
        <w:ind w:left="-284" w:firstLine="284"/>
        <w:rPr>
          <w:lang w:val="ro-RO"/>
        </w:rPr>
      </w:pPr>
      <w:r>
        <w:rPr>
          <w:b/>
          <w:lang w:val="ro-RO"/>
        </w:rPr>
        <w:t>13</w:t>
      </w:r>
      <w:r w:rsidRPr="009F1E2C">
        <w:rPr>
          <w:b/>
          <w:lang w:val="ro-RO"/>
        </w:rPr>
        <w:t>.</w:t>
      </w:r>
      <w:r w:rsidRPr="009F1E2C">
        <w:rPr>
          <w:lang w:val="ro-RO"/>
        </w:rPr>
        <w:t xml:space="preserve"> Orice operator economic, rezident sau nerezident, </w:t>
      </w:r>
      <w:bookmarkStart w:id="26" w:name="_Hlk74039852"/>
      <w:r w:rsidRPr="00A56CE6">
        <w:rPr>
          <w:lang w:val="ro-RO"/>
        </w:rPr>
        <w:t>persoana fizică</w:t>
      </w:r>
      <w:r>
        <w:rPr>
          <w:lang w:val="ro-RO"/>
        </w:rPr>
        <w:t xml:space="preserve"> sau</w:t>
      </w:r>
      <w:r w:rsidRPr="00A56CE6">
        <w:rPr>
          <w:lang w:val="ro-RO"/>
        </w:rPr>
        <w:t xml:space="preserve"> </w:t>
      </w:r>
      <w:bookmarkEnd w:id="26"/>
      <w:r w:rsidRPr="009F1E2C">
        <w:rPr>
          <w:lang w:val="ro-RO"/>
        </w:rPr>
        <w:t xml:space="preserve">juridică de drept public sau privat ori asociație de astfel de persoane are dreptul de a participa la procedura de atribuire a contractului de achiziție publică </w:t>
      </w:r>
      <w:bookmarkStart w:id="27" w:name="_Hlk61272356"/>
      <w:r w:rsidRPr="00C41B61">
        <w:rPr>
          <w:lang w:val="ro-RO"/>
        </w:rPr>
        <w:t>de bunuri și servicii</w:t>
      </w:r>
      <w:bookmarkEnd w:id="27"/>
      <w:r w:rsidRPr="009F1E2C">
        <w:rPr>
          <w:lang w:val="ro-RO"/>
        </w:rPr>
        <w:t>.</w:t>
      </w:r>
    </w:p>
    <w:p w14:paraId="16CEF800" w14:textId="77777777" w:rsidR="003F5F1B" w:rsidRPr="009F1E2C" w:rsidRDefault="003F5F1B" w:rsidP="003F5F1B">
      <w:pPr>
        <w:pStyle w:val="a"/>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Pr>
          <w:b/>
          <w:lang w:val="ro-RO"/>
        </w:rPr>
        <w:t xml:space="preserve">    </w:t>
      </w:r>
      <w:r w:rsidRPr="009F1E2C">
        <w:rPr>
          <w:b/>
          <w:lang w:val="ro-RO"/>
        </w:rPr>
        <w:t>1</w:t>
      </w:r>
      <w:r>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Pr>
          <w:lang w:val="ro-RO"/>
        </w:rPr>
        <w:t xml:space="preserve">este de natură să distorsioneze </w:t>
      </w:r>
      <w:r w:rsidRPr="009F1E2C">
        <w:rPr>
          <w:lang w:val="ro-RO"/>
        </w:rPr>
        <w:t xml:space="preserve">concurența. Persoana fizică sau juridică care participă direct în procesul de verificare şi evaluare a ofertelor nu are dreptul de a fi ofertant, ofertant asociat sau subcontractant, sub sancțiunea excluderii din </w:t>
      </w:r>
      <w:r>
        <w:rPr>
          <w:lang w:val="ro-RO"/>
        </w:rPr>
        <w:t xml:space="preserve"> </w:t>
      </w:r>
      <w:r w:rsidRPr="009F1E2C">
        <w:rPr>
          <w:lang w:val="ro-RO"/>
        </w:rPr>
        <w:t>procedura de atribuire.</w:t>
      </w:r>
    </w:p>
    <w:p w14:paraId="1D0CCB54" w14:textId="77777777" w:rsidR="003F5F1B" w:rsidRPr="00962B31" w:rsidRDefault="003F5F1B" w:rsidP="003F5F1B">
      <w:pPr>
        <w:pStyle w:val="a"/>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scopul depunerii unei oferte comune, de asemenea, fiecare asociat urmează să prezinte DUAE-ul separat.</w:t>
      </w:r>
      <w:r>
        <w:rPr>
          <w:lang w:val="ro-RO"/>
        </w:rPr>
        <w:t xml:space="preserve"> </w:t>
      </w:r>
      <w:r w:rsidRPr="00962B31">
        <w:rPr>
          <w:lang w:val="ro-RO"/>
        </w:rPr>
        <w:t>Asocierea trebuie prezentată în formă scrisă</w:t>
      </w:r>
      <w:r w:rsidRPr="00A13E08">
        <w:t xml:space="preserve"> </w:t>
      </w:r>
      <w:r w:rsidRPr="00A13E08">
        <w:rPr>
          <w:lang w:val="ro-RO"/>
        </w:rPr>
        <w:t>la solicitarea autorității contractante</w:t>
      </w:r>
      <w:r>
        <w:rPr>
          <w:lang w:val="ro-RO"/>
        </w:rPr>
        <w:t>,</w:t>
      </w:r>
      <w:r w:rsidRPr="00A13E08">
        <w:rPr>
          <w:lang w:val="ro-RO"/>
        </w:rPr>
        <w:t xml:space="preserve"> odată ce a fost declarat în DUAE</w:t>
      </w:r>
      <w:r w:rsidRPr="00962B31">
        <w:rPr>
          <w:lang w:val="ro-RO"/>
        </w:rPr>
        <w:t>.</w:t>
      </w:r>
    </w:p>
    <w:p w14:paraId="0EE11941" w14:textId="77777777" w:rsidR="003F5F1B" w:rsidRPr="009F1E2C" w:rsidRDefault="003F5F1B" w:rsidP="003F5F1B">
      <w:pPr>
        <w:pStyle w:val="a"/>
        <w:numPr>
          <w:ilvl w:val="0"/>
          <w:numId w:val="0"/>
        </w:numPr>
        <w:tabs>
          <w:tab w:val="clear" w:pos="1134"/>
          <w:tab w:val="left" w:pos="-284"/>
          <w:tab w:val="left" w:pos="284"/>
        </w:tabs>
        <w:spacing w:after="120"/>
        <w:ind w:left="-284" w:firstLine="284"/>
        <w:rPr>
          <w:lang w:val="it-IT"/>
        </w:rPr>
      </w:pPr>
      <w:r>
        <w:rPr>
          <w:b/>
          <w:lang w:val="ro-RO"/>
        </w:rPr>
        <w:t>16</w:t>
      </w:r>
      <w:r w:rsidRPr="009F1E2C">
        <w:rPr>
          <w:b/>
          <w:lang w:val="ro-RO"/>
        </w:rPr>
        <w:t>.</w:t>
      </w:r>
      <w:r>
        <w:rPr>
          <w:b/>
          <w:lang w:val="ro-RO"/>
        </w:rPr>
        <w:t xml:space="preserve"> </w:t>
      </w:r>
      <w:r w:rsidRPr="009F1E2C">
        <w:rPr>
          <w:lang w:val="it-IT"/>
        </w:rPr>
        <w:t xml:space="preserve">Filialele agenților economici, cu personalitate juridică şi înregistrate în conformitate cu prevederile </w:t>
      </w:r>
      <w:r w:rsidRPr="00367E05">
        <w:rPr>
          <w:lang w:val="it-IT"/>
        </w:rPr>
        <w:t xml:space="preserve">pct. </w:t>
      </w:r>
      <w:r>
        <w:rPr>
          <w:lang w:val="it-IT"/>
        </w:rPr>
        <w:t>29</w:t>
      </w:r>
      <w:r w:rsidRPr="00C056B5">
        <w:rPr>
          <w:lang w:val="it-IT"/>
        </w:rPr>
        <w:t>,</w:t>
      </w:r>
      <w:r w:rsidRPr="009F1E2C">
        <w:rPr>
          <w:lang w:val="it-IT"/>
        </w:rPr>
        <w:t xml:space="preserve"> au dreptul de a participa la procedura de atribuire a contractului de achiziție publică </w:t>
      </w:r>
      <w:r w:rsidRPr="00C41B61">
        <w:rPr>
          <w:lang w:val="it-IT"/>
        </w:rPr>
        <w:t xml:space="preserve">de bunuri și servicii </w:t>
      </w:r>
      <w:r w:rsidRPr="009F1E2C">
        <w:rPr>
          <w:lang w:val="it-IT"/>
        </w:rPr>
        <w:t>în nume propriu și, în acest scop, trebuie să prezinte documente care dovedesc eligibilitatea, înregistrarea, capacitatea tehnică și capacitatea economico-financiară.</w:t>
      </w:r>
    </w:p>
    <w:p w14:paraId="6C928DE1" w14:textId="77777777" w:rsidR="003F5F1B" w:rsidRPr="009F1E2C" w:rsidRDefault="003F5F1B" w:rsidP="003F5F1B">
      <w:pPr>
        <w:pStyle w:val="a"/>
        <w:numPr>
          <w:ilvl w:val="0"/>
          <w:numId w:val="0"/>
        </w:numPr>
        <w:tabs>
          <w:tab w:val="clear" w:pos="1134"/>
          <w:tab w:val="left" w:pos="-284"/>
          <w:tab w:val="left" w:pos="284"/>
        </w:tabs>
        <w:spacing w:after="120"/>
        <w:ind w:left="-284" w:firstLine="284"/>
        <w:rPr>
          <w:lang w:val="it-IT"/>
        </w:rPr>
      </w:pPr>
      <w:r>
        <w:rPr>
          <w:b/>
          <w:lang w:val="it-IT"/>
        </w:rPr>
        <w:t>17</w:t>
      </w:r>
      <w:r w:rsidRPr="009F1E2C">
        <w:rPr>
          <w:b/>
          <w:lang w:val="it-IT"/>
        </w:rPr>
        <w:t>.</w:t>
      </w:r>
      <w:r w:rsidRPr="009F1E2C">
        <w:rPr>
          <w:lang w:val="it-IT"/>
        </w:rPr>
        <w:t xml:space="preserve"> Sucursalele au dreptul de a participa la procedura de atribuire a contractului de achiziţie publică </w:t>
      </w:r>
      <w:r w:rsidRPr="00C41B61">
        <w:rPr>
          <w:lang w:val="it-IT"/>
        </w:rPr>
        <w:t xml:space="preserve">de bunuri și servicii </w:t>
      </w:r>
      <w:r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Pr>
          <w:lang w:val="it-IT"/>
        </w:rPr>
        <w:t>.</w:t>
      </w:r>
    </w:p>
    <w:p w14:paraId="4D59E494" w14:textId="77777777" w:rsidR="003F5F1B" w:rsidRPr="00B10024" w:rsidRDefault="003F5F1B" w:rsidP="003F5F1B">
      <w:pPr>
        <w:pStyle w:val="a"/>
        <w:numPr>
          <w:ilvl w:val="0"/>
          <w:numId w:val="0"/>
        </w:numPr>
        <w:tabs>
          <w:tab w:val="clear" w:pos="1134"/>
          <w:tab w:val="left" w:pos="-284"/>
          <w:tab w:val="left" w:pos="-142"/>
          <w:tab w:val="left" w:pos="142"/>
          <w:tab w:val="left" w:pos="284"/>
        </w:tabs>
        <w:spacing w:after="120"/>
        <w:ind w:left="-284" w:firstLine="284"/>
        <w:rPr>
          <w:color w:val="000000" w:themeColor="text1"/>
        </w:rPr>
      </w:pPr>
      <w:r w:rsidRPr="00367E05">
        <w:rPr>
          <w:b/>
          <w:lang w:val="it-IT"/>
        </w:rPr>
        <w:t>18</w:t>
      </w:r>
      <w:r w:rsidRPr="00367E05">
        <w:rPr>
          <w:b/>
          <w:lang w:val="ro-RO"/>
        </w:rPr>
        <w:t>.</w:t>
      </w:r>
      <w:r>
        <w:rPr>
          <w:b/>
          <w:lang w:val="ro-RO"/>
        </w:rPr>
        <w:t xml:space="preserve"> </w:t>
      </w:r>
      <w:r w:rsidRPr="009F1E2C">
        <w:rPr>
          <w:color w:val="000000" w:themeColor="text1"/>
          <w:lang w:val="it-IT"/>
        </w:rPr>
        <w:t>Pentru confirmarea datelor de calificare în cadrul procedurii de achiziții publice, operatorul economic completează și prezintă DUAE</w:t>
      </w:r>
      <w:r>
        <w:rPr>
          <w:color w:val="000000" w:themeColor="text1"/>
          <w:lang w:val="it-IT"/>
        </w:rPr>
        <w:t xml:space="preserve">, conform </w:t>
      </w:r>
      <w:r w:rsidRPr="009F1E2C">
        <w:rPr>
          <w:color w:val="000000" w:themeColor="text1"/>
          <w:lang w:val="it-IT"/>
        </w:rPr>
        <w:t>formularul</w:t>
      </w:r>
      <w:r>
        <w:rPr>
          <w:color w:val="000000" w:themeColor="text1"/>
          <w:lang w:val="it-IT"/>
        </w:rPr>
        <w:t>ui</w:t>
      </w:r>
      <w:r w:rsidRPr="009F1E2C">
        <w:rPr>
          <w:color w:val="000000" w:themeColor="text1"/>
          <w:lang w:val="it-IT"/>
        </w:rPr>
        <w:t xml:space="preserve"> </w:t>
      </w:r>
      <w:r w:rsidRPr="0008044B">
        <w:rPr>
          <w:color w:val="000000" w:themeColor="text1"/>
          <w:lang w:val="it-IT"/>
        </w:rPr>
        <w:t>standard al Documentului unic de achiziții European</w:t>
      </w:r>
      <w:r>
        <w:rPr>
          <w:color w:val="000000" w:themeColor="text1"/>
          <w:lang w:val="it-IT"/>
        </w:rPr>
        <w:t>,</w:t>
      </w:r>
      <w:r w:rsidRPr="0008044B">
        <w:rPr>
          <w:color w:val="000000" w:themeColor="text1"/>
          <w:lang w:val="it-IT"/>
        </w:rPr>
        <w:t xml:space="preserve"> </w:t>
      </w:r>
      <w:r w:rsidRPr="009F1E2C">
        <w:rPr>
          <w:color w:val="000000" w:themeColor="text1"/>
          <w:lang w:val="it-IT"/>
        </w:rPr>
        <w:t xml:space="preserve">aprobat prin </w:t>
      </w:r>
      <w:r>
        <w:rPr>
          <w:color w:val="000000" w:themeColor="text1"/>
          <w:lang w:val="it-IT"/>
        </w:rPr>
        <w:t>O</w:t>
      </w:r>
      <w:r w:rsidRPr="009F1E2C">
        <w:rPr>
          <w:color w:val="000000" w:themeColor="text1"/>
          <w:lang w:val="it-IT"/>
        </w:rPr>
        <w:t xml:space="preserve">rdinul </w:t>
      </w:r>
      <w:r>
        <w:rPr>
          <w:color w:val="000000" w:themeColor="text1"/>
          <w:lang w:val="it-IT"/>
        </w:rPr>
        <w:t>m</w:t>
      </w:r>
      <w:r w:rsidRPr="009F1E2C">
        <w:rPr>
          <w:color w:val="000000" w:themeColor="text1"/>
          <w:lang w:val="it-IT"/>
        </w:rPr>
        <w:t xml:space="preserve">inistrului </w:t>
      </w:r>
      <w:r>
        <w:rPr>
          <w:color w:val="000000" w:themeColor="text1"/>
          <w:lang w:val="it-IT"/>
        </w:rPr>
        <w:t>f</w:t>
      </w:r>
      <w:r w:rsidRPr="009F1E2C">
        <w:rPr>
          <w:color w:val="000000" w:themeColor="text1"/>
          <w:lang w:val="it-IT"/>
        </w:rPr>
        <w:t>inanțelor</w:t>
      </w:r>
      <w:r>
        <w:rPr>
          <w:color w:val="000000" w:themeColor="text1"/>
          <w:lang w:val="it-IT"/>
        </w:rPr>
        <w:t xml:space="preserve"> </w:t>
      </w:r>
      <w:r w:rsidRPr="005157B4">
        <w:rPr>
          <w:color w:val="000000" w:themeColor="text1"/>
          <w:lang w:val="it-IT"/>
        </w:rPr>
        <w:t>nr.</w:t>
      </w:r>
      <w:r>
        <w:rPr>
          <w:color w:val="000000" w:themeColor="text1"/>
          <w:lang w:val="it-IT"/>
        </w:rPr>
        <w:t xml:space="preserve"> </w:t>
      </w:r>
      <w:r w:rsidRPr="005157B4">
        <w:rPr>
          <w:color w:val="000000" w:themeColor="text1"/>
          <w:lang w:val="it-IT"/>
        </w:rPr>
        <w:t>72/2020</w:t>
      </w:r>
      <w:r w:rsidRPr="009F1E2C">
        <w:rPr>
          <w:color w:val="000000" w:themeColor="text1"/>
          <w:lang w:val="it-IT"/>
        </w:rPr>
        <w:t>, în conformitate cu cerințele stabilite de autoritatea contractantă.</w:t>
      </w:r>
      <w:r w:rsidRPr="00C61BD1">
        <w:t xml:space="preserve"> </w:t>
      </w:r>
      <w:r w:rsidRPr="00C61BD1">
        <w:rPr>
          <w:color w:val="000000" w:themeColor="text1"/>
          <w:lang w:val="it-IT"/>
        </w:rPr>
        <w:t>Prezentarea oricărui alt formular DUAE</w:t>
      </w:r>
      <w:r>
        <w:rPr>
          <w:color w:val="000000" w:themeColor="text1"/>
        </w:rPr>
        <w:t xml:space="preserve">, </w:t>
      </w:r>
      <w:proofErr w:type="spellStart"/>
      <w:r w:rsidRPr="00C61BD1">
        <w:rPr>
          <w:color w:val="000000" w:themeColor="text1"/>
        </w:rPr>
        <w:t>este</w:t>
      </w:r>
      <w:proofErr w:type="spellEnd"/>
      <w:r w:rsidRPr="00C61BD1">
        <w:rPr>
          <w:color w:val="000000" w:themeColor="text1"/>
        </w:rPr>
        <w:t xml:space="preserve"> </w:t>
      </w:r>
      <w:proofErr w:type="spellStart"/>
      <w:r w:rsidRPr="00C61BD1">
        <w:rPr>
          <w:color w:val="000000" w:themeColor="text1"/>
        </w:rPr>
        <w:t>temei</w:t>
      </w:r>
      <w:proofErr w:type="spellEnd"/>
      <w:r w:rsidRPr="00C61BD1">
        <w:rPr>
          <w:color w:val="000000" w:themeColor="text1"/>
        </w:rPr>
        <w:t xml:space="preserve"> de </w:t>
      </w:r>
      <w:proofErr w:type="spellStart"/>
      <w:r w:rsidRPr="00C61BD1">
        <w:rPr>
          <w:color w:val="000000" w:themeColor="text1"/>
        </w:rPr>
        <w:t>descalificare</w:t>
      </w:r>
      <w:proofErr w:type="spellEnd"/>
      <w:r w:rsidRPr="00C61BD1">
        <w:rPr>
          <w:color w:val="000000" w:themeColor="text1"/>
        </w:rPr>
        <w:t xml:space="preserve"> de la </w:t>
      </w:r>
      <w:proofErr w:type="spellStart"/>
      <w:r w:rsidRPr="00C61BD1">
        <w:rPr>
          <w:color w:val="000000" w:themeColor="text1"/>
        </w:rPr>
        <w:t>procedura</w:t>
      </w:r>
      <w:proofErr w:type="spellEnd"/>
      <w:r w:rsidRPr="00C61BD1">
        <w:rPr>
          <w:color w:val="000000" w:themeColor="text1"/>
        </w:rPr>
        <w:t xml:space="preserve"> de </w:t>
      </w:r>
      <w:proofErr w:type="spellStart"/>
      <w:r w:rsidRPr="00C61BD1">
        <w:rPr>
          <w:color w:val="000000" w:themeColor="text1"/>
        </w:rPr>
        <w:t>achiziție</w:t>
      </w:r>
      <w:proofErr w:type="spellEnd"/>
      <w:r w:rsidRPr="00C61BD1">
        <w:rPr>
          <w:color w:val="000000" w:themeColor="text1"/>
        </w:rPr>
        <w:t xml:space="preserve"> </w:t>
      </w:r>
      <w:proofErr w:type="spellStart"/>
      <w:r w:rsidRPr="00C61BD1">
        <w:rPr>
          <w:color w:val="000000" w:themeColor="text1"/>
        </w:rPr>
        <w:t>publică</w:t>
      </w:r>
      <w:proofErr w:type="spellEnd"/>
      <w:r w:rsidRPr="00C61BD1">
        <w:rPr>
          <w:color w:val="000000" w:themeColor="text1"/>
        </w:rPr>
        <w:t>.</w:t>
      </w:r>
    </w:p>
    <w:p w14:paraId="0CA2D4B7" w14:textId="77777777" w:rsidR="003F5F1B" w:rsidRPr="009F1E2C" w:rsidRDefault="003F5F1B" w:rsidP="003F5F1B">
      <w:pPr>
        <w:pStyle w:val="a"/>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Pr>
          <w:b/>
          <w:color w:val="000000" w:themeColor="text1"/>
          <w:lang w:val="it-IT"/>
        </w:rPr>
        <w:t xml:space="preserve"> </w:t>
      </w:r>
      <w:r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5DC726E0" w14:textId="77777777" w:rsidR="003F5F1B" w:rsidRPr="009F1E2C" w:rsidRDefault="003F5F1B" w:rsidP="003F5F1B">
      <w:pPr>
        <w:pStyle w:val="a"/>
        <w:numPr>
          <w:ilvl w:val="0"/>
          <w:numId w:val="0"/>
        </w:numPr>
        <w:tabs>
          <w:tab w:val="clear" w:pos="1134"/>
          <w:tab w:val="left" w:pos="-284"/>
          <w:tab w:val="left" w:pos="142"/>
          <w:tab w:val="left" w:pos="284"/>
        </w:tabs>
        <w:spacing w:after="120"/>
        <w:ind w:left="-284" w:firstLine="284"/>
        <w:rPr>
          <w:lang w:val="it-IT"/>
        </w:rPr>
      </w:pPr>
      <w:r w:rsidRPr="009F1E2C">
        <w:rPr>
          <w:b/>
          <w:lang w:val="it-IT"/>
        </w:rPr>
        <w:t>2</w:t>
      </w:r>
      <w:r>
        <w:rPr>
          <w:b/>
          <w:lang w:val="it-IT"/>
        </w:rPr>
        <w:t>0</w:t>
      </w:r>
      <w:r w:rsidRPr="009F1E2C">
        <w:rPr>
          <w:b/>
          <w:lang w:val="it-IT"/>
        </w:rPr>
        <w:t>.</w:t>
      </w:r>
      <w:r>
        <w:rPr>
          <w:b/>
          <w:lang w:val="it-IT"/>
        </w:rPr>
        <w:t xml:space="preserve"> </w:t>
      </w:r>
      <w:r w:rsidRPr="009F1E2C">
        <w:rPr>
          <w:lang w:val="it-IT"/>
        </w:rPr>
        <w:t>Autoritatea contractantă aplică criterii și cerințe de calificare numai referitoare la:</w:t>
      </w:r>
    </w:p>
    <w:p w14:paraId="3C2B5AA2" w14:textId="77777777" w:rsidR="003F5F1B" w:rsidRPr="0013462B" w:rsidRDefault="003F5F1B" w:rsidP="003F5F1B">
      <w:pPr>
        <w:spacing w:after="120"/>
        <w:ind w:left="142"/>
        <w:rPr>
          <w:lang w:val="it-IT"/>
        </w:rPr>
      </w:pPr>
      <w:r w:rsidRPr="0013462B">
        <w:rPr>
          <w:lang w:val="it-IT"/>
        </w:rPr>
        <w:t>1)</w:t>
      </w:r>
      <w:r>
        <w:rPr>
          <w:lang w:val="it-IT"/>
        </w:rPr>
        <w:t xml:space="preserve"> </w:t>
      </w:r>
      <w:r w:rsidRPr="0013462B">
        <w:rPr>
          <w:lang w:val="it-IT"/>
        </w:rPr>
        <w:t>eligibilitatea ofertantului sau candidatului;</w:t>
      </w:r>
    </w:p>
    <w:p w14:paraId="6640CAF9" w14:textId="77777777" w:rsidR="003F5F1B" w:rsidRPr="009F1E2C" w:rsidRDefault="003F5F1B" w:rsidP="003F5F1B">
      <w:pPr>
        <w:spacing w:after="120"/>
        <w:ind w:left="142"/>
        <w:rPr>
          <w:lang w:val="it-IT"/>
        </w:rPr>
      </w:pPr>
      <w:r w:rsidRPr="009F1E2C">
        <w:rPr>
          <w:lang w:val="it-IT"/>
        </w:rPr>
        <w:lastRenderedPageBreak/>
        <w:t>2) capacitatea de exercitare a activității profesionale;</w:t>
      </w:r>
    </w:p>
    <w:p w14:paraId="5EB78F4B" w14:textId="77777777" w:rsidR="003F5F1B" w:rsidRPr="009F1E2C" w:rsidRDefault="003F5F1B" w:rsidP="003F5F1B">
      <w:pPr>
        <w:pStyle w:val="a"/>
        <w:numPr>
          <w:ilvl w:val="0"/>
          <w:numId w:val="0"/>
        </w:numPr>
        <w:tabs>
          <w:tab w:val="clear" w:pos="1134"/>
          <w:tab w:val="left" w:pos="0"/>
        </w:tabs>
        <w:spacing w:after="120"/>
        <w:ind w:left="142"/>
        <w:rPr>
          <w:lang w:val="it-IT"/>
        </w:rPr>
      </w:pPr>
      <w:r w:rsidRPr="009F1E2C">
        <w:rPr>
          <w:lang w:val="it-IT"/>
        </w:rPr>
        <w:t>3) capacitatea economică şi financiară;</w:t>
      </w:r>
    </w:p>
    <w:p w14:paraId="43010C1C" w14:textId="77777777" w:rsidR="003F5F1B" w:rsidRPr="009F1E2C" w:rsidRDefault="003F5F1B" w:rsidP="003F5F1B">
      <w:pPr>
        <w:pStyle w:val="a"/>
        <w:numPr>
          <w:ilvl w:val="0"/>
          <w:numId w:val="0"/>
        </w:numPr>
        <w:tabs>
          <w:tab w:val="clear" w:pos="1134"/>
          <w:tab w:val="left" w:pos="0"/>
        </w:tabs>
        <w:spacing w:after="120"/>
        <w:ind w:left="142"/>
        <w:rPr>
          <w:lang w:val="it-IT"/>
        </w:rPr>
      </w:pPr>
      <w:r w:rsidRPr="009F1E2C">
        <w:rPr>
          <w:lang w:val="it-IT"/>
        </w:rPr>
        <w:t>4) capacitatea tehnică;</w:t>
      </w:r>
    </w:p>
    <w:p w14:paraId="1A3A5C2D" w14:textId="77777777" w:rsidR="003F5F1B" w:rsidRPr="009F1E2C" w:rsidRDefault="003F5F1B" w:rsidP="003F5F1B">
      <w:pPr>
        <w:pStyle w:val="a"/>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4BEEE132" w14:textId="77777777" w:rsidR="003F5F1B" w:rsidRPr="009F1E2C" w:rsidRDefault="003F5F1B" w:rsidP="003F5F1B">
      <w:pPr>
        <w:pStyle w:val="a"/>
        <w:numPr>
          <w:ilvl w:val="0"/>
          <w:numId w:val="0"/>
        </w:numPr>
        <w:tabs>
          <w:tab w:val="clear" w:pos="1134"/>
          <w:tab w:val="left" w:pos="0"/>
        </w:tabs>
        <w:spacing w:after="120"/>
        <w:ind w:left="142"/>
        <w:rPr>
          <w:lang w:val="it-IT"/>
        </w:rPr>
      </w:pPr>
      <w:r w:rsidRPr="009F1E2C">
        <w:rPr>
          <w:lang w:val="it-IT"/>
        </w:rPr>
        <w:t>6) standarde de protecție a mediului.</w:t>
      </w:r>
    </w:p>
    <w:p w14:paraId="26421382" w14:textId="77777777" w:rsidR="003F5F1B" w:rsidRPr="00D21F85" w:rsidRDefault="003F5F1B" w:rsidP="003F5F1B">
      <w:pPr>
        <w:pStyle w:val="a"/>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Pr>
          <w:b/>
          <w:lang w:val="ro-RO"/>
        </w:rPr>
        <w:t>1</w:t>
      </w:r>
      <w:r w:rsidRPr="009F1E2C">
        <w:rPr>
          <w:b/>
          <w:lang w:val="ro-RO"/>
        </w:rPr>
        <w:t>.</w:t>
      </w:r>
      <w:r>
        <w:rPr>
          <w:b/>
          <w:lang w:val="ro-RO"/>
        </w:rPr>
        <w:t xml:space="preserve"> </w:t>
      </w:r>
      <w:r w:rsidRPr="009F1E2C">
        <w:rPr>
          <w:lang w:val="ro-RO"/>
        </w:rPr>
        <w:t>Pentru constatarea datelor de calificare în cadrul procedurilor de achiziții publice, operatorul economic prez</w:t>
      </w:r>
      <w:r>
        <w:rPr>
          <w:lang w:val="ro-RO"/>
        </w:rPr>
        <w:t>i</w:t>
      </w:r>
      <w:r w:rsidRPr="009F1E2C">
        <w:rPr>
          <w:lang w:val="ro-RO"/>
        </w:rPr>
        <w:t>ntă la momentul evaluării documentele solicitate de către autoritatea contractantă în cadrul procedurilor de achiziții publice.</w:t>
      </w:r>
      <w:r>
        <w:rPr>
          <w:lang w:val="ro-RO"/>
        </w:rPr>
        <w:t xml:space="preserve"> Documentele</w:t>
      </w:r>
      <w:r w:rsidRPr="009F1E2C">
        <w:rPr>
          <w:lang w:val="ro-RO"/>
        </w:rPr>
        <w:t xml:space="preserve"> se prezintă în format electronic, utilizînd</w:t>
      </w:r>
      <w:r>
        <w:rPr>
          <w:lang w:val="ro-RO"/>
        </w:rPr>
        <w:t xml:space="preserve"> </w:t>
      </w:r>
      <w:r w:rsidRPr="00B45370">
        <w:rPr>
          <w:color w:val="000000" w:themeColor="text1"/>
          <w:lang w:val="ro-RO"/>
        </w:rPr>
        <w:t>Sistemul informaţional automatizat “Registrul de stat al achiziţiilor publice” (în continuare - SIA RSAP)</w:t>
      </w:r>
      <w:r>
        <w:rPr>
          <w:color w:val="000000" w:themeColor="text1"/>
          <w:lang w:val="ro-RO"/>
        </w:rPr>
        <w:t xml:space="preserve">, </w:t>
      </w:r>
      <w:r w:rsidRPr="009F1E2C">
        <w:rPr>
          <w:lang w:val="ro-RO"/>
        </w:rPr>
        <w:t>cu excepția cazurilor prevăzute la art.</w:t>
      </w:r>
      <w:r>
        <w:rPr>
          <w:lang w:val="ro-RO"/>
        </w:rPr>
        <w:t xml:space="preserve"> </w:t>
      </w:r>
      <w:r w:rsidRPr="009F1E2C">
        <w:rPr>
          <w:lang w:val="ro-RO"/>
        </w:rPr>
        <w:t>33 alin.</w:t>
      </w:r>
      <w:r>
        <w:rPr>
          <w:lang w:val="ro-RO"/>
        </w:rPr>
        <w:t xml:space="preserve"> </w:t>
      </w:r>
      <w:r w:rsidRPr="009F1E2C">
        <w:rPr>
          <w:lang w:val="ro-RO"/>
        </w:rPr>
        <w:t>(7) și alin.</w:t>
      </w:r>
      <w:r>
        <w:rPr>
          <w:lang w:val="ro-RO"/>
        </w:rPr>
        <w:t xml:space="preserve"> </w:t>
      </w:r>
      <w:r w:rsidRPr="009F1E2C">
        <w:rPr>
          <w:lang w:val="ro-RO"/>
        </w:rPr>
        <w:t xml:space="preserve">(11) din Legea </w:t>
      </w:r>
      <w:r>
        <w:rPr>
          <w:lang w:val="ro-RO"/>
        </w:rPr>
        <w:t xml:space="preserve">nr. </w:t>
      </w:r>
      <w:r w:rsidRPr="009F1E2C">
        <w:rPr>
          <w:lang w:val="ro-RO"/>
        </w:rPr>
        <w:t xml:space="preserve">131/2015 privind achizițiile publice. </w:t>
      </w:r>
    </w:p>
    <w:p w14:paraId="4FF31B9F" w14:textId="77777777" w:rsidR="003F5F1B" w:rsidRPr="009F1E2C" w:rsidRDefault="003F5F1B" w:rsidP="003F5F1B">
      <w:pPr>
        <w:pStyle w:val="a"/>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Pr>
          <w:b/>
          <w:lang w:val="it-IT"/>
        </w:rPr>
        <w:t>2</w:t>
      </w:r>
      <w:r w:rsidRPr="009F1E2C">
        <w:rPr>
          <w:lang w:val="it-IT" w:eastAsia="ro-RO"/>
        </w:rPr>
        <w:t>.</w:t>
      </w:r>
      <w:r>
        <w:rPr>
          <w:lang w:val="it-IT" w:eastAsia="ro-RO"/>
        </w:rPr>
        <w:t xml:space="preserve"> </w:t>
      </w:r>
      <w:r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3C7781D9" w14:textId="77777777" w:rsidR="003F5F1B" w:rsidRPr="009F1E2C" w:rsidRDefault="003F5F1B" w:rsidP="003F5F1B">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Pr>
          <w:b/>
          <w:lang w:val="it-IT"/>
        </w:rPr>
        <w:t>3</w:t>
      </w:r>
      <w:r w:rsidRPr="009F1E2C">
        <w:rPr>
          <w:b/>
          <w:lang w:val="it-IT"/>
        </w:rPr>
        <w:t>.</w:t>
      </w:r>
      <w:r>
        <w:rPr>
          <w:b/>
          <w:lang w:val="it-IT"/>
        </w:rPr>
        <w:t xml:space="preserve"> </w:t>
      </w:r>
      <w:r w:rsidRPr="009F1E2C">
        <w:rPr>
          <w:lang w:val="it-IT"/>
        </w:rPr>
        <w:t>Se</w:t>
      </w:r>
      <w:r>
        <w:rPr>
          <w:lang w:val="it-IT"/>
        </w:rPr>
        <w:t xml:space="preserve"> </w:t>
      </w:r>
      <w:r w:rsidRPr="009F1E2C">
        <w:rPr>
          <w:lang w:val="it-IT"/>
        </w:rPr>
        <w:t>exclude de la procedura pentru atribuire a contractului de achiziţie publică, şi respectiv</w:t>
      </w:r>
      <w:r>
        <w:rPr>
          <w:lang w:val="it-IT"/>
        </w:rPr>
        <w:t>,</w:t>
      </w:r>
      <w:r w:rsidRPr="009F1E2C">
        <w:rPr>
          <w:lang w:val="it-IT"/>
        </w:rPr>
        <w:t xml:space="preserve"> nu este eligibil, orice ofertant care se află în oricare</w:t>
      </w:r>
      <w:r>
        <w:rPr>
          <w:lang w:val="it-IT"/>
        </w:rPr>
        <w:t xml:space="preserve"> </w:t>
      </w:r>
      <w:r w:rsidRPr="009F1E2C">
        <w:rPr>
          <w:lang w:val="it-IT"/>
        </w:rPr>
        <w:t>dintre situaţii</w:t>
      </w:r>
      <w:r>
        <w:rPr>
          <w:lang w:val="it-IT"/>
        </w:rPr>
        <w:t>le</w:t>
      </w:r>
      <w:r w:rsidRPr="00491A3D">
        <w:t xml:space="preserve"> </w:t>
      </w:r>
      <w:r w:rsidRPr="00491A3D">
        <w:rPr>
          <w:lang w:val="it-IT"/>
        </w:rPr>
        <w:t>prevăzute la art.</w:t>
      </w:r>
      <w:r>
        <w:rPr>
          <w:lang w:val="it-IT"/>
        </w:rPr>
        <w:t xml:space="preserve"> </w:t>
      </w:r>
      <w:r w:rsidRPr="00491A3D">
        <w:rPr>
          <w:lang w:val="it-IT"/>
        </w:rPr>
        <w:t xml:space="preserve">19 </w:t>
      </w:r>
      <w:r w:rsidRPr="00485A35">
        <w:rPr>
          <w:lang w:val="it-IT"/>
        </w:rPr>
        <w:t>alin.</w:t>
      </w:r>
      <w:r>
        <w:rPr>
          <w:lang w:val="it-IT"/>
        </w:rPr>
        <w:t xml:space="preserve"> </w:t>
      </w:r>
      <w:r w:rsidRPr="00485A35">
        <w:rPr>
          <w:lang w:val="it-IT"/>
        </w:rPr>
        <w:t xml:space="preserve">(2) şi </w:t>
      </w:r>
      <w:r w:rsidRPr="00491A3D">
        <w:rPr>
          <w:lang w:val="it-IT"/>
        </w:rPr>
        <w:t>alin.</w:t>
      </w:r>
      <w:r>
        <w:rPr>
          <w:lang w:val="it-IT"/>
        </w:rPr>
        <w:t xml:space="preserve"> </w:t>
      </w:r>
      <w:r w:rsidRPr="00491A3D">
        <w:rPr>
          <w:lang w:val="it-IT"/>
        </w:rPr>
        <w:t xml:space="preserve">(3) </w:t>
      </w:r>
      <w:r>
        <w:rPr>
          <w:lang w:val="it-IT"/>
        </w:rPr>
        <w:t xml:space="preserve">și </w:t>
      </w:r>
      <w:r w:rsidRPr="00491A3D">
        <w:rPr>
          <w:lang w:val="it-IT"/>
        </w:rPr>
        <w:t>art.</w:t>
      </w:r>
      <w:r>
        <w:rPr>
          <w:lang w:val="it-IT"/>
        </w:rPr>
        <w:t xml:space="preserve"> </w:t>
      </w:r>
      <w:r w:rsidRPr="00491A3D">
        <w:rPr>
          <w:lang w:val="it-IT"/>
        </w:rPr>
        <w:t>16 alin.</w:t>
      </w:r>
      <w:r>
        <w:rPr>
          <w:lang w:val="it-IT"/>
        </w:rPr>
        <w:t xml:space="preserve"> </w:t>
      </w:r>
      <w:r w:rsidRPr="00491A3D">
        <w:rPr>
          <w:lang w:val="it-IT"/>
        </w:rPr>
        <w:t>(6) al Legii nr.</w:t>
      </w:r>
      <w:r>
        <w:rPr>
          <w:lang w:val="it-IT"/>
        </w:rPr>
        <w:t xml:space="preserve"> </w:t>
      </w:r>
      <w:r w:rsidRPr="00491A3D">
        <w:rPr>
          <w:lang w:val="it-IT"/>
        </w:rPr>
        <w:t>131/2015 privind achizițiile publice</w:t>
      </w:r>
      <w:r>
        <w:rPr>
          <w:lang w:val="it-IT"/>
        </w:rPr>
        <w:t>.</w:t>
      </w:r>
    </w:p>
    <w:p w14:paraId="4FBD2890" w14:textId="77777777" w:rsidR="003F5F1B" w:rsidRPr="005B10F8" w:rsidRDefault="003F5F1B" w:rsidP="003F5F1B">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Pr>
          <w:b/>
          <w:lang w:val="it-IT"/>
        </w:rPr>
        <w:t>4</w:t>
      </w:r>
      <w:r w:rsidRPr="009F1E2C">
        <w:rPr>
          <w:b/>
          <w:lang w:val="it-IT"/>
        </w:rPr>
        <w:t>.</w:t>
      </w:r>
      <w:r w:rsidRPr="00800DC7">
        <w:rPr>
          <w:lang w:val="it-IT"/>
        </w:rPr>
        <w:t xml:space="preserve"> </w:t>
      </w:r>
      <w:r w:rsidRPr="008519D8">
        <w:rPr>
          <w:lang w:val="it-IT"/>
        </w:rPr>
        <w:t>Orice ofertant/candidat care se află în una din situațiile menționate la pct.</w:t>
      </w:r>
      <w:r>
        <w:rPr>
          <w:lang w:val="it-IT"/>
        </w:rPr>
        <w:t xml:space="preserve"> 22</w:t>
      </w:r>
      <w:r w:rsidRPr="00367E05">
        <w:rPr>
          <w:lang w:val="it-IT"/>
        </w:rPr>
        <w:t xml:space="preserve"> și pct. 2</w:t>
      </w:r>
      <w:r>
        <w:rPr>
          <w:lang w:val="it-IT"/>
        </w:rPr>
        <w:t>3</w:t>
      </w:r>
      <w:r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Pr="005B10F8">
        <w:rPr>
          <w:lang w:val="it-IT"/>
        </w:rPr>
        <w:t>.</w:t>
      </w:r>
    </w:p>
    <w:p w14:paraId="26CA0823" w14:textId="77777777" w:rsidR="003F5F1B" w:rsidRPr="009F1E2C" w:rsidRDefault="003F5F1B" w:rsidP="003F5F1B">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25</w:t>
      </w:r>
      <w:r w:rsidRPr="00E000AD">
        <w:rPr>
          <w:b/>
          <w:lang w:val="it-IT"/>
        </w:rPr>
        <w:t>.</w:t>
      </w:r>
      <w:r>
        <w:rPr>
          <w:b/>
          <w:lang w:val="it-IT"/>
        </w:rPr>
        <w:t xml:space="preserve"> </w:t>
      </w:r>
      <w:r w:rsidRPr="009F1E2C">
        <w:rPr>
          <w:lang w:val="it-IT"/>
        </w:rPr>
        <w:t>Autoritatea</w:t>
      </w:r>
      <w:r>
        <w:rPr>
          <w:lang w:val="it-IT"/>
        </w:rPr>
        <w:t xml:space="preserve"> </w:t>
      </w:r>
      <w:r w:rsidRPr="009F1E2C">
        <w:rPr>
          <w:lang w:val="it-IT"/>
        </w:rPr>
        <w:t>contractant</w:t>
      </w:r>
      <w:r w:rsidRPr="00E000AD">
        <w:rPr>
          <w:lang w:val="it-IT"/>
        </w:rPr>
        <w:t xml:space="preserve">ă </w:t>
      </w:r>
      <w:r w:rsidRPr="009F1E2C">
        <w:rPr>
          <w:lang w:val="it-IT"/>
        </w:rPr>
        <w:t>extrage</w:t>
      </w:r>
      <w:r>
        <w:rPr>
          <w:lang w:val="it-IT"/>
        </w:rPr>
        <w:t xml:space="preserve"> </w:t>
      </w:r>
      <w:r w:rsidRPr="009F1E2C">
        <w:rPr>
          <w:lang w:val="it-IT"/>
        </w:rPr>
        <w:t>informa</w:t>
      </w:r>
      <w:r w:rsidRPr="00E000AD">
        <w:rPr>
          <w:lang w:val="it-IT"/>
        </w:rPr>
        <w:t>ţ</w:t>
      </w:r>
      <w:r w:rsidRPr="009F1E2C">
        <w:rPr>
          <w:lang w:val="it-IT"/>
        </w:rPr>
        <w:t>ia</w:t>
      </w:r>
      <w:r>
        <w:rPr>
          <w:lang w:val="it-IT"/>
        </w:rPr>
        <w:t xml:space="preserve"> </w:t>
      </w:r>
      <w:r w:rsidRPr="009F1E2C">
        <w:rPr>
          <w:lang w:val="it-IT"/>
        </w:rPr>
        <w:t>necesar</w:t>
      </w:r>
      <w:r w:rsidRPr="00E000AD">
        <w:rPr>
          <w:lang w:val="it-IT"/>
        </w:rPr>
        <w:t xml:space="preserve">ă </w:t>
      </w:r>
      <w:r w:rsidRPr="009F1E2C">
        <w:rPr>
          <w:lang w:val="it-IT"/>
        </w:rPr>
        <w:t>pentru</w:t>
      </w:r>
      <w:r>
        <w:rPr>
          <w:lang w:val="it-IT"/>
        </w:rPr>
        <w:t xml:space="preserve"> </w:t>
      </w:r>
      <w:r w:rsidRPr="009F1E2C">
        <w:rPr>
          <w:lang w:val="it-IT"/>
        </w:rPr>
        <w:t>constatarea</w:t>
      </w:r>
      <w:r>
        <w:rPr>
          <w:lang w:val="it-IT"/>
        </w:rPr>
        <w:t xml:space="preserve"> </w:t>
      </w:r>
      <w:r w:rsidRPr="009F1E2C">
        <w:rPr>
          <w:lang w:val="it-IT"/>
        </w:rPr>
        <w:t>existen</w:t>
      </w:r>
      <w:r w:rsidRPr="00E000AD">
        <w:rPr>
          <w:lang w:val="it-IT"/>
        </w:rPr>
        <w:t>ţ</w:t>
      </w:r>
      <w:r w:rsidRPr="009F1E2C">
        <w:rPr>
          <w:lang w:val="it-IT"/>
        </w:rPr>
        <w:t>ei</w:t>
      </w:r>
      <w:r>
        <w:rPr>
          <w:lang w:val="it-IT"/>
        </w:rPr>
        <w:t xml:space="preserve"> </w:t>
      </w:r>
      <w:r w:rsidRPr="009F1E2C">
        <w:rPr>
          <w:lang w:val="it-IT"/>
        </w:rPr>
        <w:t>sau</w:t>
      </w:r>
      <w:r>
        <w:rPr>
          <w:lang w:val="it-IT"/>
        </w:rPr>
        <w:t xml:space="preserve"> </w:t>
      </w:r>
      <w:r w:rsidRPr="009F1E2C">
        <w:rPr>
          <w:lang w:val="it-IT"/>
        </w:rPr>
        <w:t>inexisten</w:t>
      </w:r>
      <w:r w:rsidRPr="00E000AD">
        <w:rPr>
          <w:lang w:val="it-IT"/>
        </w:rPr>
        <w:t>ţ</w:t>
      </w:r>
      <w:r w:rsidRPr="009F1E2C">
        <w:rPr>
          <w:lang w:val="it-IT"/>
        </w:rPr>
        <w:t>ei</w:t>
      </w:r>
      <w:r>
        <w:rPr>
          <w:lang w:val="it-IT"/>
        </w:rPr>
        <w:t xml:space="preserve"> </w:t>
      </w:r>
      <w:r w:rsidRPr="009F1E2C">
        <w:rPr>
          <w:lang w:val="it-IT"/>
        </w:rPr>
        <w:t>circumstan</w:t>
      </w:r>
      <w:r w:rsidRPr="00E000AD">
        <w:rPr>
          <w:lang w:val="it-IT"/>
        </w:rPr>
        <w:t>ţ</w:t>
      </w:r>
      <w:r w:rsidRPr="009F1E2C">
        <w:rPr>
          <w:lang w:val="it-IT"/>
        </w:rPr>
        <w:t>elor</w:t>
      </w:r>
      <w:r>
        <w:rPr>
          <w:lang w:val="it-IT"/>
        </w:rPr>
        <w:t xml:space="preserve"> menționate </w:t>
      </w:r>
      <w:r w:rsidRPr="00EB37C1">
        <w:rPr>
          <w:lang w:val="it-IT"/>
        </w:rPr>
        <w:t>la pct</w:t>
      </w:r>
      <w:r w:rsidRPr="00367E05">
        <w:rPr>
          <w:lang w:val="it-IT"/>
        </w:rPr>
        <w:t>. 2</w:t>
      </w:r>
      <w:r>
        <w:rPr>
          <w:lang w:val="it-IT"/>
        </w:rPr>
        <w:t>2</w:t>
      </w:r>
      <w:r w:rsidRPr="00367E05">
        <w:rPr>
          <w:lang w:val="it-IT"/>
        </w:rPr>
        <w:t xml:space="preserve"> și pct. 2</w:t>
      </w:r>
      <w:r>
        <w:rPr>
          <w:lang w:val="it-IT"/>
        </w:rPr>
        <w:t>3</w:t>
      </w:r>
      <w:r w:rsidRPr="00367E05">
        <w:rPr>
          <w:lang w:val="it-IT"/>
        </w:rPr>
        <w:t xml:space="preserve"> în</w:t>
      </w:r>
      <w:r>
        <w:rPr>
          <w:lang w:val="it-IT"/>
        </w:rPr>
        <w:t xml:space="preserve"> </w:t>
      </w:r>
      <w:r w:rsidRPr="009F1E2C">
        <w:rPr>
          <w:lang w:val="it-IT"/>
        </w:rPr>
        <w:t>bazele</w:t>
      </w:r>
      <w:r>
        <w:rPr>
          <w:lang w:val="it-IT"/>
        </w:rPr>
        <w:t xml:space="preserve"> </w:t>
      </w:r>
      <w:r w:rsidRPr="009F1E2C">
        <w:rPr>
          <w:lang w:val="it-IT"/>
        </w:rPr>
        <w:t>de</w:t>
      </w:r>
      <w:r>
        <w:rPr>
          <w:lang w:val="it-IT"/>
        </w:rPr>
        <w:t xml:space="preserve"> </w:t>
      </w:r>
      <w:r w:rsidRPr="009F1E2C">
        <w:rPr>
          <w:lang w:val="it-IT"/>
        </w:rPr>
        <w:t>date</w:t>
      </w:r>
      <w:r>
        <w:rPr>
          <w:lang w:val="it-IT"/>
        </w:rPr>
        <w:t xml:space="preserve"> </w:t>
      </w:r>
      <w:r w:rsidRPr="009F1E2C">
        <w:rPr>
          <w:lang w:val="it-IT"/>
        </w:rPr>
        <w:t>disponibile</w:t>
      </w:r>
      <w:r>
        <w:rPr>
          <w:lang w:val="it-IT"/>
        </w:rPr>
        <w:t xml:space="preserve"> </w:t>
      </w:r>
      <w:r w:rsidRPr="009F1E2C">
        <w:rPr>
          <w:lang w:val="it-IT"/>
        </w:rPr>
        <w:t>ale</w:t>
      </w:r>
      <w:r>
        <w:rPr>
          <w:lang w:val="it-IT"/>
        </w:rPr>
        <w:t xml:space="preserve"> </w:t>
      </w:r>
      <w:r w:rsidRPr="009F1E2C">
        <w:rPr>
          <w:lang w:val="it-IT"/>
        </w:rPr>
        <w:t>autorit</w:t>
      </w:r>
      <w:r w:rsidRPr="00E000AD">
        <w:rPr>
          <w:lang w:val="it-IT"/>
        </w:rPr>
        <w:t>ăţ</w:t>
      </w:r>
      <w:r w:rsidRPr="009F1E2C">
        <w:rPr>
          <w:lang w:val="it-IT"/>
        </w:rPr>
        <w:t>ilor</w:t>
      </w:r>
      <w:r>
        <w:rPr>
          <w:lang w:val="it-IT"/>
        </w:rPr>
        <w:t xml:space="preserve"> publice </w:t>
      </w:r>
      <w:r w:rsidRPr="009F1E2C">
        <w:rPr>
          <w:lang w:val="it-IT"/>
        </w:rPr>
        <w:t>sau</w:t>
      </w:r>
      <w:r>
        <w:rPr>
          <w:lang w:val="it-IT"/>
        </w:rPr>
        <w:t xml:space="preserve"> </w:t>
      </w:r>
      <w:r w:rsidRPr="009F1E2C">
        <w:rPr>
          <w:lang w:val="it-IT"/>
        </w:rPr>
        <w:t>ale</w:t>
      </w:r>
      <w:r>
        <w:rPr>
          <w:lang w:val="it-IT"/>
        </w:rPr>
        <w:t xml:space="preserve"> </w:t>
      </w:r>
      <w:r w:rsidRPr="009F1E2C">
        <w:rPr>
          <w:lang w:val="it-IT"/>
        </w:rPr>
        <w:t>p</w:t>
      </w:r>
      <w:r w:rsidRPr="00E000AD">
        <w:rPr>
          <w:lang w:val="it-IT"/>
        </w:rPr>
        <w:t>ă</w:t>
      </w:r>
      <w:r w:rsidRPr="009F1E2C">
        <w:rPr>
          <w:lang w:val="it-IT"/>
        </w:rPr>
        <w:t>r</w:t>
      </w:r>
      <w:r w:rsidRPr="00E000AD">
        <w:rPr>
          <w:lang w:val="it-IT"/>
        </w:rPr>
        <w:t>ţ</w:t>
      </w:r>
      <w:r w:rsidRPr="009F1E2C">
        <w:rPr>
          <w:lang w:val="it-IT"/>
        </w:rPr>
        <w:t>ilor</w:t>
      </w:r>
      <w:r>
        <w:rPr>
          <w:lang w:val="it-IT"/>
        </w:rPr>
        <w:t xml:space="preserve"> </w:t>
      </w:r>
      <w:r w:rsidRPr="009F1E2C">
        <w:rPr>
          <w:lang w:val="it-IT"/>
        </w:rPr>
        <w:t>ter</w:t>
      </w:r>
      <w:r w:rsidRPr="00E000AD">
        <w:rPr>
          <w:lang w:val="it-IT"/>
        </w:rPr>
        <w:t>ţ</w:t>
      </w:r>
      <w:r w:rsidRPr="009F1E2C">
        <w:rPr>
          <w:lang w:val="it-IT"/>
        </w:rPr>
        <w:t>e</w:t>
      </w:r>
      <w:r w:rsidRPr="00E000AD">
        <w:rPr>
          <w:lang w:val="it-IT"/>
        </w:rPr>
        <w:t xml:space="preserve">. </w:t>
      </w:r>
      <w:r w:rsidRPr="009F1E2C">
        <w:rPr>
          <w:lang w:val="it-IT"/>
        </w:rPr>
        <w:t>Dacă acest lucru nu este posibil, autoritatea contractantă are obligaţia de a accepta ca fiind suficient şi relevant pentru demonstrarea faptului că ofertantul/candidatul nu se încadrează în una dint</w:t>
      </w:r>
      <w:r>
        <w:rPr>
          <w:lang w:val="it-IT"/>
        </w:rPr>
        <w:t xml:space="preserve">re situaţiile prevăzute la </w:t>
      </w:r>
      <w:r w:rsidRPr="00EB37C1">
        <w:rPr>
          <w:lang w:val="it-IT"/>
        </w:rPr>
        <w:t>pct.</w:t>
      </w:r>
      <w:r>
        <w:rPr>
          <w:lang w:val="it-IT"/>
        </w:rPr>
        <w:t xml:space="preserve"> </w:t>
      </w:r>
      <w:r w:rsidRPr="00367E05">
        <w:rPr>
          <w:lang w:val="it-IT"/>
        </w:rPr>
        <w:t>2</w:t>
      </w:r>
      <w:r>
        <w:rPr>
          <w:lang w:val="it-IT"/>
        </w:rPr>
        <w:t>2</w:t>
      </w:r>
      <w:r w:rsidRPr="00367E05">
        <w:rPr>
          <w:lang w:val="it-IT"/>
        </w:rPr>
        <w:t xml:space="preserve"> și pct. 2</w:t>
      </w:r>
      <w:r>
        <w:rPr>
          <w:lang w:val="it-IT"/>
        </w:rPr>
        <w:t xml:space="preserve">3 </w:t>
      </w:r>
      <w:r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2FA6E8CE" w14:textId="77777777" w:rsidR="003F5F1B" w:rsidRPr="009F1E2C" w:rsidRDefault="003F5F1B" w:rsidP="003F5F1B">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26</w:t>
      </w:r>
      <w:r w:rsidRPr="009F1E2C">
        <w:rPr>
          <w:b/>
          <w:lang w:val="it-IT"/>
        </w:rPr>
        <w:t>.</w:t>
      </w:r>
      <w:r>
        <w:rPr>
          <w:b/>
          <w:lang w:val="it-IT"/>
        </w:rPr>
        <w:t xml:space="preserve"> </w:t>
      </w:r>
      <w:r>
        <w:rPr>
          <w:lang w:val="it-IT"/>
        </w:rPr>
        <w:t>În ceea ce privesc referințele de</w:t>
      </w:r>
      <w:r w:rsidRPr="009F1E2C">
        <w:rPr>
          <w:lang w:val="it-IT"/>
        </w:rPr>
        <w:t xml:space="preserve"> </w:t>
      </w:r>
      <w:r w:rsidRPr="00367E05">
        <w:rPr>
          <w:lang w:val="it-IT"/>
        </w:rPr>
        <w:t>la pct. 2</w:t>
      </w:r>
      <w:r>
        <w:rPr>
          <w:lang w:val="it-IT"/>
        </w:rPr>
        <w:t>3</w:t>
      </w:r>
      <w:r w:rsidRPr="00367E05">
        <w:rPr>
          <w:lang w:val="it-IT"/>
        </w:rPr>
        <w:t>,</w:t>
      </w:r>
      <w:r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13DE241" w14:textId="77777777" w:rsidR="003F5F1B" w:rsidRPr="009F1E2C" w:rsidRDefault="003F5F1B" w:rsidP="003F5F1B">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27</w:t>
      </w:r>
      <w:r w:rsidRPr="009F1E2C">
        <w:rPr>
          <w:b/>
          <w:lang w:val="it-IT"/>
        </w:rPr>
        <w:t>.</w:t>
      </w:r>
      <w:r>
        <w:rPr>
          <w:b/>
          <w:lang w:val="it-IT"/>
        </w:rPr>
        <w:t xml:space="preserve"> </w:t>
      </w:r>
      <w:r w:rsidRPr="009F1E2C">
        <w:rPr>
          <w:lang w:val="it-IT"/>
        </w:rPr>
        <w:t xml:space="preserve">În cazul în care în ţara de origine sau în ţara în care este stabilit ofertantul/candidatul nu se emit documente de natura celor </w:t>
      </w:r>
      <w:r w:rsidRPr="00EB37C1">
        <w:rPr>
          <w:lang w:val="it-IT"/>
        </w:rPr>
        <w:t xml:space="preserve">prevăzute la </w:t>
      </w:r>
      <w:r w:rsidRPr="00367E05">
        <w:rPr>
          <w:lang w:val="it-IT"/>
        </w:rPr>
        <w:t>pct. 2</w:t>
      </w:r>
      <w:r>
        <w:rPr>
          <w:lang w:val="it-IT"/>
        </w:rPr>
        <w:t>2</w:t>
      </w:r>
      <w:r w:rsidRPr="00367E05">
        <w:rPr>
          <w:lang w:val="it-IT"/>
        </w:rPr>
        <w:t xml:space="preserve"> sau respectivele documente nu vizează toate situaţiile referitoare de la pct. 2</w:t>
      </w:r>
      <w:r>
        <w:rPr>
          <w:lang w:val="it-IT"/>
        </w:rPr>
        <w:t>3</w:t>
      </w:r>
      <w:r w:rsidRPr="00367E05">
        <w:rPr>
          <w:lang w:val="it-IT"/>
        </w:rPr>
        <w:t>, autoritat</w:t>
      </w:r>
      <w:r w:rsidRPr="00EB37C1">
        <w:rPr>
          <w:lang w:val="it-IT"/>
        </w:rPr>
        <w:t>ea</w:t>
      </w:r>
      <w:r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2E1DB307" w14:textId="77777777" w:rsidR="003F5F1B" w:rsidRPr="009F1E2C" w:rsidRDefault="003F5F1B" w:rsidP="003F5F1B">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 xml:space="preserve">28. </w:t>
      </w:r>
      <w:r w:rsidRPr="009F1E2C">
        <w:rPr>
          <w:lang w:val="it-IT"/>
        </w:rPr>
        <w:t>Autoritatea contractantă evaluează măsurile întreprinse de</w:t>
      </w:r>
      <w:r>
        <w:rPr>
          <w:lang w:val="it-IT"/>
        </w:rPr>
        <w:t xml:space="preserve"> către operatorii economici ținî</w:t>
      </w:r>
      <w:r w:rsidRPr="009F1E2C">
        <w:rPr>
          <w:lang w:val="it-IT"/>
        </w:rPr>
        <w:t xml:space="preserve">nd seama de gravitatea și circumstanțele particulare ale infracțiunii sau ale abaterii. În cazul </w:t>
      </w:r>
      <w:r w:rsidRPr="009F1E2C">
        <w:rPr>
          <w:lang w:val="it-IT"/>
        </w:rPr>
        <w:lastRenderedPageBreak/>
        <w:t>în care consideră că măsurile întreprinse sunt insuficiente, autoritatea contractantă informează ofertantul/candidatul despre motivele excluderii.</w:t>
      </w:r>
    </w:p>
    <w:p w14:paraId="4469DE19" w14:textId="77777777" w:rsidR="003F5F1B" w:rsidRPr="009F1E2C" w:rsidRDefault="003F5F1B" w:rsidP="003F5F1B">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Pr="009F1E2C">
        <w:rPr>
          <w:b/>
          <w:lang w:val="it-IT"/>
        </w:rPr>
        <w:t>.</w:t>
      </w:r>
      <w:r>
        <w:rPr>
          <w:b/>
          <w:lang w:val="it-IT"/>
        </w:rPr>
        <w:t xml:space="preserve"> </w:t>
      </w:r>
      <w:r w:rsidRPr="009F1E2C">
        <w:rPr>
          <w:lang w:val="it-IT"/>
        </w:rPr>
        <w:t xml:space="preserve">Autoritatea contractantă solicită oricărui ofertant să prezinte dovada din care să rezulte o formă de înregistrare </w:t>
      </w:r>
      <w:r>
        <w:rPr>
          <w:lang w:val="it-IT"/>
        </w:rPr>
        <w:t xml:space="preserve">în cazul </w:t>
      </w:r>
      <w:r w:rsidRPr="009F1E2C">
        <w:rPr>
          <w:lang w:val="it-IT"/>
        </w:rPr>
        <w:t>persoan</w:t>
      </w:r>
      <w:r>
        <w:rPr>
          <w:lang w:val="it-IT"/>
        </w:rPr>
        <w:t>ei</w:t>
      </w:r>
      <w:r w:rsidRPr="009F1E2C">
        <w:rPr>
          <w:lang w:val="it-IT"/>
        </w:rPr>
        <w:t xml:space="preserve"> juridic</w:t>
      </w:r>
      <w:r>
        <w:rPr>
          <w:lang w:val="it-IT"/>
        </w:rPr>
        <w:t>e</w:t>
      </w:r>
      <w:r w:rsidRPr="009F1E2C">
        <w:rPr>
          <w:lang w:val="it-IT"/>
        </w:rPr>
        <w:t xml:space="preserve">, capacitatea legală de a executa documentația de </w:t>
      </w:r>
      <w:r>
        <w:rPr>
          <w:lang w:val="it-IT"/>
        </w:rPr>
        <w:t>atribuire</w:t>
      </w:r>
      <w:r w:rsidRPr="009F1E2C">
        <w:rPr>
          <w:lang w:val="it-IT"/>
        </w:rPr>
        <w:t xml:space="preserve"> și de a </w:t>
      </w:r>
      <w:r>
        <w:rPr>
          <w:lang w:val="it-IT"/>
        </w:rPr>
        <w:t>livra/presta bunurile/serviciile</w:t>
      </w:r>
      <w:r w:rsidRPr="009F1E2C">
        <w:rPr>
          <w:lang w:val="it-IT"/>
        </w:rPr>
        <w:t>, în conformitate cu prevederile legale din țara în care este stabilit.</w:t>
      </w:r>
      <w:bookmarkStart w:id="28" w:name="_Toc392180146"/>
      <w:bookmarkStart w:id="29" w:name="_Toc449539036"/>
    </w:p>
    <w:p w14:paraId="2C7A34A8" w14:textId="77777777" w:rsidR="003F5F1B" w:rsidRPr="00BC3851" w:rsidRDefault="003F5F1B" w:rsidP="003F5F1B">
      <w:pPr>
        <w:pStyle w:val="a"/>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Pr>
          <w:b/>
          <w:color w:val="000000" w:themeColor="text1"/>
          <w:lang w:val="it-IT"/>
        </w:rPr>
        <w:t>0</w:t>
      </w:r>
      <w:r w:rsidRPr="00186AE9">
        <w:rPr>
          <w:b/>
          <w:color w:val="000000" w:themeColor="text1"/>
          <w:lang w:val="it-IT"/>
        </w:rPr>
        <w:t>.</w:t>
      </w:r>
      <w:r>
        <w:rPr>
          <w:b/>
          <w:color w:val="000000" w:themeColor="text1"/>
          <w:lang w:val="it-IT"/>
        </w:rPr>
        <w:t xml:space="preserve"> </w:t>
      </w:r>
      <w:r w:rsidRPr="00186AE9">
        <w:rPr>
          <w:color w:val="000000" w:themeColor="text1"/>
          <w:lang w:val="it-IT"/>
        </w:rPr>
        <w:t xml:space="preserve">Ofertantul </w:t>
      </w:r>
      <w:r>
        <w:rPr>
          <w:color w:val="000000" w:themeColor="text1"/>
          <w:lang w:val="it-IT"/>
        </w:rPr>
        <w:t xml:space="preserve">urmează să </w:t>
      </w:r>
      <w:r w:rsidRPr="00186AE9">
        <w:rPr>
          <w:color w:val="000000" w:themeColor="text1"/>
          <w:lang w:val="it-IT"/>
        </w:rPr>
        <w:t>dispun</w:t>
      </w:r>
      <w:r>
        <w:rPr>
          <w:color w:val="000000" w:themeColor="text1"/>
          <w:lang w:val="it-IT"/>
        </w:rPr>
        <w:t>ă</w:t>
      </w:r>
      <w:r w:rsidRPr="00186AE9">
        <w:rPr>
          <w:color w:val="000000" w:themeColor="text1"/>
          <w:lang w:val="it-IT"/>
        </w:rPr>
        <w:t xml:space="preserve"> de un nivel minim de capacitate economică și/sau financiară și </w:t>
      </w:r>
      <w:r>
        <w:rPr>
          <w:color w:val="000000" w:themeColor="text1"/>
          <w:lang w:val="it-IT"/>
        </w:rPr>
        <w:t xml:space="preserve">să </w:t>
      </w:r>
      <w:r w:rsidRPr="00186AE9">
        <w:rPr>
          <w:color w:val="000000" w:themeColor="text1"/>
          <w:lang w:val="it-IT"/>
        </w:rPr>
        <w:t>prezint</w:t>
      </w:r>
      <w:r>
        <w:rPr>
          <w:color w:val="000000" w:themeColor="text1"/>
          <w:lang w:val="it-IT"/>
        </w:rPr>
        <w:t>e</w:t>
      </w:r>
      <w:r w:rsidRPr="00186AE9">
        <w:rPr>
          <w:color w:val="000000" w:themeColor="text1"/>
          <w:lang w:val="it-IT"/>
        </w:rPr>
        <w:t xml:space="preserve"> informații/documente privind capacitatea economică și/sau financiară</w:t>
      </w:r>
      <w:r>
        <w:rPr>
          <w:color w:val="000000" w:themeColor="text1"/>
          <w:lang w:val="it-IT"/>
        </w:rPr>
        <w:t xml:space="preserve"> </w:t>
      </w:r>
      <w:r w:rsidRPr="00186AE9">
        <w:rPr>
          <w:color w:val="000000" w:themeColor="text1"/>
          <w:lang w:val="it-IT"/>
        </w:rPr>
        <w:t>pentru a se califica conform cerinţelor de îndeplinire a contractului, cum ar fi:</w:t>
      </w:r>
    </w:p>
    <w:p w14:paraId="6742E71F" w14:textId="77777777" w:rsidR="003F5F1B" w:rsidRDefault="003F5F1B" w:rsidP="003F5F1B">
      <w:pPr>
        <w:pStyle w:val="a"/>
        <w:numPr>
          <w:ilvl w:val="0"/>
          <w:numId w:val="0"/>
        </w:numPr>
        <w:tabs>
          <w:tab w:val="clear" w:pos="1134"/>
          <w:tab w:val="left" w:pos="-284"/>
          <w:tab w:val="left" w:pos="-142"/>
        </w:tabs>
        <w:spacing w:after="120"/>
        <w:ind w:left="-284" w:firstLine="426"/>
        <w:rPr>
          <w:lang w:val="it-IT"/>
        </w:rPr>
      </w:pPr>
      <w:r w:rsidRPr="009F1E2C">
        <w:rPr>
          <w:lang w:val="it-IT"/>
        </w:rPr>
        <w:t>1)</w:t>
      </w:r>
      <w:r>
        <w:rPr>
          <w:lang w:val="it-IT"/>
        </w:rPr>
        <w:t xml:space="preserve"> </w:t>
      </w:r>
      <w:r w:rsidRPr="009F1E2C">
        <w:rPr>
          <w:lang w:val="it-IT"/>
        </w:rPr>
        <w:t xml:space="preserve">realizarea unei cifre medii anuale de afaceri în ultimii 3 ani egală sau mai mare decât suma stabilită în </w:t>
      </w:r>
      <w:r>
        <w:rPr>
          <w:lang w:val="it-IT"/>
        </w:rPr>
        <w:t>pct. 16 din anexa nr. 2,</w:t>
      </w:r>
      <w:r w:rsidRPr="00627D19">
        <w:t xml:space="preserve"> </w:t>
      </w:r>
      <w:r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CA98527" w14:textId="77777777" w:rsidR="003F5F1B" w:rsidRPr="009F1E2C" w:rsidRDefault="003F5F1B" w:rsidP="003F5F1B">
      <w:pPr>
        <w:pStyle w:val="a"/>
        <w:numPr>
          <w:ilvl w:val="0"/>
          <w:numId w:val="0"/>
        </w:numPr>
        <w:tabs>
          <w:tab w:val="clear" w:pos="1134"/>
          <w:tab w:val="left" w:pos="-284"/>
          <w:tab w:val="left" w:pos="-142"/>
        </w:tabs>
        <w:spacing w:after="120"/>
        <w:ind w:left="-284" w:firstLine="426"/>
        <w:rPr>
          <w:lang w:val="it-IT"/>
        </w:rPr>
      </w:pPr>
      <w:r>
        <w:rPr>
          <w:lang w:val="it-IT"/>
        </w:rPr>
        <w:t xml:space="preserve">2) </w:t>
      </w:r>
      <w:r w:rsidRPr="009F1E2C">
        <w:rPr>
          <w:lang w:val="it-IT"/>
        </w:rPr>
        <w:t xml:space="preserve">declarații bancare corespunzătoare sau, după caz, dovezi privind </w:t>
      </w:r>
      <w:r>
        <w:rPr>
          <w:lang w:val="it-IT"/>
        </w:rPr>
        <w:t>asigurarea riscului profesional;</w:t>
      </w:r>
    </w:p>
    <w:p w14:paraId="5E65EA6E" w14:textId="77777777" w:rsidR="003F5F1B" w:rsidRPr="009F1E2C" w:rsidRDefault="003F5F1B" w:rsidP="003F5F1B">
      <w:pPr>
        <w:pStyle w:val="a"/>
        <w:numPr>
          <w:ilvl w:val="0"/>
          <w:numId w:val="0"/>
        </w:numPr>
        <w:tabs>
          <w:tab w:val="clear" w:pos="1134"/>
          <w:tab w:val="left" w:pos="-284"/>
          <w:tab w:val="left" w:pos="284"/>
        </w:tabs>
        <w:spacing w:after="120"/>
        <w:ind w:left="-284" w:firstLine="426"/>
        <w:rPr>
          <w:lang w:val="it-IT"/>
        </w:rPr>
      </w:pPr>
      <w:r>
        <w:rPr>
          <w:lang w:val="it-IT"/>
        </w:rPr>
        <w:t>3</w:t>
      </w:r>
      <w:r w:rsidRPr="009F1E2C">
        <w:rPr>
          <w:lang w:val="it-IT"/>
        </w:rPr>
        <w:t xml:space="preserve">) </w:t>
      </w:r>
      <w:r w:rsidRPr="004E7F6B">
        <w:rPr>
          <w:lang w:val="it-IT"/>
        </w:rPr>
        <w:t>situația financiară pentru perioada de gestiune</w:t>
      </w:r>
      <w:r>
        <w:rPr>
          <w:lang w:val="it-IT"/>
        </w:rPr>
        <w:t xml:space="preserve"> anterioară</w:t>
      </w:r>
      <w:r w:rsidRPr="009F1E2C">
        <w:rPr>
          <w:lang w:val="it-IT"/>
        </w:rPr>
        <w:t>, avizat şi înregistrat de organele competente, și orice alte documente legale edificatoare prin care ofertantul își poate dovedi capacitatea economico-financiară.</w:t>
      </w:r>
    </w:p>
    <w:p w14:paraId="06DF5FD2" w14:textId="77777777" w:rsidR="003F5F1B" w:rsidRPr="009F1E2C" w:rsidRDefault="003F5F1B" w:rsidP="003F5F1B">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Pr>
          <w:b/>
          <w:lang w:val="it-IT"/>
        </w:rPr>
        <w:t>1</w:t>
      </w:r>
      <w:r w:rsidRPr="009F1E2C">
        <w:rPr>
          <w:b/>
          <w:lang w:val="it-IT"/>
        </w:rPr>
        <w:t>.</w:t>
      </w:r>
      <w:r>
        <w:rPr>
          <w:b/>
          <w:lang w:val="it-IT"/>
        </w:rPr>
        <w:t xml:space="preserve"> </w:t>
      </w:r>
      <w:r w:rsidRPr="009F1E2C">
        <w:rPr>
          <w:lang w:val="it-IT"/>
        </w:rPr>
        <w:t xml:space="preserve">Atunci când un contract este împărțit </w:t>
      </w:r>
      <w:r>
        <w:rPr>
          <w:lang w:val="it-IT"/>
        </w:rPr>
        <w:t>pe</w:t>
      </w:r>
      <w:r w:rsidRPr="009F1E2C">
        <w:rPr>
          <w:lang w:val="it-IT"/>
        </w:rPr>
        <w:t xml:space="preserve"> loturi, indicele cifrei de afaceri se aplică pentru fiecare lot individual. Cu toate acestea, autoritatea contractantă </w:t>
      </w:r>
      <w:r>
        <w:rPr>
          <w:lang w:val="it-IT"/>
        </w:rPr>
        <w:t xml:space="preserve">urmează să </w:t>
      </w:r>
      <w:r w:rsidRPr="009F1E2C">
        <w:rPr>
          <w:lang w:val="it-IT"/>
        </w:rPr>
        <w:t>stabile</w:t>
      </w:r>
      <w:r>
        <w:rPr>
          <w:lang w:val="it-IT"/>
        </w:rPr>
        <w:t>ască</w:t>
      </w:r>
      <w:r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426BB74F" w14:textId="77777777" w:rsidR="003F5F1B" w:rsidRPr="00A54239" w:rsidRDefault="003F5F1B" w:rsidP="003F5F1B">
      <w:pPr>
        <w:pStyle w:val="a"/>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Pr>
          <w:b/>
          <w:lang w:val="it-IT"/>
        </w:rPr>
        <w:t>2</w:t>
      </w:r>
      <w:r w:rsidRPr="00A54239">
        <w:rPr>
          <w:b/>
          <w:lang w:val="it-IT"/>
        </w:rPr>
        <w:t>.</w:t>
      </w:r>
      <w:r>
        <w:rPr>
          <w:b/>
          <w:lang w:val="it-IT"/>
        </w:rPr>
        <w:t xml:space="preserve"> </w:t>
      </w:r>
      <w:r w:rsidRPr="00593B4C">
        <w:rPr>
          <w:bCs/>
          <w:lang w:val="it-IT"/>
        </w:rPr>
        <w:t>La solicitarea autorității contactante,</w:t>
      </w:r>
      <w:r>
        <w:rPr>
          <w:b/>
          <w:lang w:val="it-IT"/>
        </w:rPr>
        <w:t xml:space="preserve"> </w:t>
      </w:r>
      <w:r>
        <w:rPr>
          <w:lang w:val="it-IT"/>
        </w:rPr>
        <w:t>o</w:t>
      </w:r>
      <w:r w:rsidRPr="009F1E2C">
        <w:rPr>
          <w:lang w:val="it-IT"/>
        </w:rPr>
        <w:t>fertantul</w:t>
      </w:r>
      <w:r>
        <w:rPr>
          <w:lang w:val="it-IT"/>
        </w:rPr>
        <w:t xml:space="preserve"> urmează să </w:t>
      </w:r>
      <w:r w:rsidRPr="009F1E2C">
        <w:rPr>
          <w:lang w:val="it-IT"/>
        </w:rPr>
        <w:t>prez</w:t>
      </w:r>
      <w:r>
        <w:rPr>
          <w:lang w:val="it-IT"/>
        </w:rPr>
        <w:t>i</w:t>
      </w:r>
      <w:r w:rsidRPr="009F1E2C">
        <w:rPr>
          <w:lang w:val="it-IT"/>
        </w:rPr>
        <w:t>nt</w:t>
      </w:r>
      <w:r>
        <w:rPr>
          <w:lang w:val="it-IT"/>
        </w:rPr>
        <w:t xml:space="preserve">e </w:t>
      </w:r>
      <w:r w:rsidRPr="009F1E2C">
        <w:rPr>
          <w:lang w:val="it-IT"/>
        </w:rPr>
        <w:t>documente</w:t>
      </w:r>
      <w:r>
        <w:rPr>
          <w:lang w:val="it-IT"/>
        </w:rPr>
        <w:t xml:space="preserve">le </w:t>
      </w:r>
      <w:r w:rsidRPr="009F1E2C">
        <w:rPr>
          <w:lang w:val="it-IT"/>
        </w:rPr>
        <w:t>care</w:t>
      </w:r>
      <w:r>
        <w:rPr>
          <w:lang w:val="it-IT"/>
        </w:rPr>
        <w:t xml:space="preserve"> </w:t>
      </w:r>
      <w:r w:rsidRPr="009F1E2C">
        <w:rPr>
          <w:lang w:val="it-IT"/>
        </w:rPr>
        <w:t>demonstreaz</w:t>
      </w:r>
      <w:r w:rsidRPr="00A54239">
        <w:rPr>
          <w:lang w:val="it-IT"/>
        </w:rPr>
        <w:t xml:space="preserve">ă </w:t>
      </w:r>
      <w:r w:rsidRPr="009F1E2C">
        <w:rPr>
          <w:lang w:val="it-IT"/>
        </w:rPr>
        <w:t>capacitatea</w:t>
      </w:r>
      <w:r>
        <w:rPr>
          <w:lang w:val="it-IT"/>
        </w:rPr>
        <w:t xml:space="preserve"> </w:t>
      </w:r>
      <w:r w:rsidRPr="009F1E2C">
        <w:rPr>
          <w:lang w:val="it-IT"/>
        </w:rPr>
        <w:t>tehnic</w:t>
      </w:r>
      <w:r w:rsidRPr="00A54239">
        <w:rPr>
          <w:lang w:val="it-IT"/>
        </w:rPr>
        <w:t>ă ș</w:t>
      </w:r>
      <w:r w:rsidRPr="009F1E2C">
        <w:rPr>
          <w:lang w:val="it-IT"/>
        </w:rPr>
        <w:t>i</w:t>
      </w:r>
      <w:r w:rsidRPr="00A54239">
        <w:rPr>
          <w:lang w:val="it-IT"/>
        </w:rPr>
        <w:t>/</w:t>
      </w:r>
      <w:r w:rsidRPr="009F1E2C">
        <w:rPr>
          <w:lang w:val="it-IT"/>
        </w:rPr>
        <w:t>sau</w:t>
      </w:r>
      <w:r>
        <w:rPr>
          <w:lang w:val="it-IT"/>
        </w:rPr>
        <w:t xml:space="preserve"> </w:t>
      </w:r>
      <w:r w:rsidRPr="009F1E2C">
        <w:rPr>
          <w:lang w:val="it-IT"/>
        </w:rPr>
        <w:t>profesional</w:t>
      </w:r>
      <w:r w:rsidRPr="00A54239">
        <w:rPr>
          <w:lang w:val="it-IT"/>
        </w:rPr>
        <w:t xml:space="preserve">ă </w:t>
      </w:r>
      <w:r w:rsidRPr="009F1E2C">
        <w:rPr>
          <w:lang w:val="it-IT"/>
        </w:rPr>
        <w:t>pentru</w:t>
      </w:r>
      <w:r>
        <w:rPr>
          <w:lang w:val="it-IT"/>
        </w:rPr>
        <w:t xml:space="preserve"> </w:t>
      </w:r>
      <w:r w:rsidRPr="009F1E2C">
        <w:rPr>
          <w:lang w:val="it-IT"/>
        </w:rPr>
        <w:t>executarea</w:t>
      </w:r>
      <w:r>
        <w:rPr>
          <w:lang w:val="it-IT"/>
        </w:rPr>
        <w:t xml:space="preserve"> </w:t>
      </w:r>
      <w:r w:rsidRPr="009F1E2C">
        <w:rPr>
          <w:lang w:val="it-IT"/>
        </w:rPr>
        <w:t>viitorului</w:t>
      </w:r>
      <w:r>
        <w:rPr>
          <w:lang w:val="it-IT"/>
        </w:rPr>
        <w:t xml:space="preserve"> </w:t>
      </w:r>
      <w:r w:rsidRPr="009F1E2C">
        <w:rPr>
          <w:lang w:val="it-IT"/>
        </w:rPr>
        <w:t>contract</w:t>
      </w:r>
      <w:r w:rsidRPr="004E7F6B">
        <w:t xml:space="preserve"> </w:t>
      </w:r>
      <w:r w:rsidRPr="004E7F6B">
        <w:rPr>
          <w:lang w:val="it-IT"/>
        </w:rPr>
        <w:t>numai în măsura în care aceste informaţii sînt relevante pentru îndeplinirea contractului și nu sînt disponibile în bazele de date ale autorităților publice sau ale părților terțe:</w:t>
      </w:r>
    </w:p>
    <w:p w14:paraId="39641822" w14:textId="77777777" w:rsidR="003F5F1B" w:rsidRDefault="003F5F1B" w:rsidP="003F5F1B">
      <w:pPr>
        <w:pStyle w:val="a"/>
        <w:numPr>
          <w:ilvl w:val="0"/>
          <w:numId w:val="0"/>
        </w:numPr>
        <w:tabs>
          <w:tab w:val="clear" w:pos="1134"/>
          <w:tab w:val="left" w:pos="142"/>
        </w:tabs>
        <w:spacing w:after="120"/>
        <w:ind w:left="-284" w:firstLine="426"/>
        <w:rPr>
          <w:lang w:val="it-IT"/>
        </w:rPr>
      </w:pPr>
      <w:r w:rsidRPr="00B73964">
        <w:rPr>
          <w:lang w:val="it-IT"/>
        </w:rPr>
        <w:t>1)</w:t>
      </w:r>
      <w:r>
        <w:rPr>
          <w:lang w:val="it-IT"/>
        </w:rPr>
        <w:t xml:space="preserve"> </w:t>
      </w:r>
      <w:r w:rsidRPr="009F1E2C">
        <w:rPr>
          <w:lang w:val="it-IT"/>
        </w:rPr>
        <w:t>o</w:t>
      </w:r>
      <w:r>
        <w:rPr>
          <w:lang w:val="it-IT"/>
        </w:rPr>
        <w:t xml:space="preserve"> </w:t>
      </w:r>
      <w:r w:rsidRPr="00186AE9">
        <w:rPr>
          <w:lang w:val="it-IT"/>
        </w:rPr>
        <w:t>list</w:t>
      </w:r>
      <w:r>
        <w:rPr>
          <w:lang w:val="it-IT"/>
        </w:rPr>
        <w:t xml:space="preserve">ă a </w:t>
      </w:r>
      <w:r w:rsidRPr="00186AE9">
        <w:rPr>
          <w:lang w:val="it-IT"/>
        </w:rPr>
        <w:t>principalelor livrări de bunuri</w:t>
      </w:r>
      <w:r>
        <w:rPr>
          <w:lang w:val="it-IT"/>
        </w:rPr>
        <w:t>/servicii</w:t>
      </w:r>
      <w:r w:rsidRPr="00186AE9">
        <w:rPr>
          <w:lang w:val="it-IT"/>
        </w:rPr>
        <w:t xml:space="preserve"> similare efectuate în ultimii 3 ani</w:t>
      </w:r>
      <w:r>
        <w:rPr>
          <w:lang w:val="it-IT"/>
        </w:rPr>
        <w:t>, conform A</w:t>
      </w:r>
      <w:r w:rsidRPr="00E36039">
        <w:rPr>
          <w:lang w:val="it-IT"/>
        </w:rPr>
        <w:t>nexei nr.</w:t>
      </w:r>
      <w:r>
        <w:rPr>
          <w:lang w:val="it-IT"/>
        </w:rPr>
        <w:t xml:space="preserve"> </w:t>
      </w:r>
      <w:r w:rsidRPr="00E36039">
        <w:rPr>
          <w:lang w:val="it-IT"/>
        </w:rPr>
        <w:t>12.</w:t>
      </w:r>
      <w:r>
        <w:rPr>
          <w:lang w:val="it-IT"/>
        </w:rPr>
        <w:t xml:space="preserve"> </w:t>
      </w:r>
      <w:bookmarkStart w:id="30" w:name="_Hlk61426369"/>
      <w:r w:rsidRPr="00B33FCF">
        <w:rPr>
          <w:lang w:val="it-IT"/>
        </w:rPr>
        <w:t>Respectivele certificări indică beneficiarii, indiferent dacă aceştia sunt autorităţi contractante sau clienţi privaţi</w:t>
      </w:r>
      <w:r>
        <w:rPr>
          <w:lang w:val="it-IT"/>
        </w:rPr>
        <w:t xml:space="preserve">, </w:t>
      </w:r>
      <w:r w:rsidRPr="00186AE9">
        <w:rPr>
          <w:lang w:val="it-IT"/>
        </w:rPr>
        <w:t>valori</w:t>
      </w:r>
      <w:r>
        <w:rPr>
          <w:lang w:val="it-IT"/>
        </w:rPr>
        <w:t xml:space="preserve">le și </w:t>
      </w:r>
      <w:r w:rsidRPr="00186AE9">
        <w:rPr>
          <w:lang w:val="it-IT"/>
        </w:rPr>
        <w:t>perioade</w:t>
      </w:r>
      <w:r>
        <w:rPr>
          <w:lang w:val="it-IT"/>
        </w:rPr>
        <w:t>le</w:t>
      </w:r>
      <w:r w:rsidRPr="00186AE9">
        <w:rPr>
          <w:lang w:val="it-IT"/>
        </w:rPr>
        <w:t xml:space="preserve"> de livrare</w:t>
      </w:r>
      <w:r>
        <w:rPr>
          <w:lang w:val="it-IT"/>
        </w:rPr>
        <w:t>/prestare.</w:t>
      </w:r>
      <w:bookmarkEnd w:id="30"/>
    </w:p>
    <w:p w14:paraId="4FFEA04D" w14:textId="77777777" w:rsidR="003F5F1B" w:rsidRPr="009F1E2C" w:rsidRDefault="003F5F1B" w:rsidP="003F5F1B">
      <w:pPr>
        <w:pStyle w:val="a"/>
        <w:numPr>
          <w:ilvl w:val="0"/>
          <w:numId w:val="0"/>
        </w:numPr>
        <w:tabs>
          <w:tab w:val="clear" w:pos="1134"/>
          <w:tab w:val="left" w:pos="142"/>
        </w:tabs>
        <w:spacing w:after="120"/>
        <w:ind w:left="-284" w:firstLine="426"/>
        <w:rPr>
          <w:lang w:val="it-IT"/>
        </w:rPr>
      </w:pPr>
      <w:r>
        <w:rPr>
          <w:lang w:val="it-IT"/>
        </w:rPr>
        <w:t>2</w:t>
      </w:r>
      <w:r w:rsidRPr="009F1E2C">
        <w:rPr>
          <w:lang w:val="it-IT"/>
        </w:rPr>
        <w:t xml:space="preserve">) </w:t>
      </w:r>
      <w:r w:rsidRPr="004B42BC">
        <w:rPr>
          <w:lang w:val="it-IT"/>
        </w:rPr>
        <w:t>declaraţia referitoare la echipamentele tehnice şi la măsurile aplicate în vederea asigurării calităţii, precum şi, dacă este cazul, la resursele de studiu şi cercetare</w:t>
      </w:r>
      <w:r w:rsidRPr="009F1E2C">
        <w:rPr>
          <w:lang w:val="it-IT"/>
        </w:rPr>
        <w:t>;</w:t>
      </w:r>
    </w:p>
    <w:p w14:paraId="76587C8A" w14:textId="77777777" w:rsidR="003F5F1B" w:rsidRPr="009F1E2C" w:rsidRDefault="003F5F1B" w:rsidP="003F5F1B">
      <w:pPr>
        <w:pStyle w:val="a"/>
        <w:numPr>
          <w:ilvl w:val="0"/>
          <w:numId w:val="0"/>
        </w:numPr>
        <w:tabs>
          <w:tab w:val="clear" w:pos="1134"/>
          <w:tab w:val="left" w:pos="142"/>
        </w:tabs>
        <w:spacing w:after="120"/>
        <w:ind w:left="-284" w:firstLine="426"/>
        <w:rPr>
          <w:lang w:val="it-IT"/>
        </w:rPr>
      </w:pPr>
      <w:r>
        <w:rPr>
          <w:lang w:val="it-IT"/>
        </w:rPr>
        <w:t>3</w:t>
      </w:r>
      <w:r w:rsidRPr="009F1E2C">
        <w:rPr>
          <w:lang w:val="it-IT"/>
        </w:rPr>
        <w:t xml:space="preserve">) </w:t>
      </w:r>
      <w:r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Pr="009F1E2C">
        <w:rPr>
          <w:lang w:val="it-IT"/>
        </w:rPr>
        <w:t>;</w:t>
      </w:r>
    </w:p>
    <w:p w14:paraId="3BAEC0C8" w14:textId="77777777" w:rsidR="003F5F1B" w:rsidRPr="009F1E2C" w:rsidRDefault="003F5F1B" w:rsidP="003F5F1B">
      <w:pPr>
        <w:pStyle w:val="a"/>
        <w:numPr>
          <w:ilvl w:val="0"/>
          <w:numId w:val="0"/>
        </w:numPr>
        <w:tabs>
          <w:tab w:val="clear" w:pos="1134"/>
          <w:tab w:val="left" w:pos="142"/>
        </w:tabs>
        <w:spacing w:after="120"/>
        <w:ind w:left="-284" w:firstLine="426"/>
        <w:rPr>
          <w:lang w:val="it-IT"/>
        </w:rPr>
      </w:pPr>
      <w:r>
        <w:rPr>
          <w:lang w:val="it-IT"/>
        </w:rPr>
        <w:t>4</w:t>
      </w:r>
      <w:r w:rsidRPr="009F1E2C">
        <w:rPr>
          <w:lang w:val="it-IT"/>
        </w:rPr>
        <w:t xml:space="preserve">) </w:t>
      </w:r>
      <w:r w:rsidRPr="004B42BC">
        <w:rPr>
          <w:lang w:val="it-IT"/>
        </w:rPr>
        <w:t>certificate sau alte documente emise de organisme abilitate în acest sens, care să ateste conformitatea bunurilor, identificată clar prin referire la specificaţii sau standarde relevante</w:t>
      </w:r>
      <w:r w:rsidRPr="009F1E2C">
        <w:rPr>
          <w:lang w:val="it-IT"/>
        </w:rPr>
        <w:t>;</w:t>
      </w:r>
    </w:p>
    <w:p w14:paraId="3A267BDE" w14:textId="77777777" w:rsidR="003F5F1B" w:rsidRPr="004B42BC" w:rsidRDefault="003F5F1B" w:rsidP="003F5F1B">
      <w:pPr>
        <w:pStyle w:val="a"/>
        <w:numPr>
          <w:ilvl w:val="0"/>
          <w:numId w:val="0"/>
        </w:numPr>
        <w:tabs>
          <w:tab w:val="clear" w:pos="1134"/>
          <w:tab w:val="left" w:pos="142"/>
        </w:tabs>
        <w:spacing w:after="120"/>
        <w:ind w:left="-284" w:firstLine="426"/>
        <w:rPr>
          <w:lang w:val="it-IT"/>
        </w:rPr>
      </w:pPr>
      <w:r>
        <w:rPr>
          <w:lang w:val="it-IT"/>
        </w:rPr>
        <w:t>5</w:t>
      </w:r>
      <w:r w:rsidRPr="009F1E2C">
        <w:rPr>
          <w:lang w:val="it-IT"/>
        </w:rPr>
        <w:t xml:space="preserve">) </w:t>
      </w:r>
      <w:r w:rsidRPr="004B42BC">
        <w:rPr>
          <w:lang w:val="it-IT"/>
        </w:rPr>
        <w:t>mostre (în măsura în care necesitatea prezentării este justificată), descrieri şi/sau fotografii a căror autenticitate trebuie să poată fi demonstrată în cazul în care autoritatea contractantă solicită acest lucru</w:t>
      </w:r>
      <w:r>
        <w:rPr>
          <w:lang w:val="it-IT"/>
        </w:rPr>
        <w:t>;</w:t>
      </w:r>
    </w:p>
    <w:p w14:paraId="716ACADD" w14:textId="77777777" w:rsidR="003F5F1B" w:rsidRPr="003931BB" w:rsidRDefault="003F5F1B" w:rsidP="003F5F1B">
      <w:pPr>
        <w:pStyle w:val="a"/>
        <w:numPr>
          <w:ilvl w:val="0"/>
          <w:numId w:val="0"/>
        </w:numPr>
        <w:tabs>
          <w:tab w:val="clear" w:pos="1134"/>
          <w:tab w:val="left" w:pos="142"/>
        </w:tabs>
        <w:spacing w:after="120"/>
        <w:ind w:left="-284" w:firstLine="426"/>
        <w:rPr>
          <w:lang w:val="it-IT"/>
        </w:rPr>
      </w:pPr>
      <w:r>
        <w:rPr>
          <w:lang w:val="it-IT"/>
        </w:rPr>
        <w:t>6</w:t>
      </w:r>
      <w:r w:rsidRPr="00E35B9C">
        <w:rPr>
          <w:lang w:val="it-IT"/>
        </w:rPr>
        <w:t xml:space="preserve">) </w:t>
      </w:r>
      <w:r w:rsidRPr="005A27BB">
        <w:rPr>
          <w:lang w:val="it-IT"/>
        </w:rPr>
        <w:t>informaţii referitoare la studiile, pregătirea profesională şi calificarea personalului de conducer</w:t>
      </w:r>
      <w:r w:rsidRPr="00CA34F1">
        <w:rPr>
          <w:lang w:val="it-IT"/>
        </w:rPr>
        <w:t>e, precum şi ale persoanelor responsabile pentru îndeplinirea contractului</w:t>
      </w:r>
      <w:r>
        <w:rPr>
          <w:lang w:val="it-IT"/>
        </w:rPr>
        <w:t xml:space="preserve"> </w:t>
      </w:r>
      <w:r w:rsidRPr="003931BB">
        <w:rPr>
          <w:lang w:val="it-IT"/>
        </w:rPr>
        <w:t>conform</w:t>
      </w:r>
      <w:r>
        <w:rPr>
          <w:lang w:val="it-IT"/>
        </w:rPr>
        <w:t xml:space="preserve"> </w:t>
      </w:r>
      <w:r w:rsidRPr="00E36039">
        <w:rPr>
          <w:lang w:val="it-IT"/>
        </w:rPr>
        <w:t>Anexei nr.</w:t>
      </w:r>
      <w:r>
        <w:rPr>
          <w:lang w:val="it-IT"/>
        </w:rPr>
        <w:t xml:space="preserve"> </w:t>
      </w:r>
      <w:r w:rsidRPr="00E36039">
        <w:rPr>
          <w:lang w:val="it-IT"/>
        </w:rPr>
        <w:t>14;</w:t>
      </w:r>
    </w:p>
    <w:p w14:paraId="28F56A9C" w14:textId="77777777" w:rsidR="003F5F1B" w:rsidRDefault="003F5F1B" w:rsidP="003F5F1B">
      <w:pPr>
        <w:pStyle w:val="a"/>
        <w:numPr>
          <w:ilvl w:val="0"/>
          <w:numId w:val="0"/>
        </w:numPr>
        <w:tabs>
          <w:tab w:val="clear" w:pos="1134"/>
          <w:tab w:val="left" w:pos="142"/>
        </w:tabs>
        <w:spacing w:after="120"/>
        <w:ind w:left="-284" w:firstLine="426"/>
        <w:rPr>
          <w:lang w:val="it-IT"/>
        </w:rPr>
      </w:pPr>
      <w:r w:rsidRPr="003931BB">
        <w:rPr>
          <w:lang w:val="it-IT"/>
        </w:rPr>
        <w:t>7) declaraţia referitoare la efectivele medii anuale ale personalului angajat şi ale cadrelor</w:t>
      </w:r>
      <w:r w:rsidRPr="005A27BB">
        <w:rPr>
          <w:lang w:val="it-IT"/>
        </w:rPr>
        <w:t xml:space="preserve"> de conducere în ultimii 3 ani</w:t>
      </w:r>
      <w:r>
        <w:rPr>
          <w:lang w:val="it-IT"/>
        </w:rPr>
        <w:t>;</w:t>
      </w:r>
    </w:p>
    <w:p w14:paraId="6A07B2EB" w14:textId="77777777" w:rsidR="003F5F1B" w:rsidRDefault="003F5F1B" w:rsidP="003F5F1B">
      <w:pPr>
        <w:pStyle w:val="a"/>
        <w:numPr>
          <w:ilvl w:val="0"/>
          <w:numId w:val="0"/>
        </w:numPr>
        <w:tabs>
          <w:tab w:val="clear" w:pos="1134"/>
          <w:tab w:val="left" w:pos="142"/>
        </w:tabs>
        <w:spacing w:after="120"/>
        <w:ind w:left="-284" w:firstLine="426"/>
        <w:rPr>
          <w:lang w:val="it-IT"/>
        </w:rPr>
      </w:pPr>
      <w:r>
        <w:rPr>
          <w:lang w:val="it-IT"/>
        </w:rPr>
        <w:t xml:space="preserve">8) </w:t>
      </w:r>
      <w:r w:rsidRPr="005A27BB">
        <w:rPr>
          <w:lang w:val="it-IT"/>
        </w:rPr>
        <w:t>dacă este cazul, informaţii privind măsurile de protecţie a mediului pe care operatorul economic le poate aplica în timpul îndeplinirii contractului</w:t>
      </w:r>
      <w:r>
        <w:rPr>
          <w:lang w:val="it-IT"/>
        </w:rPr>
        <w:t xml:space="preserve"> de bunuri/servicii, </w:t>
      </w:r>
      <w:r w:rsidRPr="003C27FD">
        <w:rPr>
          <w:lang w:val="it-IT"/>
        </w:rPr>
        <w:t xml:space="preserve">în corespundere cu </w:t>
      </w:r>
      <w:r w:rsidRPr="003931BB">
        <w:rPr>
          <w:lang w:val="it-IT"/>
        </w:rPr>
        <w:t>pct.</w:t>
      </w:r>
      <w:r>
        <w:rPr>
          <w:lang w:val="it-IT"/>
        </w:rPr>
        <w:t xml:space="preserve"> </w:t>
      </w:r>
      <w:r w:rsidRPr="003931BB">
        <w:rPr>
          <w:lang w:val="it-IT"/>
        </w:rPr>
        <w:t>3</w:t>
      </w:r>
      <w:r>
        <w:rPr>
          <w:lang w:val="it-IT"/>
        </w:rPr>
        <w:t>6;</w:t>
      </w:r>
    </w:p>
    <w:p w14:paraId="4467CFD1" w14:textId="77777777" w:rsidR="003F5F1B" w:rsidRPr="003931BB" w:rsidRDefault="003F5F1B" w:rsidP="003F5F1B">
      <w:pPr>
        <w:pStyle w:val="a"/>
        <w:numPr>
          <w:ilvl w:val="0"/>
          <w:numId w:val="0"/>
        </w:numPr>
        <w:tabs>
          <w:tab w:val="clear" w:pos="1134"/>
          <w:tab w:val="left" w:pos="142"/>
        </w:tabs>
        <w:spacing w:after="120"/>
        <w:ind w:left="-284" w:firstLine="426"/>
        <w:rPr>
          <w:lang w:val="it-IT"/>
        </w:rPr>
      </w:pPr>
      <w:r>
        <w:rPr>
          <w:lang w:val="it-IT"/>
        </w:rPr>
        <w:lastRenderedPageBreak/>
        <w:t xml:space="preserve">9) </w:t>
      </w:r>
      <w:r w:rsidRPr="005A27BB">
        <w:rPr>
          <w:lang w:val="it-IT"/>
        </w:rPr>
        <w:t>informaţii referitoare la utilajele, instalaţiile, echipamentele tehnice de care dispune operatorul economic pentru îndeplinirea corespunzătoare a</w:t>
      </w:r>
      <w:r>
        <w:rPr>
          <w:lang w:val="it-IT"/>
        </w:rPr>
        <w:t>l</w:t>
      </w:r>
      <w:r w:rsidRPr="005A27BB">
        <w:rPr>
          <w:lang w:val="it-IT"/>
        </w:rPr>
        <w:t xml:space="preserve"> contractului</w:t>
      </w:r>
      <w:r>
        <w:rPr>
          <w:lang w:val="it-IT"/>
        </w:rPr>
        <w:t xml:space="preserve"> de bunuri/servicii </w:t>
      </w:r>
      <w:r w:rsidRPr="003931BB">
        <w:rPr>
          <w:lang w:val="it-IT"/>
        </w:rPr>
        <w:t xml:space="preserve">conform </w:t>
      </w:r>
      <w:r w:rsidRPr="00E36039">
        <w:rPr>
          <w:lang w:val="it-IT"/>
        </w:rPr>
        <w:t>Anexei nr.</w:t>
      </w:r>
      <w:r>
        <w:rPr>
          <w:lang w:val="it-IT"/>
        </w:rPr>
        <w:t xml:space="preserve"> </w:t>
      </w:r>
      <w:r w:rsidRPr="00E36039">
        <w:rPr>
          <w:lang w:val="it-IT"/>
        </w:rPr>
        <w:t>13</w:t>
      </w:r>
      <w:r w:rsidRPr="003931BB">
        <w:rPr>
          <w:lang w:val="it-IT"/>
        </w:rPr>
        <w:t>;</w:t>
      </w:r>
    </w:p>
    <w:p w14:paraId="5D9C54B9" w14:textId="77777777" w:rsidR="003F5F1B" w:rsidRPr="00A47CAE" w:rsidRDefault="003F5F1B" w:rsidP="003F5F1B">
      <w:pPr>
        <w:pStyle w:val="a"/>
        <w:numPr>
          <w:ilvl w:val="0"/>
          <w:numId w:val="0"/>
        </w:numPr>
        <w:tabs>
          <w:tab w:val="clear" w:pos="1134"/>
          <w:tab w:val="left" w:pos="142"/>
        </w:tabs>
        <w:spacing w:after="120"/>
        <w:ind w:left="-284" w:firstLine="426"/>
        <w:rPr>
          <w:lang w:val="it-IT"/>
        </w:rPr>
      </w:pPr>
      <w:r>
        <w:rPr>
          <w:lang w:val="it-IT"/>
        </w:rPr>
        <w:t xml:space="preserve">10) </w:t>
      </w:r>
      <w:r w:rsidRPr="00D61AFF">
        <w:rPr>
          <w:lang w:val="it-IT"/>
        </w:rPr>
        <w:t>informaţii privind partea din contract pe care operatorul economic are, eventual, intenţia să o subcontracteze</w:t>
      </w:r>
      <w:r w:rsidRPr="003931BB">
        <w:rPr>
          <w:lang w:val="it-IT"/>
        </w:rPr>
        <w:t xml:space="preserve">, </w:t>
      </w:r>
      <w:r w:rsidRPr="00E36039">
        <w:rPr>
          <w:lang w:val="it-IT"/>
        </w:rPr>
        <w:t xml:space="preserve">conform </w:t>
      </w:r>
      <w:bookmarkStart w:id="31" w:name="_Hlk71891442"/>
      <w:r>
        <w:rPr>
          <w:lang w:val="it-IT"/>
        </w:rPr>
        <w:t>A</w:t>
      </w:r>
      <w:r w:rsidRPr="00E36039">
        <w:rPr>
          <w:lang w:val="it-IT"/>
        </w:rPr>
        <w:t>nexei nr.</w:t>
      </w:r>
      <w:r>
        <w:rPr>
          <w:lang w:val="it-IT"/>
        </w:rPr>
        <w:t xml:space="preserve"> </w:t>
      </w:r>
      <w:r w:rsidRPr="00E36039">
        <w:rPr>
          <w:lang w:val="it-IT"/>
        </w:rPr>
        <w:t>15</w:t>
      </w:r>
      <w:bookmarkEnd w:id="31"/>
      <w:r w:rsidRPr="00E36039">
        <w:rPr>
          <w:lang w:val="it-IT"/>
        </w:rPr>
        <w:t>.</w:t>
      </w:r>
      <w:r w:rsidRPr="003931BB">
        <w:rPr>
          <w:lang w:val="it-IT"/>
        </w:rPr>
        <w:t xml:space="preserve"> De asemenea, urmează a fi atașat/atașate la </w:t>
      </w:r>
      <w:r w:rsidRPr="00F65B72">
        <w:rPr>
          <w:lang w:val="it-IT"/>
        </w:rPr>
        <w:t>Anex</w:t>
      </w:r>
      <w:r>
        <w:rPr>
          <w:lang w:val="it-IT"/>
        </w:rPr>
        <w:t>a</w:t>
      </w:r>
      <w:r w:rsidRPr="00F65B72">
        <w:rPr>
          <w:lang w:val="it-IT"/>
        </w:rPr>
        <w:t xml:space="preserve"> nr.</w:t>
      </w:r>
      <w:r>
        <w:rPr>
          <w:lang w:val="it-IT"/>
        </w:rPr>
        <w:t xml:space="preserve"> </w:t>
      </w:r>
      <w:r w:rsidRPr="00F65B72">
        <w:rPr>
          <w:lang w:val="it-IT"/>
        </w:rPr>
        <w:t>15</w:t>
      </w:r>
      <w:r w:rsidRPr="003931BB">
        <w:rPr>
          <w:lang w:val="it-IT"/>
        </w:rPr>
        <w:t>, copia/copiile</w:t>
      </w:r>
      <w:r w:rsidRPr="00A47CAE">
        <w:rPr>
          <w:lang w:val="it-IT"/>
        </w:rPr>
        <w:t xml:space="preserve"> contractului/contractelor încheiat/încheiate cu subatreprenorii</w:t>
      </w:r>
      <w:r>
        <w:rPr>
          <w:lang w:val="it-IT"/>
        </w:rPr>
        <w:t>.</w:t>
      </w:r>
    </w:p>
    <w:p w14:paraId="516B2834" w14:textId="77777777" w:rsidR="003F5F1B" w:rsidRPr="00A96FA9" w:rsidRDefault="003F5F1B" w:rsidP="003F5F1B">
      <w:pPr>
        <w:pStyle w:val="a"/>
        <w:numPr>
          <w:ilvl w:val="0"/>
          <w:numId w:val="0"/>
        </w:numPr>
        <w:tabs>
          <w:tab w:val="clear" w:pos="1134"/>
          <w:tab w:val="left" w:pos="-284"/>
          <w:tab w:val="left" w:pos="0"/>
          <w:tab w:val="left" w:pos="284"/>
        </w:tabs>
        <w:spacing w:after="120"/>
        <w:ind w:left="-284" w:firstLine="284"/>
        <w:rPr>
          <w:b/>
          <w:lang w:val="it-IT"/>
        </w:rPr>
      </w:pPr>
      <w:r w:rsidRPr="00A96FA9">
        <w:rPr>
          <w:b/>
          <w:lang w:val="it-IT"/>
        </w:rPr>
        <w:t xml:space="preserve">33. </w:t>
      </w:r>
      <w:r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16F23B6B" w14:textId="77777777" w:rsidR="003F5F1B" w:rsidRPr="005568B3" w:rsidRDefault="003F5F1B" w:rsidP="003F5F1B">
      <w:pPr>
        <w:pStyle w:val="a"/>
        <w:numPr>
          <w:ilvl w:val="0"/>
          <w:numId w:val="0"/>
        </w:numPr>
        <w:tabs>
          <w:tab w:val="clear" w:pos="1134"/>
          <w:tab w:val="left" w:pos="-284"/>
          <w:tab w:val="left" w:pos="0"/>
          <w:tab w:val="left" w:pos="284"/>
        </w:tabs>
        <w:spacing w:after="120"/>
        <w:ind w:left="-284" w:firstLine="284"/>
        <w:rPr>
          <w:b/>
          <w:lang w:val="it-IT"/>
        </w:rPr>
      </w:pPr>
      <w:r>
        <w:rPr>
          <w:b/>
          <w:lang w:val="it-IT"/>
        </w:rPr>
        <w:t>34</w:t>
      </w:r>
      <w:r w:rsidRPr="009F1E2C">
        <w:rPr>
          <w:b/>
          <w:lang w:val="it-IT"/>
        </w:rPr>
        <w:t>.</w:t>
      </w:r>
      <w:r>
        <w:rPr>
          <w:b/>
          <w:lang w:val="it-IT"/>
        </w:rPr>
        <w:t xml:space="preserve"> </w:t>
      </w:r>
      <w:r w:rsidRPr="005568B3">
        <w:rPr>
          <w:bCs/>
          <w:lang w:val="it-IT"/>
        </w:rPr>
        <w:t xml:space="preserve">Operatorul economic </w:t>
      </w:r>
      <w:r>
        <w:rPr>
          <w:bCs/>
          <w:lang w:val="it-IT"/>
        </w:rPr>
        <w:t xml:space="preserve">urmează să </w:t>
      </w:r>
      <w:r w:rsidRPr="005568B3">
        <w:rPr>
          <w:bCs/>
          <w:lang w:val="it-IT"/>
        </w:rPr>
        <w:t>prezint</w:t>
      </w:r>
      <w:r>
        <w:rPr>
          <w:bCs/>
          <w:lang w:val="it-IT"/>
        </w:rPr>
        <w:t>e,</w:t>
      </w:r>
      <w:r w:rsidRPr="005568B3">
        <w:rPr>
          <w:bCs/>
          <w:lang w:val="it-IT"/>
        </w:rPr>
        <w:t xml:space="preserve"> </w:t>
      </w:r>
      <w:bookmarkStart w:id="32" w:name="_Hlk74061507"/>
      <w:r>
        <w:rPr>
          <w:bCs/>
          <w:lang w:val="it-IT"/>
        </w:rPr>
        <w:t>în cazul solicitării din partea autorității contactante,</w:t>
      </w:r>
      <w:r w:rsidRPr="005568B3">
        <w:rPr>
          <w:bCs/>
          <w:lang w:val="it-IT"/>
        </w:rPr>
        <w:t xml:space="preserve"> </w:t>
      </w:r>
      <w:bookmarkEnd w:id="32"/>
      <w:r w:rsidRPr="005568B3">
        <w:rPr>
          <w:bCs/>
          <w:lang w:val="it-IT"/>
        </w:rPr>
        <w:t>documente și certificate emise de organisme independente, prin care se atestă faptul că respectă anumite standarde de asigurare a calităţii</w:t>
      </w:r>
      <w:r>
        <w:rPr>
          <w:bCs/>
          <w:lang w:val="it-IT"/>
        </w:rPr>
        <w:t xml:space="preserve"> </w:t>
      </w:r>
      <w:r w:rsidRPr="00613469">
        <w:rPr>
          <w:bCs/>
          <w:lang w:val="it-IT"/>
        </w:rPr>
        <w:t>(ISO 9001)</w:t>
      </w:r>
      <w:r w:rsidRPr="005568B3">
        <w:rPr>
          <w:bCs/>
          <w:lang w:val="it-IT"/>
        </w:rPr>
        <w:t>,</w:t>
      </w:r>
      <w:r>
        <w:rPr>
          <w:bCs/>
          <w:lang w:val="it-IT"/>
        </w:rPr>
        <w:t xml:space="preserve"> acestea </w:t>
      </w:r>
      <w:r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65DE3A41" w14:textId="77777777" w:rsidR="003F5F1B" w:rsidRPr="009F1E2C" w:rsidRDefault="003F5F1B" w:rsidP="003F5F1B">
      <w:pPr>
        <w:pStyle w:val="a"/>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35</w:t>
      </w:r>
      <w:r w:rsidRPr="009F1E2C">
        <w:rPr>
          <w:b/>
          <w:lang w:val="it-IT"/>
        </w:rPr>
        <w:t xml:space="preserve">. </w:t>
      </w:r>
      <w:r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196DCD45" w14:textId="77777777" w:rsidR="003F5F1B" w:rsidRPr="009F1E2C" w:rsidRDefault="003F5F1B" w:rsidP="003F5F1B">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36</w:t>
      </w:r>
      <w:r w:rsidRPr="009F1E2C">
        <w:rPr>
          <w:b/>
          <w:lang w:val="it-IT"/>
        </w:rPr>
        <w:t>.</w:t>
      </w:r>
      <w:r>
        <w:rPr>
          <w:b/>
          <w:lang w:val="it-IT"/>
        </w:rPr>
        <w:t xml:space="preserve"> </w:t>
      </w:r>
      <w:r>
        <w:rPr>
          <w:lang w:val="it-IT"/>
        </w:rPr>
        <w:t>Operatorul economic prezintă</w:t>
      </w:r>
      <w:r w:rsidRPr="009F1E2C">
        <w:rPr>
          <w:lang w:val="it-IT"/>
        </w:rPr>
        <w:t xml:space="preserve"> documente, certificate, emise de organisme independente, prin care se atestă faptul că respectă anumite standarde de protecţie a mediului, aceasta trebuie să se raporteze:</w:t>
      </w:r>
    </w:p>
    <w:p w14:paraId="24689AFF" w14:textId="77777777" w:rsidR="003F5F1B" w:rsidRPr="009F1E2C" w:rsidRDefault="003F5F1B" w:rsidP="003F5F1B">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Pr>
          <w:lang w:val="it-IT"/>
        </w:rPr>
        <w:t xml:space="preserve">   </w:t>
      </w:r>
      <w:r w:rsidRPr="009F1E2C">
        <w:rPr>
          <w:lang w:val="it-IT"/>
        </w:rPr>
        <w:t>la Sistemul Comunitar de Management de Mediu şi Audit (EMAS)</w:t>
      </w:r>
      <w:r>
        <w:rPr>
          <w:lang w:val="it-IT"/>
        </w:rPr>
        <w:t>, sau</w:t>
      </w:r>
      <w:r w:rsidRPr="009F1E2C">
        <w:rPr>
          <w:lang w:val="it-IT"/>
        </w:rPr>
        <w:t>;</w:t>
      </w:r>
    </w:p>
    <w:p w14:paraId="5C0EF4B0" w14:textId="77777777" w:rsidR="003F5F1B" w:rsidRPr="009F1E2C" w:rsidRDefault="003F5F1B" w:rsidP="003F5F1B">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4CDEBCA" w14:textId="77777777" w:rsidR="003F5F1B" w:rsidRPr="009F1E2C" w:rsidRDefault="003F5F1B" w:rsidP="003F5F1B">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37</w:t>
      </w:r>
      <w:r w:rsidRPr="009F1E2C">
        <w:rPr>
          <w:b/>
          <w:lang w:val="it-IT"/>
        </w:rPr>
        <w:t>.</w:t>
      </w:r>
      <w:r>
        <w:rPr>
          <w:b/>
          <w:lang w:val="it-IT"/>
        </w:rPr>
        <w:t xml:space="preserve"> </w:t>
      </w:r>
      <w:r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2ADB74C8" w14:textId="77777777" w:rsidR="003F5F1B" w:rsidRDefault="003F5F1B" w:rsidP="003F5F1B">
      <w:pPr>
        <w:tabs>
          <w:tab w:val="left" w:pos="-284"/>
          <w:tab w:val="left" w:pos="142"/>
          <w:tab w:val="left" w:pos="426"/>
          <w:tab w:val="left" w:pos="567"/>
          <w:tab w:val="left" w:pos="709"/>
        </w:tabs>
        <w:ind w:left="-284" w:firstLine="284"/>
        <w:jc w:val="both"/>
        <w:rPr>
          <w:lang w:val="it-IT"/>
        </w:rPr>
      </w:pPr>
      <w:r>
        <w:rPr>
          <w:b/>
          <w:lang w:val="it-IT"/>
        </w:rPr>
        <w:t>38</w:t>
      </w:r>
      <w:r w:rsidRPr="009F1E2C">
        <w:rPr>
          <w:b/>
          <w:lang w:val="it-IT"/>
        </w:rPr>
        <w:t>.</w:t>
      </w:r>
      <w:r>
        <w:rPr>
          <w:b/>
          <w:lang w:val="it-IT"/>
        </w:rPr>
        <w:t xml:space="preserve"> </w:t>
      </w:r>
      <w:r w:rsidRPr="009F1E2C">
        <w:rPr>
          <w:lang w:val="it-IT"/>
        </w:rPr>
        <w:t xml:space="preserve">Autoritățile contractante pot utiliza o serie de criterii generale privind durabilitatea pentru </w:t>
      </w:r>
      <w:r>
        <w:rPr>
          <w:lang w:val="it-IT"/>
        </w:rPr>
        <w:t>livrarea bunurilor și prestarea serviciilor</w:t>
      </w:r>
      <w:r w:rsidRPr="009F1E2C">
        <w:rPr>
          <w:lang w:val="it-IT"/>
        </w:rPr>
        <w:t>:</w:t>
      </w:r>
    </w:p>
    <w:p w14:paraId="401BF2AD" w14:textId="77777777" w:rsidR="003F5F1B" w:rsidRDefault="003F5F1B" w:rsidP="003F5F1B">
      <w:pPr>
        <w:tabs>
          <w:tab w:val="left" w:pos="-284"/>
          <w:tab w:val="left" w:pos="142"/>
          <w:tab w:val="left" w:pos="426"/>
          <w:tab w:val="left" w:pos="567"/>
          <w:tab w:val="left" w:pos="709"/>
        </w:tabs>
        <w:ind w:left="-284" w:firstLine="284"/>
        <w:jc w:val="both"/>
        <w:rPr>
          <w:lang w:val="it-IT"/>
        </w:rPr>
      </w:pPr>
      <w:r w:rsidRPr="009F1E2C">
        <w:rPr>
          <w:lang w:val="it-IT"/>
        </w:rPr>
        <w:t>1)</w:t>
      </w:r>
      <w:r>
        <w:rPr>
          <w:lang w:val="it-IT"/>
        </w:rPr>
        <w:t xml:space="preserve"> </w:t>
      </w:r>
      <w:r w:rsidRPr="00AE3CA7">
        <w:rPr>
          <w:lang w:val="it-IT"/>
        </w:rPr>
        <w:t>Etichetele cu criterii multipl</w:t>
      </w:r>
      <w:r>
        <w:rPr>
          <w:lang w:val="it-IT"/>
        </w:rPr>
        <w:t xml:space="preserve">e: </w:t>
      </w:r>
      <w:r>
        <w:t xml:space="preserve">eticheta </w:t>
      </w:r>
      <w:r w:rsidRPr="00CB5A3C">
        <w:rPr>
          <w:lang w:val="it-IT"/>
        </w:rPr>
        <w:t>europeană (floarea), eticheta scandinavă</w:t>
      </w:r>
      <w:r>
        <w:rPr>
          <w:lang w:val="it-IT"/>
        </w:rPr>
        <w:t xml:space="preserve"> </w:t>
      </w:r>
      <w:r w:rsidRPr="00CB5A3C">
        <w:rPr>
          <w:lang w:val="it-IT"/>
        </w:rPr>
        <w:t>(lebăda nordică) şi etichetele naţionale (precum îngerul</w:t>
      </w:r>
      <w:r>
        <w:rPr>
          <w:lang w:val="it-IT"/>
        </w:rPr>
        <w:t xml:space="preserve"> </w:t>
      </w:r>
      <w:r w:rsidRPr="00CB5A3C">
        <w:rPr>
          <w:lang w:val="it-IT"/>
        </w:rPr>
        <w:t>albastru german)</w:t>
      </w:r>
      <w:r>
        <w:rPr>
          <w:lang w:val="it-IT"/>
        </w:rPr>
        <w:t>;</w:t>
      </w:r>
    </w:p>
    <w:p w14:paraId="0B399E68" w14:textId="77777777" w:rsidR="003F5F1B" w:rsidRDefault="003F5F1B" w:rsidP="003F5F1B">
      <w:pPr>
        <w:tabs>
          <w:tab w:val="left" w:pos="-284"/>
          <w:tab w:val="left" w:pos="142"/>
          <w:tab w:val="left" w:pos="426"/>
          <w:tab w:val="left" w:pos="567"/>
          <w:tab w:val="left" w:pos="709"/>
        </w:tabs>
        <w:ind w:left="-284" w:firstLine="284"/>
        <w:jc w:val="both"/>
        <w:rPr>
          <w:lang w:val="it-IT"/>
        </w:rPr>
      </w:pPr>
      <w:r>
        <w:rPr>
          <w:lang w:val="it-IT"/>
        </w:rPr>
        <w:t xml:space="preserve">2)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3C7EC12A" w14:textId="77777777" w:rsidR="003F5F1B" w:rsidRPr="000F1DBF" w:rsidRDefault="003F5F1B" w:rsidP="003F5F1B">
      <w:pPr>
        <w:tabs>
          <w:tab w:val="left" w:pos="-284"/>
          <w:tab w:val="left" w:pos="142"/>
          <w:tab w:val="left" w:pos="426"/>
          <w:tab w:val="left" w:pos="567"/>
          <w:tab w:val="left" w:pos="709"/>
        </w:tabs>
        <w:ind w:left="-284" w:firstLine="284"/>
        <w:jc w:val="both"/>
        <w:rPr>
          <w:lang w:val="it-IT"/>
        </w:rPr>
      </w:pPr>
      <w:r>
        <w:rPr>
          <w:lang w:val="it-IT"/>
        </w:rPr>
        <w:t>3</w:t>
      </w:r>
      <w:r w:rsidRPr="000F1DBF">
        <w:rPr>
          <w:lang w:val="it-IT"/>
        </w:rPr>
        <w:t>)</w:t>
      </w:r>
      <w:r>
        <w:rPr>
          <w:lang w:val="it-IT"/>
        </w:rPr>
        <w:t xml:space="preserve"> </w:t>
      </w:r>
      <w:r w:rsidRPr="000F1DBF">
        <w:rPr>
          <w:lang w:val="it-IT"/>
        </w:rPr>
        <w:t>Posibilitățile de reciclare/reutilizare a produsului după scoaterea din uz a acestuia;</w:t>
      </w:r>
    </w:p>
    <w:p w14:paraId="65C549BD" w14:textId="77777777" w:rsidR="003F5F1B" w:rsidRPr="000F1DBF" w:rsidRDefault="003F5F1B" w:rsidP="003F5F1B">
      <w:pPr>
        <w:tabs>
          <w:tab w:val="left" w:pos="-284"/>
          <w:tab w:val="left" w:pos="142"/>
          <w:tab w:val="left" w:pos="426"/>
          <w:tab w:val="left" w:pos="567"/>
          <w:tab w:val="left" w:pos="709"/>
        </w:tabs>
        <w:ind w:left="-284" w:firstLine="284"/>
        <w:jc w:val="both"/>
        <w:rPr>
          <w:lang w:val="it-IT"/>
        </w:rPr>
      </w:pPr>
      <w:r>
        <w:rPr>
          <w:lang w:val="it-IT"/>
        </w:rPr>
        <w:t>4</w:t>
      </w:r>
      <w:r w:rsidRPr="000F1DBF">
        <w:rPr>
          <w:lang w:val="it-IT"/>
        </w:rPr>
        <w:t xml:space="preserve">) </w:t>
      </w:r>
      <w:r>
        <w:rPr>
          <w:lang w:val="it-IT"/>
        </w:rPr>
        <w:t>F</w:t>
      </w:r>
      <w:r w:rsidRPr="000F1DBF">
        <w:rPr>
          <w:lang w:val="it-IT"/>
        </w:rPr>
        <w:t>olosirea de recipiente sau ambalaje reutilizabile pentru transportarea produselor;</w:t>
      </w:r>
    </w:p>
    <w:p w14:paraId="5CAABD90" w14:textId="77777777" w:rsidR="003F5F1B" w:rsidRPr="00AE3CA7" w:rsidRDefault="003F5F1B" w:rsidP="003F5F1B">
      <w:pPr>
        <w:tabs>
          <w:tab w:val="left" w:pos="-284"/>
          <w:tab w:val="left" w:pos="142"/>
          <w:tab w:val="left" w:pos="426"/>
          <w:tab w:val="left" w:pos="567"/>
          <w:tab w:val="left" w:pos="709"/>
        </w:tabs>
        <w:ind w:left="-284" w:firstLine="284"/>
        <w:jc w:val="both"/>
        <w:rPr>
          <w:lang w:val="it-IT"/>
        </w:rPr>
      </w:pPr>
      <w:r>
        <w:rPr>
          <w:lang w:val="it-IT"/>
        </w:rPr>
        <w:t>5</w:t>
      </w:r>
      <w:r w:rsidRPr="000F1DBF">
        <w:rPr>
          <w:lang w:val="it-IT"/>
        </w:rPr>
        <w:t xml:space="preserve">) Furnizarea </w:t>
      </w:r>
      <w:r w:rsidRPr="00AE3CA7">
        <w:rPr>
          <w:lang w:val="it-IT"/>
        </w:rPr>
        <w:t>de hârtie ecologică și reciclată (fără clor și fibră);</w:t>
      </w:r>
    </w:p>
    <w:p w14:paraId="1D37185A" w14:textId="77777777" w:rsidR="003F5F1B" w:rsidRDefault="003F5F1B" w:rsidP="003F5F1B">
      <w:pPr>
        <w:tabs>
          <w:tab w:val="left" w:pos="-284"/>
          <w:tab w:val="left" w:pos="142"/>
          <w:tab w:val="left" w:pos="426"/>
          <w:tab w:val="left" w:pos="567"/>
          <w:tab w:val="left" w:pos="709"/>
        </w:tabs>
        <w:ind w:left="-284" w:firstLine="284"/>
        <w:jc w:val="both"/>
        <w:rPr>
          <w:lang w:val="it-IT"/>
        </w:rPr>
      </w:pPr>
      <w:r>
        <w:rPr>
          <w:lang w:val="it-IT"/>
        </w:rPr>
        <w:t>6</w:t>
      </w:r>
      <w:r w:rsidRPr="00AE3CA7">
        <w:rPr>
          <w:lang w:val="it-IT"/>
        </w:rPr>
        <w:t>)</w:t>
      </w:r>
      <w:r>
        <w:rPr>
          <w:lang w:val="it-IT"/>
        </w:rPr>
        <w:t xml:space="preserve"> </w:t>
      </w:r>
      <w:r w:rsidRPr="00AE3CA7">
        <w:rPr>
          <w:lang w:val="it-IT"/>
        </w:rPr>
        <w:t>Restricțiile de utilizare a anumitor substanțe periculoase</w:t>
      </w:r>
      <w:r>
        <w:rPr>
          <w:lang w:val="it-IT"/>
        </w:rPr>
        <w:t xml:space="preserve"> </w:t>
      </w:r>
      <w:r w:rsidRPr="00AE3CA7">
        <w:rPr>
          <w:lang w:val="it-IT"/>
        </w:rPr>
        <w:t>în compoziția produsului</w:t>
      </w:r>
      <w:r>
        <w:rPr>
          <w:lang w:val="it-IT"/>
        </w:rPr>
        <w:t>;</w:t>
      </w:r>
    </w:p>
    <w:p w14:paraId="65AE02C5" w14:textId="77777777" w:rsidR="003F5F1B" w:rsidRDefault="003F5F1B" w:rsidP="003F5F1B">
      <w:pPr>
        <w:tabs>
          <w:tab w:val="left" w:pos="-284"/>
          <w:tab w:val="left" w:pos="142"/>
          <w:tab w:val="left" w:pos="426"/>
          <w:tab w:val="left" w:pos="567"/>
          <w:tab w:val="left" w:pos="709"/>
        </w:tabs>
        <w:ind w:left="-284" w:firstLine="284"/>
        <w:jc w:val="both"/>
        <w:rPr>
          <w:lang w:val="it-IT"/>
        </w:rPr>
      </w:pPr>
      <w:r>
        <w:rPr>
          <w:lang w:val="it-IT"/>
        </w:rPr>
        <w:t>7) S</w:t>
      </w:r>
      <w:r w:rsidRPr="00AE3CA7">
        <w:rPr>
          <w:lang w:val="it-IT"/>
        </w:rPr>
        <w:t>isteme eficiente de tratare a deșeurilor în aer și în apă în</w:t>
      </w:r>
      <w:r>
        <w:rPr>
          <w:lang w:val="it-IT"/>
        </w:rPr>
        <w:t xml:space="preserve"> </w:t>
      </w:r>
      <w:r w:rsidRPr="00AE3CA7">
        <w:rPr>
          <w:lang w:val="it-IT"/>
        </w:rPr>
        <w:t>fabricarea produselor</w:t>
      </w:r>
      <w:r>
        <w:rPr>
          <w:lang w:val="it-IT"/>
        </w:rPr>
        <w:t>;</w:t>
      </w:r>
    </w:p>
    <w:p w14:paraId="5FAD23BE" w14:textId="77777777" w:rsidR="003F5F1B" w:rsidRPr="00962B31" w:rsidRDefault="003F5F1B" w:rsidP="003F5F1B">
      <w:pPr>
        <w:tabs>
          <w:tab w:val="left" w:pos="-284"/>
          <w:tab w:val="left" w:pos="142"/>
          <w:tab w:val="left" w:pos="426"/>
          <w:tab w:val="left" w:pos="567"/>
          <w:tab w:val="left" w:pos="709"/>
        </w:tabs>
        <w:ind w:left="-284" w:firstLine="284"/>
        <w:jc w:val="both"/>
        <w:rPr>
          <w:lang w:val="en-US"/>
        </w:rPr>
      </w:pPr>
      <w:r w:rsidRPr="00962B31">
        <w:rPr>
          <w:lang w:val="en-US"/>
        </w:rPr>
        <w:t>8)</w:t>
      </w:r>
      <w:r>
        <w:rPr>
          <w:lang w:val="en-US"/>
        </w:rPr>
        <w:t xml:space="preserve"> </w:t>
      </w:r>
      <w:r>
        <w:t xml:space="preserve">Utilizarea </w:t>
      </w:r>
      <w:r w:rsidRPr="00962B31">
        <w:rPr>
          <w:lang w:val="en-US"/>
        </w:rPr>
        <w:t>sistemelor și schemelor de management de mediu (de</w:t>
      </w:r>
      <w:r>
        <w:rPr>
          <w:lang w:val="en-US"/>
        </w:rPr>
        <w:t xml:space="preserve"> </w:t>
      </w:r>
      <w:r w:rsidRPr="00962B31">
        <w:rPr>
          <w:lang w:val="en-US"/>
        </w:rPr>
        <w:t>exemplu EMAS, ISO 14001);</w:t>
      </w:r>
    </w:p>
    <w:p w14:paraId="10412A9C" w14:textId="77777777" w:rsidR="003F5F1B" w:rsidRDefault="003F5F1B" w:rsidP="003F5F1B">
      <w:pPr>
        <w:tabs>
          <w:tab w:val="left" w:pos="-284"/>
          <w:tab w:val="left" w:pos="142"/>
          <w:tab w:val="left" w:pos="426"/>
          <w:tab w:val="left" w:pos="567"/>
          <w:tab w:val="left" w:pos="709"/>
        </w:tabs>
        <w:ind w:left="-284" w:firstLine="284"/>
        <w:jc w:val="both"/>
        <w:rPr>
          <w:lang w:val="it-IT"/>
        </w:rPr>
      </w:pPr>
      <w:r>
        <w:rPr>
          <w:lang w:val="it-IT"/>
        </w:rPr>
        <w:lastRenderedPageBreak/>
        <w:t>9) R</w:t>
      </w:r>
      <w:r w:rsidRPr="00AE3CA7">
        <w:rPr>
          <w:lang w:val="it-IT"/>
        </w:rPr>
        <w:t>educer</w:t>
      </w:r>
      <w:r>
        <w:rPr>
          <w:lang w:val="it-IT"/>
        </w:rPr>
        <w:t>e</w:t>
      </w:r>
      <w:r w:rsidRPr="00AE3CA7">
        <w:rPr>
          <w:lang w:val="it-IT"/>
        </w:rPr>
        <w:t xml:space="preserve"> ale emisiilor de CO2</w:t>
      </w:r>
      <w:r>
        <w:rPr>
          <w:lang w:val="it-IT"/>
        </w:rPr>
        <w:t xml:space="preserve"> </w:t>
      </w:r>
      <w:r w:rsidRPr="000F1DBF">
        <w:rPr>
          <w:lang w:val="it-IT"/>
        </w:rPr>
        <w:t>și a altor gaze</w:t>
      </w:r>
      <w:r w:rsidRPr="00AE3CA7">
        <w:rPr>
          <w:lang w:val="it-IT"/>
        </w:rPr>
        <w:t xml:space="preserve"> prin scăderea frecvenței livrării</w:t>
      </w:r>
      <w:r>
        <w:rPr>
          <w:lang w:val="it-IT"/>
        </w:rPr>
        <w:t xml:space="preserve"> </w:t>
      </w:r>
      <w:r w:rsidRPr="00AE3CA7">
        <w:rPr>
          <w:lang w:val="it-IT"/>
        </w:rPr>
        <w:t>și opțiuni noi de ambalare</w:t>
      </w:r>
      <w:r>
        <w:rPr>
          <w:lang w:val="it-IT"/>
        </w:rPr>
        <w:t>;</w:t>
      </w:r>
    </w:p>
    <w:p w14:paraId="2F0C5C71" w14:textId="77777777" w:rsidR="003F5F1B" w:rsidRPr="00962B31" w:rsidRDefault="003F5F1B" w:rsidP="003F5F1B">
      <w:pPr>
        <w:tabs>
          <w:tab w:val="left" w:pos="-284"/>
          <w:tab w:val="left" w:pos="142"/>
          <w:tab w:val="left" w:pos="426"/>
          <w:tab w:val="left" w:pos="567"/>
          <w:tab w:val="left" w:pos="709"/>
        </w:tabs>
        <w:ind w:left="-284" w:firstLine="284"/>
        <w:jc w:val="both"/>
        <w:rPr>
          <w:lang w:val="en-US"/>
        </w:rPr>
      </w:pPr>
      <w:r w:rsidRPr="00962B31">
        <w:rPr>
          <w:lang w:val="en-US"/>
        </w:rPr>
        <w:t>10)</w:t>
      </w:r>
      <w:r>
        <w:rPr>
          <w:lang w:val="en-US"/>
        </w:rPr>
        <w:t xml:space="preserve"> </w:t>
      </w:r>
      <w:r w:rsidRPr="00962B31">
        <w:rPr>
          <w:lang w:val="en-US"/>
        </w:rPr>
        <w:t>Reciclarea sau reutilizarea ambalajelor care însoțesc produsele;</w:t>
      </w:r>
    </w:p>
    <w:p w14:paraId="0843369E" w14:textId="77777777" w:rsidR="003F5F1B" w:rsidRPr="00601A5E"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11)</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1592FD87" w14:textId="77777777" w:rsidR="003F5F1B" w:rsidRPr="00601A5E"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12) Încurajarea utilizării vehiculelor cu combustibili alternativi și a variantelor electrice sau hibride;</w:t>
      </w:r>
    </w:p>
    <w:p w14:paraId="4314EB60" w14:textId="77777777" w:rsidR="003F5F1B" w:rsidRPr="00601A5E"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13)</w:t>
      </w:r>
      <w:r>
        <w:rPr>
          <w:lang w:val="it-IT"/>
        </w:rPr>
        <w:t xml:space="preserve"> Achiziționarea</w:t>
      </w:r>
      <w:r w:rsidRPr="00601A5E">
        <w:rPr>
          <w:lang w:val="it-IT"/>
        </w:rPr>
        <w:t xml:space="preserve"> vehicule</w:t>
      </w:r>
      <w:r>
        <w:rPr>
          <w:lang w:val="it-IT"/>
        </w:rPr>
        <w:t>lor</w:t>
      </w:r>
      <w:r w:rsidRPr="00601A5E">
        <w:rPr>
          <w:lang w:val="it-IT"/>
        </w:rPr>
        <w:t xml:space="preserve"> cu sisteme de aer condiționat cu agenți de răcire cu nivel scăzut de GWP (potențial de încălzire globală);</w:t>
      </w:r>
    </w:p>
    <w:p w14:paraId="149698B8" w14:textId="77777777" w:rsidR="003F5F1B" w:rsidRPr="00601A5E"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14)</w:t>
      </w:r>
      <w:r>
        <w:rPr>
          <w:lang w:val="it-IT"/>
        </w:rPr>
        <w:t xml:space="preserve"> </w:t>
      </w:r>
      <w:r w:rsidRPr="00601A5E">
        <w:rPr>
          <w:lang w:val="it-IT"/>
        </w:rPr>
        <w:t xml:space="preserve">Achiziționarea echipamentelor/utilajelor din clasa de eficiență energetică cea mai ridicată; </w:t>
      </w:r>
    </w:p>
    <w:p w14:paraId="706D9253" w14:textId="77777777" w:rsidR="003F5F1B" w:rsidRPr="00601A5E"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15) Achiziționarea corpurilor de iluminat cu un conținut scăzut de mercur;</w:t>
      </w:r>
    </w:p>
    <w:p w14:paraId="36935EEF" w14:textId="77777777" w:rsidR="003F5F1B" w:rsidRPr="00601A5E"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16)</w:t>
      </w:r>
      <w:r>
        <w:rPr>
          <w:lang w:val="it-IT"/>
        </w:rPr>
        <w:t xml:space="preserve"> </w:t>
      </w:r>
      <w:r w:rsidRPr="00601A5E">
        <w:rPr>
          <w:lang w:val="it-IT"/>
        </w:rPr>
        <w:t>Reducerea poluării aerului în orașe (prin achiziția de autobuze și automobile cu nivel scăzut al emisiilor de pulberi în suspensie și oxizi de azot);</w:t>
      </w:r>
    </w:p>
    <w:p w14:paraId="4EADB623" w14:textId="77777777" w:rsidR="003F5F1B" w:rsidRPr="00601A5E"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17)</w:t>
      </w:r>
      <w:r>
        <w:rPr>
          <w:lang w:val="it-IT"/>
        </w:rPr>
        <w:t xml:space="preserve"> </w:t>
      </w:r>
      <w:r w:rsidRPr="00601A5E">
        <w:rPr>
          <w:lang w:val="it-IT"/>
        </w:rPr>
        <w:t>Achiziționarea de alimente organice și nemijlocit susținerea agriculturii durabile;</w:t>
      </w:r>
    </w:p>
    <w:p w14:paraId="79314935" w14:textId="77777777" w:rsidR="003F5F1B" w:rsidRPr="00601A5E"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18</w:t>
      </w:r>
      <w:r>
        <w:rPr>
          <w:lang w:val="it-IT"/>
        </w:rPr>
        <w:t xml:space="preserve">) </w:t>
      </w:r>
      <w:r w:rsidRPr="00601A5E">
        <w:rPr>
          <w:lang w:val="it-IT"/>
        </w:rPr>
        <w:t>Economisirea resurselor naturale (prin achiziția de produse obținute din materiale reciclate,</w:t>
      </w:r>
      <w:r>
        <w:rPr>
          <w:lang w:val="it-IT"/>
        </w:rPr>
        <w:t xml:space="preserve"> </w:t>
      </w:r>
      <w:r w:rsidRPr="00601A5E">
        <w:rPr>
          <w:lang w:val="it-IT"/>
        </w:rPr>
        <w:t>reducerea consumului de hârtie prin achiziționarea, promovarea utilizării dispozitivelor multifuncționale);</w:t>
      </w:r>
    </w:p>
    <w:p w14:paraId="72D2770E" w14:textId="77777777" w:rsidR="003F5F1B" w:rsidRPr="00601A5E"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19)</w:t>
      </w:r>
      <w:r>
        <w:rPr>
          <w:lang w:val="it-IT"/>
        </w:rPr>
        <w:t xml:space="preserve"> </w:t>
      </w:r>
      <w:r w:rsidRPr="00601A5E">
        <w:rPr>
          <w:lang w:val="it-IT"/>
        </w:rPr>
        <w:t xml:space="preserve">Achziționarea de materiale de construcție și aprovizionare durabilă; </w:t>
      </w:r>
    </w:p>
    <w:p w14:paraId="0F2E3738" w14:textId="77777777" w:rsidR="003F5F1B" w:rsidRPr="00601A5E"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20)</w:t>
      </w:r>
      <w:r>
        <w:rPr>
          <w:lang w:val="it-IT"/>
        </w:rPr>
        <w:t xml:space="preserve"> </w:t>
      </w:r>
      <w:r w:rsidRPr="00601A5E">
        <w:rPr>
          <w:lang w:val="it-IT"/>
        </w:rPr>
        <w:t xml:space="preserve"> Încurajarea utilizării de materiale reciclate în construcție;</w:t>
      </w:r>
    </w:p>
    <w:p w14:paraId="7B091ECE" w14:textId="77777777" w:rsidR="003F5F1B" w:rsidRPr="00601A5E"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21</w:t>
      </w:r>
      <w:r>
        <w:rPr>
          <w:lang w:val="it-IT"/>
        </w:rPr>
        <w:t xml:space="preserve">) </w:t>
      </w:r>
      <w:r w:rsidRPr="00601A5E">
        <w:rPr>
          <w:lang w:val="it-IT"/>
        </w:rPr>
        <w:t>Aprovizionarea cu produse certificate ca fiind durabile (Patru etichete ecologice ale UE pentru componente);</w:t>
      </w:r>
    </w:p>
    <w:p w14:paraId="27EFBF45" w14:textId="77777777" w:rsidR="003F5F1B" w:rsidRPr="00601A5E" w:rsidRDefault="003F5F1B" w:rsidP="003F5F1B">
      <w:pPr>
        <w:tabs>
          <w:tab w:val="left" w:pos="-284"/>
          <w:tab w:val="left" w:pos="142"/>
          <w:tab w:val="left" w:pos="426"/>
          <w:tab w:val="left" w:pos="567"/>
          <w:tab w:val="left" w:pos="709"/>
        </w:tabs>
        <w:ind w:left="-284" w:firstLine="284"/>
        <w:jc w:val="both"/>
        <w:rPr>
          <w:highlight w:val="yellow"/>
        </w:rPr>
      </w:pPr>
      <w:r w:rsidRPr="00601A5E">
        <w:t>22) Achiziționarea și utilizarea de materiale de construcție cu impact redus asupra mediului;</w:t>
      </w:r>
    </w:p>
    <w:p w14:paraId="33898C6A" w14:textId="77777777" w:rsidR="003F5F1B" w:rsidRPr="00601A5E"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23)</w:t>
      </w:r>
      <w:r>
        <w:rPr>
          <w:lang w:val="it-IT"/>
        </w:rPr>
        <w:t xml:space="preserve"> </w:t>
      </w:r>
      <w:r w:rsidRPr="00601A5E">
        <w:t xml:space="preserve">Serviciile pentru </w:t>
      </w:r>
      <w:r w:rsidRPr="00601A5E">
        <w:rPr>
          <w:lang w:val="it-IT"/>
        </w:rPr>
        <w:t>depozitarea deșeurilor reciclabile și sistemul de gestionare a deșeurilor;</w:t>
      </w:r>
    </w:p>
    <w:p w14:paraId="3EDC89E3" w14:textId="77777777" w:rsidR="003F5F1B" w:rsidRPr="00601A5E"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24) Gestionarea deșeurilor din demolări;</w:t>
      </w:r>
    </w:p>
    <w:p w14:paraId="2DA298F7" w14:textId="77777777" w:rsidR="003F5F1B" w:rsidRPr="00601A5E"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25)</w:t>
      </w:r>
      <w:r>
        <w:rPr>
          <w:lang w:val="it-IT"/>
        </w:rPr>
        <w:t xml:space="preserve"> </w:t>
      </w:r>
      <w:r w:rsidRPr="00601A5E">
        <w:rPr>
          <w:lang w:val="it-IT"/>
        </w:rPr>
        <w:t>Achiziționarea serviciilor de curăţenie ecologică</w:t>
      </w:r>
      <w:r>
        <w:rPr>
          <w:lang w:val="it-IT"/>
        </w:rPr>
        <w:t xml:space="preserve"> </w:t>
      </w:r>
      <w:r w:rsidRPr="00601A5E">
        <w:rPr>
          <w:lang w:val="it-IT"/>
        </w:rPr>
        <w:t>folosind produse care întrunesc cerințele etichetelor ecologice;</w:t>
      </w:r>
    </w:p>
    <w:p w14:paraId="51D30ADB" w14:textId="77777777" w:rsidR="003F5F1B" w:rsidRPr="00601A5E"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26)</w:t>
      </w:r>
      <w:r w:rsidRPr="00601A5E">
        <w:t xml:space="preserve"> Achiziționarea serviciilor </w:t>
      </w:r>
      <w:r w:rsidRPr="00601A5E">
        <w:rPr>
          <w:lang w:val="it-IT"/>
        </w:rPr>
        <w:t>de catering cu alimente ecologice (bio), i</w:t>
      </w:r>
      <w:r>
        <w:rPr>
          <w:lang w:val="it-IT"/>
        </w:rPr>
        <w:t>ndicî</w:t>
      </w:r>
      <w:r w:rsidRPr="00601A5E">
        <w:rPr>
          <w:lang w:val="it-IT"/>
        </w:rPr>
        <w:t>nd p</w:t>
      </w:r>
      <w:r w:rsidRPr="00601A5E">
        <w:t>rocentul de alimente ecologice</w:t>
      </w:r>
      <w:r w:rsidRPr="00601A5E">
        <w:rPr>
          <w:lang w:val="it-IT"/>
        </w:rPr>
        <w:t>;</w:t>
      </w:r>
    </w:p>
    <w:p w14:paraId="28544635" w14:textId="77777777" w:rsidR="003F5F1B" w:rsidRPr="00601A5E"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 xml:space="preserve">27) Utilizarea </w:t>
      </w:r>
      <w:r w:rsidRPr="00601A5E">
        <w:t>unui sistem de management de mediu (EMS) pentru servicii de catering;</w:t>
      </w:r>
    </w:p>
    <w:p w14:paraId="44162024" w14:textId="77777777" w:rsidR="003F5F1B" w:rsidRPr="00601A5E"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28)</w:t>
      </w:r>
      <w:r>
        <w:rPr>
          <w:lang w:val="it-IT"/>
        </w:rPr>
        <w:t xml:space="preserve"> </w:t>
      </w:r>
      <w:r w:rsidRPr="00601A5E">
        <w:rPr>
          <w:lang w:val="it-IT"/>
        </w:rPr>
        <w:t>Utilizarea de metode non-chimice, care respectă mediul;</w:t>
      </w:r>
    </w:p>
    <w:p w14:paraId="1FDBEA75" w14:textId="77777777" w:rsidR="003F5F1B" w:rsidRPr="00601A5E"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29)</w:t>
      </w:r>
      <w:r w:rsidRPr="00601A5E">
        <w:rPr>
          <w:lang w:val="it-IT"/>
        </w:rPr>
        <w:tab/>
        <w:t>Achiziționarea de energie electrică ecologică;</w:t>
      </w:r>
    </w:p>
    <w:p w14:paraId="52BE5B20" w14:textId="77777777" w:rsidR="003F5F1B" w:rsidRPr="00601A5E"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30)</w:t>
      </w:r>
      <w:r w:rsidRPr="00601A5E">
        <w:rPr>
          <w:lang w:val="it-IT"/>
        </w:rPr>
        <w:tab/>
        <w:t>Impunerea unor durate de viață prelungite ale produselor și a unei garanții pentru piesele de schimb;</w:t>
      </w:r>
    </w:p>
    <w:p w14:paraId="6BBAC58C" w14:textId="77777777" w:rsidR="003F5F1B" w:rsidRDefault="003F5F1B" w:rsidP="003F5F1B">
      <w:pPr>
        <w:tabs>
          <w:tab w:val="left" w:pos="-284"/>
          <w:tab w:val="left" w:pos="142"/>
          <w:tab w:val="left" w:pos="426"/>
          <w:tab w:val="left" w:pos="567"/>
          <w:tab w:val="left" w:pos="709"/>
        </w:tabs>
        <w:ind w:left="-284" w:firstLine="284"/>
        <w:jc w:val="both"/>
        <w:rPr>
          <w:lang w:val="it-IT"/>
        </w:rPr>
      </w:pPr>
      <w:r w:rsidRPr="00601A5E">
        <w:rPr>
          <w:lang w:val="it-IT"/>
        </w:rPr>
        <w:t>31)</w:t>
      </w:r>
      <w:r>
        <w:rPr>
          <w:lang w:val="it-IT"/>
        </w:rPr>
        <w:t xml:space="preserve"> </w:t>
      </w:r>
      <w:r w:rsidRPr="00601A5E">
        <w:rPr>
          <w:lang w:val="it-IT"/>
        </w:rPr>
        <w:t>și altele</w:t>
      </w:r>
      <w:r>
        <w:rPr>
          <w:lang w:val="it-IT"/>
        </w:rPr>
        <w:t>.</w:t>
      </w:r>
    </w:p>
    <w:p w14:paraId="77396D6A" w14:textId="77777777" w:rsidR="003F5F1B" w:rsidRDefault="003F5F1B" w:rsidP="003F5F1B">
      <w:pPr>
        <w:tabs>
          <w:tab w:val="left" w:pos="-284"/>
          <w:tab w:val="left" w:pos="142"/>
          <w:tab w:val="left" w:pos="426"/>
          <w:tab w:val="left" w:pos="567"/>
          <w:tab w:val="left" w:pos="709"/>
        </w:tabs>
        <w:ind w:left="-284" w:firstLine="284"/>
        <w:jc w:val="both"/>
        <w:rPr>
          <w:lang w:val="it-IT"/>
        </w:rPr>
      </w:pPr>
    </w:p>
    <w:bookmarkEnd w:id="33"/>
    <w:bookmarkEnd w:id="34"/>
    <w:p w14:paraId="71276887" w14:textId="77777777" w:rsidR="003F5F1B" w:rsidRPr="009F1E2C" w:rsidRDefault="003F5F1B" w:rsidP="003F5F1B">
      <w:pPr>
        <w:tabs>
          <w:tab w:val="left" w:pos="-284"/>
          <w:tab w:val="left" w:pos="142"/>
          <w:tab w:val="left" w:pos="284"/>
          <w:tab w:val="left" w:pos="426"/>
          <w:tab w:val="left" w:pos="604"/>
        </w:tabs>
        <w:spacing w:after="120"/>
        <w:ind w:left="-284" w:firstLine="284"/>
        <w:jc w:val="both"/>
      </w:pPr>
      <w:r>
        <w:rPr>
          <w:b/>
          <w:lang w:val="it-IT"/>
        </w:rPr>
        <w:t>39.</w:t>
      </w:r>
      <w:r w:rsidRPr="009F1E2C">
        <w:t xml:space="preserve"> În cazul unei asocieri, cerințele solicitate pentru îndeplinirea criteriilor de calificare și </w:t>
      </w:r>
      <w:r>
        <w:t xml:space="preserve">de </w:t>
      </w:r>
      <w:r w:rsidRPr="009F1E2C">
        <w:t>selecție referitoare la situația economică și financiară sau a capacităților tehnice și profesionale pot fi îndeplinite prin cumul proporțional s</w:t>
      </w:r>
      <w:r>
        <w:t xml:space="preserve">arcinilor </w:t>
      </w:r>
      <w:r w:rsidRPr="009F1E2C">
        <w:t xml:space="preserve">ce </w:t>
      </w:r>
      <w:r>
        <w:t xml:space="preserve">le </w:t>
      </w:r>
      <w:r w:rsidRPr="009F1E2C">
        <w:t>revin fiecărui asociat.</w:t>
      </w:r>
    </w:p>
    <w:p w14:paraId="0FE1E7FA" w14:textId="77777777" w:rsidR="003F5F1B" w:rsidRPr="009F1E2C" w:rsidRDefault="003F5F1B" w:rsidP="003F5F1B">
      <w:pPr>
        <w:tabs>
          <w:tab w:val="left" w:pos="-284"/>
          <w:tab w:val="left" w:pos="-142"/>
        </w:tabs>
        <w:spacing w:after="120"/>
        <w:ind w:left="-284" w:firstLine="284"/>
        <w:jc w:val="both"/>
      </w:pPr>
      <w:r w:rsidRPr="009F1E2C">
        <w:rPr>
          <w:b/>
        </w:rPr>
        <w:t>4</w:t>
      </w:r>
      <w:r>
        <w:rPr>
          <w:b/>
        </w:rPr>
        <w:t>0</w:t>
      </w:r>
      <w:r w:rsidRPr="00341BDF">
        <w:rPr>
          <w:b/>
        </w:rPr>
        <w:t>.</w:t>
      </w:r>
      <w:r w:rsidRPr="00341BDF">
        <w:t xml:space="preserve"> În ceea ce privește criteriile privind cifra de afaceri, în cazul unei asocieri, cifra de afaceri medie anuală luată în considerare </w:t>
      </w:r>
      <w:r>
        <w:t>este</w:t>
      </w:r>
      <w:r w:rsidRPr="00341BDF">
        <w:t xml:space="preserve"> valoarea generală, rezultată prin însumarea cifrelor de afaceri medii anuale corespunzătoare fiecărui membru al asocierii.</w:t>
      </w:r>
    </w:p>
    <w:p w14:paraId="688D08B5" w14:textId="77777777" w:rsidR="003F5F1B" w:rsidRDefault="003F5F1B" w:rsidP="003F5F1B">
      <w:pPr>
        <w:tabs>
          <w:tab w:val="left" w:pos="-284"/>
          <w:tab w:val="left" w:pos="426"/>
          <w:tab w:val="left" w:pos="604"/>
        </w:tabs>
        <w:spacing w:after="120"/>
        <w:ind w:left="-284" w:firstLine="284"/>
        <w:jc w:val="both"/>
      </w:pPr>
      <w:r w:rsidRPr="009F1E2C">
        <w:rPr>
          <w:b/>
        </w:rPr>
        <w:t>4</w:t>
      </w:r>
      <w:r>
        <w:rPr>
          <w:b/>
        </w:rPr>
        <w:t>1</w:t>
      </w:r>
      <w:r w:rsidRPr="009F1E2C">
        <w:rPr>
          <w:b/>
        </w:rPr>
        <w:t xml:space="preserve">. </w:t>
      </w:r>
      <w:r w:rsidRPr="009F1E2C">
        <w:t xml:space="preserve">În ceea ce priveşte experienţa, pentru a se califica conform cerinţelor stabilite, asociațiile trebuie să demonstreze o experiență proporțională sarcinilor ce revin fiecărui asociat. </w:t>
      </w:r>
    </w:p>
    <w:p w14:paraId="0593EC03" w14:textId="77777777" w:rsidR="003F5F1B" w:rsidRPr="005568B3" w:rsidRDefault="003F5F1B" w:rsidP="003F5F1B">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Pr>
          <w:b/>
          <w:bCs/>
          <w:color w:val="000000" w:themeColor="text1"/>
        </w:rPr>
        <w:t>2</w:t>
      </w:r>
      <w:r>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16D1E3EB" w14:textId="77777777" w:rsidR="003F5F1B" w:rsidRPr="005568B3" w:rsidRDefault="003F5F1B" w:rsidP="003F5F1B">
      <w:pPr>
        <w:tabs>
          <w:tab w:val="left" w:pos="-284"/>
          <w:tab w:val="left" w:pos="426"/>
          <w:tab w:val="left" w:pos="604"/>
        </w:tabs>
        <w:spacing w:after="120"/>
        <w:ind w:left="-284" w:firstLine="284"/>
        <w:jc w:val="both"/>
        <w:rPr>
          <w:color w:val="000000" w:themeColor="text1"/>
        </w:rPr>
      </w:pPr>
      <w:r>
        <w:rPr>
          <w:b/>
          <w:bCs/>
          <w:color w:val="000000" w:themeColor="text1"/>
        </w:rPr>
        <w:t>43</w:t>
      </w:r>
      <w:r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Pr="00E809CF">
        <w:rPr>
          <w:color w:val="000000" w:themeColor="text1"/>
        </w:rPr>
        <w:t xml:space="preserve">prevederile </w:t>
      </w:r>
      <w:r w:rsidRPr="00367E05">
        <w:rPr>
          <w:color w:val="000000" w:themeColor="text1"/>
        </w:rPr>
        <w:t>pct. 42</w:t>
      </w:r>
      <w:r w:rsidRPr="005568B3">
        <w:rPr>
          <w:color w:val="000000" w:themeColor="text1"/>
        </w:rPr>
        <w:t xml:space="preserve"> de către o altă persoană, acesta are obligaţia de a dovedi </w:t>
      </w:r>
      <w:r w:rsidRPr="005568B3">
        <w:rPr>
          <w:color w:val="000000" w:themeColor="text1"/>
        </w:rPr>
        <w:lastRenderedPageBreak/>
        <w:t xml:space="preserve">susţinerea de care beneficiază prin prezentarea în formă scrisă a unui angajament ferm al persoanei respective, încheiat în formă autentică </w:t>
      </w:r>
      <w:r w:rsidRPr="00367E05">
        <w:rPr>
          <w:color w:val="000000" w:themeColor="text1"/>
        </w:rPr>
        <w:t>(conform anexelor nr. 16 și nr. 18)</w:t>
      </w:r>
      <w:r w:rsidRPr="00367E05">
        <w:t xml:space="preserve"> </w:t>
      </w:r>
      <w:r w:rsidRPr="00367E05">
        <w:rPr>
          <w:color w:val="000000" w:themeColor="text1"/>
        </w:rPr>
        <w:t>şi declaraţiile terţului susţinător financiar şi terţului susţinător tehnic și profesional (anexele nr. 17,  nr. 19 şi nr. 20)</w:t>
      </w:r>
      <w:r>
        <w:rPr>
          <w:color w:val="000000" w:themeColor="text1"/>
        </w:rPr>
        <w:t>,</w:t>
      </w:r>
      <w:r w:rsidRPr="00E36039">
        <w:rPr>
          <w:color w:val="000000" w:themeColor="text1"/>
        </w:rPr>
        <w:t xml:space="preserve"> prin care această persoană confirmă f</w:t>
      </w:r>
      <w:r w:rsidRPr="005568B3">
        <w:rPr>
          <w:color w:val="000000" w:themeColor="text1"/>
        </w:rPr>
        <w:t xml:space="preserve">aptul că pune la dispoziţia ofertantului/candidatului resursele financiare cât și resurse tehnice și profesionale invocate. </w:t>
      </w:r>
      <w:r w:rsidRPr="00323BE3">
        <w:rPr>
          <w:color w:val="000000" w:themeColor="text1"/>
        </w:rPr>
        <w:t>Prezentarea angajamentului se face la solicitarea autorității contractante odată ce a fost declarat în DUAE.</w:t>
      </w:r>
      <w:r>
        <w:rPr>
          <w:color w:val="000000" w:themeColor="text1"/>
        </w:rPr>
        <w:t xml:space="preserve"> </w:t>
      </w:r>
      <w:r w:rsidRPr="005568B3">
        <w:rPr>
          <w:color w:val="000000" w:themeColor="text1"/>
        </w:rPr>
        <w:t>Persoana care asigură susţinerea financiară cât și tehnică și profesională trebuie să îndeplinească criteriile de selecție relevante și nu trebuie să se afle în niciuna dint</w:t>
      </w:r>
      <w:r>
        <w:rPr>
          <w:color w:val="000000" w:themeColor="text1"/>
        </w:rPr>
        <w:t xml:space="preserve">re situaţiile prevăzute la pct. </w:t>
      </w:r>
      <w:r w:rsidRPr="000E59DD">
        <w:rPr>
          <w:color w:val="000000" w:themeColor="text1"/>
        </w:rPr>
        <w:t>2</w:t>
      </w:r>
      <w:r>
        <w:rPr>
          <w:color w:val="000000" w:themeColor="text1"/>
        </w:rPr>
        <w:t>2</w:t>
      </w:r>
      <w:r w:rsidRPr="000E59DD">
        <w:rPr>
          <w:color w:val="000000" w:themeColor="text1"/>
        </w:rPr>
        <w:t xml:space="preserve"> și pct.</w:t>
      </w:r>
      <w:r>
        <w:rPr>
          <w:color w:val="000000" w:themeColor="text1"/>
        </w:rPr>
        <w:t xml:space="preserve"> </w:t>
      </w:r>
      <w:r w:rsidRPr="000E59DD">
        <w:rPr>
          <w:color w:val="000000" w:themeColor="text1"/>
        </w:rPr>
        <w:t>2</w:t>
      </w:r>
      <w:r>
        <w:rPr>
          <w:color w:val="000000" w:themeColor="text1"/>
        </w:rPr>
        <w:t>3</w:t>
      </w:r>
      <w:r w:rsidRPr="005568B3">
        <w:rPr>
          <w:color w:val="000000" w:themeColor="text1"/>
        </w:rPr>
        <w:t xml:space="preserve">  care determină excluderea din procedura de atribuire.</w:t>
      </w:r>
    </w:p>
    <w:p w14:paraId="0D216406" w14:textId="77777777" w:rsidR="003F5F1B" w:rsidRPr="009F1E2C" w:rsidRDefault="003F5F1B" w:rsidP="003F5F1B">
      <w:pPr>
        <w:tabs>
          <w:tab w:val="left" w:pos="-284"/>
          <w:tab w:val="left" w:pos="426"/>
          <w:tab w:val="left" w:pos="1455"/>
        </w:tabs>
        <w:ind w:left="-284" w:firstLine="284"/>
      </w:pPr>
      <w:r>
        <w:tab/>
      </w:r>
    </w:p>
    <w:p w14:paraId="5506EFC1" w14:textId="77777777" w:rsidR="003F5F1B" w:rsidRDefault="003F5F1B" w:rsidP="003F5F1B">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5" w:name="_Toc392180151"/>
      <w:bookmarkStart w:id="36" w:name="_Toc449539041"/>
      <w:r w:rsidRPr="005A51E2">
        <w:rPr>
          <w:rFonts w:ascii="Times New Roman" w:eastAsia="Times New Roman" w:hAnsi="Times New Roman" w:cs="Times New Roman"/>
          <w:bCs w:val="0"/>
          <w:color w:val="auto"/>
        </w:rPr>
        <w:t>Secţiunea a 3-a</w:t>
      </w:r>
    </w:p>
    <w:p w14:paraId="06289416" w14:textId="77777777" w:rsidR="003F5F1B" w:rsidRPr="00E36039" w:rsidRDefault="003F5F1B" w:rsidP="003F5F1B"/>
    <w:bookmarkEnd w:id="35"/>
    <w:bookmarkEnd w:id="36"/>
    <w:p w14:paraId="5DC5C2B8" w14:textId="77777777" w:rsidR="003F5F1B" w:rsidRDefault="003F5F1B" w:rsidP="003F5F1B">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Pregătirea/Elaborarea ofertelor</w:t>
      </w:r>
    </w:p>
    <w:p w14:paraId="06CBE590" w14:textId="77777777" w:rsidR="003F5F1B" w:rsidRDefault="003F5F1B" w:rsidP="003F5F1B">
      <w:pPr>
        <w:rPr>
          <w:b/>
          <w:bCs/>
        </w:rPr>
      </w:pPr>
    </w:p>
    <w:p w14:paraId="57327B2F" w14:textId="77777777" w:rsidR="003F5F1B" w:rsidRDefault="003F5F1B" w:rsidP="003F5F1B">
      <w:pPr>
        <w:jc w:val="both"/>
        <w:rPr>
          <w:bCs/>
          <w:iCs/>
        </w:rPr>
      </w:pPr>
      <w:bookmarkStart w:id="37" w:name="_Hlk65750185"/>
      <w:r w:rsidRPr="0013155C">
        <w:rPr>
          <w:b/>
          <w:bCs/>
        </w:rPr>
        <w:t>4</w:t>
      </w:r>
      <w:r>
        <w:rPr>
          <w:b/>
          <w:bCs/>
        </w:rPr>
        <w:t>4</w:t>
      </w:r>
      <w:r w:rsidRPr="0013155C">
        <w:rPr>
          <w:b/>
          <w:bCs/>
        </w:rPr>
        <w:t>.</w:t>
      </w:r>
      <w:r>
        <w:rPr>
          <w:b/>
          <w:bCs/>
        </w:rPr>
        <w:t xml:space="preserve"> </w:t>
      </w:r>
      <w:r w:rsidRPr="0013155C">
        <w:t>Autoritatea contractantă</w:t>
      </w:r>
      <w:r>
        <w:t xml:space="preserve"> în caietul de sarcini</w:t>
      </w:r>
      <w:bookmarkEnd w:id="37"/>
      <w:r>
        <w:t xml:space="preserve"> </w:t>
      </w:r>
      <w:r>
        <w:rPr>
          <w:bCs/>
          <w:iCs/>
        </w:rPr>
        <w:t>descrie c</w:t>
      </w:r>
      <w:r w:rsidRPr="00203009">
        <w:rPr>
          <w:bCs/>
          <w:iCs/>
        </w:rPr>
        <w:t>ondițiile/cerințele de furnizare</w:t>
      </w:r>
      <w:r>
        <w:rPr>
          <w:bCs/>
          <w:iCs/>
        </w:rPr>
        <w:t>:</w:t>
      </w:r>
    </w:p>
    <w:p w14:paraId="46ACAAEB" w14:textId="77777777" w:rsidR="003F5F1B" w:rsidRPr="00096AB9" w:rsidRDefault="003F5F1B" w:rsidP="003F5F1B">
      <w:pPr>
        <w:pStyle w:val="a"/>
        <w:numPr>
          <w:ilvl w:val="0"/>
          <w:numId w:val="22"/>
        </w:numPr>
        <w:tabs>
          <w:tab w:val="left" w:pos="709"/>
          <w:tab w:val="left" w:pos="993"/>
        </w:tabs>
        <w:spacing w:after="120"/>
        <w:ind w:left="-284" w:firstLine="710"/>
        <w:rPr>
          <w:bCs/>
          <w:iCs/>
          <w:noProof/>
          <w:lang w:val="ro-RO"/>
        </w:rPr>
      </w:pPr>
      <w:r w:rsidRPr="00962B31">
        <w:rPr>
          <w:b/>
          <w:i/>
          <w:lang w:val="ro-RO"/>
        </w:rPr>
        <w:t>a energiei</w:t>
      </w:r>
      <w:r>
        <w:rPr>
          <w:b/>
          <w:i/>
          <w:lang w:val="ro-RO"/>
        </w:rPr>
        <w:t xml:space="preserve"> </w:t>
      </w:r>
      <w:r w:rsidRPr="00962B31">
        <w:rPr>
          <w:b/>
          <w:i/>
          <w:lang w:val="ro-RO"/>
        </w:rPr>
        <w:t>electrice</w:t>
      </w:r>
      <w:r>
        <w:rPr>
          <w:b/>
          <w:i/>
          <w:lang w:val="ro-RO"/>
        </w:rPr>
        <w:t xml:space="preserve">, </w:t>
      </w:r>
      <w:r w:rsidRPr="00EC0D58">
        <w:rPr>
          <w:bCs/>
          <w:iCs/>
          <w:lang w:val="ro-RO"/>
        </w:rPr>
        <w:t>în conformitate cu Legea nr.</w:t>
      </w:r>
      <w:r>
        <w:rPr>
          <w:bCs/>
          <w:iCs/>
          <w:lang w:val="ro-RO"/>
        </w:rPr>
        <w:t xml:space="preserve"> </w:t>
      </w:r>
      <w:r w:rsidRPr="00EC0D58">
        <w:rPr>
          <w:bCs/>
          <w:iCs/>
          <w:lang w:val="ro-RO"/>
        </w:rPr>
        <w:t>174</w:t>
      </w:r>
      <w:r>
        <w:rPr>
          <w:bCs/>
          <w:iCs/>
          <w:lang w:val="ro-RO"/>
        </w:rPr>
        <w:t>/</w:t>
      </w:r>
      <w:r w:rsidRPr="00EC0D58">
        <w:rPr>
          <w:bCs/>
          <w:iCs/>
          <w:lang w:val="ro-RO"/>
        </w:rPr>
        <w:t xml:space="preserve">2017 cu privire la energetică și actele normative de reglementare adoptate de </w:t>
      </w:r>
      <w:bookmarkStart w:id="38" w:name="_Hlk75261949"/>
      <w:r>
        <w:rPr>
          <w:bCs/>
          <w:iCs/>
          <w:lang w:val="ro-RO"/>
        </w:rPr>
        <w:t xml:space="preserve">către </w:t>
      </w:r>
      <w:r w:rsidRPr="00B17B3E">
        <w:rPr>
          <w:bCs/>
          <w:iCs/>
          <w:lang w:val="ro-RO"/>
        </w:rPr>
        <w:t xml:space="preserve">Consiliul de administrație al </w:t>
      </w:r>
      <w:r w:rsidRPr="00D46D44">
        <w:rPr>
          <w:bCs/>
          <w:iCs/>
          <w:lang w:val="ro-RO"/>
        </w:rPr>
        <w:t>Agenți</w:t>
      </w:r>
      <w:r>
        <w:rPr>
          <w:bCs/>
          <w:iCs/>
          <w:lang w:val="ro-RO"/>
        </w:rPr>
        <w:t>ei</w:t>
      </w:r>
      <w:r w:rsidRPr="00D46D44">
        <w:rPr>
          <w:bCs/>
          <w:iCs/>
          <w:lang w:val="ro-RO"/>
        </w:rPr>
        <w:t xml:space="preserve"> Naţional</w:t>
      </w:r>
      <w:r>
        <w:rPr>
          <w:bCs/>
          <w:iCs/>
          <w:lang w:val="ro-RO"/>
        </w:rPr>
        <w:t>e</w:t>
      </w:r>
      <w:r w:rsidRPr="00D46D44">
        <w:rPr>
          <w:bCs/>
          <w:iCs/>
          <w:lang w:val="ro-RO"/>
        </w:rPr>
        <w:t xml:space="preserve"> pentru Reglementare în Energetică</w:t>
      </w:r>
      <w:bookmarkEnd w:id="38"/>
      <w:r w:rsidRPr="00962B31">
        <w:rPr>
          <w:bCs/>
          <w:iCs/>
          <w:lang w:val="ro-RO"/>
        </w:rPr>
        <w:t xml:space="preserve"> </w:t>
      </w:r>
      <w:r w:rsidRPr="00B17B3E">
        <w:rPr>
          <w:bCs/>
          <w:iCs/>
          <w:lang w:val="ro-RO"/>
        </w:rPr>
        <w:t xml:space="preserve">(în continuare – </w:t>
      </w:r>
      <w:bookmarkStart w:id="39" w:name="_Hlk77773523"/>
      <w:r w:rsidRPr="00B17B3E">
        <w:rPr>
          <w:bCs/>
          <w:iCs/>
          <w:lang w:val="ro-RO"/>
        </w:rPr>
        <w:t>ANRE</w:t>
      </w:r>
      <w:bookmarkEnd w:id="39"/>
      <w:r w:rsidRPr="00B17B3E">
        <w:rPr>
          <w:bCs/>
          <w:iCs/>
          <w:lang w:val="ro-RO"/>
        </w:rPr>
        <w:t>),</w:t>
      </w:r>
      <w:r>
        <w:rPr>
          <w:bCs/>
          <w:iCs/>
          <w:lang w:val="ro-RO"/>
        </w:rPr>
        <w:t xml:space="preserve"> de exemplu: </w:t>
      </w:r>
      <w:r w:rsidRPr="00962B31">
        <w:rPr>
          <w:bCs/>
          <w:iCs/>
          <w:lang w:val="ro-RO"/>
        </w:rPr>
        <w:t xml:space="preserve">Regulamentul privind </w:t>
      </w:r>
      <w:r w:rsidRPr="00096AB9">
        <w:rPr>
          <w:bCs/>
          <w:iCs/>
          <w:noProof/>
          <w:lang w:val="ro-RO"/>
        </w:rPr>
        <w:t>furnizarea energiei electrice</w:t>
      </w:r>
      <w:r>
        <w:rPr>
          <w:bCs/>
          <w:iCs/>
          <w:noProof/>
          <w:lang w:val="ro-RO"/>
        </w:rPr>
        <w:t>,</w:t>
      </w:r>
      <w:r w:rsidRPr="00096AB9">
        <w:rPr>
          <w:bCs/>
          <w:iCs/>
          <w:noProof/>
          <w:lang w:val="ro-RO"/>
        </w:rPr>
        <w:t xml:space="preserve"> </w:t>
      </w:r>
      <w:bookmarkStart w:id="40" w:name="_Hlk68786959"/>
      <w:r w:rsidRPr="00096AB9">
        <w:rPr>
          <w:bCs/>
          <w:iCs/>
          <w:noProof/>
          <w:lang w:val="ro-RO"/>
        </w:rPr>
        <w:t xml:space="preserve">aprobat prin Hotărârea </w:t>
      </w:r>
      <w:r w:rsidRPr="00432102">
        <w:rPr>
          <w:bCs/>
          <w:iCs/>
          <w:noProof/>
          <w:lang w:val="ro-RO"/>
        </w:rPr>
        <w:t>ANRE</w:t>
      </w:r>
      <w:r>
        <w:rPr>
          <w:bCs/>
          <w:iCs/>
          <w:noProof/>
          <w:lang w:val="ro-RO"/>
        </w:rPr>
        <w:t xml:space="preserve"> </w:t>
      </w:r>
      <w:r w:rsidRPr="00096AB9">
        <w:rPr>
          <w:bCs/>
          <w:iCs/>
          <w:noProof/>
          <w:lang w:val="ro-RO"/>
        </w:rPr>
        <w:t>nr.</w:t>
      </w:r>
      <w:bookmarkEnd w:id="40"/>
      <w:r>
        <w:rPr>
          <w:bCs/>
          <w:iCs/>
          <w:noProof/>
          <w:lang w:val="ro-RO"/>
        </w:rPr>
        <w:t xml:space="preserve"> </w:t>
      </w:r>
      <w:r w:rsidRPr="00A76842">
        <w:rPr>
          <w:bCs/>
          <w:iCs/>
          <w:noProof/>
          <w:lang w:val="ro-RO"/>
        </w:rPr>
        <w:t>23/2017</w:t>
      </w:r>
      <w:r w:rsidRPr="00096AB9">
        <w:rPr>
          <w:bCs/>
          <w:iCs/>
          <w:noProof/>
          <w:lang w:val="ro-RO"/>
        </w:rPr>
        <w:t xml:space="preserve">, Regulamentul privind racordarea la rețele electrice și prestarea serviciilor de transport și de distribuție a energiei electrice, aprobat prin </w:t>
      </w:r>
      <w:r>
        <w:rPr>
          <w:bCs/>
          <w:iCs/>
          <w:noProof/>
          <w:lang w:val="ro-RO"/>
        </w:rPr>
        <w:t xml:space="preserve">Hotărârea </w:t>
      </w:r>
      <w:r w:rsidRPr="00432102">
        <w:rPr>
          <w:bCs/>
          <w:iCs/>
          <w:noProof/>
          <w:lang w:val="ro-RO"/>
        </w:rPr>
        <w:t>ANRE</w:t>
      </w:r>
      <w:r>
        <w:rPr>
          <w:bCs/>
          <w:iCs/>
          <w:noProof/>
          <w:lang w:val="ro-RO"/>
        </w:rPr>
        <w:t xml:space="preserve"> nr. 168/2019, </w:t>
      </w:r>
      <w:r w:rsidRPr="00096AB9">
        <w:rPr>
          <w:bCs/>
          <w:iCs/>
          <w:noProof/>
          <w:lang w:val="ro-RO"/>
        </w:rPr>
        <w:t>Metodologi</w:t>
      </w:r>
      <w:r>
        <w:rPr>
          <w:bCs/>
          <w:iCs/>
          <w:noProof/>
          <w:lang w:val="ro-RO"/>
        </w:rPr>
        <w:t>a</w:t>
      </w:r>
      <w:r w:rsidRPr="00096AB9">
        <w:rPr>
          <w:bCs/>
          <w:iCs/>
          <w:noProof/>
          <w:lang w:val="ro-RO"/>
        </w:rPr>
        <w:t xml:space="preserve"> de calculare, aprobare și aplicare a tarifelor reglementate pentru serviciile auxiliare prestate de operatorii de sistem din sectorul electroenergetic, aprobată</w:t>
      </w:r>
      <w:r w:rsidRPr="00432102">
        <w:t xml:space="preserve"> </w:t>
      </w:r>
      <w:r w:rsidRPr="00432102">
        <w:rPr>
          <w:bCs/>
          <w:iCs/>
          <w:noProof/>
          <w:lang w:val="ro-RO"/>
        </w:rPr>
        <w:t>prin Hotărârea</w:t>
      </w:r>
      <w:r w:rsidRPr="00096AB9">
        <w:rPr>
          <w:bCs/>
          <w:iCs/>
          <w:noProof/>
          <w:lang w:val="ro-RO"/>
        </w:rPr>
        <w:t xml:space="preserve"> </w:t>
      </w:r>
      <w:r w:rsidRPr="00432102">
        <w:rPr>
          <w:bCs/>
          <w:iCs/>
          <w:noProof/>
          <w:lang w:val="ro-RO"/>
        </w:rPr>
        <w:t>ANRE</w:t>
      </w:r>
      <w:r>
        <w:rPr>
          <w:bCs/>
          <w:iCs/>
          <w:noProof/>
          <w:lang w:val="ro-RO"/>
        </w:rPr>
        <w:t xml:space="preserve"> nr. 269/2018</w:t>
      </w:r>
      <w:r w:rsidRPr="00096AB9">
        <w:rPr>
          <w:bCs/>
          <w:iCs/>
          <w:noProof/>
          <w:lang w:val="ro-RO"/>
        </w:rPr>
        <w:t>, Instrucțiun</w:t>
      </w:r>
      <w:r>
        <w:rPr>
          <w:bCs/>
          <w:iCs/>
          <w:noProof/>
          <w:lang w:val="ro-RO"/>
        </w:rPr>
        <w:t>ea</w:t>
      </w:r>
      <w:r w:rsidRPr="00096AB9">
        <w:rPr>
          <w:bCs/>
          <w:iCs/>
          <w:noProof/>
          <w:lang w:val="ro-RO"/>
        </w:rPr>
        <w:t xml:space="preserve"> privind calcularea pierderilor de energie electrică activă și reactivă în elementele de rețea aflate la balanța consumatorului, aprobată prin Hotărârea ANRE nr.</w:t>
      </w:r>
      <w:r>
        <w:rPr>
          <w:bCs/>
          <w:iCs/>
          <w:noProof/>
          <w:lang w:val="ro-RO"/>
        </w:rPr>
        <w:t xml:space="preserve"> </w:t>
      </w:r>
      <w:r w:rsidRPr="00096AB9">
        <w:rPr>
          <w:bCs/>
          <w:iCs/>
          <w:noProof/>
          <w:lang w:val="ro-RO"/>
        </w:rPr>
        <w:t>246/2007, Instrucţiun</w:t>
      </w:r>
      <w:r>
        <w:rPr>
          <w:bCs/>
          <w:iCs/>
          <w:noProof/>
          <w:lang w:val="ro-RO"/>
        </w:rPr>
        <w:t>ea</w:t>
      </w:r>
      <w:r w:rsidRPr="00096AB9">
        <w:rPr>
          <w:bCs/>
          <w:iCs/>
          <w:noProof/>
          <w:lang w:val="ro-RO"/>
        </w:rPr>
        <w:t xml:space="preserve"> privind calcularea c</w:t>
      </w:r>
      <w:r>
        <w:rPr>
          <w:bCs/>
          <w:iCs/>
          <w:noProof/>
          <w:lang w:val="ro-RO"/>
        </w:rPr>
        <w:t xml:space="preserve">onsumului tehnologic de energie </w:t>
      </w:r>
      <w:r w:rsidRPr="00096AB9">
        <w:rPr>
          <w:bCs/>
          <w:iCs/>
          <w:noProof/>
          <w:lang w:val="ro-RO"/>
        </w:rPr>
        <w:t xml:space="preserve">electrică în reţelele de distribuţie, în funcţie de valoarea factorului de putere în instalaţiile de utilizare, aprobată prin Hotărârea </w:t>
      </w:r>
      <w:r w:rsidRPr="00432102">
        <w:rPr>
          <w:bCs/>
          <w:iCs/>
          <w:noProof/>
          <w:lang w:val="ro-RO"/>
        </w:rPr>
        <w:t xml:space="preserve">ANRE </w:t>
      </w:r>
      <w:r w:rsidRPr="00096AB9">
        <w:rPr>
          <w:bCs/>
          <w:iCs/>
          <w:noProof/>
          <w:lang w:val="ro-RO"/>
        </w:rPr>
        <w:t>nr.</w:t>
      </w:r>
      <w:r>
        <w:rPr>
          <w:bCs/>
          <w:iCs/>
          <w:noProof/>
          <w:lang w:val="ro-RO"/>
        </w:rPr>
        <w:t xml:space="preserve"> </w:t>
      </w:r>
      <w:r w:rsidRPr="00096AB9">
        <w:rPr>
          <w:bCs/>
          <w:iCs/>
          <w:noProof/>
          <w:lang w:val="ro-RO"/>
        </w:rPr>
        <w:t>89/2003 etc.</w:t>
      </w:r>
    </w:p>
    <w:p w14:paraId="6925C1F9" w14:textId="77777777" w:rsidR="003F5F1B" w:rsidRPr="00962B31" w:rsidRDefault="003F5F1B" w:rsidP="003F5F1B">
      <w:pPr>
        <w:pStyle w:val="a"/>
        <w:numPr>
          <w:ilvl w:val="0"/>
          <w:numId w:val="22"/>
        </w:numPr>
        <w:tabs>
          <w:tab w:val="left" w:pos="709"/>
          <w:tab w:val="left" w:pos="993"/>
        </w:tabs>
        <w:spacing w:after="120"/>
        <w:ind w:left="-284" w:firstLine="710"/>
        <w:rPr>
          <w:b/>
          <w:i/>
          <w:lang w:val="it-IT"/>
        </w:rPr>
      </w:pPr>
      <w:bookmarkStart w:id="41" w:name="_Hlk65748327"/>
      <w:r w:rsidRPr="00962B31">
        <w:rPr>
          <w:b/>
          <w:i/>
          <w:lang w:val="it-IT"/>
        </w:rPr>
        <w:t>a gazelor</w:t>
      </w:r>
      <w:r>
        <w:rPr>
          <w:b/>
          <w:i/>
          <w:lang w:val="it-IT"/>
        </w:rPr>
        <w:t xml:space="preserve"> </w:t>
      </w:r>
      <w:r w:rsidRPr="00962B31">
        <w:rPr>
          <w:b/>
          <w:i/>
          <w:lang w:val="it-IT"/>
        </w:rPr>
        <w:t>naturale</w:t>
      </w:r>
      <w:r>
        <w:rPr>
          <w:b/>
          <w:i/>
          <w:lang w:val="it-IT"/>
        </w:rPr>
        <w:t xml:space="preserve"> </w:t>
      </w:r>
      <w:bookmarkStart w:id="42" w:name="_Hlk69898210"/>
      <w:r w:rsidRPr="001D3985">
        <w:rPr>
          <w:bCs/>
          <w:iCs/>
          <w:lang w:val="it-IT"/>
        </w:rPr>
        <w:t xml:space="preserve">în conformitate cu </w:t>
      </w:r>
      <w:r w:rsidRPr="00871B4B">
        <w:rPr>
          <w:bCs/>
          <w:iCs/>
          <w:lang w:val="it-IT"/>
        </w:rPr>
        <w:t>Legea nr.</w:t>
      </w:r>
      <w:r>
        <w:rPr>
          <w:bCs/>
          <w:iCs/>
          <w:lang w:val="it-IT"/>
        </w:rPr>
        <w:t xml:space="preserve"> </w:t>
      </w:r>
      <w:r w:rsidRPr="00871B4B">
        <w:rPr>
          <w:bCs/>
          <w:iCs/>
          <w:lang w:val="it-IT"/>
        </w:rPr>
        <w:t>108/2016 cu privire la gazele naturale</w:t>
      </w:r>
      <w:r w:rsidRPr="001D3985">
        <w:rPr>
          <w:bCs/>
          <w:iCs/>
          <w:lang w:val="it-IT"/>
        </w:rPr>
        <w:t xml:space="preserve"> și </w:t>
      </w:r>
      <w:r w:rsidRPr="00432102">
        <w:rPr>
          <w:bCs/>
          <w:iCs/>
          <w:lang w:val="it-IT"/>
        </w:rPr>
        <w:t xml:space="preserve">Legea nr. 174/2017 cu privire la energetică și </w:t>
      </w:r>
      <w:r w:rsidRPr="001D3985">
        <w:rPr>
          <w:bCs/>
          <w:iCs/>
          <w:lang w:val="it-IT"/>
        </w:rPr>
        <w:t xml:space="preserve">actele normative de reglementare </w:t>
      </w:r>
      <w:r>
        <w:rPr>
          <w:bCs/>
          <w:iCs/>
          <w:lang w:val="it-IT"/>
        </w:rPr>
        <w:t xml:space="preserve">ale </w:t>
      </w:r>
      <w:r w:rsidRPr="00D46D44">
        <w:rPr>
          <w:bCs/>
          <w:iCs/>
          <w:lang w:val="it-IT"/>
        </w:rPr>
        <w:t xml:space="preserve"> </w:t>
      </w:r>
      <w:r>
        <w:rPr>
          <w:bCs/>
          <w:iCs/>
          <w:lang w:val="it-IT"/>
        </w:rPr>
        <w:t>ANRE,</w:t>
      </w:r>
      <w:r w:rsidRPr="001D3985">
        <w:rPr>
          <w:bCs/>
          <w:iCs/>
          <w:lang w:val="it-IT"/>
        </w:rPr>
        <w:t xml:space="preserve"> </w:t>
      </w:r>
      <w:bookmarkEnd w:id="42"/>
      <w:r>
        <w:rPr>
          <w:bCs/>
          <w:iCs/>
          <w:lang w:val="it-IT"/>
        </w:rPr>
        <w:t xml:space="preserve">de exemplu: </w:t>
      </w:r>
      <w:r w:rsidRPr="00962B31">
        <w:rPr>
          <w:bCs/>
          <w:iCs/>
          <w:lang w:val="it-IT"/>
        </w:rPr>
        <w:t>Regulamentul</w:t>
      </w:r>
      <w:r>
        <w:rPr>
          <w:bCs/>
          <w:iCs/>
          <w:lang w:val="it-IT"/>
        </w:rPr>
        <w:t xml:space="preserve"> </w:t>
      </w:r>
      <w:r w:rsidRPr="00962B31">
        <w:rPr>
          <w:bCs/>
          <w:iCs/>
          <w:lang w:val="it-IT"/>
        </w:rPr>
        <w:t>privind</w:t>
      </w:r>
      <w:r>
        <w:rPr>
          <w:bCs/>
          <w:iCs/>
          <w:lang w:val="it-IT"/>
        </w:rPr>
        <w:t xml:space="preserve"> </w:t>
      </w:r>
      <w:r w:rsidRPr="00962B31">
        <w:rPr>
          <w:bCs/>
          <w:iCs/>
          <w:lang w:val="it-IT"/>
        </w:rPr>
        <w:t>furnizarea</w:t>
      </w:r>
      <w:r>
        <w:rPr>
          <w:bCs/>
          <w:iCs/>
          <w:lang w:val="it-IT"/>
        </w:rPr>
        <w:t xml:space="preserve"> </w:t>
      </w:r>
      <w:r w:rsidRPr="00962B31">
        <w:rPr>
          <w:bCs/>
          <w:iCs/>
          <w:lang w:val="it-IT"/>
        </w:rPr>
        <w:t>gazelor naturale</w:t>
      </w:r>
      <w:r>
        <w:rPr>
          <w:bCs/>
          <w:iCs/>
          <w:lang w:val="it-IT"/>
        </w:rPr>
        <w:t>,</w:t>
      </w:r>
      <w:r w:rsidRPr="00962B31">
        <w:rPr>
          <w:bCs/>
          <w:iCs/>
          <w:lang w:val="it-IT"/>
        </w:rPr>
        <w:t xml:space="preserve"> </w:t>
      </w:r>
      <w:r w:rsidRPr="005537DC">
        <w:rPr>
          <w:bCs/>
          <w:iCs/>
          <w:lang w:val="it-IT"/>
        </w:rPr>
        <w:t xml:space="preserve">aprobat prin </w:t>
      </w:r>
      <w:r w:rsidRPr="00E36039">
        <w:rPr>
          <w:bCs/>
          <w:iCs/>
          <w:lang w:val="it-IT"/>
        </w:rPr>
        <w:t xml:space="preserve">Hotărârea </w:t>
      </w:r>
      <w:r>
        <w:rPr>
          <w:bCs/>
          <w:iCs/>
          <w:lang w:val="it-IT"/>
        </w:rPr>
        <w:t>ANRE</w:t>
      </w:r>
      <w:r w:rsidRPr="00E36039">
        <w:rPr>
          <w:bCs/>
          <w:iCs/>
          <w:lang w:val="it-IT"/>
        </w:rPr>
        <w:t xml:space="preserve"> nr.</w:t>
      </w:r>
      <w:r>
        <w:rPr>
          <w:bCs/>
          <w:iCs/>
          <w:lang w:val="it-IT"/>
        </w:rPr>
        <w:t xml:space="preserve"> </w:t>
      </w:r>
      <w:r w:rsidRPr="00E36039">
        <w:rPr>
          <w:bCs/>
          <w:iCs/>
          <w:lang w:val="it-IT"/>
        </w:rPr>
        <w:t>113/2019</w:t>
      </w:r>
      <w:r>
        <w:rPr>
          <w:bCs/>
          <w:iCs/>
          <w:lang w:val="it-IT"/>
        </w:rPr>
        <w:t>.</w:t>
      </w:r>
    </w:p>
    <w:bookmarkEnd w:id="41"/>
    <w:p w14:paraId="688F6E08" w14:textId="77777777" w:rsidR="003F5F1B" w:rsidRPr="00962B31" w:rsidRDefault="003F5F1B" w:rsidP="003F5F1B">
      <w:pPr>
        <w:pStyle w:val="a"/>
        <w:numPr>
          <w:ilvl w:val="0"/>
          <w:numId w:val="22"/>
        </w:numPr>
        <w:tabs>
          <w:tab w:val="left" w:pos="709"/>
          <w:tab w:val="left" w:pos="993"/>
        </w:tabs>
        <w:spacing w:after="120"/>
        <w:ind w:left="-284" w:firstLine="710"/>
        <w:rPr>
          <w:bCs/>
          <w:i/>
          <w:lang w:val="it-IT"/>
        </w:rPr>
      </w:pPr>
      <w:r w:rsidRPr="00962B31">
        <w:rPr>
          <w:b/>
          <w:i/>
          <w:lang w:val="it-IT"/>
        </w:rPr>
        <w:t>a energiei</w:t>
      </w:r>
      <w:r>
        <w:rPr>
          <w:b/>
          <w:i/>
          <w:lang w:val="it-IT"/>
        </w:rPr>
        <w:t xml:space="preserve"> </w:t>
      </w:r>
      <w:r w:rsidRPr="00962B31">
        <w:rPr>
          <w:b/>
          <w:i/>
          <w:lang w:val="it-IT"/>
        </w:rPr>
        <w:t>termice</w:t>
      </w:r>
      <w:r>
        <w:rPr>
          <w:b/>
          <w:i/>
          <w:lang w:val="it-IT"/>
        </w:rPr>
        <w:t xml:space="preserve"> </w:t>
      </w:r>
      <w:r w:rsidRPr="001D3985">
        <w:rPr>
          <w:bCs/>
          <w:iCs/>
          <w:lang w:val="it-IT"/>
        </w:rPr>
        <w:t xml:space="preserve">în conformitate cu </w:t>
      </w:r>
      <w:r w:rsidRPr="00871B4B">
        <w:rPr>
          <w:bCs/>
          <w:iCs/>
          <w:lang w:val="it-IT"/>
        </w:rPr>
        <w:t>Leg</w:t>
      </w:r>
      <w:r>
        <w:rPr>
          <w:bCs/>
          <w:iCs/>
          <w:lang w:val="it-IT"/>
        </w:rPr>
        <w:t>ea</w:t>
      </w:r>
      <w:r w:rsidRPr="00871B4B">
        <w:rPr>
          <w:bCs/>
          <w:iCs/>
          <w:lang w:val="it-IT"/>
        </w:rPr>
        <w:t xml:space="preserve"> nr.</w:t>
      </w:r>
      <w:r>
        <w:rPr>
          <w:bCs/>
          <w:iCs/>
          <w:lang w:val="it-IT"/>
        </w:rPr>
        <w:t xml:space="preserve"> </w:t>
      </w:r>
      <w:r w:rsidRPr="00871B4B">
        <w:rPr>
          <w:bCs/>
          <w:iCs/>
          <w:lang w:val="it-IT"/>
        </w:rPr>
        <w:t>92/2014 cu privire la energia termică și promovarea cogenerării</w:t>
      </w:r>
      <w:r>
        <w:rPr>
          <w:bCs/>
          <w:iCs/>
          <w:lang w:val="it-IT"/>
        </w:rPr>
        <w:t xml:space="preserve"> </w:t>
      </w:r>
      <w:r w:rsidRPr="00871B4B">
        <w:rPr>
          <w:bCs/>
          <w:iCs/>
          <w:lang w:val="it-IT"/>
        </w:rPr>
        <w:t xml:space="preserve"> </w:t>
      </w:r>
      <w:r w:rsidRPr="00AB2648">
        <w:rPr>
          <w:bCs/>
          <w:iCs/>
          <w:lang w:val="it-IT"/>
        </w:rPr>
        <w:t xml:space="preserve">și Legea nr. 174/2017 cu privire la energetică,  </w:t>
      </w:r>
      <w:r w:rsidRPr="001D3985">
        <w:rPr>
          <w:bCs/>
          <w:iCs/>
          <w:lang w:val="it-IT"/>
        </w:rPr>
        <w:t xml:space="preserve">și actele normative de reglementare </w:t>
      </w:r>
      <w:r>
        <w:rPr>
          <w:bCs/>
          <w:iCs/>
          <w:lang w:val="it-IT"/>
        </w:rPr>
        <w:t>ale ANRE,</w:t>
      </w:r>
      <w:r w:rsidRPr="001D3985">
        <w:rPr>
          <w:bCs/>
          <w:iCs/>
          <w:lang w:val="it-IT"/>
        </w:rPr>
        <w:t xml:space="preserve"> de exemplu: </w:t>
      </w:r>
      <w:r w:rsidRPr="00962B31">
        <w:rPr>
          <w:bCs/>
          <w:iCs/>
          <w:lang w:val="it-IT"/>
        </w:rPr>
        <w:t>Regulamentul</w:t>
      </w:r>
      <w:r>
        <w:rPr>
          <w:bCs/>
          <w:iCs/>
          <w:lang w:val="it-IT"/>
        </w:rPr>
        <w:t xml:space="preserve"> </w:t>
      </w:r>
      <w:r w:rsidRPr="00962B31">
        <w:rPr>
          <w:bCs/>
          <w:iCs/>
          <w:lang w:val="it-IT"/>
        </w:rPr>
        <w:t>privind</w:t>
      </w:r>
      <w:r>
        <w:rPr>
          <w:bCs/>
          <w:iCs/>
          <w:lang w:val="it-IT"/>
        </w:rPr>
        <w:t xml:space="preserve"> </w:t>
      </w:r>
      <w:r w:rsidRPr="00962B31">
        <w:rPr>
          <w:bCs/>
          <w:iCs/>
          <w:lang w:val="it-IT"/>
        </w:rPr>
        <w:t>furnizarea</w:t>
      </w:r>
      <w:r>
        <w:rPr>
          <w:bCs/>
          <w:iCs/>
          <w:lang w:val="it-IT"/>
        </w:rPr>
        <w:t xml:space="preserve"> </w:t>
      </w:r>
      <w:r w:rsidRPr="00962B31">
        <w:rPr>
          <w:bCs/>
          <w:iCs/>
          <w:lang w:val="it-IT"/>
        </w:rPr>
        <w:t>energiei termice</w:t>
      </w:r>
      <w:r>
        <w:rPr>
          <w:bCs/>
          <w:iCs/>
          <w:lang w:val="it-IT"/>
        </w:rPr>
        <w:t>,</w:t>
      </w:r>
      <w:r w:rsidRPr="00962B31">
        <w:rPr>
          <w:bCs/>
          <w:iCs/>
          <w:lang w:val="it-IT"/>
        </w:rPr>
        <w:t xml:space="preserve"> </w:t>
      </w:r>
      <w:r w:rsidRPr="005537DC">
        <w:rPr>
          <w:bCs/>
          <w:iCs/>
          <w:lang w:val="it-IT"/>
        </w:rPr>
        <w:t>a</w:t>
      </w:r>
      <w:bookmarkStart w:id="43" w:name="_Hlk68787905"/>
      <w:r w:rsidRPr="005537DC">
        <w:rPr>
          <w:bCs/>
          <w:iCs/>
          <w:lang w:val="it-IT"/>
        </w:rPr>
        <w:t xml:space="preserve">probat prin Hotărârea </w:t>
      </w:r>
      <w:bookmarkStart w:id="44" w:name="_Hlk75955926"/>
      <w:r>
        <w:rPr>
          <w:bCs/>
          <w:iCs/>
          <w:lang w:val="it-IT"/>
        </w:rPr>
        <w:t>ANRE</w:t>
      </w:r>
      <w:r w:rsidRPr="005537DC">
        <w:rPr>
          <w:bCs/>
          <w:iCs/>
          <w:lang w:val="it-IT"/>
        </w:rPr>
        <w:t xml:space="preserve"> </w:t>
      </w:r>
      <w:bookmarkEnd w:id="44"/>
      <w:r w:rsidRPr="005537DC">
        <w:rPr>
          <w:bCs/>
          <w:iCs/>
          <w:lang w:val="it-IT"/>
        </w:rPr>
        <w:t>nr.</w:t>
      </w:r>
      <w:r>
        <w:rPr>
          <w:bCs/>
          <w:iCs/>
          <w:lang w:val="it-IT"/>
        </w:rPr>
        <w:t xml:space="preserve"> </w:t>
      </w:r>
      <w:r w:rsidRPr="005537DC">
        <w:rPr>
          <w:bCs/>
          <w:iCs/>
          <w:lang w:val="it-IT"/>
        </w:rPr>
        <w:t>169/2019</w:t>
      </w:r>
      <w:bookmarkEnd w:id="43"/>
      <w:r>
        <w:rPr>
          <w:bCs/>
          <w:iCs/>
          <w:lang w:val="it-IT"/>
        </w:rPr>
        <w:t>.</w:t>
      </w:r>
    </w:p>
    <w:p w14:paraId="617D1D6B" w14:textId="77777777" w:rsidR="003F5F1B" w:rsidRPr="00962B31" w:rsidRDefault="003F5F1B" w:rsidP="003F5F1B">
      <w:pPr>
        <w:pStyle w:val="a"/>
        <w:numPr>
          <w:ilvl w:val="0"/>
          <w:numId w:val="22"/>
        </w:numPr>
        <w:tabs>
          <w:tab w:val="left" w:pos="-284"/>
          <w:tab w:val="left" w:pos="709"/>
          <w:tab w:val="left" w:pos="851"/>
        </w:tabs>
        <w:spacing w:after="120"/>
        <w:ind w:left="-284" w:firstLine="710"/>
        <w:rPr>
          <w:b/>
          <w:i/>
          <w:lang w:val="it-IT"/>
        </w:rPr>
      </w:pPr>
      <w:r>
        <w:rPr>
          <w:b/>
          <w:i/>
          <w:lang w:val="it-IT"/>
        </w:rPr>
        <w:t>a a</w:t>
      </w:r>
      <w:r w:rsidRPr="00962B31">
        <w:rPr>
          <w:b/>
          <w:i/>
          <w:lang w:val="it-IT"/>
        </w:rPr>
        <w:t>liment</w:t>
      </w:r>
      <w:r>
        <w:rPr>
          <w:b/>
          <w:i/>
          <w:lang w:val="it-IT"/>
        </w:rPr>
        <w:t xml:space="preserve">ării </w:t>
      </w:r>
      <w:r w:rsidRPr="00962B31">
        <w:rPr>
          <w:b/>
          <w:i/>
          <w:lang w:val="it-IT"/>
        </w:rPr>
        <w:t>cu apă</w:t>
      </w:r>
      <w:r>
        <w:rPr>
          <w:b/>
          <w:i/>
          <w:lang w:val="it-IT"/>
        </w:rPr>
        <w:t xml:space="preserve"> </w:t>
      </w:r>
      <w:r w:rsidRPr="00962B31">
        <w:rPr>
          <w:b/>
          <w:i/>
          <w:lang w:val="it-IT"/>
        </w:rPr>
        <w:t>şi</w:t>
      </w:r>
      <w:r>
        <w:rPr>
          <w:b/>
          <w:i/>
          <w:lang w:val="it-IT"/>
        </w:rPr>
        <w:t xml:space="preserve"> canalizare în </w:t>
      </w:r>
      <w:r w:rsidRPr="00962B31">
        <w:rPr>
          <w:bCs/>
          <w:iCs/>
          <w:lang w:val="it-IT"/>
        </w:rPr>
        <w:t>conform</w:t>
      </w:r>
      <w:r>
        <w:rPr>
          <w:bCs/>
          <w:iCs/>
          <w:lang w:val="it-IT"/>
        </w:rPr>
        <w:t xml:space="preserve">itate cu </w:t>
      </w:r>
      <w:r w:rsidRPr="001D3985">
        <w:rPr>
          <w:bCs/>
          <w:iCs/>
          <w:lang w:val="it-IT"/>
        </w:rPr>
        <w:t>Legea nr.</w:t>
      </w:r>
      <w:r>
        <w:rPr>
          <w:bCs/>
          <w:iCs/>
          <w:lang w:val="it-IT"/>
        </w:rPr>
        <w:t xml:space="preserve"> </w:t>
      </w:r>
      <w:r w:rsidRPr="001D3985">
        <w:rPr>
          <w:bCs/>
          <w:iCs/>
          <w:lang w:val="it-IT"/>
        </w:rPr>
        <w:t>303</w:t>
      </w:r>
      <w:r>
        <w:rPr>
          <w:bCs/>
          <w:iCs/>
          <w:lang w:val="it-IT"/>
        </w:rPr>
        <w:t>/</w:t>
      </w:r>
      <w:r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de exemplu:</w:t>
      </w:r>
      <w:r w:rsidRPr="00A76842">
        <w:t xml:space="preserve"> </w:t>
      </w:r>
      <w:r w:rsidRPr="00A76842">
        <w:rPr>
          <w:bCs/>
          <w:iCs/>
          <w:lang w:val="it-IT"/>
        </w:rPr>
        <w:t xml:space="preserve">Regulamentul-cadru de organizare și funcționare a serviciului public de alimentare cu apă și de canalizare, aprobat prin Hotărârea </w:t>
      </w:r>
      <w:r>
        <w:rPr>
          <w:bCs/>
          <w:iCs/>
          <w:lang w:val="it-IT"/>
        </w:rPr>
        <w:t>ANRE</w:t>
      </w:r>
      <w:r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Pr>
          <w:bCs/>
          <w:iCs/>
          <w:lang w:val="it-IT"/>
        </w:rPr>
        <w:t>.</w:t>
      </w:r>
    </w:p>
    <w:p w14:paraId="17DE7D05" w14:textId="77777777" w:rsidR="003F5F1B" w:rsidRDefault="003F5F1B" w:rsidP="003F5F1B">
      <w:pPr>
        <w:pStyle w:val="a"/>
        <w:numPr>
          <w:ilvl w:val="0"/>
          <w:numId w:val="22"/>
        </w:numPr>
        <w:tabs>
          <w:tab w:val="left" w:pos="709"/>
          <w:tab w:val="left" w:pos="993"/>
        </w:tabs>
        <w:spacing w:after="120"/>
        <w:ind w:left="-284" w:firstLine="710"/>
        <w:rPr>
          <w:bCs/>
          <w:iCs/>
          <w:lang w:val="it-IT"/>
        </w:rPr>
      </w:pPr>
      <w:bookmarkStart w:id="45" w:name="_Hlk69905140"/>
      <w:r>
        <w:rPr>
          <w:b/>
          <w:i/>
          <w:lang w:val="it-IT"/>
        </w:rPr>
        <w:t xml:space="preserve">a produselor petroliere pentru alimentarea automobilelor </w:t>
      </w:r>
      <w:bookmarkEnd w:id="45"/>
      <w:r w:rsidRPr="00962B31">
        <w:rPr>
          <w:bCs/>
          <w:iCs/>
          <w:lang w:val="it-IT"/>
        </w:rPr>
        <w:t>conform listei complete privind</w:t>
      </w:r>
      <w:r>
        <w:rPr>
          <w:bCs/>
          <w:iCs/>
          <w:lang w:val="it-IT"/>
        </w:rPr>
        <w:t xml:space="preserve"> </w:t>
      </w:r>
      <w:r w:rsidRPr="00962B31">
        <w:rPr>
          <w:bCs/>
          <w:iCs/>
          <w:lang w:val="it-IT"/>
        </w:rPr>
        <w:t>rețeaua de distribuție la nivelul țării din care să rezulte ca ofertantul deține stații de alimentare</w:t>
      </w:r>
      <w:r>
        <w:rPr>
          <w:bCs/>
          <w:iCs/>
          <w:lang w:val="it-IT"/>
        </w:rPr>
        <w:t xml:space="preserve"> </w:t>
      </w:r>
      <w:r w:rsidRPr="00962B31">
        <w:rPr>
          <w:bCs/>
          <w:iCs/>
          <w:lang w:val="it-IT"/>
        </w:rPr>
        <w:t>în</w:t>
      </w:r>
      <w:r>
        <w:rPr>
          <w:bCs/>
          <w:iCs/>
          <w:lang w:val="it-IT"/>
        </w:rPr>
        <w:t xml:space="preserve"> </w:t>
      </w:r>
      <w:r w:rsidRPr="00962B31">
        <w:rPr>
          <w:bCs/>
          <w:iCs/>
          <w:lang w:val="it-IT"/>
        </w:rPr>
        <w:t>localitățile indicate în</w:t>
      </w:r>
      <w:r>
        <w:rPr>
          <w:bCs/>
          <w:iCs/>
          <w:lang w:val="it-IT"/>
        </w:rPr>
        <w:t xml:space="preserve"> </w:t>
      </w:r>
      <w:r w:rsidRPr="00962B31">
        <w:rPr>
          <w:bCs/>
          <w:iCs/>
          <w:lang w:val="it-IT"/>
        </w:rPr>
        <w:t>documetația de atribuire. Carburantul se livrează la stația de alimentare în baza cardurilor emise de către Furnizor. Ofertantul</w:t>
      </w:r>
      <w:r>
        <w:rPr>
          <w:bCs/>
          <w:iCs/>
          <w:lang w:val="it-IT"/>
        </w:rPr>
        <w:t xml:space="preserve"> oferă </w:t>
      </w:r>
      <w:r w:rsidRPr="00962B31">
        <w:rPr>
          <w:bCs/>
          <w:iCs/>
          <w:lang w:val="it-IT"/>
        </w:rPr>
        <w:t>autorității</w:t>
      </w:r>
      <w:r>
        <w:rPr>
          <w:bCs/>
          <w:iCs/>
          <w:lang w:val="it-IT"/>
        </w:rPr>
        <w:t xml:space="preserve"> </w:t>
      </w:r>
      <w:r w:rsidRPr="00962B31">
        <w:rPr>
          <w:bCs/>
          <w:iCs/>
          <w:lang w:val="it-IT"/>
        </w:rPr>
        <w:t>contractante</w:t>
      </w:r>
      <w:r>
        <w:rPr>
          <w:bCs/>
          <w:iCs/>
          <w:lang w:val="it-IT"/>
        </w:rPr>
        <w:t xml:space="preserve"> </w:t>
      </w:r>
      <w:r w:rsidRPr="00962B31">
        <w:rPr>
          <w:bCs/>
          <w:iCs/>
          <w:lang w:val="it-IT"/>
        </w:rPr>
        <w:t>posibilitatea de a achiziționa carburant (fără plată în numerar) prin intermediul cardurilor valorice la stațiile de alimentare ale furnizorului la nivelul</w:t>
      </w:r>
      <w:r>
        <w:rPr>
          <w:bCs/>
          <w:iCs/>
          <w:lang w:val="it-IT"/>
        </w:rPr>
        <w:t xml:space="preserve"> </w:t>
      </w:r>
      <w:r w:rsidRPr="00962B31">
        <w:rPr>
          <w:bCs/>
          <w:iCs/>
          <w:lang w:val="it-IT"/>
        </w:rPr>
        <w:t>fiecăreia</w:t>
      </w:r>
      <w:r>
        <w:rPr>
          <w:bCs/>
          <w:iCs/>
          <w:lang w:val="it-IT"/>
        </w:rPr>
        <w:t xml:space="preserve"> </w:t>
      </w:r>
      <w:r w:rsidRPr="00962B31">
        <w:rPr>
          <w:bCs/>
          <w:iCs/>
          <w:lang w:val="it-IT"/>
        </w:rPr>
        <w:t>dintre</w:t>
      </w:r>
      <w:r>
        <w:rPr>
          <w:bCs/>
          <w:iCs/>
          <w:lang w:val="it-IT"/>
        </w:rPr>
        <w:t xml:space="preserve"> </w:t>
      </w:r>
      <w:r w:rsidRPr="00962B31">
        <w:rPr>
          <w:bCs/>
          <w:iCs/>
          <w:lang w:val="it-IT"/>
        </w:rPr>
        <w:t>localitățile</w:t>
      </w:r>
      <w:r>
        <w:rPr>
          <w:bCs/>
          <w:iCs/>
          <w:lang w:val="it-IT"/>
        </w:rPr>
        <w:t xml:space="preserve"> </w:t>
      </w:r>
      <w:r w:rsidRPr="00962B31">
        <w:rPr>
          <w:bCs/>
          <w:iCs/>
          <w:lang w:val="it-IT"/>
        </w:rPr>
        <w:t>menționate</w:t>
      </w:r>
      <w:r>
        <w:rPr>
          <w:bCs/>
          <w:iCs/>
          <w:lang w:val="it-IT"/>
        </w:rPr>
        <w:t xml:space="preserve"> </w:t>
      </w:r>
      <w:r w:rsidRPr="00962B31">
        <w:rPr>
          <w:bCs/>
          <w:iCs/>
          <w:lang w:val="it-IT"/>
        </w:rPr>
        <w:t>în</w:t>
      </w:r>
      <w:r>
        <w:rPr>
          <w:bCs/>
          <w:iCs/>
          <w:lang w:val="it-IT"/>
        </w:rPr>
        <w:t xml:space="preserve"> </w:t>
      </w:r>
      <w:r w:rsidRPr="00962B31">
        <w:rPr>
          <w:bCs/>
          <w:iCs/>
          <w:lang w:val="it-IT"/>
        </w:rPr>
        <w:t>documetația de atribuire.</w:t>
      </w:r>
      <w:r>
        <w:rPr>
          <w:bCs/>
          <w:iCs/>
          <w:lang w:val="it-IT"/>
        </w:rPr>
        <w:t xml:space="preserve"> </w:t>
      </w:r>
      <w:r w:rsidRPr="00962B31">
        <w:rPr>
          <w:bCs/>
          <w:iCs/>
          <w:lang w:val="it-IT"/>
        </w:rPr>
        <w:t>În</w:t>
      </w:r>
      <w:r>
        <w:rPr>
          <w:bCs/>
          <w:iCs/>
          <w:lang w:val="it-IT"/>
        </w:rPr>
        <w:t xml:space="preserve"> </w:t>
      </w:r>
      <w:r w:rsidRPr="00962B31">
        <w:rPr>
          <w:bCs/>
          <w:iCs/>
          <w:lang w:val="it-IT"/>
        </w:rPr>
        <w:t>cazul</w:t>
      </w:r>
      <w:r>
        <w:rPr>
          <w:bCs/>
          <w:iCs/>
          <w:lang w:val="it-IT"/>
        </w:rPr>
        <w:t xml:space="preserve"> </w:t>
      </w:r>
      <w:r w:rsidRPr="00962B31">
        <w:rPr>
          <w:bCs/>
          <w:iCs/>
          <w:lang w:val="it-IT"/>
        </w:rPr>
        <w:t>în care locul destinației finale îl constituie mai</w:t>
      </w:r>
      <w:r>
        <w:rPr>
          <w:bCs/>
          <w:iCs/>
          <w:lang w:val="it-IT"/>
        </w:rPr>
        <w:t xml:space="preserve"> </w:t>
      </w:r>
      <w:r w:rsidRPr="00962B31">
        <w:rPr>
          <w:bCs/>
          <w:iCs/>
          <w:lang w:val="it-IT"/>
        </w:rPr>
        <w:t>multe</w:t>
      </w:r>
      <w:r>
        <w:rPr>
          <w:bCs/>
          <w:iCs/>
          <w:lang w:val="it-IT"/>
        </w:rPr>
        <w:t xml:space="preserve"> </w:t>
      </w:r>
      <w:r w:rsidRPr="00962B31">
        <w:rPr>
          <w:bCs/>
          <w:iCs/>
          <w:lang w:val="it-IT"/>
        </w:rPr>
        <w:t>localități/regiuni, atribuirea</w:t>
      </w:r>
      <w:r>
        <w:rPr>
          <w:bCs/>
          <w:iCs/>
          <w:lang w:val="it-IT"/>
        </w:rPr>
        <w:t xml:space="preserve"> </w:t>
      </w:r>
      <w:r w:rsidRPr="00962B31">
        <w:rPr>
          <w:bCs/>
          <w:iCs/>
          <w:lang w:val="it-IT"/>
        </w:rPr>
        <w:t>contractelor de achiziție se realizează pe loturi</w:t>
      </w:r>
      <w:r>
        <w:rPr>
          <w:bCs/>
          <w:iCs/>
          <w:lang w:val="it-IT"/>
        </w:rPr>
        <w:t xml:space="preserve"> </w:t>
      </w:r>
      <w:r w:rsidRPr="00962B31">
        <w:rPr>
          <w:bCs/>
          <w:iCs/>
          <w:lang w:val="it-IT"/>
        </w:rPr>
        <w:t>pentru</w:t>
      </w:r>
      <w:r>
        <w:rPr>
          <w:bCs/>
          <w:iCs/>
          <w:lang w:val="it-IT"/>
        </w:rPr>
        <w:t xml:space="preserve"> </w:t>
      </w:r>
      <w:r w:rsidRPr="00962B31">
        <w:rPr>
          <w:bCs/>
          <w:iCs/>
          <w:lang w:val="it-IT"/>
        </w:rPr>
        <w:t>fiecare</w:t>
      </w:r>
      <w:r>
        <w:rPr>
          <w:bCs/>
          <w:iCs/>
          <w:lang w:val="it-IT"/>
        </w:rPr>
        <w:t xml:space="preserve"> </w:t>
      </w:r>
      <w:r w:rsidRPr="00962B31">
        <w:rPr>
          <w:bCs/>
          <w:iCs/>
          <w:lang w:val="it-IT"/>
        </w:rPr>
        <w:t>localitate/regiune</w:t>
      </w:r>
      <w:r>
        <w:rPr>
          <w:bCs/>
          <w:iCs/>
          <w:lang w:val="it-IT"/>
        </w:rPr>
        <w:t xml:space="preserve"> </w:t>
      </w:r>
      <w:r w:rsidRPr="00962B31">
        <w:rPr>
          <w:bCs/>
          <w:iCs/>
          <w:lang w:val="it-IT"/>
        </w:rPr>
        <w:t>în</w:t>
      </w:r>
      <w:r>
        <w:rPr>
          <w:bCs/>
          <w:iCs/>
          <w:lang w:val="it-IT"/>
        </w:rPr>
        <w:t xml:space="preserve"> </w:t>
      </w:r>
      <w:r w:rsidRPr="00962B31">
        <w:rPr>
          <w:bCs/>
          <w:iCs/>
          <w:lang w:val="it-IT"/>
        </w:rPr>
        <w:t>parte.</w:t>
      </w:r>
      <w:r>
        <w:rPr>
          <w:bCs/>
          <w:iCs/>
          <w:lang w:val="it-IT"/>
        </w:rPr>
        <w:t xml:space="preserve"> </w:t>
      </w:r>
      <w:r w:rsidRPr="00962B31">
        <w:rPr>
          <w:bCs/>
          <w:iCs/>
          <w:lang w:val="it-IT"/>
        </w:rPr>
        <w:t>Livrarea</w:t>
      </w:r>
      <w:r>
        <w:rPr>
          <w:bCs/>
          <w:iCs/>
          <w:lang w:val="it-IT"/>
        </w:rPr>
        <w:t xml:space="preserve"> </w:t>
      </w:r>
      <w:r w:rsidRPr="00962B31">
        <w:rPr>
          <w:bCs/>
          <w:iCs/>
          <w:lang w:val="it-IT"/>
        </w:rPr>
        <w:t xml:space="preserve">cardurilor se face pe baza unei cereri de emitere de card din </w:t>
      </w:r>
      <w:r w:rsidRPr="00962B31">
        <w:rPr>
          <w:bCs/>
          <w:iCs/>
          <w:lang w:val="it-IT"/>
        </w:rPr>
        <w:lastRenderedPageBreak/>
        <w:t>partea</w:t>
      </w:r>
      <w:r>
        <w:rPr>
          <w:bCs/>
          <w:iCs/>
          <w:lang w:val="it-IT"/>
        </w:rPr>
        <w:t xml:space="preserve"> </w:t>
      </w:r>
      <w:r w:rsidRPr="00962B31">
        <w:rPr>
          <w:bCs/>
          <w:iCs/>
          <w:lang w:val="it-IT"/>
        </w:rPr>
        <w:t>autorității</w:t>
      </w:r>
      <w:r>
        <w:rPr>
          <w:bCs/>
          <w:iCs/>
          <w:lang w:val="it-IT"/>
        </w:rPr>
        <w:t xml:space="preserve"> </w:t>
      </w:r>
      <w:r w:rsidRPr="00962B31">
        <w:rPr>
          <w:bCs/>
          <w:iCs/>
          <w:lang w:val="it-IT"/>
        </w:rPr>
        <w:t>contractante.</w:t>
      </w:r>
      <w:r>
        <w:rPr>
          <w:bCs/>
          <w:iCs/>
          <w:lang w:val="it-IT"/>
        </w:rPr>
        <w:t xml:space="preserve"> </w:t>
      </w:r>
      <w:r w:rsidRPr="00962B31">
        <w:rPr>
          <w:bCs/>
          <w:iCs/>
          <w:lang w:val="it-IT"/>
        </w:rPr>
        <w:t>Termenul</w:t>
      </w:r>
      <w:r>
        <w:rPr>
          <w:bCs/>
          <w:iCs/>
          <w:lang w:val="it-IT"/>
        </w:rPr>
        <w:t xml:space="preserve"> </w:t>
      </w:r>
      <w:r w:rsidRPr="00962B31">
        <w:rPr>
          <w:bCs/>
          <w:iCs/>
          <w:lang w:val="it-IT"/>
        </w:rPr>
        <w:t>solicitat</w:t>
      </w:r>
      <w:r>
        <w:rPr>
          <w:bCs/>
          <w:iCs/>
          <w:lang w:val="it-IT"/>
        </w:rPr>
        <w:t xml:space="preserve"> </w:t>
      </w:r>
      <w:r w:rsidRPr="00962B31">
        <w:rPr>
          <w:bCs/>
          <w:iCs/>
          <w:lang w:val="it-IT"/>
        </w:rPr>
        <w:t>pentru</w:t>
      </w:r>
      <w:r>
        <w:rPr>
          <w:bCs/>
          <w:iCs/>
          <w:lang w:val="it-IT"/>
        </w:rPr>
        <w:t xml:space="preserve"> </w:t>
      </w:r>
      <w:r w:rsidRPr="00962B31">
        <w:rPr>
          <w:bCs/>
          <w:iCs/>
          <w:lang w:val="it-IT"/>
        </w:rPr>
        <w:t>livrarea</w:t>
      </w:r>
      <w:r>
        <w:rPr>
          <w:bCs/>
          <w:iCs/>
          <w:lang w:val="it-IT"/>
        </w:rPr>
        <w:t xml:space="preserve"> </w:t>
      </w:r>
      <w:r w:rsidRPr="00962B31">
        <w:rPr>
          <w:bCs/>
          <w:iCs/>
          <w:lang w:val="it-IT"/>
        </w:rPr>
        <w:t>cardurilor la sediul</w:t>
      </w:r>
      <w:r>
        <w:rPr>
          <w:bCs/>
          <w:iCs/>
          <w:lang w:val="it-IT"/>
        </w:rPr>
        <w:t xml:space="preserve"> </w:t>
      </w:r>
      <w:r w:rsidRPr="00962B31">
        <w:rPr>
          <w:bCs/>
          <w:iCs/>
          <w:lang w:val="it-IT"/>
        </w:rPr>
        <w:t>autorităţii contractante este de 5 zile lucrătoare de la data intrării în vigoare a contractului şi</w:t>
      </w:r>
      <w:r>
        <w:rPr>
          <w:bCs/>
          <w:iCs/>
          <w:lang w:val="it-IT"/>
        </w:rPr>
        <w:t>,</w:t>
      </w:r>
      <w:r w:rsidRPr="00962B31">
        <w:rPr>
          <w:bCs/>
          <w:iCs/>
          <w:lang w:val="it-IT"/>
        </w:rPr>
        <w:t xml:space="preserve"> respectiv</w:t>
      </w:r>
      <w:r>
        <w:rPr>
          <w:bCs/>
          <w:iCs/>
          <w:lang w:val="it-IT"/>
        </w:rPr>
        <w:t>,</w:t>
      </w:r>
      <w:r w:rsidRPr="00962B31">
        <w:rPr>
          <w:bCs/>
          <w:iCs/>
          <w:lang w:val="it-IT"/>
        </w:rPr>
        <w:t xml:space="preserve"> de la data transmiterii</w:t>
      </w:r>
      <w:r>
        <w:rPr>
          <w:bCs/>
          <w:iCs/>
          <w:lang w:val="it-IT"/>
        </w:rPr>
        <w:t xml:space="preserve"> </w:t>
      </w:r>
      <w:r w:rsidRPr="00962B31">
        <w:rPr>
          <w:bCs/>
          <w:iCs/>
          <w:lang w:val="it-IT"/>
        </w:rPr>
        <w:t>cererii de emitere de carduri</w:t>
      </w:r>
      <w:r>
        <w:rPr>
          <w:bCs/>
          <w:iCs/>
          <w:lang w:val="it-IT"/>
        </w:rPr>
        <w:t xml:space="preserve"> </w:t>
      </w:r>
      <w:r w:rsidRPr="00962B31">
        <w:rPr>
          <w:bCs/>
          <w:iCs/>
          <w:lang w:val="it-IT"/>
        </w:rPr>
        <w:t>suplimentare.</w:t>
      </w:r>
    </w:p>
    <w:p w14:paraId="4D6EF8EA" w14:textId="77777777" w:rsidR="003F5F1B" w:rsidRPr="00F72CD4" w:rsidRDefault="003F5F1B" w:rsidP="003F5F1B">
      <w:pPr>
        <w:tabs>
          <w:tab w:val="left" w:pos="426"/>
        </w:tabs>
        <w:ind w:left="-284" w:firstLine="284"/>
        <w:jc w:val="both"/>
        <w:rPr>
          <w:b/>
          <w:iCs/>
        </w:rPr>
      </w:pPr>
      <w:r w:rsidRPr="0013155C">
        <w:rPr>
          <w:b/>
          <w:bCs/>
        </w:rPr>
        <w:t>4</w:t>
      </w:r>
      <w:r>
        <w:rPr>
          <w:b/>
          <w:bCs/>
        </w:rPr>
        <w:t>5</w:t>
      </w:r>
      <w:r w:rsidRPr="0013155C">
        <w:rPr>
          <w:b/>
          <w:bCs/>
        </w:rPr>
        <w:t>.</w:t>
      </w:r>
      <w:r>
        <w:rPr>
          <w:b/>
          <w:bCs/>
        </w:rPr>
        <w:t xml:space="preserve"> </w:t>
      </w:r>
      <w:r w:rsidRPr="0013155C">
        <w:t>Autoritatea contractantă</w:t>
      </w:r>
      <w:r>
        <w:t xml:space="preserve"> în caietul de sarcini </w:t>
      </w:r>
      <w:r w:rsidRPr="00444596">
        <w:rPr>
          <w:bCs/>
          <w:iCs/>
        </w:rPr>
        <w:t>precizează detalii privind modul de transportare, prestare, utilizare a produselor/serviciilor:</w:t>
      </w:r>
    </w:p>
    <w:p w14:paraId="35500984" w14:textId="77777777" w:rsidR="003F5F1B" w:rsidRPr="00395A55" w:rsidRDefault="003F5F1B" w:rsidP="003F5F1B">
      <w:pPr>
        <w:pStyle w:val="a"/>
        <w:numPr>
          <w:ilvl w:val="0"/>
          <w:numId w:val="25"/>
        </w:numPr>
        <w:tabs>
          <w:tab w:val="left" w:pos="709"/>
          <w:tab w:val="left" w:pos="993"/>
        </w:tabs>
        <w:spacing w:after="120"/>
        <w:rPr>
          <w:i/>
          <w:iCs/>
        </w:rPr>
      </w:pPr>
      <w:r w:rsidRPr="004F6D56">
        <w:rPr>
          <w:rFonts w:eastAsiaTheme="majorEastAsia"/>
          <w:b/>
          <w:i/>
          <w:iCs/>
        </w:rPr>
        <w:t xml:space="preserve"> </w:t>
      </w:r>
      <w:proofErr w:type="spellStart"/>
      <w:r w:rsidRPr="004F6D56">
        <w:rPr>
          <w:rFonts w:eastAsiaTheme="majorEastAsia"/>
          <w:b/>
          <w:i/>
          <w:iCs/>
        </w:rPr>
        <w:t>produselor</w:t>
      </w:r>
      <w:proofErr w:type="spellEnd"/>
      <w:r w:rsidRPr="004F6D56">
        <w:rPr>
          <w:rFonts w:eastAsiaTheme="majorEastAsia"/>
          <w:b/>
          <w:i/>
          <w:iCs/>
        </w:rPr>
        <w:t xml:space="preserve"> </w:t>
      </w:r>
      <w:proofErr w:type="spellStart"/>
      <w:r w:rsidRPr="004F6D56">
        <w:rPr>
          <w:rFonts w:eastAsiaTheme="majorEastAsia"/>
          <w:b/>
          <w:i/>
          <w:iCs/>
        </w:rPr>
        <w:t>petroliere</w:t>
      </w:r>
      <w:proofErr w:type="spellEnd"/>
      <w:r w:rsidRPr="004F6D56">
        <w:rPr>
          <w:rFonts w:eastAsiaTheme="majorEastAsia"/>
          <w:b/>
          <w:i/>
          <w:iCs/>
        </w:rPr>
        <w:t xml:space="preserve"> </w:t>
      </w:r>
      <w:proofErr w:type="spellStart"/>
      <w:r w:rsidRPr="004F6D56">
        <w:rPr>
          <w:rFonts w:eastAsiaTheme="majorEastAsia"/>
          <w:b/>
          <w:i/>
          <w:iCs/>
        </w:rPr>
        <w:t>pentru</w:t>
      </w:r>
      <w:proofErr w:type="spellEnd"/>
      <w:r w:rsidRPr="004F6D56">
        <w:rPr>
          <w:rFonts w:eastAsiaTheme="majorEastAsia"/>
          <w:b/>
          <w:i/>
          <w:iCs/>
        </w:rPr>
        <w:t xml:space="preserve"> </w:t>
      </w:r>
      <w:proofErr w:type="spellStart"/>
      <w:r w:rsidRPr="004F6D56">
        <w:rPr>
          <w:rFonts w:eastAsiaTheme="majorEastAsia"/>
          <w:b/>
          <w:i/>
          <w:iCs/>
        </w:rPr>
        <w:t>alimentarea</w:t>
      </w:r>
      <w:proofErr w:type="spellEnd"/>
      <w:r w:rsidRPr="004F6D56">
        <w:rPr>
          <w:rFonts w:eastAsiaTheme="majorEastAsia"/>
          <w:b/>
          <w:i/>
          <w:iCs/>
        </w:rPr>
        <w:t xml:space="preserve"> </w:t>
      </w:r>
      <w:proofErr w:type="spellStart"/>
      <w:r w:rsidRPr="004F6D56">
        <w:rPr>
          <w:rFonts w:eastAsiaTheme="majorEastAsia"/>
          <w:b/>
          <w:i/>
          <w:iCs/>
        </w:rPr>
        <w:t>automobilelor</w:t>
      </w:r>
      <w:proofErr w:type="spellEnd"/>
    </w:p>
    <w:p w14:paraId="5A89E4FE" w14:textId="77777777" w:rsidR="003F5F1B" w:rsidRPr="00C6792F" w:rsidRDefault="003F5F1B" w:rsidP="003F5F1B">
      <w:pPr>
        <w:tabs>
          <w:tab w:val="left" w:pos="851"/>
          <w:tab w:val="left" w:pos="993"/>
        </w:tabs>
        <w:spacing w:after="120"/>
        <w:ind w:left="-284"/>
        <w:jc w:val="both"/>
        <w:rPr>
          <w:bCs/>
          <w:iCs/>
        </w:rPr>
      </w:pPr>
      <w:r w:rsidRPr="00C6792F">
        <w:rPr>
          <w:bCs/>
          <w:iCs/>
        </w:rPr>
        <w:t>Furnizorul acord</w:t>
      </w:r>
      <w:r>
        <w:rPr>
          <w:bCs/>
          <w:iCs/>
        </w:rPr>
        <w:t>ă</w:t>
      </w:r>
      <w:r w:rsidRPr="00C6792F">
        <w:rPr>
          <w:bCs/>
          <w:iCs/>
        </w:rPr>
        <w:t xml:space="preserve"> permanent achizitorului posibilitatea accesării on</w:t>
      </w:r>
      <w:r>
        <w:rPr>
          <w:bCs/>
          <w:iCs/>
        </w:rPr>
        <w:t>-</w:t>
      </w:r>
      <w:r w:rsidRPr="00C6792F">
        <w:rPr>
          <w:bCs/>
          <w:iCs/>
        </w:rPr>
        <w:t>line a informaţiilor privind situaţia detaliată a tuturor achiziţiilor de carburant efectuate de către fiecare autovehicul al său.</w:t>
      </w:r>
      <w:r>
        <w:rPr>
          <w:bCs/>
          <w:iCs/>
        </w:rPr>
        <w:t xml:space="preserve"> </w:t>
      </w:r>
      <w:r w:rsidRPr="00C6792F">
        <w:rPr>
          <w:bCs/>
          <w:iCs/>
        </w:rPr>
        <w:t xml:space="preserve">Posibilitatea </w:t>
      </w:r>
      <w:r w:rsidRPr="00F854EA">
        <w:rPr>
          <w:bCs/>
          <w:iCs/>
        </w:rPr>
        <w:t xml:space="preserve">achizitorului </w:t>
      </w:r>
      <w:r w:rsidRPr="00C6792F">
        <w:rPr>
          <w:bCs/>
          <w:iCs/>
        </w:rPr>
        <w:t>de a obţine la orice staţie de distribuţie pe bază de card, informaţii privind valoarea rămasă pentru fiecare card în parte.</w:t>
      </w:r>
      <w:r>
        <w:rPr>
          <w:bCs/>
          <w:iCs/>
        </w:rPr>
        <w:t xml:space="preserve"> </w:t>
      </w:r>
      <w:r w:rsidRPr="00C6792F">
        <w:rPr>
          <w:bCs/>
          <w:iCs/>
        </w:rPr>
        <w:t>Furnizorul gestion</w:t>
      </w:r>
      <w:r>
        <w:rPr>
          <w:bCs/>
          <w:iCs/>
        </w:rPr>
        <w:t>ează</w:t>
      </w:r>
      <w:r w:rsidRPr="00C6792F">
        <w:rPr>
          <w:bCs/>
          <w:iCs/>
        </w:rPr>
        <w:t xml:space="preserve"> lista cardurilor pierdute sau furate şi are</w:t>
      </w:r>
      <w:r>
        <w:rPr>
          <w:bCs/>
          <w:iCs/>
        </w:rPr>
        <w:t xml:space="preserve"> </w:t>
      </w:r>
      <w:r w:rsidRPr="00C6792F">
        <w:rPr>
          <w:bCs/>
          <w:iCs/>
        </w:rPr>
        <w:t>obligaţia să blocheze/deblocheze utilizarea acestora în cel mult 24 ore de la solicitarea achizitorului.</w:t>
      </w:r>
      <w:r>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Pr>
          <w:bCs/>
          <w:iCs/>
        </w:rPr>
        <w:t xml:space="preserve"> </w:t>
      </w:r>
      <w:r w:rsidRPr="00C6792F">
        <w:rPr>
          <w:bCs/>
          <w:iCs/>
        </w:rPr>
        <w:t>Carburanţii livraţi trebuie să corespundă calitativ normelor în vigoare. Se prez</w:t>
      </w:r>
      <w:r>
        <w:rPr>
          <w:bCs/>
          <w:iCs/>
        </w:rPr>
        <w:t>i</w:t>
      </w:r>
      <w:r w:rsidRPr="00C6792F">
        <w:rPr>
          <w:bCs/>
          <w:iCs/>
        </w:rPr>
        <w:t>nt</w:t>
      </w:r>
      <w:r>
        <w:rPr>
          <w:bCs/>
          <w:iCs/>
        </w:rPr>
        <w:t>ă</w:t>
      </w:r>
      <w:r w:rsidRPr="00C6792F">
        <w:rPr>
          <w:bCs/>
          <w:iCs/>
        </w:rPr>
        <w:t xml:space="preserve"> în</w:t>
      </w:r>
      <w:r w:rsidRPr="007D766C">
        <w:rPr>
          <w:bCs/>
          <w:iCs/>
        </w:rPr>
        <w:t xml:space="preserve"> partea II, Condițiile  Speciale a Contractului, cât și în </w:t>
      </w:r>
      <w:r>
        <w:rPr>
          <w:bCs/>
          <w:iCs/>
        </w:rPr>
        <w:t>a</w:t>
      </w:r>
      <w:r w:rsidRPr="007D766C">
        <w:rPr>
          <w:bCs/>
          <w:iCs/>
        </w:rPr>
        <w:t>nexa nr.1 la Contract ,,Specificaţii Tehnice”</w:t>
      </w:r>
      <w:r>
        <w:rPr>
          <w:bCs/>
          <w:iCs/>
        </w:rPr>
        <w:t>,</w:t>
      </w:r>
      <w:r w:rsidRPr="007D766C">
        <w:rPr>
          <w:bCs/>
          <w:iCs/>
        </w:rPr>
        <w:t xml:space="preserve"> </w:t>
      </w:r>
      <w:r w:rsidRPr="00C6792F">
        <w:rPr>
          <w:bCs/>
          <w:iCs/>
        </w:rPr>
        <w:t xml:space="preserve"> condiţiile tehnice de calitate şi metodele de determinare a produselor, având la bază standarde şi omologări naţionale sau internaţionale.</w:t>
      </w:r>
      <w:r>
        <w:rPr>
          <w:bCs/>
          <w:iCs/>
        </w:rPr>
        <w:t xml:space="preserve"> </w:t>
      </w:r>
      <w:r w:rsidRPr="00C6792F">
        <w:rPr>
          <w:bCs/>
          <w:iCs/>
        </w:rPr>
        <w:t>Furnizorul asigur</w:t>
      </w:r>
      <w:r>
        <w:rPr>
          <w:bCs/>
          <w:iCs/>
        </w:rPr>
        <w:t>ă</w:t>
      </w:r>
      <w:r w:rsidRPr="00C6792F">
        <w:rPr>
          <w:bCs/>
          <w:iCs/>
        </w:rPr>
        <w:t xml:space="preserve"> personalizarea cardurilor pe fiecare autovehicul (pe număr de înmatriculare), configurarea cardului pe tipul carburantului</w:t>
      </w:r>
      <w:r>
        <w:rPr>
          <w:bCs/>
          <w:iCs/>
        </w:rPr>
        <w:t xml:space="preserve">. </w:t>
      </w:r>
      <w:r w:rsidRPr="00C6792F">
        <w:rPr>
          <w:bCs/>
          <w:iCs/>
        </w:rPr>
        <w:t>Furnizorul asigur</w:t>
      </w:r>
      <w:r>
        <w:rPr>
          <w:bCs/>
          <w:iCs/>
        </w:rPr>
        <w:t>ă</w:t>
      </w:r>
      <w:r w:rsidRPr="00C6792F">
        <w:rPr>
          <w:bCs/>
          <w:iCs/>
        </w:rPr>
        <w:t xml:space="preserve"> asistență permanentă 24 h, 7 zile din săptăm</w:t>
      </w:r>
      <w:r>
        <w:rPr>
          <w:bCs/>
          <w:iCs/>
        </w:rPr>
        <w:t>â</w:t>
      </w:r>
      <w:r w:rsidRPr="00C6792F">
        <w:rPr>
          <w:bCs/>
          <w:iCs/>
        </w:rPr>
        <w:t>n</w:t>
      </w:r>
      <w:r>
        <w:rPr>
          <w:bCs/>
          <w:iCs/>
        </w:rPr>
        <w:t>ă</w:t>
      </w:r>
      <w:r w:rsidRPr="00C6792F">
        <w:rPr>
          <w:bCs/>
          <w:iCs/>
        </w:rPr>
        <w:t>, pentru ca, în cazul apariției anumitor deficiențe în funcționarea cardurilor pentru carburant, Furnizorul s</w:t>
      </w:r>
      <w:r>
        <w:rPr>
          <w:bCs/>
          <w:iCs/>
        </w:rPr>
        <w:t>ă fie în măsură</w:t>
      </w:r>
      <w:r w:rsidRPr="00C6792F">
        <w:rPr>
          <w:bCs/>
          <w:iCs/>
        </w:rPr>
        <w:t xml:space="preserve"> să soluționeze problemele apărute în cel mai scurt timp posibil.</w:t>
      </w:r>
      <w:r>
        <w:rPr>
          <w:bCs/>
          <w:iCs/>
        </w:rPr>
        <w:t xml:space="preserve"> </w:t>
      </w:r>
      <w:r w:rsidRPr="00C6792F">
        <w:rPr>
          <w:bCs/>
          <w:iCs/>
        </w:rPr>
        <w:t>Furnizorul specific</w:t>
      </w:r>
      <w:r>
        <w:rPr>
          <w:bCs/>
          <w:iCs/>
        </w:rPr>
        <w:t>ă</w:t>
      </w:r>
      <w:r w:rsidRPr="00C6792F">
        <w:rPr>
          <w:bCs/>
          <w:iCs/>
        </w:rPr>
        <w:t xml:space="preserve"> dacă toate cardurile sunt acceptate la toate stațiile PECO situate în localitățile menționate în docume</w:t>
      </w:r>
      <w:r>
        <w:rPr>
          <w:bCs/>
          <w:iCs/>
        </w:rPr>
        <w:t>n</w:t>
      </w:r>
      <w:r w:rsidRPr="00C6792F">
        <w:rPr>
          <w:bCs/>
          <w:iCs/>
        </w:rPr>
        <w:t>tația de atribuire.</w:t>
      </w:r>
      <w:r>
        <w:rPr>
          <w:bCs/>
          <w:iCs/>
        </w:rPr>
        <w:t xml:space="preserve"> </w:t>
      </w:r>
      <w:r w:rsidRPr="00C6792F">
        <w:rPr>
          <w:bCs/>
          <w:iCs/>
        </w:rPr>
        <w:t>Furnizorul pune la dispoziţia achizitorului instrucţiuni de folosire a cardului.</w:t>
      </w:r>
      <w:r>
        <w:rPr>
          <w:bCs/>
          <w:iCs/>
        </w:rPr>
        <w:t xml:space="preserve"> </w:t>
      </w:r>
      <w:r w:rsidRPr="00C6792F">
        <w:rPr>
          <w:bCs/>
          <w:iCs/>
        </w:rPr>
        <w:t>Autoritatea contractantă își rezervă dreptul de a mări sau micșora numărul de carduri</w:t>
      </w:r>
      <w:r>
        <w:rPr>
          <w:bCs/>
          <w:iCs/>
        </w:rPr>
        <w:t xml:space="preserve"> și </w:t>
      </w:r>
      <w:r w:rsidRPr="00C6792F">
        <w:rPr>
          <w:bCs/>
          <w:iCs/>
        </w:rPr>
        <w:t>de a suplimenta sau diminua cantitatea de carburanți în baza prevederilor normative.</w:t>
      </w:r>
    </w:p>
    <w:p w14:paraId="7722CE85" w14:textId="77777777" w:rsidR="003F5F1B" w:rsidRPr="001247DC" w:rsidRDefault="003F5F1B" w:rsidP="003F5F1B">
      <w:pPr>
        <w:pStyle w:val="a"/>
        <w:numPr>
          <w:ilvl w:val="0"/>
          <w:numId w:val="25"/>
        </w:numPr>
        <w:tabs>
          <w:tab w:val="left" w:pos="851"/>
          <w:tab w:val="left" w:pos="993"/>
        </w:tabs>
        <w:spacing w:after="120"/>
        <w:rPr>
          <w:lang w:val="ro-RO"/>
        </w:rPr>
      </w:pPr>
      <w:proofErr w:type="gramStart"/>
      <w:r>
        <w:rPr>
          <w:rFonts w:eastAsiaTheme="majorEastAsia"/>
          <w:b/>
          <w:i/>
          <w:iCs/>
        </w:rPr>
        <w:t>d</w:t>
      </w:r>
      <w:r w:rsidRPr="001247DC">
        <w:rPr>
          <w:rFonts w:eastAsiaTheme="majorEastAsia"/>
          <w:b/>
          <w:i/>
          <w:iCs/>
        </w:rPr>
        <w:t>e</w:t>
      </w:r>
      <w:r>
        <w:rPr>
          <w:rFonts w:eastAsiaTheme="majorEastAsia"/>
          <w:b/>
          <w:i/>
          <w:iCs/>
        </w:rPr>
        <w:t xml:space="preserve"> </w:t>
      </w:r>
      <w:r w:rsidRPr="001247DC">
        <w:rPr>
          <w:rFonts w:eastAsiaTheme="majorEastAsia"/>
          <w:b/>
          <w:i/>
          <w:iCs/>
        </w:rPr>
        <w:t xml:space="preserve"> </w:t>
      </w:r>
      <w:proofErr w:type="spellStart"/>
      <w:r w:rsidRPr="001247DC">
        <w:rPr>
          <w:rFonts w:eastAsiaTheme="majorEastAsia"/>
          <w:b/>
          <w:i/>
          <w:iCs/>
        </w:rPr>
        <w:t>furnizare</w:t>
      </w:r>
      <w:proofErr w:type="spellEnd"/>
      <w:proofErr w:type="gramEnd"/>
      <w:r w:rsidRPr="001247DC">
        <w:rPr>
          <w:rFonts w:eastAsiaTheme="majorEastAsia"/>
          <w:b/>
          <w:i/>
          <w:iCs/>
        </w:rPr>
        <w:t xml:space="preserve"> a </w:t>
      </w:r>
      <w:proofErr w:type="spellStart"/>
      <w:r w:rsidRPr="001247DC">
        <w:rPr>
          <w:rFonts w:eastAsiaTheme="majorEastAsia"/>
          <w:b/>
          <w:i/>
          <w:iCs/>
        </w:rPr>
        <w:t>energiei</w:t>
      </w:r>
      <w:proofErr w:type="spellEnd"/>
      <w:r>
        <w:rPr>
          <w:rFonts w:eastAsiaTheme="majorEastAsia"/>
          <w:b/>
          <w:i/>
          <w:iCs/>
        </w:rPr>
        <w:t xml:space="preserve"> </w:t>
      </w:r>
      <w:proofErr w:type="spellStart"/>
      <w:r w:rsidRPr="001247DC">
        <w:rPr>
          <w:rFonts w:eastAsiaTheme="majorEastAsia"/>
          <w:b/>
          <w:i/>
          <w:iCs/>
        </w:rPr>
        <w:t>electrice</w:t>
      </w:r>
      <w:proofErr w:type="spellEnd"/>
    </w:p>
    <w:p w14:paraId="0D59B3E3" w14:textId="77777777" w:rsidR="003F5F1B" w:rsidRPr="00593281" w:rsidRDefault="003F5F1B" w:rsidP="003F5F1B">
      <w:pPr>
        <w:tabs>
          <w:tab w:val="left" w:pos="851"/>
          <w:tab w:val="left" w:pos="993"/>
        </w:tabs>
        <w:spacing w:after="120"/>
        <w:ind w:left="-284"/>
        <w:jc w:val="both"/>
        <w:rPr>
          <w:bCs/>
          <w:iCs/>
        </w:rPr>
      </w:pPr>
      <w:r w:rsidRPr="00F37A16">
        <w:rPr>
          <w:bCs/>
          <w:iCs/>
        </w:rPr>
        <w:t>Evidența consumului de energie electrică se efectuează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6" w:name="_Hlk65750807"/>
      <w:r w:rsidRPr="00F37A16">
        <w:rPr>
          <w:bCs/>
          <w:iCs/>
        </w:rPr>
        <w:t xml:space="preserve">se efectuează </w:t>
      </w:r>
      <w:bookmarkEnd w:id="46"/>
      <w:r w:rsidRPr="00F37A16">
        <w:rPr>
          <w:bCs/>
          <w:iCs/>
        </w:rPr>
        <w:t>în conformitate cu Legea nr.</w:t>
      </w:r>
      <w:r>
        <w:rPr>
          <w:bCs/>
          <w:iCs/>
        </w:rPr>
        <w:t xml:space="preserve"> </w:t>
      </w:r>
      <w:r w:rsidRPr="00F37A16">
        <w:rPr>
          <w:bCs/>
          <w:iCs/>
        </w:rPr>
        <w:t>174/2017 cu privire la energetică și Legea nr.</w:t>
      </w:r>
      <w:r>
        <w:rPr>
          <w:bCs/>
          <w:iCs/>
        </w:rPr>
        <w:t xml:space="preserve"> </w:t>
      </w:r>
      <w:r w:rsidRPr="00F37A16">
        <w:rPr>
          <w:bCs/>
          <w:iCs/>
        </w:rPr>
        <w:t>107/2016</w:t>
      </w:r>
      <w:r>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Pr>
          <w:bCs/>
          <w:iCs/>
        </w:rPr>
        <w:t xml:space="preserve">, se calculează prin estimare. </w:t>
      </w:r>
      <w:r w:rsidRPr="00F37A16">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w:t>
      </w:r>
      <w:r w:rsidRPr="00F37A16">
        <w:rPr>
          <w:bCs/>
          <w:iCs/>
        </w:rPr>
        <w:lastRenderedPageBreak/>
        <w:t>calculează în baza Instrucțiunii privind calcularea pierderilor de energie electrică activă și reactivă în elementele de rețea aflate la balanța consumatorului,</w:t>
      </w:r>
      <w:r>
        <w:rPr>
          <w:bCs/>
          <w:iCs/>
        </w:rPr>
        <w:t xml:space="preserve"> </w:t>
      </w:r>
      <w:r w:rsidRPr="00F37A16">
        <w:rPr>
          <w:bCs/>
          <w:iCs/>
        </w:rPr>
        <w:t xml:space="preserve">aprobată prin Hotărârea </w:t>
      </w:r>
      <w:r>
        <w:rPr>
          <w:bCs/>
          <w:iCs/>
        </w:rPr>
        <w:t>ANRE</w:t>
      </w:r>
      <w:r w:rsidRPr="00F37A16">
        <w:rPr>
          <w:bCs/>
          <w:iCs/>
        </w:rPr>
        <w:t xml:space="preserve"> nr.</w:t>
      </w:r>
      <w:r>
        <w:rPr>
          <w:bCs/>
          <w:iCs/>
        </w:rPr>
        <w:t xml:space="preserve"> </w:t>
      </w:r>
      <w:r w:rsidRPr="00F37A16">
        <w:rPr>
          <w:bCs/>
          <w:iCs/>
        </w:rPr>
        <w:t>246/2007</w:t>
      </w:r>
      <w:r>
        <w:rPr>
          <w:bCs/>
          <w:iCs/>
        </w:rPr>
        <w:t>.</w:t>
      </w:r>
    </w:p>
    <w:p w14:paraId="4556D0C6" w14:textId="77777777" w:rsidR="003F5F1B" w:rsidRPr="00BA1E09" w:rsidRDefault="003F5F1B" w:rsidP="003F5F1B">
      <w:pPr>
        <w:spacing w:after="120"/>
        <w:ind w:left="-284" w:firstLine="284"/>
        <w:jc w:val="both"/>
        <w:rPr>
          <w:bCs/>
          <w:iCs/>
        </w:rPr>
      </w:pPr>
      <w:r w:rsidRPr="00BA1E09">
        <w:rPr>
          <w:b/>
          <w:iCs/>
        </w:rPr>
        <w:t>4</w:t>
      </w:r>
      <w:r>
        <w:rPr>
          <w:b/>
          <w:iCs/>
        </w:rPr>
        <w:t>6</w:t>
      </w:r>
      <w:r w:rsidRPr="00BA1E09">
        <w:rPr>
          <w:b/>
          <w:i/>
        </w:rPr>
        <w:t>.</w:t>
      </w:r>
      <w:r>
        <w:rPr>
          <w:b/>
          <w:i/>
        </w:rPr>
        <w:t xml:space="preserve"> </w:t>
      </w:r>
      <w:r w:rsidRPr="00BA1E09">
        <w:rPr>
          <w:bCs/>
          <w:iCs/>
        </w:rPr>
        <w:t>Autoritatea contractantă în caietul de sarcini precizează modalitatea de calculare a costului</w:t>
      </w:r>
      <w:r>
        <w:rPr>
          <w:bCs/>
          <w:iCs/>
        </w:rPr>
        <w:t>/prețului</w:t>
      </w:r>
      <w:r w:rsidRPr="00BA1E09">
        <w:rPr>
          <w:bCs/>
          <w:iCs/>
        </w:rPr>
        <w:t xml:space="preserve"> bunului/serviciului, prin trimitere la actele normative </w:t>
      </w:r>
      <w:r>
        <w:rPr>
          <w:bCs/>
          <w:iCs/>
        </w:rPr>
        <w:t>din</w:t>
      </w:r>
      <w:r w:rsidRPr="00BA1E09">
        <w:rPr>
          <w:bCs/>
          <w:iCs/>
        </w:rPr>
        <w:t xml:space="preserve"> domeniu. </w:t>
      </w:r>
    </w:p>
    <w:p w14:paraId="2E941672" w14:textId="77777777" w:rsidR="003F5F1B" w:rsidRPr="00F72CD4" w:rsidRDefault="003F5F1B" w:rsidP="003F5F1B">
      <w:pPr>
        <w:pStyle w:val="a"/>
        <w:numPr>
          <w:ilvl w:val="0"/>
          <w:numId w:val="23"/>
        </w:numPr>
        <w:tabs>
          <w:tab w:val="left" w:pos="851"/>
          <w:tab w:val="left" w:pos="993"/>
        </w:tabs>
        <w:spacing w:after="120"/>
        <w:rPr>
          <w:i/>
          <w:iCs/>
        </w:rPr>
      </w:pPr>
      <w:r>
        <w:rPr>
          <w:rFonts w:eastAsiaTheme="majorEastAsia"/>
          <w:b/>
          <w:i/>
          <w:iCs/>
        </w:rPr>
        <w:t xml:space="preserve">a </w:t>
      </w:r>
      <w:proofErr w:type="spellStart"/>
      <w:r w:rsidRPr="00D31E62">
        <w:rPr>
          <w:rFonts w:eastAsiaTheme="majorEastAsia"/>
          <w:b/>
          <w:i/>
          <w:iCs/>
        </w:rPr>
        <w:t>produselor</w:t>
      </w:r>
      <w:proofErr w:type="spellEnd"/>
      <w:r w:rsidRPr="00D31E62">
        <w:rPr>
          <w:rFonts w:eastAsiaTheme="majorEastAsia"/>
          <w:b/>
          <w:i/>
          <w:iCs/>
        </w:rPr>
        <w:t xml:space="preserve"> </w:t>
      </w:r>
      <w:proofErr w:type="spellStart"/>
      <w:r w:rsidRPr="00D31E62">
        <w:rPr>
          <w:rFonts w:eastAsiaTheme="majorEastAsia"/>
          <w:b/>
          <w:i/>
          <w:iCs/>
        </w:rPr>
        <w:t>petroliere</w:t>
      </w:r>
      <w:proofErr w:type="spellEnd"/>
      <w:r w:rsidRPr="00D31E62">
        <w:rPr>
          <w:rFonts w:eastAsiaTheme="majorEastAsia"/>
          <w:b/>
          <w:i/>
          <w:iCs/>
        </w:rPr>
        <w:t xml:space="preserve"> </w:t>
      </w:r>
      <w:proofErr w:type="spellStart"/>
      <w:r w:rsidRPr="00D31E62">
        <w:rPr>
          <w:rFonts w:eastAsiaTheme="majorEastAsia"/>
          <w:b/>
          <w:i/>
          <w:iCs/>
        </w:rPr>
        <w:t>pentru</w:t>
      </w:r>
      <w:proofErr w:type="spellEnd"/>
      <w:r w:rsidRPr="00D31E62">
        <w:rPr>
          <w:rFonts w:eastAsiaTheme="majorEastAsia"/>
          <w:b/>
          <w:i/>
          <w:iCs/>
        </w:rPr>
        <w:t xml:space="preserve"> </w:t>
      </w:r>
      <w:proofErr w:type="spellStart"/>
      <w:r w:rsidRPr="00D31E62">
        <w:rPr>
          <w:rFonts w:eastAsiaTheme="majorEastAsia"/>
          <w:b/>
          <w:i/>
          <w:iCs/>
        </w:rPr>
        <w:t>alimentarea</w:t>
      </w:r>
      <w:proofErr w:type="spellEnd"/>
      <w:r w:rsidRPr="00D31E62">
        <w:rPr>
          <w:rFonts w:eastAsiaTheme="majorEastAsia"/>
          <w:b/>
          <w:i/>
          <w:iCs/>
        </w:rPr>
        <w:t xml:space="preserve"> </w:t>
      </w:r>
      <w:proofErr w:type="spellStart"/>
      <w:r w:rsidRPr="00D31E62">
        <w:rPr>
          <w:rFonts w:eastAsiaTheme="majorEastAsia"/>
          <w:b/>
          <w:i/>
          <w:iCs/>
        </w:rPr>
        <w:t>automobilelor</w:t>
      </w:r>
      <w:proofErr w:type="spellEnd"/>
    </w:p>
    <w:p w14:paraId="022DD714" w14:textId="77777777" w:rsidR="003F5F1B" w:rsidRPr="00593281" w:rsidRDefault="003F5F1B" w:rsidP="003F5F1B">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Pr>
          <w:bCs/>
          <w:iCs/>
        </w:rPr>
        <w:t>-</w:t>
      </w:r>
      <w:r w:rsidRPr="00593281">
        <w:rPr>
          <w:bCs/>
          <w:iCs/>
        </w:rPr>
        <w:t>ului ofertat</w:t>
      </w:r>
      <w:r>
        <w:rPr>
          <w:bCs/>
          <w:iCs/>
        </w:rPr>
        <w:t>.</w:t>
      </w:r>
    </w:p>
    <w:p w14:paraId="33A0CE91" w14:textId="77777777" w:rsidR="003F5F1B" w:rsidRPr="00593281" w:rsidRDefault="003F5F1B" w:rsidP="003F5F1B">
      <w:pPr>
        <w:tabs>
          <w:tab w:val="left" w:pos="851"/>
          <w:tab w:val="left" w:pos="993"/>
        </w:tabs>
        <w:ind w:left="-284"/>
        <w:jc w:val="both"/>
        <w:rPr>
          <w:bCs/>
          <w:iCs/>
        </w:rPr>
      </w:pPr>
      <w:r w:rsidRPr="00593281">
        <w:rPr>
          <w:bCs/>
          <w:iCs/>
        </w:rPr>
        <w:t>Furnizorul asigur</w:t>
      </w:r>
      <w:r>
        <w:rPr>
          <w:bCs/>
          <w:iCs/>
        </w:rPr>
        <w:t>ă</w:t>
      </w:r>
      <w:r w:rsidRPr="00593281">
        <w:rPr>
          <w:bCs/>
          <w:iCs/>
        </w:rPr>
        <w:t xml:space="preserve"> autorității contractante posibilitatea de a stabili limite individuale valorice pentru fiecare card, inclusiv de a le modifica în sensul majorării sau micșorării acestora.</w:t>
      </w:r>
      <w:r>
        <w:rPr>
          <w:bCs/>
          <w:iCs/>
        </w:rPr>
        <w:t xml:space="preserve"> </w:t>
      </w:r>
      <w:r w:rsidRPr="00593281">
        <w:rPr>
          <w:bCs/>
          <w:iCs/>
        </w:rPr>
        <w:t>Prețul unitar ofertat constitui</w:t>
      </w:r>
      <w:r>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Pr>
          <w:bCs/>
          <w:iCs/>
        </w:rPr>
        <w:t xml:space="preserve"> indicate în documentația de atribuire,</w:t>
      </w:r>
      <w:r w:rsidRPr="00593281">
        <w:rPr>
          <w:bCs/>
          <w:iCs/>
        </w:rPr>
        <w:t xml:space="preserve"> în decurs de 15 zile p</w:t>
      </w:r>
      <w:r>
        <w:rPr>
          <w:bCs/>
          <w:iCs/>
        </w:rPr>
        <w:t>â</w:t>
      </w:r>
      <w:r w:rsidRPr="00593281">
        <w:rPr>
          <w:bCs/>
          <w:iCs/>
        </w:rPr>
        <w:t>n</w:t>
      </w:r>
      <w:r>
        <w:rPr>
          <w:bCs/>
          <w:iCs/>
        </w:rPr>
        <w:t>ă</w:t>
      </w:r>
      <w:r w:rsidRPr="00593281">
        <w:rPr>
          <w:bCs/>
          <w:iCs/>
        </w:rPr>
        <w:t xml:space="preserve"> la data publicării anunțului de participare în Buletinul achizițiilor publice, la care se aplică un discount.</w:t>
      </w:r>
    </w:p>
    <w:p w14:paraId="3B216247" w14:textId="77777777" w:rsidR="003F5F1B" w:rsidRPr="00A40BB6" w:rsidRDefault="003F5F1B" w:rsidP="003F5F1B">
      <w:pPr>
        <w:jc w:val="both"/>
        <w:rPr>
          <w:bCs/>
          <w:i/>
        </w:rPr>
      </w:pPr>
    </w:p>
    <w:p w14:paraId="0AC400DB" w14:textId="77777777" w:rsidR="003F5F1B" w:rsidRDefault="003F5F1B" w:rsidP="003F5F1B">
      <w:pPr>
        <w:spacing w:after="120"/>
        <w:ind w:firstLine="567"/>
        <w:jc w:val="center"/>
      </w:pPr>
      <w:r w:rsidRPr="008D4238">
        <w:t>Calcularea prețului unitar se efectuează conform formulei:</w:t>
      </w:r>
    </w:p>
    <w:p w14:paraId="1C619AD7" w14:textId="77777777" w:rsidR="003F5F1B" w:rsidRPr="008E58EF" w:rsidRDefault="003F5F1B" w:rsidP="003F5F1B">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677DF64E" w14:textId="77777777" w:rsidR="003F5F1B" w:rsidRDefault="003F5F1B" w:rsidP="003F5F1B">
      <w:pPr>
        <w:keepNext/>
        <w:keepLines/>
        <w:jc w:val="center"/>
        <w:outlineLvl w:val="1"/>
        <w:rPr>
          <w:rFonts w:eastAsiaTheme="majorEastAsia"/>
          <w:b/>
        </w:rPr>
      </w:pPr>
    </w:p>
    <w:p w14:paraId="665F041F" w14:textId="77777777" w:rsidR="003F5F1B" w:rsidRPr="008E58EF" w:rsidRDefault="003F5F1B" w:rsidP="003F5F1B">
      <w:pPr>
        <w:tabs>
          <w:tab w:val="left" w:pos="851"/>
          <w:tab w:val="left" w:pos="993"/>
        </w:tabs>
        <w:spacing w:after="120"/>
        <w:ind w:firstLine="567"/>
        <w:jc w:val="both"/>
      </w:pPr>
      <w:r w:rsidRPr="008E58EF">
        <w:t>Unde,</w:t>
      </w:r>
    </w:p>
    <w:p w14:paraId="662E07C7" w14:textId="77777777" w:rsidR="003F5F1B" w:rsidRPr="008E58EF" w:rsidRDefault="003F5F1B" w:rsidP="003F5F1B">
      <w:pPr>
        <w:tabs>
          <w:tab w:val="left" w:pos="851"/>
          <w:tab w:val="left" w:pos="993"/>
        </w:tabs>
        <w:ind w:firstLine="567"/>
        <w:jc w:val="both"/>
      </w:pPr>
      <w:r w:rsidRPr="008E58EF">
        <w:t>Pu – reprezintă prețul unitar ofertat;</w:t>
      </w:r>
    </w:p>
    <w:p w14:paraId="0EED5A6D" w14:textId="77777777" w:rsidR="003F5F1B" w:rsidRDefault="003F5F1B" w:rsidP="003F5F1B">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42B2C81C" w14:textId="77777777" w:rsidR="003F5F1B" w:rsidRDefault="003F5F1B" w:rsidP="003F5F1B">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5FB3C312" w14:textId="77777777" w:rsidR="003F5F1B" w:rsidRPr="008E58EF" w:rsidRDefault="003F5F1B" w:rsidP="003F5F1B">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cincisprezecea zi;</w:t>
      </w:r>
    </w:p>
    <w:p w14:paraId="0E4F6EC5" w14:textId="77777777" w:rsidR="003F5F1B" w:rsidRDefault="003F5F1B" w:rsidP="003F5F1B">
      <w:pPr>
        <w:tabs>
          <w:tab w:val="left" w:pos="851"/>
          <w:tab w:val="left" w:pos="993"/>
        </w:tabs>
        <w:ind w:firstLine="567"/>
        <w:jc w:val="both"/>
      </w:pPr>
      <w:r>
        <w:t>D%</w:t>
      </w:r>
      <w:r w:rsidRPr="008E58EF">
        <w:t xml:space="preserve"> –reprezintă discount-ul aplicat</w:t>
      </w:r>
      <w:r>
        <w:t>.</w:t>
      </w:r>
    </w:p>
    <w:p w14:paraId="18593E41" w14:textId="77777777" w:rsidR="003F5F1B" w:rsidRPr="008E58EF" w:rsidRDefault="003F5F1B" w:rsidP="003F5F1B">
      <w:pPr>
        <w:tabs>
          <w:tab w:val="left" w:pos="851"/>
          <w:tab w:val="left" w:pos="993"/>
        </w:tabs>
        <w:ind w:firstLine="567"/>
        <w:jc w:val="both"/>
      </w:pPr>
    </w:p>
    <w:p w14:paraId="32B6106A" w14:textId="77777777" w:rsidR="003F5F1B" w:rsidRDefault="003F5F1B" w:rsidP="003F5F1B">
      <w:pPr>
        <w:tabs>
          <w:tab w:val="left" w:pos="851"/>
          <w:tab w:val="left" w:pos="993"/>
        </w:tabs>
        <w:spacing w:after="120"/>
        <w:ind w:left="-284"/>
        <w:jc w:val="both"/>
        <w:rPr>
          <w:bCs/>
          <w:iCs/>
        </w:rPr>
      </w:pPr>
      <w:r w:rsidRPr="00593281">
        <w:rPr>
          <w:bCs/>
          <w:iCs/>
        </w:rPr>
        <w:t xml:space="preserve">Discount-ul </w:t>
      </w:r>
      <w:r>
        <w:rPr>
          <w:bCs/>
          <w:iCs/>
        </w:rPr>
        <w:t>este</w:t>
      </w:r>
      <w:r w:rsidRPr="00593281">
        <w:rPr>
          <w:bCs/>
          <w:iCs/>
        </w:rPr>
        <w:t xml:space="preserve"> specificat expres în ofertă și ulterior în </w:t>
      </w:r>
      <w:r w:rsidRPr="00B4553F">
        <w:t xml:space="preserve"> </w:t>
      </w:r>
      <w:r w:rsidRPr="00B4553F">
        <w:rPr>
          <w:bCs/>
          <w:iCs/>
        </w:rPr>
        <w:t>anexa nr.</w:t>
      </w:r>
      <w:r>
        <w:rPr>
          <w:bCs/>
          <w:iCs/>
        </w:rPr>
        <w:t xml:space="preserve"> </w:t>
      </w:r>
      <w:r w:rsidRPr="00B4553F">
        <w:rPr>
          <w:bCs/>
          <w:iCs/>
        </w:rPr>
        <w:t>2</w:t>
      </w:r>
      <w:r>
        <w:rPr>
          <w:bCs/>
          <w:iCs/>
        </w:rPr>
        <w:t xml:space="preserve"> la </w:t>
      </w:r>
      <w:r w:rsidRPr="00593281">
        <w:rPr>
          <w:bCs/>
          <w:iCs/>
        </w:rPr>
        <w:t>contract, răm</w:t>
      </w:r>
      <w:r>
        <w:rPr>
          <w:bCs/>
          <w:iCs/>
        </w:rPr>
        <w:t>â</w:t>
      </w:r>
      <w:r w:rsidRPr="00593281">
        <w:rPr>
          <w:bCs/>
          <w:iCs/>
        </w:rPr>
        <w:t xml:space="preserve">nînd neschimbat pe întreaga perioadă de valabilitate al acestuia. Propunerea financiară </w:t>
      </w:r>
      <w:r>
        <w:rPr>
          <w:bCs/>
          <w:iCs/>
        </w:rPr>
        <w:t>este</w:t>
      </w:r>
      <w:r w:rsidRPr="00593281">
        <w:rPr>
          <w:bCs/>
          <w:iCs/>
        </w:rPr>
        <w:t xml:space="preserve"> însoțită obligatoriu de documentele confirmative cu privire la prețurile prezentate (bon fiscal). Furnizorul factur</w:t>
      </w:r>
      <w:r>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Pr>
          <w:bCs/>
          <w:iCs/>
        </w:rPr>
        <w:t xml:space="preserve">este </w:t>
      </w:r>
      <w:r w:rsidRPr="00593281">
        <w:rPr>
          <w:bCs/>
          <w:iCs/>
        </w:rPr>
        <w:t>însoțit</w:t>
      </w:r>
      <w:r>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DA09352" w14:textId="77777777" w:rsidR="003F5F1B" w:rsidRDefault="003F5F1B" w:rsidP="003F5F1B">
      <w:pPr>
        <w:tabs>
          <w:tab w:val="left" w:pos="851"/>
          <w:tab w:val="left" w:pos="993"/>
        </w:tabs>
        <w:spacing w:after="120"/>
        <w:ind w:left="-284"/>
        <w:jc w:val="both"/>
        <w:rPr>
          <w:bCs/>
          <w:iCs/>
        </w:rPr>
      </w:pPr>
      <w:r>
        <w:rPr>
          <w:bCs/>
          <w:iCs/>
        </w:rPr>
        <w:t>În cazul procurării produselor petroliere</w:t>
      </w:r>
      <w:r w:rsidRPr="00AC4FF7">
        <w:t xml:space="preserve"> </w:t>
      </w:r>
      <w:r w:rsidRPr="00AC4FF7">
        <w:rPr>
          <w:bCs/>
          <w:iCs/>
        </w:rPr>
        <w:t>pentru alimentarea automobilelor</w:t>
      </w:r>
      <w:r>
        <w:rPr>
          <w:bCs/>
          <w:iCs/>
        </w:rPr>
        <w:t xml:space="preserve">, în conformitate cu art. 26 al Legii nr.131/2015 privind achizițiile publice, se aplică criteriul cel mai bun raport calitate-preț, din care factorul de evaluare prețul, constituie minimum 60%, iar restul factorilor sunt la decizia autorității contractante (ex: discount-ul, amplasarea stațiilor PECO, etc.). </w:t>
      </w:r>
    </w:p>
    <w:p w14:paraId="644057FA" w14:textId="77777777" w:rsidR="003F5F1B" w:rsidRDefault="003F5F1B" w:rsidP="003F5F1B">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137BEB96" w14:textId="77777777" w:rsidR="003F5F1B" w:rsidRPr="00FF5A60" w:rsidRDefault="003F5F1B" w:rsidP="003F5F1B">
      <w:pPr>
        <w:pStyle w:val="a"/>
        <w:numPr>
          <w:ilvl w:val="0"/>
          <w:numId w:val="23"/>
        </w:numPr>
        <w:tabs>
          <w:tab w:val="left" w:pos="851"/>
          <w:tab w:val="left" w:pos="993"/>
        </w:tabs>
        <w:spacing w:after="120"/>
        <w:rPr>
          <w:lang w:val="ro-RO"/>
        </w:rPr>
      </w:pPr>
      <w:proofErr w:type="gramStart"/>
      <w:r w:rsidRPr="00FF5A60">
        <w:rPr>
          <w:rFonts w:eastAsiaTheme="majorEastAsia"/>
          <w:b/>
          <w:i/>
          <w:iCs/>
        </w:rPr>
        <w:t>a</w:t>
      </w:r>
      <w:proofErr w:type="gramEnd"/>
      <w:r w:rsidRPr="00FF5A60">
        <w:rPr>
          <w:rFonts w:eastAsiaTheme="majorEastAsia"/>
          <w:b/>
          <w:i/>
          <w:iCs/>
        </w:rPr>
        <w:t xml:space="preserve"> </w:t>
      </w:r>
      <w:proofErr w:type="spellStart"/>
      <w:r w:rsidRPr="00FF5A60">
        <w:rPr>
          <w:rFonts w:eastAsiaTheme="majorEastAsia"/>
          <w:b/>
          <w:i/>
          <w:iCs/>
        </w:rPr>
        <w:t>energiei</w:t>
      </w:r>
      <w:proofErr w:type="spellEnd"/>
      <w:r>
        <w:rPr>
          <w:rFonts w:eastAsiaTheme="majorEastAsia"/>
          <w:b/>
          <w:i/>
          <w:iCs/>
        </w:rPr>
        <w:t xml:space="preserve"> </w:t>
      </w:r>
      <w:proofErr w:type="spellStart"/>
      <w:r w:rsidRPr="00FF5A60">
        <w:rPr>
          <w:rFonts w:eastAsiaTheme="majorEastAsia"/>
          <w:b/>
          <w:i/>
          <w:iCs/>
        </w:rPr>
        <w:t>electrice</w:t>
      </w:r>
      <w:proofErr w:type="spellEnd"/>
    </w:p>
    <w:p w14:paraId="1409A433" w14:textId="77777777" w:rsidR="003F5F1B" w:rsidRPr="00080BF7" w:rsidRDefault="003F5F1B" w:rsidP="003F5F1B">
      <w:pPr>
        <w:tabs>
          <w:tab w:val="left" w:pos="851"/>
          <w:tab w:val="left" w:pos="993"/>
        </w:tabs>
        <w:ind w:left="-284"/>
        <w:jc w:val="both"/>
        <w:rPr>
          <w:bCs/>
          <w:iCs/>
        </w:rPr>
      </w:pPr>
      <w:r w:rsidRPr="00080BF7">
        <w:rPr>
          <w:bCs/>
          <w:iCs/>
        </w:rPr>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w:t>
      </w:r>
      <w:r w:rsidRPr="00080BF7">
        <w:rPr>
          <w:bCs/>
          <w:iCs/>
        </w:rPr>
        <w:lastRenderedPageBreak/>
        <w:t xml:space="preserve">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t>ANRE</w:t>
      </w:r>
      <w:r w:rsidRPr="00810245">
        <w:t xml:space="preserve"> minus </w:t>
      </w:r>
      <w:r>
        <w:t xml:space="preserve">– </w:t>
      </w:r>
      <w:r w:rsidRPr="00810245">
        <w:t>discount</w:t>
      </w:r>
      <w:r>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 xml:space="preserve">prețului și valorii contractului </w:t>
      </w:r>
      <w:r w:rsidRPr="00810245">
        <w:t xml:space="preserve">se efectuează </w:t>
      </w:r>
      <w:r>
        <w:t xml:space="preserve"> </w:t>
      </w:r>
      <w:r w:rsidRPr="00810245">
        <w:t>prin acord adițional la contract.</w:t>
      </w:r>
    </w:p>
    <w:p w14:paraId="50ECEFAD" w14:textId="77777777" w:rsidR="003F5F1B" w:rsidRPr="009F1E2C" w:rsidRDefault="003F5F1B" w:rsidP="003F5F1B">
      <w:pPr>
        <w:tabs>
          <w:tab w:val="left" w:pos="-284"/>
        </w:tabs>
        <w:ind w:left="-284" w:firstLine="284"/>
      </w:pPr>
    </w:p>
    <w:p w14:paraId="2CB38DB3" w14:textId="77777777" w:rsidR="003F5F1B" w:rsidRPr="009F1E2C" w:rsidRDefault="003F5F1B" w:rsidP="003F5F1B">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Pr>
          <w:b/>
        </w:rPr>
        <w:t>47</w:t>
      </w:r>
      <w:r w:rsidRPr="009F1E2C">
        <w:rPr>
          <w:b/>
        </w:rPr>
        <w:t>.</w:t>
      </w:r>
      <w:r>
        <w:rPr>
          <w:b/>
        </w:rPr>
        <w:t xml:space="preserve"> </w:t>
      </w:r>
      <w:r w:rsidRPr="009F1E2C">
        <w:t>Operatorul economic interesat de a pa</w:t>
      </w:r>
      <w:r>
        <w:t>rticipa la procedura de achiziți</w:t>
      </w:r>
      <w:r w:rsidRPr="009F1E2C">
        <w:t>e publică este obligat să depună până la expirarea termenului-limită stabilit de către autoritatea contractantă, în acest sens, o cerere de participare, în cazul aplicării prevederilor art.</w:t>
      </w:r>
      <w:r>
        <w:t xml:space="preserve"> </w:t>
      </w:r>
      <w:r w:rsidRPr="009F1E2C">
        <w:t>33 alin.</w:t>
      </w:r>
      <w:r>
        <w:t xml:space="preserve"> </w:t>
      </w:r>
      <w:r w:rsidRPr="009F1E2C">
        <w:t>(7) și alin.</w:t>
      </w:r>
      <w:r>
        <w:t xml:space="preserve"> </w:t>
      </w:r>
      <w:r w:rsidRPr="009F1E2C">
        <w:t xml:space="preserve">(11) al Legii </w:t>
      </w:r>
      <w:r>
        <w:t xml:space="preserve">nr. </w:t>
      </w:r>
      <w:r w:rsidRPr="009F1E2C">
        <w:t>131/2015. În celelalte cazuri,</w:t>
      </w:r>
      <w:r>
        <w:t xml:space="preserve"> </w:t>
      </w:r>
      <w:r w:rsidRPr="009F1E2C">
        <w:t>aceasta se depune odată cu oferta.</w:t>
      </w:r>
    </w:p>
    <w:p w14:paraId="7F4FDB4C" w14:textId="77777777" w:rsidR="003F5F1B" w:rsidRPr="009F1E2C" w:rsidRDefault="003F5F1B" w:rsidP="003F5F1B">
      <w:pPr>
        <w:tabs>
          <w:tab w:val="left" w:pos="0"/>
          <w:tab w:val="left" w:pos="284"/>
          <w:tab w:val="left" w:pos="604"/>
          <w:tab w:val="left" w:pos="960"/>
        </w:tabs>
        <w:spacing w:after="120"/>
      </w:pPr>
      <w:r>
        <w:rPr>
          <w:b/>
        </w:rPr>
        <w:t>48</w:t>
      </w:r>
      <w:r w:rsidRPr="009F1E2C">
        <w:rPr>
          <w:b/>
        </w:rPr>
        <w:t>.</w:t>
      </w:r>
      <w:r>
        <w:rPr>
          <w:b/>
        </w:rPr>
        <w:t xml:space="preserve"> </w:t>
      </w:r>
      <w:r w:rsidRPr="009F1E2C">
        <w:t>Oferta cuprinde următoarele formulare:</w:t>
      </w:r>
    </w:p>
    <w:p w14:paraId="359CF98E" w14:textId="77777777" w:rsidR="003F5F1B" w:rsidRDefault="003F5F1B" w:rsidP="003F5F1B">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t xml:space="preserve">      </w:t>
      </w:r>
      <w:r w:rsidRPr="009F1E2C">
        <w:t>1) Propunerea tehnică</w:t>
      </w:r>
      <w:r w:rsidRPr="000253EE">
        <w:t xml:space="preserve"> </w:t>
      </w:r>
      <w:r>
        <w:t xml:space="preserve">- </w:t>
      </w:r>
      <w:r w:rsidRPr="000253EE">
        <w:t>ofertantul elaborează propunerea tehnică, astfel încât aceasta să respecte în totalitate cerinţele de calificare, precum şi cerinţele prevăzute în caietul de sarcini. Propunerea tehnică conține -Specificaţii tehnice (</w:t>
      </w:r>
      <w:r>
        <w:t>a</w:t>
      </w:r>
      <w:r w:rsidRPr="000253EE">
        <w:t>nexa nr.</w:t>
      </w:r>
      <w:r>
        <w:t xml:space="preserve"> </w:t>
      </w:r>
      <w:r w:rsidRPr="000253EE">
        <w:t>22)</w:t>
      </w:r>
      <w:r w:rsidRPr="009F1E2C">
        <w:t>;</w:t>
      </w:r>
      <w:bookmarkEnd w:id="56"/>
      <w:bookmarkEnd w:id="57"/>
      <w:bookmarkEnd w:id="58"/>
      <w:bookmarkEnd w:id="59"/>
    </w:p>
    <w:p w14:paraId="621E9BAB" w14:textId="77777777" w:rsidR="003F5F1B" w:rsidRPr="009F1E2C" w:rsidRDefault="003F5F1B" w:rsidP="003F5F1B">
      <w:pPr>
        <w:tabs>
          <w:tab w:val="left" w:pos="-284"/>
          <w:tab w:val="left" w:pos="426"/>
          <w:tab w:val="left" w:pos="960"/>
        </w:tabs>
        <w:spacing w:after="120"/>
        <w:ind w:left="-284" w:hanging="284"/>
        <w:jc w:val="both"/>
      </w:pPr>
      <w:r>
        <w:t xml:space="preserve">           </w:t>
      </w:r>
      <w:r w:rsidRPr="009F1E2C">
        <w:t>2) Propunerea financiară</w:t>
      </w:r>
      <w:r>
        <w:t>-</w:t>
      </w:r>
      <w:r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t>a</w:t>
      </w:r>
      <w:r w:rsidRPr="000253EE">
        <w:t>nexa nr.23)</w:t>
      </w:r>
      <w:r w:rsidRPr="009F1E2C">
        <w:t>;</w:t>
      </w:r>
    </w:p>
    <w:p w14:paraId="4B46DC37" w14:textId="77777777" w:rsidR="003F5F1B" w:rsidRPr="009F1E2C" w:rsidRDefault="003F5F1B" w:rsidP="003F5F1B">
      <w:pPr>
        <w:tabs>
          <w:tab w:val="left" w:pos="0"/>
          <w:tab w:val="left" w:pos="426"/>
          <w:tab w:val="left" w:pos="960"/>
        </w:tabs>
        <w:spacing w:after="120"/>
        <w:rPr>
          <w:color w:val="000000" w:themeColor="text1"/>
        </w:rPr>
      </w:pPr>
      <w:r w:rsidRPr="009F1E2C">
        <w:t xml:space="preserve">3) </w:t>
      </w:r>
      <w:r w:rsidRPr="009F1E2C">
        <w:rPr>
          <w:color w:val="000000" w:themeColor="text1"/>
        </w:rPr>
        <w:t>DUAE</w:t>
      </w:r>
      <w:bookmarkEnd w:id="51"/>
      <w:bookmarkEnd w:id="52"/>
      <w:bookmarkEnd w:id="53"/>
      <w:bookmarkEnd w:id="54"/>
      <w:bookmarkEnd w:id="55"/>
      <w:r>
        <w:rPr>
          <w:color w:val="000000" w:themeColor="text1"/>
        </w:rPr>
        <w:t>;</w:t>
      </w:r>
    </w:p>
    <w:p w14:paraId="787B15CD" w14:textId="77777777" w:rsidR="003F5F1B" w:rsidRPr="009F1E2C" w:rsidRDefault="003F5F1B" w:rsidP="003F5F1B">
      <w:pPr>
        <w:tabs>
          <w:tab w:val="left" w:pos="0"/>
          <w:tab w:val="left" w:pos="426"/>
          <w:tab w:val="left" w:pos="960"/>
        </w:tabs>
        <w:spacing w:after="120"/>
      </w:pPr>
      <w:r w:rsidRPr="009F1E2C">
        <w:rPr>
          <w:color w:val="000000" w:themeColor="text1"/>
        </w:rPr>
        <w:t>4) Garanția pentru ofertă, după caz</w:t>
      </w:r>
      <w:r>
        <w:rPr>
          <w:color w:val="000000" w:themeColor="text1"/>
        </w:rPr>
        <w:t xml:space="preserve"> (anexa nr.9)</w:t>
      </w:r>
      <w:r w:rsidRPr="009F1E2C">
        <w:rPr>
          <w:color w:val="000000" w:themeColor="text1"/>
        </w:rPr>
        <w:t>.</w:t>
      </w:r>
    </w:p>
    <w:p w14:paraId="250041ED" w14:textId="77777777" w:rsidR="003F5F1B" w:rsidRPr="009F1E2C" w:rsidRDefault="003F5F1B" w:rsidP="003F5F1B">
      <w:pPr>
        <w:tabs>
          <w:tab w:val="left" w:pos="-284"/>
          <w:tab w:val="left" w:pos="-142"/>
          <w:tab w:val="left" w:pos="426"/>
          <w:tab w:val="left" w:pos="604"/>
          <w:tab w:val="left" w:pos="960"/>
        </w:tabs>
        <w:spacing w:after="120"/>
        <w:ind w:left="-284" w:firstLine="284"/>
        <w:jc w:val="both"/>
      </w:pPr>
      <w:r>
        <w:rPr>
          <w:b/>
        </w:rPr>
        <w:t>49</w:t>
      </w:r>
      <w:r w:rsidRPr="009F1E2C">
        <w:rPr>
          <w:b/>
        </w:rPr>
        <w:t xml:space="preserve">. </w:t>
      </w:r>
      <w:r w:rsidRPr="009F1E2C">
        <w:t xml:space="preserve">Toate documentele </w:t>
      </w:r>
      <w:r w:rsidRPr="00E44B27">
        <w:t xml:space="preserve">menţionate </w:t>
      </w:r>
      <w:r w:rsidRPr="001103B7">
        <w:t>la pct. 48</w:t>
      </w:r>
      <w:r>
        <w:t xml:space="preserve"> </w:t>
      </w:r>
      <w:r w:rsidRPr="009F1E2C">
        <w:t>se</w:t>
      </w:r>
      <w:r>
        <w:t xml:space="preserve"> </w:t>
      </w:r>
      <w:r w:rsidRPr="009F1E2C">
        <w:t xml:space="preserve">completează fără nici o modificare sau abatere de la </w:t>
      </w:r>
      <w:r>
        <w:t>formulare</w:t>
      </w:r>
      <w:r w:rsidRPr="009F1E2C">
        <w:t>, spaţiile goale fiind completate cu informaţia solicitată. Completarea defectuoasă a formularelor atrage respingerea ofertei.</w:t>
      </w:r>
    </w:p>
    <w:p w14:paraId="15EDDCAB" w14:textId="77777777" w:rsidR="003F5F1B" w:rsidRDefault="003F5F1B" w:rsidP="003F5F1B">
      <w:pPr>
        <w:tabs>
          <w:tab w:val="left" w:pos="-284"/>
          <w:tab w:val="left" w:pos="426"/>
          <w:tab w:val="left" w:pos="604"/>
          <w:tab w:val="left" w:pos="960"/>
        </w:tabs>
        <w:spacing w:after="120"/>
        <w:ind w:left="-284" w:firstLine="284"/>
        <w:jc w:val="both"/>
        <w:rPr>
          <w:color w:val="000000" w:themeColor="text1"/>
        </w:rPr>
      </w:pPr>
      <w:r>
        <w:rPr>
          <w:b/>
        </w:rPr>
        <w:t>50</w:t>
      </w:r>
      <w:r w:rsidRPr="009F1E2C">
        <w:rPr>
          <w:b/>
        </w:rPr>
        <w:t>.</w:t>
      </w:r>
      <w:r>
        <w:rPr>
          <w:b/>
        </w:rPr>
        <w:t xml:space="preserve"> </w:t>
      </w:r>
      <w:r w:rsidRPr="009F1E2C">
        <w:rPr>
          <w:color w:val="000000" w:themeColor="text1"/>
        </w:rPr>
        <w:t>Operatorii economici pregătesc ofertele</w:t>
      </w:r>
      <w:r w:rsidRPr="00323BE3">
        <w:t xml:space="preserve"> </w:t>
      </w:r>
      <w:r w:rsidRPr="00323BE3">
        <w:rPr>
          <w:color w:val="000000" w:themeColor="text1"/>
        </w:rPr>
        <w:t>conform cerințelor stabilite în anunțul de participare</w:t>
      </w:r>
      <w:r w:rsidRPr="009F1E2C">
        <w:rPr>
          <w:color w:val="000000" w:themeColor="text1"/>
        </w:rPr>
        <w:t xml:space="preserve">, publicat de către autoritatea contractantă în </w:t>
      </w:r>
      <w:r w:rsidRPr="00323BE3">
        <w:rPr>
          <w:color w:val="000000" w:themeColor="text1"/>
        </w:rPr>
        <w:t>Buletinul achizițiilor publice</w:t>
      </w:r>
      <w:r w:rsidRPr="009F1E2C">
        <w:rPr>
          <w:color w:val="000000" w:themeColor="text1"/>
        </w:rPr>
        <w:t>, și depun ofertele în mod electronic, folosind fluxurile interactive de lucru puse la dispoziție de platformele electronice, cu excepția cazurilor prevăzute la art.</w:t>
      </w:r>
      <w:r>
        <w:rPr>
          <w:color w:val="000000" w:themeColor="text1"/>
        </w:rPr>
        <w:t xml:space="preserve"> </w:t>
      </w:r>
      <w:r w:rsidRPr="009F1E2C">
        <w:rPr>
          <w:color w:val="000000" w:themeColor="text1"/>
        </w:rPr>
        <w:t>33 alin.</w:t>
      </w:r>
      <w:r>
        <w:rPr>
          <w:color w:val="000000" w:themeColor="text1"/>
        </w:rPr>
        <w:t xml:space="preserve"> </w:t>
      </w:r>
      <w:r w:rsidRPr="009F1E2C">
        <w:rPr>
          <w:color w:val="000000" w:themeColor="text1"/>
        </w:rPr>
        <w:t>(7) şi alin.</w:t>
      </w:r>
      <w:r>
        <w:rPr>
          <w:color w:val="000000" w:themeColor="text1"/>
        </w:rPr>
        <w:t xml:space="preserve"> </w:t>
      </w:r>
      <w:r w:rsidRPr="009F1E2C">
        <w:rPr>
          <w:color w:val="000000" w:themeColor="text1"/>
        </w:rPr>
        <w:t>(11) din Legea nr.</w:t>
      </w:r>
      <w:r>
        <w:rPr>
          <w:color w:val="000000" w:themeColor="text1"/>
        </w:rPr>
        <w:t xml:space="preserve"> </w:t>
      </w:r>
      <w:r w:rsidRPr="009F1E2C">
        <w:rPr>
          <w:color w:val="000000" w:themeColor="text1"/>
        </w:rPr>
        <w:t>131/2015 privind achizițiile publice.</w:t>
      </w:r>
    </w:p>
    <w:p w14:paraId="61374F1B" w14:textId="77777777" w:rsidR="003F5F1B" w:rsidRDefault="003F5F1B" w:rsidP="003F5F1B">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Pr="00175A88">
        <w:t xml:space="preserve">prevederilor Legii </w:t>
      </w:r>
      <w:r>
        <w:t xml:space="preserve">nr. </w:t>
      </w:r>
      <w:r w:rsidRPr="00175A88">
        <w:t>131/2015 privind achizițiile publice</w:t>
      </w:r>
      <w:r>
        <w:rPr>
          <w:bCs/>
          <w:noProof w:val="0"/>
          <w:color w:val="000000" w:themeColor="text1"/>
          <w:lang w:val="it-IT" w:eastAsia="it-IT"/>
        </w:rPr>
        <w:t>.</w:t>
      </w:r>
    </w:p>
    <w:p w14:paraId="21E2A77C" w14:textId="77777777" w:rsidR="003F5F1B" w:rsidRPr="008A3177" w:rsidRDefault="003F5F1B" w:rsidP="003F5F1B">
      <w:pPr>
        <w:tabs>
          <w:tab w:val="left" w:pos="-284"/>
          <w:tab w:val="left" w:pos="426"/>
          <w:tab w:val="left" w:pos="604"/>
          <w:tab w:val="left" w:pos="960"/>
        </w:tabs>
        <w:spacing w:after="120"/>
        <w:ind w:left="-284" w:firstLine="284"/>
        <w:jc w:val="both"/>
        <w:rPr>
          <w:lang w:val="it-IT"/>
        </w:rPr>
      </w:pPr>
      <w:r>
        <w:rPr>
          <w:b/>
          <w:lang w:val="it-IT"/>
        </w:rPr>
        <w:t xml:space="preserve">52. </w:t>
      </w:r>
      <w:r>
        <w:rPr>
          <w:lang w:val="it-IT"/>
        </w:rPr>
        <w:t>În cazul unei asocieri, garanția pentru ofertă se depune de liderul asociației.</w:t>
      </w:r>
    </w:p>
    <w:p w14:paraId="0F401060" w14:textId="77777777" w:rsidR="003F5F1B" w:rsidRPr="009F1E2C" w:rsidRDefault="003F5F1B" w:rsidP="003F5F1B">
      <w:pPr>
        <w:tabs>
          <w:tab w:val="left" w:pos="-284"/>
          <w:tab w:val="left" w:pos="426"/>
          <w:tab w:val="left" w:pos="604"/>
          <w:tab w:val="left" w:pos="960"/>
        </w:tabs>
        <w:spacing w:after="120"/>
        <w:ind w:left="-284" w:firstLine="284"/>
        <w:jc w:val="both"/>
      </w:pPr>
      <w:r w:rsidRPr="009F1E2C">
        <w:rPr>
          <w:b/>
        </w:rPr>
        <w:t>5</w:t>
      </w:r>
      <w:r>
        <w:rPr>
          <w:b/>
        </w:rPr>
        <w:t>3</w:t>
      </w:r>
      <w:r w:rsidRPr="009F1E2C">
        <w:rPr>
          <w:b/>
        </w:rPr>
        <w:t>.</w:t>
      </w:r>
      <w:r w:rsidRPr="009F1E2C">
        <w:t xml:space="preserve"> Ofertantul are obligația</w:t>
      </w:r>
      <w:r>
        <w:t>,</w:t>
      </w:r>
      <w:r w:rsidRPr="0098092C">
        <w:t xml:space="preserve"> prin depunerea declarației privind valabilitatea ofertei (</w:t>
      </w:r>
      <w:r>
        <w:t>a</w:t>
      </w:r>
      <w:r w:rsidRPr="0098092C">
        <w:t>nexa nr.</w:t>
      </w:r>
      <w:r>
        <w:t xml:space="preserve"> 8</w:t>
      </w:r>
      <w:r w:rsidRPr="0098092C">
        <w:t xml:space="preserve">), </w:t>
      </w:r>
      <w:r w:rsidRPr="009F1E2C">
        <w:t xml:space="preserve"> de a menține oferta valabilă pe toată perioada de valabilitate prevăzută în documentația de atribuire. </w:t>
      </w:r>
      <w:r w:rsidRPr="00E726CB">
        <w:t xml:space="preserve">Termenul valabilităţii ofertei începe să </w:t>
      </w:r>
      <w:r>
        <w:t>de</w:t>
      </w:r>
      <w:r w:rsidRPr="00E726CB">
        <w:t>curgă d</w:t>
      </w:r>
      <w:r>
        <w:t>in</w:t>
      </w:r>
      <w:r w:rsidRPr="00E726CB">
        <w:t xml:space="preserve"> </w:t>
      </w:r>
      <w:r>
        <w:t>momentul</w:t>
      </w:r>
      <w:r w:rsidRPr="00E726CB">
        <w:t xml:space="preserve"> termenului </w:t>
      </w:r>
      <w:r>
        <w:t xml:space="preserve">limită </w:t>
      </w:r>
      <w:r w:rsidRPr="00E726CB">
        <w:t>de depunere a ofertelor.</w:t>
      </w:r>
      <w:r>
        <w:t xml:space="preserve"> </w:t>
      </w:r>
      <w:r w:rsidRPr="009F1E2C">
        <w:t xml:space="preserve">Orice ofertă valabilă pentru o perioadă mai mică decât cea prevăzută în </w:t>
      </w:r>
      <w:r>
        <w:t>a</w:t>
      </w:r>
      <w:r w:rsidRPr="00397504">
        <w:t>nexa nr.</w:t>
      </w:r>
      <w:r>
        <w:t xml:space="preserve"> </w:t>
      </w:r>
      <w:r w:rsidRPr="00397504">
        <w:t>2</w:t>
      </w:r>
      <w:r>
        <w:t xml:space="preserve"> </w:t>
      </w:r>
      <w:r w:rsidRPr="009F1E2C">
        <w:t>se respinge de către grupul de lucru ca fiind necorespunzătoare.</w:t>
      </w:r>
    </w:p>
    <w:p w14:paraId="27C0DB90" w14:textId="77777777" w:rsidR="003F5F1B" w:rsidRPr="009F1E2C" w:rsidRDefault="003F5F1B" w:rsidP="003F5F1B">
      <w:pPr>
        <w:tabs>
          <w:tab w:val="left" w:pos="-284"/>
          <w:tab w:val="left" w:pos="426"/>
          <w:tab w:val="left" w:pos="604"/>
          <w:tab w:val="left" w:pos="960"/>
        </w:tabs>
        <w:spacing w:after="120"/>
        <w:ind w:left="-284" w:firstLine="284"/>
        <w:jc w:val="both"/>
      </w:pPr>
      <w:r w:rsidRPr="009F1E2C">
        <w:rPr>
          <w:b/>
        </w:rPr>
        <w:t>5</w:t>
      </w:r>
      <w:r>
        <w:rPr>
          <w:b/>
        </w:rPr>
        <w:t>4</w:t>
      </w:r>
      <w:r w:rsidRPr="009F1E2C">
        <w:rPr>
          <w:b/>
        </w:rPr>
        <w:t xml:space="preserve">. </w:t>
      </w:r>
      <w:r w:rsidRPr="009F1E2C">
        <w:t>În cazul extinderii perioadei de valabilitate a ofertei, perioada de valabilitate a garanției pentru ofertă</w:t>
      </w:r>
      <w:r>
        <w:t xml:space="preserve"> </w:t>
      </w:r>
      <w:r w:rsidRPr="009F1E2C">
        <w:t>se prelungește în mod corespunzător.</w:t>
      </w:r>
    </w:p>
    <w:p w14:paraId="2CB3EEFE" w14:textId="77777777" w:rsidR="003F5F1B" w:rsidRDefault="003F5F1B" w:rsidP="003F5F1B">
      <w:pPr>
        <w:tabs>
          <w:tab w:val="left" w:pos="-284"/>
          <w:tab w:val="left" w:pos="426"/>
          <w:tab w:val="left" w:pos="604"/>
          <w:tab w:val="left" w:pos="960"/>
        </w:tabs>
        <w:spacing w:after="120"/>
        <w:ind w:left="-284" w:firstLine="284"/>
        <w:jc w:val="both"/>
      </w:pPr>
      <w:r w:rsidRPr="009F1E2C">
        <w:rPr>
          <w:b/>
        </w:rPr>
        <w:t>5</w:t>
      </w:r>
      <w:r>
        <w:rPr>
          <w:b/>
        </w:rPr>
        <w:t>5</w:t>
      </w:r>
      <w:r w:rsidRPr="009F1E2C">
        <w:rPr>
          <w:b/>
        </w:rPr>
        <w:t xml:space="preserve">. </w:t>
      </w:r>
      <w:r w:rsidRPr="009F1E2C">
        <w:t>Ofertantul are obligația de a comunica autorității contractante dacă este sau nu este de acord cu prelungirea perioadei de valabilitate a ofertei. Ofertantul care nu este de acord cu prelungirea perioadei de valabilitate a ofertei se consideră că și-a retras oferta, fără ca acest fapt să atragă pierderea garanției pentru ofertă.</w:t>
      </w:r>
    </w:p>
    <w:p w14:paraId="0DE44B49" w14:textId="77777777" w:rsidR="003F5F1B" w:rsidRPr="009F1E2C" w:rsidRDefault="003F5F1B" w:rsidP="003F5F1B">
      <w:pPr>
        <w:tabs>
          <w:tab w:val="left" w:pos="-284"/>
          <w:tab w:val="left" w:pos="426"/>
          <w:tab w:val="left" w:pos="604"/>
          <w:tab w:val="left" w:pos="960"/>
        </w:tabs>
        <w:spacing w:after="120"/>
        <w:ind w:left="-284" w:firstLine="284"/>
        <w:jc w:val="both"/>
      </w:pPr>
      <w:r>
        <w:rPr>
          <w:b/>
          <w:bCs/>
        </w:rPr>
        <w:t>56</w:t>
      </w:r>
      <w:r w:rsidRPr="00397504">
        <w:rPr>
          <w:b/>
          <w:bCs/>
        </w:rPr>
        <w:t>.</w:t>
      </w:r>
      <w:r w:rsidRPr="00531712">
        <w:t xml:space="preserve"> Ofertele care conţin o perioadă de garanţie mai mică decât perioada de valabilitate a ofertelor prevăzută în </w:t>
      </w:r>
      <w:r>
        <w:t>a</w:t>
      </w:r>
      <w:r w:rsidRPr="00531712">
        <w:t>nexa nr.</w:t>
      </w:r>
      <w:r>
        <w:t xml:space="preserve"> </w:t>
      </w:r>
      <w:r w:rsidRPr="00531712">
        <w:t>2 se</w:t>
      </w:r>
      <w:r>
        <w:t xml:space="preserve"> </w:t>
      </w:r>
      <w:r w:rsidRPr="00531712">
        <w:t xml:space="preserve"> resping de către grupul de lucru sau, după caz, specialistul certificat în domeniul achizițiilor publice.</w:t>
      </w:r>
    </w:p>
    <w:p w14:paraId="0A28EE2A" w14:textId="77777777" w:rsidR="003F5F1B" w:rsidRDefault="003F5F1B" w:rsidP="003F5F1B">
      <w:pPr>
        <w:tabs>
          <w:tab w:val="left" w:pos="-284"/>
          <w:tab w:val="left" w:pos="284"/>
          <w:tab w:val="left" w:pos="426"/>
        </w:tabs>
        <w:spacing w:after="120"/>
        <w:ind w:left="-284" w:firstLine="284"/>
        <w:jc w:val="both"/>
      </w:pPr>
      <w:r>
        <w:rPr>
          <w:b/>
        </w:rPr>
        <w:lastRenderedPageBreak/>
        <w:t>57</w:t>
      </w:r>
      <w:r w:rsidRPr="009F1E2C">
        <w:rPr>
          <w:b/>
        </w:rPr>
        <w:t>.</w:t>
      </w:r>
      <w:r>
        <w:rPr>
          <w:b/>
        </w:rPr>
        <w:t xml:space="preserve"> </w:t>
      </w:r>
      <w:r w:rsidRPr="009F1E2C">
        <w:t xml:space="preserve">Autoritatea contractantă stabileşte perioada maximă </w:t>
      </w:r>
      <w:bookmarkStart w:id="60" w:name="_Hlk61599803"/>
      <w:r w:rsidRPr="009F1E2C">
        <w:t xml:space="preserve">de </w:t>
      </w:r>
      <w:r>
        <w:t>livrare/prestare a bunurilor/serviciilor</w:t>
      </w:r>
      <w:bookmarkEnd w:id="60"/>
      <w:r>
        <w:t xml:space="preserve"> </w:t>
      </w:r>
      <w:r w:rsidRPr="009F1E2C">
        <w:t xml:space="preserve">în </w:t>
      </w:r>
      <w:r>
        <w:t>a</w:t>
      </w:r>
      <w:r w:rsidRPr="00397504">
        <w:t>nexa nr.</w:t>
      </w:r>
      <w:r>
        <w:t xml:space="preserve"> </w:t>
      </w:r>
      <w:r w:rsidRPr="00397504">
        <w:t>2.</w:t>
      </w:r>
    </w:p>
    <w:p w14:paraId="5F456F0A" w14:textId="77777777" w:rsidR="003F5F1B" w:rsidRPr="009F1E2C" w:rsidRDefault="003F5F1B" w:rsidP="003F5F1B">
      <w:pPr>
        <w:tabs>
          <w:tab w:val="left" w:pos="0"/>
          <w:tab w:val="left" w:pos="426"/>
          <w:tab w:val="left" w:pos="604"/>
          <w:tab w:val="left" w:pos="960"/>
        </w:tabs>
        <w:spacing w:after="120"/>
        <w:ind w:left="-284" w:firstLine="284"/>
        <w:jc w:val="both"/>
      </w:pPr>
      <w:r>
        <w:rPr>
          <w:b/>
        </w:rPr>
        <w:t>58</w:t>
      </w:r>
      <w:r w:rsidRPr="009F1E2C">
        <w:rPr>
          <w:b/>
        </w:rPr>
        <w:t xml:space="preserve">. </w:t>
      </w:r>
      <w:bookmarkStart w:id="61" w:name="_Hlk71620894"/>
      <w:r w:rsidRPr="00C00499">
        <w:t>Preţurile pentru bunurile</w:t>
      </w:r>
      <w:r>
        <w:t>/serviciile</w:t>
      </w:r>
      <w:r w:rsidRPr="00C00499">
        <w:t xml:space="preserve"> solicitate </w:t>
      </w:r>
      <w:r>
        <w:t>se</w:t>
      </w:r>
      <w:r w:rsidRPr="00C00499">
        <w:t xml:space="preserve"> indic</w:t>
      </w:r>
      <w:r>
        <w:t>ă</w:t>
      </w:r>
      <w:r w:rsidRPr="00C00499">
        <w:t xml:space="preserve"> în lei moldoveneşti, </w:t>
      </w:r>
      <w:r w:rsidRPr="004D2062">
        <w:t xml:space="preserve">cu două cifre după virgulă, </w:t>
      </w:r>
      <w:r w:rsidRPr="00C00499">
        <w:t xml:space="preserve">cu excepţia </w:t>
      </w:r>
      <w:r w:rsidRPr="009F1E2C">
        <w:t xml:space="preserve">cazurilor în care </w:t>
      </w:r>
      <w:r>
        <w:t>a</w:t>
      </w:r>
      <w:r w:rsidRPr="00397504">
        <w:t>nexa nr.</w:t>
      </w:r>
      <w:r>
        <w:t xml:space="preserve"> </w:t>
      </w:r>
      <w:r w:rsidRPr="00397504">
        <w:t>2</w:t>
      </w:r>
      <w:r>
        <w:t xml:space="preserve"> </w:t>
      </w:r>
      <w:r w:rsidRPr="009F1E2C">
        <w:t>prevede altfel.</w:t>
      </w:r>
    </w:p>
    <w:bookmarkEnd w:id="61"/>
    <w:p w14:paraId="05C1ABCD" w14:textId="77777777" w:rsidR="003F5F1B" w:rsidRDefault="003F5F1B" w:rsidP="003F5F1B">
      <w:pPr>
        <w:tabs>
          <w:tab w:val="left" w:pos="-284"/>
        </w:tabs>
        <w:ind w:left="-284" w:firstLine="284"/>
        <w:jc w:val="center"/>
        <w:rPr>
          <w:b/>
          <w:sz w:val="26"/>
          <w:szCs w:val="26"/>
        </w:rPr>
      </w:pPr>
    </w:p>
    <w:p w14:paraId="71E890CA" w14:textId="77777777" w:rsidR="003F5F1B" w:rsidRDefault="003F5F1B" w:rsidP="003F5F1B">
      <w:pPr>
        <w:tabs>
          <w:tab w:val="left" w:pos="-284"/>
        </w:tabs>
        <w:ind w:left="-284" w:firstLine="284"/>
        <w:jc w:val="center"/>
        <w:rPr>
          <w:b/>
          <w:sz w:val="26"/>
          <w:szCs w:val="26"/>
        </w:rPr>
      </w:pPr>
    </w:p>
    <w:p w14:paraId="020793DE" w14:textId="77777777" w:rsidR="003F5F1B" w:rsidRPr="002E6BB0" w:rsidRDefault="003F5F1B" w:rsidP="003F5F1B">
      <w:pPr>
        <w:tabs>
          <w:tab w:val="left" w:pos="-284"/>
        </w:tabs>
        <w:ind w:left="-284" w:firstLine="284"/>
        <w:jc w:val="center"/>
        <w:rPr>
          <w:b/>
          <w:sz w:val="26"/>
          <w:szCs w:val="26"/>
        </w:rPr>
      </w:pPr>
      <w:r w:rsidRPr="002E6BB0">
        <w:rPr>
          <w:b/>
          <w:sz w:val="26"/>
          <w:szCs w:val="26"/>
        </w:rPr>
        <w:t>Secţiunea a 4-a</w:t>
      </w:r>
    </w:p>
    <w:p w14:paraId="77C05023" w14:textId="77777777" w:rsidR="003F5F1B" w:rsidRDefault="003F5F1B" w:rsidP="003F5F1B">
      <w:pPr>
        <w:tabs>
          <w:tab w:val="left" w:pos="-284"/>
        </w:tabs>
        <w:ind w:left="-284" w:firstLine="284"/>
        <w:jc w:val="center"/>
        <w:rPr>
          <w:b/>
        </w:rPr>
      </w:pPr>
    </w:p>
    <w:p w14:paraId="27CF3A2B" w14:textId="77777777" w:rsidR="003F5F1B" w:rsidRDefault="003F5F1B" w:rsidP="003F5F1B">
      <w:pPr>
        <w:tabs>
          <w:tab w:val="left" w:pos="-284"/>
        </w:tabs>
        <w:ind w:left="-284" w:firstLine="284"/>
        <w:jc w:val="center"/>
        <w:rPr>
          <w:b/>
        </w:rPr>
      </w:pPr>
      <w:r w:rsidRPr="009F1E2C">
        <w:rPr>
          <w:b/>
        </w:rPr>
        <w:t>Depunerea și deschiderea ofertelor</w:t>
      </w:r>
    </w:p>
    <w:p w14:paraId="53F739F1" w14:textId="77777777" w:rsidR="003F5F1B" w:rsidRPr="009F1E2C" w:rsidRDefault="003F5F1B" w:rsidP="003F5F1B">
      <w:pPr>
        <w:tabs>
          <w:tab w:val="left" w:pos="-284"/>
        </w:tabs>
        <w:ind w:left="-284" w:firstLine="284"/>
        <w:jc w:val="center"/>
        <w:rPr>
          <w:b/>
        </w:rPr>
      </w:pPr>
    </w:p>
    <w:p w14:paraId="4E76C6D7" w14:textId="77777777" w:rsidR="003F5F1B" w:rsidRPr="009F1E2C" w:rsidRDefault="003F5F1B" w:rsidP="003F5F1B">
      <w:pPr>
        <w:tabs>
          <w:tab w:val="left" w:pos="-284"/>
          <w:tab w:val="left" w:pos="284"/>
          <w:tab w:val="left" w:pos="426"/>
          <w:tab w:val="left" w:pos="604"/>
        </w:tabs>
        <w:spacing w:after="120"/>
        <w:ind w:left="-284" w:firstLine="284"/>
        <w:jc w:val="both"/>
      </w:pPr>
      <w:r>
        <w:rPr>
          <w:b/>
        </w:rPr>
        <w:t>59</w:t>
      </w:r>
      <w:r w:rsidRPr="009F1E2C">
        <w:rPr>
          <w:b/>
        </w:rPr>
        <w:t>.</w:t>
      </w:r>
      <w:r w:rsidRPr="009F1E2C">
        <w:t xml:space="preserve"> Oferta scrisă şi semnată în format electronic</w:t>
      </w:r>
      <w:r>
        <w:t>, de către administratorul companiei indicat  în Extrasul Registrului de Stat al persoanelor juridice sau de către persoana împuternicită atât și în cazul delegării sau împuternicirii persoanei,  la ofertă se anexează actul/documentul de împuternicire</w:t>
      </w:r>
      <w:r w:rsidRPr="00DB755C">
        <w:t xml:space="preserve"> </w:t>
      </w:r>
      <w:r>
        <w:t xml:space="preserve">și </w:t>
      </w:r>
      <w:r w:rsidRPr="00DB755C">
        <w:t xml:space="preserve">se prezintă conform cerinţelor expuse în </w:t>
      </w:r>
      <w:r>
        <w:t>a</w:t>
      </w:r>
      <w:r w:rsidRPr="00DB755C">
        <w:t>nexa nr.</w:t>
      </w:r>
      <w:r>
        <w:t xml:space="preserve"> </w:t>
      </w:r>
      <w:r w:rsidRPr="00DB755C">
        <w:t>2</w:t>
      </w:r>
      <w:r w:rsidRPr="00CA34F1">
        <w:t xml:space="preserve"> în conformitate</w:t>
      </w:r>
      <w:r>
        <w:t xml:space="preserve"> </w:t>
      </w:r>
      <w:r w:rsidRPr="009F1E2C">
        <w:t>cu instrumentele existente în SIA RSAP, cu excepția cazurilor prevăzute la art.</w:t>
      </w:r>
      <w:r>
        <w:t xml:space="preserve"> </w:t>
      </w:r>
      <w:r w:rsidRPr="009F1E2C">
        <w:t>33 alin.</w:t>
      </w:r>
      <w:r>
        <w:t xml:space="preserve"> </w:t>
      </w:r>
      <w:r w:rsidRPr="009F1E2C">
        <w:t>(7) şi alin.</w:t>
      </w:r>
      <w:r>
        <w:t xml:space="preserve"> </w:t>
      </w:r>
      <w:r w:rsidRPr="009F1E2C">
        <w:t>(11) din Legea nr.</w:t>
      </w:r>
      <w:r>
        <w:t xml:space="preserve"> </w:t>
      </w:r>
      <w:r w:rsidRPr="009F1E2C">
        <w:t>131/2015 privind achizițiile publice.</w:t>
      </w:r>
    </w:p>
    <w:p w14:paraId="3DB6FC59" w14:textId="77777777" w:rsidR="003F5F1B" w:rsidRPr="009F1E2C" w:rsidRDefault="003F5F1B" w:rsidP="003F5F1B">
      <w:pPr>
        <w:tabs>
          <w:tab w:val="left" w:pos="-284"/>
          <w:tab w:val="left" w:pos="179"/>
          <w:tab w:val="left" w:pos="426"/>
          <w:tab w:val="left" w:pos="604"/>
        </w:tabs>
        <w:spacing w:after="120"/>
        <w:ind w:left="-284" w:firstLine="284"/>
        <w:jc w:val="both"/>
      </w:pPr>
      <w:r>
        <w:rPr>
          <w:b/>
        </w:rPr>
        <w:t>60</w:t>
      </w:r>
      <w:r w:rsidRPr="009F1E2C">
        <w:rPr>
          <w:b/>
        </w:rPr>
        <w:t xml:space="preserve">. </w:t>
      </w:r>
      <w:r w:rsidRPr="009F1E2C">
        <w:t>Ofertantul trebuie să ia toate măsurile, astfel încât oferta să fie recepționată și înregistrată în SIA RSAP până la data limită pentru depunerea ofertelor, ținând cont de timpul necesar pentru încărcarea ofertei în sistem. În cazul prezentării ofertelor pe suport de hârtie, autoritatea contractantă eliberează operatorului economic, în mod obligatoriu, o recipisă în care indică data și ora recepționării ofertei.</w:t>
      </w:r>
    </w:p>
    <w:p w14:paraId="2FFBBECB" w14:textId="77777777" w:rsidR="003F5F1B" w:rsidRPr="009F1E2C" w:rsidRDefault="003F5F1B" w:rsidP="003F5F1B">
      <w:pPr>
        <w:tabs>
          <w:tab w:val="left" w:pos="-284"/>
          <w:tab w:val="left" w:pos="179"/>
          <w:tab w:val="left" w:pos="426"/>
          <w:tab w:val="left" w:pos="604"/>
        </w:tabs>
        <w:spacing w:after="120"/>
        <w:ind w:left="-284" w:firstLine="284"/>
        <w:jc w:val="both"/>
      </w:pPr>
      <w:r>
        <w:rPr>
          <w:b/>
        </w:rPr>
        <w:t>61</w:t>
      </w:r>
      <w:r w:rsidRPr="009F1E2C">
        <w:rPr>
          <w:b/>
        </w:rPr>
        <w:t>.</w:t>
      </w:r>
      <w:r>
        <w:rPr>
          <w:b/>
        </w:rPr>
        <w:t xml:space="preserve"> </w:t>
      </w:r>
      <w:r w:rsidRPr="009F1E2C">
        <w:t xml:space="preserve">Documentele </w:t>
      </w:r>
      <w:r w:rsidRPr="006904AB">
        <w:t>justificative în sprijinul informațiilor declarate în DUAE</w:t>
      </w:r>
      <w:r>
        <w:t xml:space="preserve">, </w:t>
      </w:r>
      <w:r w:rsidRPr="009F1E2C">
        <w:t>care conțin date cu caracter personal, se</w:t>
      </w:r>
      <w:r>
        <w:t xml:space="preserve"> </w:t>
      </w:r>
      <w:r w:rsidRPr="009F1E2C">
        <w:t>prezintă separat, pe suport de hârtie</w:t>
      </w:r>
      <w:r w:rsidRPr="00C95016">
        <w:t xml:space="preserve"> sau în formă scanată, cu aplicarea semnăturii electronice, utilizînd mijloace electronice de comunicare sau alte mijloace</w:t>
      </w:r>
      <w:r w:rsidRPr="009F1E2C">
        <w:t xml:space="preserve"> la etapa evaluării ofertelor, la solicitarea autorității contractante.</w:t>
      </w:r>
    </w:p>
    <w:p w14:paraId="67D35121" w14:textId="77777777" w:rsidR="003F5F1B" w:rsidRPr="009F1E2C" w:rsidRDefault="003F5F1B" w:rsidP="003F5F1B">
      <w:pPr>
        <w:tabs>
          <w:tab w:val="left" w:pos="-284"/>
          <w:tab w:val="left" w:pos="179"/>
          <w:tab w:val="left" w:pos="426"/>
          <w:tab w:val="left" w:pos="604"/>
        </w:tabs>
        <w:spacing w:after="120"/>
        <w:ind w:left="-284" w:firstLine="284"/>
        <w:jc w:val="both"/>
      </w:pPr>
      <w:r w:rsidRPr="009F1E2C">
        <w:rPr>
          <w:b/>
        </w:rPr>
        <w:t>6</w:t>
      </w:r>
      <w:r>
        <w:rPr>
          <w:b/>
        </w:rPr>
        <w:t>2</w:t>
      </w:r>
      <w:r w:rsidRPr="009F1E2C">
        <w:rPr>
          <w:b/>
        </w:rPr>
        <w:t xml:space="preserve">. </w:t>
      </w:r>
      <w:r w:rsidRPr="009F1E2C">
        <w:t>SIA RSAP nu acceptă ofertele transmise după expirarea termenului limită de depunere a ofertelor.</w:t>
      </w:r>
    </w:p>
    <w:p w14:paraId="30DC4198" w14:textId="77777777" w:rsidR="003F5F1B" w:rsidRPr="009F1E2C" w:rsidRDefault="003F5F1B" w:rsidP="003F5F1B">
      <w:pPr>
        <w:tabs>
          <w:tab w:val="left" w:pos="-284"/>
          <w:tab w:val="left" w:pos="179"/>
          <w:tab w:val="left" w:pos="426"/>
          <w:tab w:val="left" w:pos="604"/>
        </w:tabs>
        <w:spacing w:after="120"/>
        <w:ind w:left="-284" w:firstLine="284"/>
        <w:jc w:val="both"/>
      </w:pPr>
      <w:r w:rsidRPr="009F1E2C">
        <w:rPr>
          <w:b/>
        </w:rPr>
        <w:t>6</w:t>
      </w:r>
      <w:r>
        <w:rPr>
          <w:b/>
        </w:rPr>
        <w:t>3</w:t>
      </w:r>
      <w:r w:rsidRPr="009F1E2C">
        <w:rPr>
          <w:b/>
        </w:rPr>
        <w:t xml:space="preserve">. </w:t>
      </w:r>
      <w:r w:rsidRPr="009F1E2C">
        <w:t>În cazurile prevăzute la art.</w:t>
      </w:r>
      <w:r>
        <w:t xml:space="preserve"> </w:t>
      </w:r>
      <w:r w:rsidRPr="009F1E2C">
        <w:t>33 alin.</w:t>
      </w:r>
      <w:r>
        <w:t xml:space="preserve"> </w:t>
      </w:r>
      <w:r w:rsidRPr="009F1E2C">
        <w:t>(7) și alin.</w:t>
      </w:r>
      <w:r>
        <w:t xml:space="preserve"> </w:t>
      </w:r>
      <w:r w:rsidRPr="009F1E2C">
        <w:t>(11) din Legea nr.</w:t>
      </w:r>
      <w:r>
        <w:t xml:space="preserve"> </w:t>
      </w:r>
      <w:r w:rsidRPr="009F1E2C">
        <w:t>131/2015 privind achizițiile publice, ofertele depuse după termenul limită de deschidere a ofertelor se</w:t>
      </w:r>
      <w:r>
        <w:t xml:space="preserve"> </w:t>
      </w:r>
      <w:r w:rsidRPr="009F1E2C">
        <w:t>înregistrează de către autoritatea contractantă și se restituite ofertantului, fără a fi deschise.</w:t>
      </w:r>
    </w:p>
    <w:p w14:paraId="0CCD3F8F" w14:textId="77777777" w:rsidR="003F5F1B" w:rsidRPr="002F6FE0" w:rsidRDefault="003F5F1B" w:rsidP="003F5F1B">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Pr>
          <w:b/>
        </w:rPr>
        <w:t>64</w:t>
      </w:r>
      <w:r w:rsidRPr="009F1E2C">
        <w:rPr>
          <w:b/>
        </w:rPr>
        <w:t>.</w:t>
      </w:r>
      <w:r>
        <w:rPr>
          <w:b/>
        </w:rPr>
        <w:t xml:space="preserve"> </w:t>
      </w:r>
      <w:r w:rsidRPr="009F1E2C">
        <w:t xml:space="preserve">În cazul asocierii conform </w:t>
      </w:r>
      <w:r w:rsidRPr="001103B7">
        <w:t>pct. 15</w:t>
      </w:r>
      <w:r w:rsidRPr="00F12FF4">
        <w:t>,</w:t>
      </w:r>
      <w:r w:rsidRPr="009F1E2C">
        <w:t xml:space="preserve"> fiecare dintre aceştia îşi asumă obligaţia pentru oferta comună şi răspunde pentru orice consecinţe ale viitorului contract de achiziţie publică. </w:t>
      </w:r>
      <w:r w:rsidRPr="00E44B27">
        <w:rPr>
          <w:color w:val="000000" w:themeColor="text1"/>
        </w:rPr>
        <w:t>Informaţia privind asocierea se prezintă complet</w:t>
      </w:r>
      <w:r>
        <w:rPr>
          <w:color w:val="000000" w:themeColor="text1"/>
        </w:rPr>
        <w:t>î</w:t>
      </w:r>
      <w:r w:rsidRPr="00E44B27">
        <w:rPr>
          <w:color w:val="000000" w:themeColor="text1"/>
        </w:rPr>
        <w:t xml:space="preserve">nd </w:t>
      </w:r>
      <w:r>
        <w:rPr>
          <w:color w:val="000000" w:themeColor="text1"/>
        </w:rPr>
        <w:t>a</w:t>
      </w:r>
      <w:r w:rsidRPr="00397504">
        <w:rPr>
          <w:color w:val="000000" w:themeColor="text1"/>
        </w:rPr>
        <w:t>nexa nr.</w:t>
      </w:r>
      <w:r>
        <w:rPr>
          <w:color w:val="000000" w:themeColor="text1"/>
        </w:rPr>
        <w:t xml:space="preserve"> </w:t>
      </w:r>
      <w:r w:rsidRPr="00397504">
        <w:rPr>
          <w:color w:val="000000" w:themeColor="text1"/>
        </w:rPr>
        <w:t>11.</w:t>
      </w:r>
    </w:p>
    <w:p w14:paraId="390C1489" w14:textId="77777777" w:rsidR="003F5F1B" w:rsidRPr="009F1E2C" w:rsidRDefault="003F5F1B" w:rsidP="003F5F1B">
      <w:pPr>
        <w:tabs>
          <w:tab w:val="left" w:pos="-284"/>
          <w:tab w:val="left" w:pos="179"/>
          <w:tab w:val="left" w:pos="426"/>
          <w:tab w:val="left" w:pos="604"/>
        </w:tabs>
        <w:spacing w:after="120"/>
        <w:ind w:left="-284" w:firstLine="284"/>
        <w:jc w:val="both"/>
      </w:pPr>
      <w:r>
        <w:rPr>
          <w:b/>
        </w:rPr>
        <w:t>65</w:t>
      </w:r>
      <w:r w:rsidRPr="009F1E2C">
        <w:rPr>
          <w:b/>
        </w:rPr>
        <w:t>.</w:t>
      </w:r>
      <w:r>
        <w:rPr>
          <w:b/>
        </w:rPr>
        <w:t xml:space="preserve"> </w:t>
      </w:r>
      <w:r w:rsidRPr="009F1E2C">
        <w:t>Ofertantul nu are dreptul de a depune decât o singură ofert</w:t>
      </w:r>
      <w:r>
        <w:t>ă</w:t>
      </w:r>
      <w:r w:rsidRPr="009F1E2C">
        <w:t xml:space="preserve"> de bază. Ofertanţii asociaţi nu au dreptul de a depune alte oferte, în mod individual, pe lângă oferta comună.</w:t>
      </w:r>
      <w:r w:rsidRPr="00E87459">
        <w:t xml:space="preserve"> </w:t>
      </w:r>
      <w:r>
        <w:t>Ofertele alternative se depun numai dacă autoritatea contractantă a precizat explicit în anunţul de participare că permite sau solicită depunerea de oferte alternative.</w:t>
      </w:r>
    </w:p>
    <w:p w14:paraId="1F7C9F77" w14:textId="77777777" w:rsidR="003F5F1B" w:rsidRPr="009F1E2C" w:rsidRDefault="003F5F1B" w:rsidP="003F5F1B">
      <w:pPr>
        <w:tabs>
          <w:tab w:val="left" w:pos="-284"/>
          <w:tab w:val="left" w:pos="179"/>
          <w:tab w:val="left" w:pos="426"/>
          <w:tab w:val="left" w:pos="604"/>
        </w:tabs>
        <w:spacing w:after="120"/>
        <w:ind w:left="-284" w:firstLine="284"/>
        <w:jc w:val="both"/>
      </w:pPr>
      <w:r>
        <w:rPr>
          <w:b/>
        </w:rPr>
        <w:t>66</w:t>
      </w:r>
      <w:r w:rsidRPr="009F1E2C">
        <w:rPr>
          <w:b/>
        </w:rPr>
        <w:t>.</w:t>
      </w:r>
      <w:r>
        <w:rPr>
          <w:b/>
        </w:rPr>
        <w:t xml:space="preserve"> </w:t>
      </w:r>
      <w:r w:rsidRPr="009F1E2C">
        <w:t>Persoanele juridice nominalizate ca subcontractanţi în cadrul uneia sau mai multor oferte nu au dreptul de a depune oferta în nume propriu sau în asociere.</w:t>
      </w:r>
    </w:p>
    <w:p w14:paraId="0AFE6DF4" w14:textId="77777777" w:rsidR="003F5F1B" w:rsidRDefault="003F5F1B" w:rsidP="003F5F1B">
      <w:pPr>
        <w:tabs>
          <w:tab w:val="left" w:pos="-284"/>
          <w:tab w:val="left" w:pos="179"/>
          <w:tab w:val="left" w:pos="426"/>
          <w:tab w:val="left" w:pos="604"/>
        </w:tabs>
        <w:spacing w:after="120"/>
        <w:ind w:left="-284" w:firstLine="284"/>
        <w:jc w:val="both"/>
      </w:pPr>
      <w:r>
        <w:rPr>
          <w:b/>
        </w:rPr>
        <w:t>67</w:t>
      </w:r>
      <w:r w:rsidRPr="009F1E2C">
        <w:rPr>
          <w:b/>
        </w:rPr>
        <w:t>.</w:t>
      </w:r>
      <w:r>
        <w:rPr>
          <w:b/>
        </w:rPr>
        <w:t xml:space="preserve"> </w:t>
      </w:r>
      <w:r w:rsidRPr="009F1E2C">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p w14:paraId="5DCCD553" w14:textId="77777777" w:rsidR="003F5F1B" w:rsidRDefault="003F5F1B" w:rsidP="003F5F1B">
      <w:pPr>
        <w:tabs>
          <w:tab w:val="left" w:pos="-284"/>
          <w:tab w:val="left" w:pos="179"/>
          <w:tab w:val="left" w:pos="426"/>
          <w:tab w:val="left" w:pos="604"/>
        </w:tabs>
        <w:spacing w:after="120"/>
        <w:ind w:left="-284" w:firstLine="284"/>
        <w:jc w:val="both"/>
      </w:pPr>
    </w:p>
    <w:bookmarkEnd w:id="62"/>
    <w:bookmarkEnd w:id="63"/>
    <w:p w14:paraId="1620A706" w14:textId="77777777" w:rsidR="003F5F1B" w:rsidRDefault="003F5F1B" w:rsidP="003F5F1B">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t>Secţiunea a 5-a</w:t>
      </w:r>
    </w:p>
    <w:p w14:paraId="7DB44ACC" w14:textId="77777777" w:rsidR="003F5F1B" w:rsidRPr="009F1E2C" w:rsidRDefault="003F5F1B" w:rsidP="003F5F1B">
      <w:pPr>
        <w:tabs>
          <w:tab w:val="left" w:pos="-284"/>
          <w:tab w:val="left" w:pos="284"/>
          <w:tab w:val="left" w:pos="604"/>
          <w:tab w:val="left" w:pos="1134"/>
        </w:tabs>
        <w:ind w:left="-284" w:firstLine="284"/>
        <w:jc w:val="center"/>
        <w:rPr>
          <w:rFonts w:eastAsiaTheme="majorEastAsia"/>
          <w:b/>
          <w:bCs/>
        </w:rPr>
      </w:pPr>
    </w:p>
    <w:p w14:paraId="08A6681A" w14:textId="77777777" w:rsidR="003F5F1B" w:rsidRDefault="003F5F1B" w:rsidP="003F5F1B">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72F467D0" w14:textId="77777777" w:rsidR="003F5F1B" w:rsidRPr="009F1E2C" w:rsidRDefault="003F5F1B" w:rsidP="003F5F1B">
      <w:pPr>
        <w:tabs>
          <w:tab w:val="left" w:pos="-284"/>
          <w:tab w:val="left" w:pos="604"/>
          <w:tab w:val="left" w:pos="1134"/>
        </w:tabs>
        <w:ind w:left="-284" w:firstLine="284"/>
        <w:jc w:val="center"/>
        <w:rPr>
          <w:rFonts w:eastAsiaTheme="majorEastAsia"/>
          <w:b/>
          <w:bCs/>
        </w:rPr>
      </w:pPr>
    </w:p>
    <w:p w14:paraId="253F8383" w14:textId="77777777" w:rsidR="003F5F1B" w:rsidRPr="009F1E2C" w:rsidRDefault="003F5F1B" w:rsidP="003F5F1B">
      <w:pPr>
        <w:tabs>
          <w:tab w:val="left" w:pos="-284"/>
          <w:tab w:val="left" w:pos="142"/>
          <w:tab w:val="left" w:pos="426"/>
          <w:tab w:val="left" w:pos="604"/>
          <w:tab w:val="left" w:pos="1134"/>
        </w:tabs>
        <w:spacing w:after="120"/>
        <w:ind w:left="-284" w:firstLine="284"/>
        <w:jc w:val="both"/>
      </w:pPr>
      <w:r>
        <w:rPr>
          <w:b/>
        </w:rPr>
        <w:t>68</w:t>
      </w:r>
      <w:r w:rsidRPr="009F1E2C">
        <w:rPr>
          <w:b/>
        </w:rPr>
        <w:t>.</w:t>
      </w:r>
      <w:r>
        <w:rPr>
          <w:b/>
        </w:rPr>
        <w:t xml:space="preserve"> </w:t>
      </w:r>
      <w:r>
        <w:t>În cazul în care ofertele conțin secrete tehnice, comerciale</w:t>
      </w:r>
      <w:r w:rsidRPr="00C23B1D">
        <w:t xml:space="preserve"> sau țin de protecția proprietății intelectuale</w:t>
      </w:r>
      <w:r>
        <w:t>,  a</w:t>
      </w:r>
      <w:r w:rsidRPr="00D86156">
        <w:t xml:space="preserve">utoritatea contractantă </w:t>
      </w:r>
      <w:r>
        <w:t xml:space="preserve">asigură </w:t>
      </w:r>
      <w:r w:rsidRPr="00D86156">
        <w:t xml:space="preserve"> păstra</w:t>
      </w:r>
      <w:r>
        <w:t>rea</w:t>
      </w:r>
      <w:r w:rsidRPr="00D86156">
        <w:t xml:space="preserve"> confidenţialit</w:t>
      </w:r>
      <w:r>
        <w:t>ății</w:t>
      </w:r>
      <w:r w:rsidRPr="00D86156">
        <w:t xml:space="preserve"> asupra conţinutului </w:t>
      </w:r>
      <w:r w:rsidRPr="00D86156">
        <w:lastRenderedPageBreak/>
        <w:t>ofertei, precum şi asupra oricărei informaţii privind ofertantul</w:t>
      </w:r>
      <w:r>
        <w:t xml:space="preserve"> și totodată, asigura dreptul operatorului economic de a nu face publice aceste date prin aplicarea art. 33 alin. (7) și alin. (11) al Legii nr. 131/2015 privind achizițiile publice, însă aplicarea acestui articol se referă numai la partea ce conțin datele enumeratate mai sus.</w:t>
      </w:r>
    </w:p>
    <w:p w14:paraId="10A4F044" w14:textId="77777777" w:rsidR="003F5F1B" w:rsidRPr="009F1E2C" w:rsidRDefault="003F5F1B" w:rsidP="003F5F1B">
      <w:pPr>
        <w:tabs>
          <w:tab w:val="left" w:pos="-284"/>
          <w:tab w:val="left" w:pos="142"/>
          <w:tab w:val="left" w:pos="426"/>
          <w:tab w:val="left" w:pos="604"/>
          <w:tab w:val="left" w:pos="1134"/>
        </w:tabs>
        <w:spacing w:after="120"/>
        <w:ind w:left="-284" w:firstLine="284"/>
        <w:jc w:val="both"/>
      </w:pPr>
      <w:r>
        <w:rPr>
          <w:b/>
        </w:rPr>
        <w:t>69</w:t>
      </w:r>
      <w:r w:rsidRPr="009F1E2C">
        <w:rPr>
          <w:b/>
        </w:rPr>
        <w:t>.</w:t>
      </w:r>
      <w:r>
        <w:rPr>
          <w:b/>
        </w:rPr>
        <w:t xml:space="preserve"> </w:t>
      </w:r>
      <w:r w:rsidRPr="009F1E2C">
        <w:t xml:space="preserve">Examinarea documentelor de către autoritatea contractantă se efectuează în baza informațiilor prezentate de către operatorii economici în DUAE, </w:t>
      </w:r>
      <w:r w:rsidRPr="00175A88">
        <w:t xml:space="preserve">și conform cerințelor stipulate în anunțul de participare </w:t>
      </w:r>
      <w:r w:rsidRPr="009F1E2C">
        <w:t>prin care menționează că:</w:t>
      </w:r>
    </w:p>
    <w:p w14:paraId="22A2129C" w14:textId="77777777" w:rsidR="003F5F1B" w:rsidRPr="009F1E2C" w:rsidRDefault="003F5F1B" w:rsidP="003F5F1B">
      <w:pPr>
        <w:tabs>
          <w:tab w:val="left" w:pos="-284"/>
          <w:tab w:val="left" w:pos="142"/>
          <w:tab w:val="left" w:pos="426"/>
          <w:tab w:val="left" w:pos="604"/>
          <w:tab w:val="left" w:pos="1134"/>
        </w:tabs>
        <w:spacing w:after="120"/>
        <w:ind w:left="-284" w:firstLine="284"/>
        <w:jc w:val="both"/>
      </w:pPr>
      <w:r w:rsidRPr="009F1E2C">
        <w:t>1)</w:t>
      </w:r>
      <w:r>
        <w:t xml:space="preserve"> </w:t>
      </w:r>
      <w:r w:rsidRPr="009F1E2C">
        <w:t>este eligibil să participe la procedurile de achiziții publice și nu există motive de excludere din cadrul procedurilor de achiziții publice pentru atribuirea contractului de achiziție publică;</w:t>
      </w:r>
    </w:p>
    <w:p w14:paraId="3EB09D19" w14:textId="77777777" w:rsidR="003F5F1B" w:rsidRDefault="003F5F1B" w:rsidP="003F5F1B">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1887AB4A" w14:textId="77777777" w:rsidR="003F5F1B" w:rsidRDefault="003F5F1B" w:rsidP="003F5F1B">
      <w:pPr>
        <w:tabs>
          <w:tab w:val="left" w:pos="-284"/>
          <w:tab w:val="left" w:pos="142"/>
          <w:tab w:val="left" w:pos="426"/>
          <w:tab w:val="left" w:pos="604"/>
          <w:tab w:val="left" w:pos="1134"/>
        </w:tabs>
        <w:spacing w:after="120"/>
        <w:ind w:left="-284" w:firstLine="284"/>
        <w:jc w:val="both"/>
      </w:pPr>
      <w:r w:rsidRPr="00175A88">
        <w:t xml:space="preserve">3) </w:t>
      </w:r>
      <w:r>
        <w:t xml:space="preserve">se obligă </w:t>
      </w:r>
      <w:r w:rsidRPr="00175A88">
        <w:t>să asigure și să respecte standardele de asigurare a calităţii și standardele de protecţie a mediului.</w:t>
      </w:r>
    </w:p>
    <w:p w14:paraId="27C2FC3E" w14:textId="77777777" w:rsidR="003F5F1B" w:rsidRPr="009F1E2C" w:rsidRDefault="003F5F1B" w:rsidP="003F5F1B">
      <w:pPr>
        <w:tabs>
          <w:tab w:val="left" w:pos="-284"/>
          <w:tab w:val="left" w:pos="142"/>
          <w:tab w:val="left" w:pos="426"/>
          <w:tab w:val="left" w:pos="604"/>
          <w:tab w:val="left" w:pos="1134"/>
        </w:tabs>
        <w:spacing w:after="120"/>
        <w:ind w:left="-284" w:firstLine="284"/>
        <w:jc w:val="both"/>
      </w:pPr>
      <w:r>
        <w:rPr>
          <w:b/>
        </w:rPr>
        <w:t>70</w:t>
      </w:r>
      <w:r w:rsidRPr="009F1E2C">
        <w:rPr>
          <w:b/>
        </w:rPr>
        <w:t>.</w:t>
      </w:r>
      <w:r>
        <w:rPr>
          <w:b/>
        </w:rPr>
        <w:t xml:space="preserve"> </w:t>
      </w:r>
      <w:r w:rsidRPr="009F1E2C">
        <w:t xml:space="preserve">DUAE a operatorilor economici se verifică după caz, direct de către autoritatea contractantă prin procedurile automate </w:t>
      </w:r>
      <w:r>
        <w:t xml:space="preserve">desfășurate în </w:t>
      </w:r>
      <w:r w:rsidRPr="009F1E2C">
        <w:t xml:space="preserve">SIA RSAP, </w:t>
      </w:r>
      <w:r>
        <w:t xml:space="preserve">prin </w:t>
      </w:r>
      <w:r w:rsidRPr="009F1E2C">
        <w:t xml:space="preserve">accesarea unei baze de date a autorităților publice sau a terților din Republica Moldova, iar atunci când este necesar și în alte state. </w:t>
      </w:r>
    </w:p>
    <w:p w14:paraId="7E539F80" w14:textId="77777777" w:rsidR="003F5F1B" w:rsidRPr="002F6FE0" w:rsidRDefault="003F5F1B" w:rsidP="003F5F1B">
      <w:pPr>
        <w:tabs>
          <w:tab w:val="left" w:pos="-284"/>
          <w:tab w:val="left" w:pos="142"/>
          <w:tab w:val="left" w:pos="426"/>
          <w:tab w:val="left" w:pos="604"/>
          <w:tab w:val="left" w:pos="1134"/>
        </w:tabs>
        <w:spacing w:after="120"/>
        <w:ind w:left="-284" w:firstLine="284"/>
        <w:jc w:val="both"/>
        <w:rPr>
          <w:color w:val="FF0000"/>
        </w:rPr>
      </w:pPr>
      <w:r>
        <w:rPr>
          <w:b/>
        </w:rPr>
        <w:t>71</w:t>
      </w:r>
      <w:r w:rsidRPr="00D86156">
        <w:rPr>
          <w:b/>
        </w:rPr>
        <w:t>.</w:t>
      </w:r>
      <w:r>
        <w:rPr>
          <w:b/>
        </w:rPr>
        <w:t xml:space="preserve"> </w:t>
      </w:r>
      <w:r w:rsidRPr="00057663">
        <w:t xml:space="preserve">În cazul în care </w:t>
      </w:r>
      <w:r>
        <w:t>la evaluare se stabilesc</w:t>
      </w:r>
      <w:r w:rsidRPr="00057663">
        <w:t xml:space="preserve"> discrepanțe între informațiile prezentate</w:t>
      </w:r>
      <w:r w:rsidRPr="005C2640">
        <w:t xml:space="preserve"> de către operatorul economic</w:t>
      </w:r>
      <w:r w:rsidRPr="00057663">
        <w:t xml:space="preserve"> în DUAE și cerințele stabilite de către autoritatea contractantă, </w:t>
      </w:r>
      <w:r w:rsidRPr="005C2640">
        <w:t>operatorul economic se descalifică, ceea ce duce la respingerea ofertei</w:t>
      </w:r>
      <w:r w:rsidRPr="00057663">
        <w:t>, fiind stabilită ca</w:t>
      </w:r>
      <w:r w:rsidRPr="005C2640">
        <w:t xml:space="preserve"> inacceptabilă și</w:t>
      </w:r>
      <w:r w:rsidRPr="00057663">
        <w:t xml:space="preserve"> neconformă</w:t>
      </w:r>
      <w:r>
        <w:t>,</w:t>
      </w:r>
      <w:r w:rsidRPr="00057663">
        <w:t xml:space="preserve"> și se examinează </w:t>
      </w:r>
      <w:r>
        <w:t xml:space="preserve">documentele </w:t>
      </w:r>
      <w:r w:rsidRPr="00057663">
        <w:t>următorului ofertant</w:t>
      </w:r>
      <w:r>
        <w:t>/candidat.</w:t>
      </w:r>
    </w:p>
    <w:p w14:paraId="691AEE8E" w14:textId="77777777" w:rsidR="003F5F1B" w:rsidRPr="009F1E2C" w:rsidRDefault="003F5F1B" w:rsidP="003F5F1B">
      <w:pPr>
        <w:tabs>
          <w:tab w:val="left" w:pos="-284"/>
          <w:tab w:val="left" w:pos="142"/>
          <w:tab w:val="left" w:pos="426"/>
          <w:tab w:val="left" w:pos="1134"/>
        </w:tabs>
        <w:spacing w:after="120"/>
        <w:ind w:left="-284" w:firstLine="284"/>
        <w:jc w:val="both"/>
      </w:pPr>
      <w:r>
        <w:rPr>
          <w:b/>
        </w:rPr>
        <w:t>72</w:t>
      </w:r>
      <w:r w:rsidRPr="009F1E2C">
        <w:rPr>
          <w:b/>
        </w:rPr>
        <w:t>.</w:t>
      </w:r>
      <w:r>
        <w:rPr>
          <w:b/>
        </w:rPr>
        <w:t xml:space="preserve"> </w:t>
      </w:r>
      <w:r w:rsidRPr="00413058">
        <w:t>Operatorul</w:t>
      </w:r>
      <w:r w:rsidRPr="009F1E2C">
        <w:t xml:space="preserve"> economic a cărui informație prezentată în DUAE corespunde cerințelor/condițiilor specificate de către autoritatea contractantă în anunț/invitația de participare</w:t>
      </w:r>
      <w:r>
        <w:t xml:space="preserve"> </w:t>
      </w:r>
      <w:r w:rsidRPr="009F1E2C">
        <w:t>are obligația să prezinte la cerere și fără întârziere documentele justificative.</w:t>
      </w:r>
    </w:p>
    <w:p w14:paraId="493E9D92" w14:textId="77777777" w:rsidR="003F5F1B" w:rsidRPr="009F1E2C" w:rsidRDefault="003F5F1B" w:rsidP="003F5F1B">
      <w:pPr>
        <w:tabs>
          <w:tab w:val="left" w:pos="-284"/>
          <w:tab w:val="left" w:pos="142"/>
          <w:tab w:val="left" w:pos="426"/>
          <w:tab w:val="left" w:pos="604"/>
          <w:tab w:val="left" w:pos="1134"/>
        </w:tabs>
        <w:spacing w:after="120"/>
        <w:ind w:left="-284" w:firstLine="284"/>
        <w:jc w:val="both"/>
      </w:pPr>
      <w:r>
        <w:rPr>
          <w:b/>
        </w:rPr>
        <w:t>73</w:t>
      </w:r>
      <w:r w:rsidRPr="009F1E2C">
        <w:t xml:space="preserve">. </w:t>
      </w:r>
      <w:r>
        <w:t>O</w:t>
      </w:r>
      <w:r w:rsidRPr="009F1E2C">
        <w:t>fertant</w:t>
      </w:r>
      <w:r>
        <w:t>ul</w:t>
      </w:r>
      <w:r w:rsidRPr="009F1E2C">
        <w:t xml:space="preserve"> </w:t>
      </w:r>
      <w:r w:rsidRPr="00175A88">
        <w:t xml:space="preserve">clasat pe primul loc după aplicarea criteriului de atribuire prezintă documentele justificative prin </w:t>
      </w:r>
      <w:r w:rsidRPr="009F1E2C">
        <w:t xml:space="preserve">care </w:t>
      </w:r>
      <w:r w:rsidRPr="00175A88">
        <w:t xml:space="preserve">să demonstreze că </w:t>
      </w:r>
      <w:r w:rsidRPr="009F1E2C">
        <w:t xml:space="preserve">îndeplineşte în totalitate cerinţele corespunzătoare criteriilor de calificare </w:t>
      </w:r>
      <w:r>
        <w:t xml:space="preserve">și de selecție, </w:t>
      </w:r>
      <w:r w:rsidRPr="00175A88">
        <w:t>în conformitate cu informaţiile cuprinse  în DUAE, cu excepţia procedurilor desfăşurate în mai multe etape, când documentele justificative sunt solicitate înainte de transmiterea invitaţiilor pentru etapa a doua către candidaţii selectaţi.</w:t>
      </w:r>
      <w:r>
        <w:t xml:space="preserve"> </w:t>
      </w:r>
    </w:p>
    <w:p w14:paraId="022FB7AB" w14:textId="77777777" w:rsidR="003F5F1B" w:rsidRPr="009F1E2C" w:rsidRDefault="003F5F1B" w:rsidP="003F5F1B">
      <w:pPr>
        <w:tabs>
          <w:tab w:val="left" w:pos="-284"/>
          <w:tab w:val="left" w:pos="142"/>
          <w:tab w:val="left" w:pos="426"/>
          <w:tab w:val="left" w:pos="604"/>
          <w:tab w:val="left" w:pos="1134"/>
        </w:tabs>
        <w:spacing w:after="120"/>
        <w:ind w:left="-284" w:firstLine="284"/>
        <w:jc w:val="both"/>
      </w:pPr>
      <w:r>
        <w:rPr>
          <w:b/>
        </w:rPr>
        <w:t>74</w:t>
      </w:r>
      <w:r w:rsidRPr="009F1E2C">
        <w:rPr>
          <w:b/>
        </w:rPr>
        <w:t>.</w:t>
      </w:r>
      <w:r>
        <w:rPr>
          <w:b/>
        </w:rPr>
        <w:t xml:space="preserve"> </w:t>
      </w:r>
      <w:r w:rsidRPr="009F1E2C">
        <w:t>Ofertele se</w:t>
      </w:r>
      <w:r>
        <w:t xml:space="preserve"> </w:t>
      </w:r>
      <w:r w:rsidRPr="009F1E2C">
        <w:t>examinează</w:t>
      </w:r>
      <w:r>
        <w:t xml:space="preserve"> </w:t>
      </w:r>
      <w:r w:rsidRPr="009F1E2C">
        <w:t xml:space="preserve">de către </w:t>
      </w:r>
      <w:r>
        <w:rPr>
          <w:lang w:eastAsia="en-GB"/>
        </w:rPr>
        <w:t>g</w:t>
      </w:r>
      <w:r w:rsidRPr="009F1E2C">
        <w:rPr>
          <w:lang w:eastAsia="en-GB"/>
        </w:rPr>
        <w:t xml:space="preserve">rupul de lucru </w:t>
      </w:r>
      <w:r w:rsidRPr="009F1E2C">
        <w:t>creat de autoritatea contractantă</w:t>
      </w:r>
      <w:r w:rsidRPr="009F1E2C">
        <w:rPr>
          <w:lang w:eastAsia="en-GB"/>
        </w:rPr>
        <w:t xml:space="preserve"> sau, după caz, specialistul certificat în domeniul achizițiilor publice</w:t>
      </w:r>
      <w:r w:rsidRPr="009F1E2C">
        <w:t>.</w:t>
      </w:r>
    </w:p>
    <w:p w14:paraId="7BA5D57D" w14:textId="77777777" w:rsidR="003F5F1B" w:rsidRPr="009F1E2C" w:rsidRDefault="003F5F1B" w:rsidP="003F5F1B">
      <w:pPr>
        <w:tabs>
          <w:tab w:val="left" w:pos="-284"/>
          <w:tab w:val="left" w:pos="142"/>
          <w:tab w:val="left" w:pos="426"/>
          <w:tab w:val="left" w:pos="604"/>
          <w:tab w:val="left" w:pos="1134"/>
        </w:tabs>
        <w:spacing w:after="120"/>
        <w:ind w:left="-284" w:firstLine="284"/>
        <w:jc w:val="both"/>
      </w:pPr>
      <w:r>
        <w:rPr>
          <w:b/>
        </w:rPr>
        <w:t>75</w:t>
      </w:r>
      <w:r w:rsidRPr="009F1E2C">
        <w:rPr>
          <w:b/>
        </w:rPr>
        <w:t>.</w:t>
      </w:r>
      <w:r>
        <w:rPr>
          <w:b/>
        </w:rPr>
        <w:t xml:space="preserve"> </w:t>
      </w:r>
      <w:r w:rsidRPr="009F1E2C">
        <w:t xml:space="preserve">Grupul de lucru </w:t>
      </w:r>
      <w:r w:rsidRPr="009F1E2C">
        <w:rPr>
          <w:lang w:eastAsia="en-GB"/>
        </w:rPr>
        <w:t>sau, după caz, specialistul certificat în domeniul achizițiilor publice</w:t>
      </w:r>
      <w:r w:rsidRPr="009F1E2C">
        <w:t xml:space="preserve"> are obligaţia de a stabili care sunt clarificările necesare pentru evaluarea fiecărei oferte, precum şi perioada acordată pentru transmiterea clarificărilor.</w:t>
      </w:r>
    </w:p>
    <w:p w14:paraId="23FC095C" w14:textId="77777777" w:rsidR="003F5F1B" w:rsidRPr="009F1E2C" w:rsidRDefault="003F5F1B" w:rsidP="003F5F1B">
      <w:pPr>
        <w:tabs>
          <w:tab w:val="left" w:pos="-284"/>
          <w:tab w:val="left" w:pos="142"/>
          <w:tab w:val="left" w:pos="426"/>
          <w:tab w:val="left" w:pos="604"/>
          <w:tab w:val="left" w:pos="1134"/>
        </w:tabs>
        <w:spacing w:after="120"/>
        <w:ind w:left="-284" w:firstLine="284"/>
        <w:jc w:val="both"/>
      </w:pPr>
      <w:r>
        <w:rPr>
          <w:b/>
        </w:rPr>
        <w:t>76</w:t>
      </w:r>
      <w:r w:rsidRPr="009F1E2C">
        <w:rPr>
          <w:b/>
        </w:rPr>
        <w:t>.</w:t>
      </w:r>
      <w:r>
        <w:rPr>
          <w:b/>
        </w:rPr>
        <w:t xml:space="preserve"> </w:t>
      </w:r>
      <w:r w:rsidRPr="009F1E2C">
        <w:t xml:space="preserve">În cazul unei oferte care are un preț anormal de scăzut în raport cu prețul estimat al achiziției, autoritatea contractantă are obligația de a efectua controlul calculării elementelor prețului </w:t>
      </w:r>
      <w:r w:rsidRPr="00CB40AA">
        <w:t xml:space="preserve">și de a verifica și anumite elemente ale propunerii financiare stabilite ca fiind cu preț anormal de scăzut cât </w:t>
      </w:r>
      <w:r w:rsidRPr="009F1E2C">
        <w:t xml:space="preserve">și respectarea de către ofertant a cerințelor tehnice indicate în </w:t>
      </w:r>
      <w:r>
        <w:t>caietul de sarcini</w:t>
      </w:r>
      <w:r w:rsidRPr="009F1E2C">
        <w:t>, și de a solicita în scris,</w:t>
      </w:r>
      <w:r>
        <w:t xml:space="preserve"> </w:t>
      </w:r>
      <w:r w:rsidRPr="009F1E2C">
        <w:t>și înainte de a lua o decizie de respingere a acelei oferte, detalii și precizări pe care le consideră relevante cu privire la ofertă, precum, și de a verifica răspunsurile care justifică prețul respectiv.</w:t>
      </w:r>
    </w:p>
    <w:p w14:paraId="16FFDD06" w14:textId="77777777" w:rsidR="003F5F1B" w:rsidRDefault="003F5F1B" w:rsidP="003F5F1B">
      <w:pPr>
        <w:tabs>
          <w:tab w:val="left" w:pos="-284"/>
          <w:tab w:val="left" w:pos="142"/>
          <w:tab w:val="left" w:pos="426"/>
          <w:tab w:val="left" w:pos="604"/>
          <w:tab w:val="left" w:pos="1134"/>
        </w:tabs>
        <w:spacing w:after="120"/>
        <w:ind w:left="-284" w:firstLine="284"/>
        <w:jc w:val="both"/>
      </w:pPr>
      <w:r>
        <w:rPr>
          <w:b/>
        </w:rPr>
        <w:t>77</w:t>
      </w:r>
      <w:r w:rsidRPr="009F1E2C">
        <w:rPr>
          <w:b/>
        </w:rPr>
        <w:t>.</w:t>
      </w:r>
      <w:r>
        <w:rPr>
          <w:b/>
        </w:rPr>
        <w:t xml:space="preserve"> </w:t>
      </w:r>
      <w:r w:rsidRPr="009F1E2C">
        <w:t xml:space="preserve">Grupul de lucru </w:t>
      </w:r>
      <w:r w:rsidRPr="009F1E2C">
        <w:rPr>
          <w:lang w:eastAsia="en-GB"/>
        </w:rPr>
        <w:t>sau, după caz, specialistul certificat în domeniul achizițiilor publice</w:t>
      </w:r>
      <w:r>
        <w:rPr>
          <w:lang w:eastAsia="en-GB"/>
        </w:rPr>
        <w:t xml:space="preserve"> </w:t>
      </w:r>
      <w:r w:rsidRPr="009F1E2C">
        <w:t>respinge oferta în oricare dintre următoarele cazuri:</w:t>
      </w:r>
    </w:p>
    <w:p w14:paraId="70CEF768" w14:textId="77777777" w:rsidR="003F5F1B" w:rsidRDefault="003F5F1B" w:rsidP="003F5F1B">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t xml:space="preserve"> de</w:t>
      </w:r>
      <w:r w:rsidRPr="00721FC7">
        <w:t xml:space="preserve"> selecție;</w:t>
      </w:r>
    </w:p>
    <w:p w14:paraId="4EF654E1" w14:textId="77777777" w:rsidR="003F5F1B" w:rsidRPr="009F1E2C" w:rsidRDefault="003F5F1B" w:rsidP="003F5F1B">
      <w:pPr>
        <w:tabs>
          <w:tab w:val="left" w:pos="-284"/>
          <w:tab w:val="left" w:pos="142"/>
          <w:tab w:val="left" w:pos="426"/>
          <w:tab w:val="left" w:pos="604"/>
          <w:tab w:val="left" w:pos="1134"/>
        </w:tabs>
        <w:spacing w:after="120"/>
        <w:ind w:left="-284" w:firstLine="284"/>
        <w:jc w:val="both"/>
      </w:pPr>
      <w:r>
        <w:lastRenderedPageBreak/>
        <w:t>2</w:t>
      </w:r>
      <w:r w:rsidRPr="009F1E2C">
        <w:t>)</w:t>
      </w:r>
      <w:r>
        <w:t xml:space="preserve"> </w:t>
      </w:r>
      <w:r w:rsidRPr="009F1E2C">
        <w:t>oferta nu respectă cerinţele prevăzute în documentaţi</w:t>
      </w:r>
      <w:r>
        <w:t xml:space="preserve">a de atribuire </w:t>
      </w:r>
      <w:r w:rsidRPr="009F1E2C">
        <w:t>pentru elaborarea şi prezentarea ofertelor;</w:t>
      </w:r>
    </w:p>
    <w:p w14:paraId="5B231E91" w14:textId="77777777" w:rsidR="003F5F1B" w:rsidRDefault="003F5F1B" w:rsidP="003F5F1B">
      <w:pPr>
        <w:tabs>
          <w:tab w:val="left" w:pos="-284"/>
          <w:tab w:val="left" w:pos="142"/>
          <w:tab w:val="left" w:pos="426"/>
          <w:tab w:val="left" w:pos="604"/>
          <w:tab w:val="left" w:pos="1134"/>
        </w:tabs>
        <w:spacing w:after="120"/>
        <w:jc w:val="both"/>
      </w:pPr>
      <w:r>
        <w:t>3</w:t>
      </w:r>
      <w:r w:rsidRPr="009F1E2C">
        <w:t>) ofertantul nu transmite în perioada stabilită clarificările solicitate;</w:t>
      </w:r>
    </w:p>
    <w:p w14:paraId="6D5890EA" w14:textId="77777777" w:rsidR="003F5F1B" w:rsidRDefault="003F5F1B" w:rsidP="003F5F1B">
      <w:pPr>
        <w:tabs>
          <w:tab w:val="left" w:pos="-284"/>
          <w:tab w:val="left" w:pos="142"/>
          <w:tab w:val="left" w:pos="426"/>
          <w:tab w:val="left" w:pos="604"/>
          <w:tab w:val="left" w:pos="1134"/>
        </w:tabs>
        <w:spacing w:after="120"/>
        <w:jc w:val="both"/>
      </w:pPr>
      <w:r>
        <w:t xml:space="preserve">4) </w:t>
      </w:r>
      <w:r w:rsidRPr="00BD463A">
        <w:t>oferta financiară nu are un preț fixat;</w:t>
      </w:r>
    </w:p>
    <w:p w14:paraId="79BC64F4" w14:textId="77777777" w:rsidR="003F5F1B" w:rsidRDefault="003F5F1B" w:rsidP="003F5F1B">
      <w:pPr>
        <w:tabs>
          <w:tab w:val="left" w:pos="-284"/>
          <w:tab w:val="left" w:pos="142"/>
          <w:tab w:val="left" w:pos="426"/>
          <w:tab w:val="left" w:pos="604"/>
          <w:tab w:val="left" w:pos="1134"/>
        </w:tabs>
        <w:spacing w:after="120"/>
        <w:ind w:left="-284" w:firstLine="284"/>
        <w:jc w:val="both"/>
      </w:pPr>
      <w:r>
        <w:t>5</w:t>
      </w:r>
      <w:r w:rsidRPr="009F1E2C">
        <w:t>) ofertantul modifică, prin clarificările pe care le prezintă, conţinutul propunerii tehnice şi/sau al propunerii financiare, cu excepţia situaţiei în care modificarea este determinată de corectarea erorilor aritmetice</w:t>
      </w:r>
      <w:r w:rsidRPr="00175A88">
        <w:t xml:space="preserve"> sau abaterilor neînsemnate</w:t>
      </w:r>
      <w:r w:rsidRPr="009F1E2C">
        <w:t>;</w:t>
      </w:r>
    </w:p>
    <w:p w14:paraId="4B79DFE6" w14:textId="77777777" w:rsidR="003F5F1B" w:rsidRDefault="003F5F1B" w:rsidP="003F5F1B">
      <w:pPr>
        <w:tabs>
          <w:tab w:val="left" w:pos="-284"/>
          <w:tab w:val="left" w:pos="142"/>
          <w:tab w:val="left" w:pos="426"/>
          <w:tab w:val="left" w:pos="604"/>
          <w:tab w:val="left" w:pos="1134"/>
        </w:tabs>
        <w:spacing w:after="120"/>
        <w:ind w:left="-284" w:firstLine="284"/>
        <w:jc w:val="both"/>
      </w:pPr>
      <w:r w:rsidRPr="000F5439">
        <w:t>6) oferta este anormal de scăzută potrivit art.</w:t>
      </w:r>
      <w:r>
        <w:t xml:space="preserve"> </w:t>
      </w:r>
      <w:r w:rsidRPr="000F5439">
        <w:t xml:space="preserve">70 al Legii </w:t>
      </w:r>
      <w:r>
        <w:t xml:space="preserve">nr. </w:t>
      </w:r>
      <w:r w:rsidRPr="000F5439">
        <w:t>131/2015 privind achizițiile publice;</w:t>
      </w:r>
    </w:p>
    <w:p w14:paraId="1D8F4CC1" w14:textId="77777777" w:rsidR="003F5F1B" w:rsidRDefault="003F5F1B" w:rsidP="003F5F1B">
      <w:pPr>
        <w:tabs>
          <w:tab w:val="left" w:pos="-284"/>
          <w:tab w:val="left" w:pos="142"/>
          <w:tab w:val="left" w:pos="426"/>
          <w:tab w:val="left" w:pos="604"/>
          <w:tab w:val="left" w:pos="1134"/>
        </w:tabs>
        <w:spacing w:after="120"/>
        <w:ind w:left="-284" w:firstLine="284"/>
        <w:jc w:val="both"/>
      </w:pPr>
      <w:r>
        <w:t>7</w:t>
      </w:r>
      <w:r w:rsidRPr="009F1E2C">
        <w:t xml:space="preserve">) </w:t>
      </w:r>
      <w:r>
        <w:t>a</w:t>
      </w:r>
      <w:r w:rsidRPr="000F5439">
        <w:t>tunci când explicațiile prezentate de ofertant, la solicitarea autorității contractante, nu sunt concludente</w:t>
      </w:r>
      <w:r>
        <w:t xml:space="preserve"> </w:t>
      </w:r>
      <w:r w:rsidRPr="009F1E2C">
        <w:t>şi/sau nu sunt susținute de documentele justificative cerute de către grupul de lucru sau, după caz, specialistul certificat în domeniul achizițiilor publice</w:t>
      </w:r>
      <w:r>
        <w:t>;</w:t>
      </w:r>
    </w:p>
    <w:p w14:paraId="1D80458F" w14:textId="77777777" w:rsidR="003F5F1B" w:rsidRPr="009F1E2C" w:rsidRDefault="003F5F1B" w:rsidP="003F5F1B">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t>.</w:t>
      </w:r>
    </w:p>
    <w:p w14:paraId="5CF93053" w14:textId="77777777" w:rsidR="003F5F1B" w:rsidRPr="009F1E2C" w:rsidRDefault="003F5F1B" w:rsidP="003F5F1B">
      <w:pPr>
        <w:tabs>
          <w:tab w:val="left" w:pos="-284"/>
          <w:tab w:val="left" w:pos="142"/>
          <w:tab w:val="left" w:pos="426"/>
          <w:tab w:val="left" w:pos="604"/>
          <w:tab w:val="left" w:pos="1134"/>
        </w:tabs>
        <w:spacing w:after="120"/>
        <w:ind w:left="-284" w:firstLine="284"/>
        <w:jc w:val="both"/>
      </w:pPr>
      <w:r>
        <w:rPr>
          <w:b/>
        </w:rPr>
        <w:t>78</w:t>
      </w:r>
      <w:r w:rsidRPr="009F1E2C">
        <w:rPr>
          <w:b/>
        </w:rPr>
        <w:t>.</w:t>
      </w:r>
      <w:r>
        <w:rPr>
          <w:b/>
        </w:rPr>
        <w:t xml:space="preserve"> </w:t>
      </w:r>
      <w:r w:rsidRPr="009F1E2C">
        <w:t>Dacă oferta, inclusiv formularele care o însoțesc, nu corespunde cerințelor prestabilite în invitația/anunțul de participare</w:t>
      </w:r>
      <w:r w:rsidRPr="000F5439">
        <w:t>, inclusiv în documentația de atribuire</w:t>
      </w:r>
      <w:r w:rsidRPr="009F1E2C">
        <w:t xml:space="preserve"> sau aceasta nu este completată, semnată </w:t>
      </w:r>
      <w:r>
        <w:t xml:space="preserve">electronic </w:t>
      </w:r>
      <w:r w:rsidRPr="009F1E2C">
        <w:t>și</w:t>
      </w:r>
      <w:r>
        <w:t xml:space="preserve"> după caz, semnată și </w:t>
      </w:r>
      <w:r w:rsidRPr="009F1E2C">
        <w:t>ștampilată în modul corespunzător, ea se</w:t>
      </w:r>
      <w:r>
        <w:t xml:space="preserve"> </w:t>
      </w:r>
      <w:r w:rsidRPr="009F1E2C">
        <w:t>respinge de către autoritatea contractantă, și nu poate fi rectificată cu scopul de a corespunde cerințelor, prin corectarea sau extragerea devierilor sau rezervelor necorespunzătoare, excepție constituind doar corectarea greșelilor aritmetice</w:t>
      </w:r>
      <w:r w:rsidRPr="00B97A8B">
        <w:t xml:space="preserve"> sau abaterilor neînsemnate</w:t>
      </w:r>
      <w:r w:rsidRPr="009F1E2C">
        <w:t>.</w:t>
      </w:r>
    </w:p>
    <w:p w14:paraId="5EBFD4E4" w14:textId="77777777" w:rsidR="003F5F1B" w:rsidRPr="009F1E2C" w:rsidRDefault="003F5F1B" w:rsidP="003F5F1B">
      <w:pPr>
        <w:tabs>
          <w:tab w:val="left" w:pos="-284"/>
          <w:tab w:val="left" w:pos="142"/>
          <w:tab w:val="left" w:pos="426"/>
          <w:tab w:val="left" w:pos="604"/>
          <w:tab w:val="left" w:pos="1134"/>
        </w:tabs>
        <w:spacing w:after="120"/>
        <w:ind w:left="-284" w:firstLine="284"/>
        <w:jc w:val="both"/>
      </w:pPr>
      <w:r>
        <w:rPr>
          <w:b/>
        </w:rPr>
        <w:t>79</w:t>
      </w:r>
      <w:r w:rsidRPr="009F1E2C">
        <w:rPr>
          <w:b/>
        </w:rPr>
        <w:t>.</w:t>
      </w:r>
      <w:r>
        <w:rPr>
          <w:b/>
        </w:rPr>
        <w:t xml:space="preserve"> </w:t>
      </w:r>
      <w:r w:rsidRPr="009F1E2C">
        <w:t>Autoritatea contractantă poate, la discreţia sa, să ceară oricăruia dintre ofertanţi o clarificare a ofertei acestora, pentru a facilita examinarea, evaluarea și compararea ofertelor. Nu se</w:t>
      </w:r>
      <w:r>
        <w:t xml:space="preserve"> </w:t>
      </w:r>
      <w:r w:rsidRPr="009F1E2C">
        <w:t>solicită, nici nu se permit schimbări în preţurile sau în conţinutul ofertei, cu excepţia corectării erorilor aritmetice descoperite de către autoritatea contractantă în timpul evaluării ofertelor.</w:t>
      </w:r>
    </w:p>
    <w:p w14:paraId="00570886" w14:textId="77777777" w:rsidR="003F5F1B" w:rsidRPr="009F1E2C" w:rsidRDefault="003F5F1B" w:rsidP="003F5F1B">
      <w:pPr>
        <w:tabs>
          <w:tab w:val="left" w:pos="-284"/>
          <w:tab w:val="left" w:pos="142"/>
          <w:tab w:val="left" w:pos="426"/>
          <w:tab w:val="left" w:pos="604"/>
          <w:tab w:val="left" w:pos="1134"/>
        </w:tabs>
        <w:spacing w:after="120"/>
        <w:ind w:left="-284" w:firstLine="284"/>
        <w:jc w:val="both"/>
      </w:pPr>
      <w:r>
        <w:rPr>
          <w:b/>
        </w:rPr>
        <w:t>80</w:t>
      </w:r>
      <w:r w:rsidRPr="009F1E2C">
        <w:t xml:space="preserve">. Erorile aritmetice se corectează după cum urmează: dacă există o discrepanţă între preţul pentru o unitate de măsură şi preţul total (care este obţinut prin multiplicarea preţului cu cantitatea totală), se </w:t>
      </w:r>
      <w:r>
        <w:t>ia</w:t>
      </w:r>
      <w:r w:rsidRPr="009F1E2C">
        <w:t xml:space="preserve"> în considerare preţul pe unitate, iar preţul total </w:t>
      </w:r>
      <w:r>
        <w:t>este</w:t>
      </w:r>
      <w:r w:rsidRPr="009F1E2C">
        <w:t xml:space="preserve"> corectat în mod corespunzător.</w:t>
      </w:r>
    </w:p>
    <w:p w14:paraId="25EE9A0E" w14:textId="77777777" w:rsidR="003F5F1B" w:rsidRPr="009F1E2C" w:rsidRDefault="003F5F1B" w:rsidP="003F5F1B">
      <w:pPr>
        <w:tabs>
          <w:tab w:val="left" w:pos="-284"/>
          <w:tab w:val="left" w:pos="142"/>
          <w:tab w:val="left" w:pos="426"/>
          <w:tab w:val="left" w:pos="604"/>
          <w:tab w:val="left" w:pos="1134"/>
        </w:tabs>
        <w:spacing w:after="120"/>
        <w:ind w:left="-284" w:firstLine="284"/>
        <w:jc w:val="both"/>
      </w:pPr>
      <w:r>
        <w:rPr>
          <w:b/>
        </w:rPr>
        <w:t>81</w:t>
      </w:r>
      <w:r w:rsidRPr="009F1E2C">
        <w:rPr>
          <w:b/>
        </w:rPr>
        <w:t xml:space="preserve">. </w:t>
      </w:r>
      <w:r w:rsidRPr="009F1E2C">
        <w:t xml:space="preserve">Grupul de lucru, </w:t>
      </w:r>
      <w:r w:rsidRPr="009F1E2C">
        <w:rPr>
          <w:lang w:eastAsia="en-GB"/>
        </w:rPr>
        <w:t>după caz, specialistul certificat în domeniul achizițiilor publice</w:t>
      </w:r>
      <w:r w:rsidRPr="009F1E2C">
        <w:t xml:space="preserve"> are dreptul de a corecta erorile aritmetice numai cu acceptul ofertantului. Dacă ofertantul nu acceptă corectarea acestor erori, oferta sa se</w:t>
      </w:r>
      <w:r>
        <w:t xml:space="preserve"> </w:t>
      </w:r>
      <w:r w:rsidRPr="009F1E2C">
        <w:t>consideră necorespunzătoare şi, în consecinţă, se</w:t>
      </w:r>
      <w:r>
        <w:t xml:space="preserve"> </w:t>
      </w:r>
      <w:r w:rsidRPr="009F1E2C">
        <w:t>respinge de către grupul de lucru.</w:t>
      </w:r>
    </w:p>
    <w:p w14:paraId="4D98C65B" w14:textId="77777777" w:rsidR="003F5F1B" w:rsidRPr="009F1E2C" w:rsidRDefault="003F5F1B" w:rsidP="003F5F1B">
      <w:pPr>
        <w:tabs>
          <w:tab w:val="left" w:pos="-284"/>
          <w:tab w:val="left" w:pos="142"/>
          <w:tab w:val="left" w:pos="426"/>
          <w:tab w:val="left" w:pos="604"/>
          <w:tab w:val="left" w:pos="1134"/>
        </w:tabs>
        <w:spacing w:after="120"/>
        <w:ind w:left="-284" w:firstLine="284"/>
        <w:jc w:val="both"/>
      </w:pPr>
      <w:r>
        <w:rPr>
          <w:b/>
        </w:rPr>
        <w:t>82</w:t>
      </w:r>
      <w:r w:rsidRPr="00341BDF">
        <w:rPr>
          <w:b/>
        </w:rPr>
        <w:t>.</w:t>
      </w:r>
      <w:r>
        <w:rPr>
          <w:b/>
        </w:rPr>
        <w:t xml:space="preserve"> </w:t>
      </w:r>
      <w:r w:rsidRPr="000F5439">
        <w:rPr>
          <w:bCs/>
        </w:rPr>
        <w:t xml:space="preserve">Operatorul economic este obligat să răspundă la solicitarea de clarificare a autorității contractante în </w:t>
      </w:r>
      <w:r>
        <w:rPr>
          <w:bCs/>
        </w:rPr>
        <w:t xml:space="preserve">cel mult </w:t>
      </w:r>
      <w:r w:rsidRPr="000F5439">
        <w:rPr>
          <w:bCs/>
        </w:rPr>
        <w:t xml:space="preserve">3 zile lucrătoare sau, în cazul în care procedura folosită este cererea ofertelor de preţuri, </w:t>
      </w:r>
      <w:r>
        <w:rPr>
          <w:bCs/>
        </w:rPr>
        <w:t>cel mult</w:t>
      </w:r>
      <w:r w:rsidRPr="000F5439">
        <w:rPr>
          <w:bCs/>
        </w:rPr>
        <w:t xml:space="preserve"> o zi lucrătoare de la data expedierii acesteia, iar </w:t>
      </w:r>
      <w:r>
        <w:rPr>
          <w:bCs/>
        </w:rPr>
        <w:t>î</w:t>
      </w:r>
      <w:r w:rsidRPr="000F5439">
        <w:rPr>
          <w:bCs/>
        </w:rPr>
        <w:t>n</w:t>
      </w:r>
      <w:r w:rsidRPr="00341BDF">
        <w:t xml:space="preserve"> cazul în care ofertantul nu</w:t>
      </w:r>
      <w:r w:rsidRPr="000F5439">
        <w:t xml:space="preserve"> suplimentează, nu prezintă clarificări sau nu completează informațiile sau documentele solicitate de autoritatea contractantă în termenele stabilite de aceasta</w:t>
      </w:r>
      <w:r w:rsidRPr="00341BDF">
        <w:t xml:space="preserve">, oferta se respinge şi se selectează </w:t>
      </w:r>
      <w:r w:rsidRPr="000F5439">
        <w:t xml:space="preserve">următoarea după clasament </w:t>
      </w:r>
      <w:r w:rsidRPr="00341BDF">
        <w:t>dintre ofertele rămase în vigoare.</w:t>
      </w:r>
    </w:p>
    <w:p w14:paraId="78FE6CEB" w14:textId="77777777" w:rsidR="003F5F1B" w:rsidRPr="0070236C" w:rsidRDefault="003F5F1B" w:rsidP="003F5F1B">
      <w:pPr>
        <w:tabs>
          <w:tab w:val="left" w:pos="-284"/>
          <w:tab w:val="left" w:pos="142"/>
          <w:tab w:val="left" w:pos="426"/>
          <w:tab w:val="left" w:pos="604"/>
          <w:tab w:val="left" w:pos="1134"/>
        </w:tabs>
        <w:spacing w:after="120"/>
        <w:ind w:left="-284" w:firstLine="284"/>
        <w:jc w:val="both"/>
      </w:pPr>
      <w:r>
        <w:rPr>
          <w:b/>
        </w:rPr>
        <w:t>83</w:t>
      </w:r>
      <w:r w:rsidRPr="009F1E2C">
        <w:rPr>
          <w:b/>
        </w:rPr>
        <w:t>.</w:t>
      </w:r>
      <w:r>
        <w:rPr>
          <w:b/>
        </w:rPr>
        <w:t xml:space="preserve"> </w:t>
      </w:r>
      <w:r w:rsidRPr="009F1E2C">
        <w:t>Oferta care corespunde tuturor termenilor, condiţiilor şi specificaţiilor din documentele de atribuire, fără abateri esenţiale sau</w:t>
      </w:r>
      <w:r>
        <w:t xml:space="preserve"> </w:t>
      </w:r>
      <w:r w:rsidRPr="009F1E2C">
        <w:t>cu abateri neînsemnate, erori sau omiteri ce pot fi înlăturate fără a afecta esenţa</w:t>
      </w:r>
      <w:r>
        <w:t xml:space="preserve"> </w:t>
      </w:r>
      <w:r w:rsidRPr="009F1E2C">
        <w:t>ei, se consideră conformă</w:t>
      </w:r>
      <w:r>
        <w:t>.</w:t>
      </w:r>
    </w:p>
    <w:p w14:paraId="53A567BC" w14:textId="77777777" w:rsidR="003F5F1B" w:rsidRPr="009F1E2C" w:rsidRDefault="003F5F1B" w:rsidP="003F5F1B">
      <w:pPr>
        <w:tabs>
          <w:tab w:val="left" w:pos="-284"/>
          <w:tab w:val="left" w:pos="142"/>
          <w:tab w:val="left" w:pos="426"/>
          <w:tab w:val="left" w:pos="604"/>
          <w:tab w:val="left" w:pos="1134"/>
        </w:tabs>
        <w:spacing w:after="120"/>
        <w:ind w:left="-284" w:firstLine="284"/>
        <w:jc w:val="both"/>
      </w:pPr>
      <w:r>
        <w:rPr>
          <w:b/>
        </w:rPr>
        <w:t>84</w:t>
      </w:r>
      <w:r w:rsidRPr="009F1E2C">
        <w:rPr>
          <w:b/>
        </w:rPr>
        <w:t>.</w:t>
      </w:r>
      <w:r>
        <w:rPr>
          <w:b/>
        </w:rPr>
        <w:t xml:space="preserve"> </w:t>
      </w:r>
      <w:r w:rsidRPr="009F1E2C">
        <w:t>Autoritatea contractantă descalifică ofertantul care depune documente ce conţin informaţii false, cu scopul calificării, sau derutează ori face reprezentări neadevărate pentru a demonstra corespunderea sa cerinţelor de calificare. În cazul în care acest lucru este dovedit, autoritatea contractantă declar</w:t>
      </w:r>
      <w:r>
        <w:t>ă</w:t>
      </w:r>
      <w:r w:rsidRPr="009F1E2C">
        <w:t xml:space="preserve"> ofertantul respectiv ca fiind neeligibil pentru participarea ulterioară în contractele de achiziţii publice, </w:t>
      </w:r>
      <w:r>
        <w:t xml:space="preserve">în urma </w:t>
      </w:r>
      <w:r w:rsidRPr="009F1E2C">
        <w:t>includer</w:t>
      </w:r>
      <w:r>
        <w:t xml:space="preserve">ii </w:t>
      </w:r>
      <w:r w:rsidRPr="009F1E2C">
        <w:t>lui în Lista de interdicţie a operatorilor economici.</w:t>
      </w:r>
    </w:p>
    <w:p w14:paraId="0B897496" w14:textId="77777777" w:rsidR="003F5F1B" w:rsidRDefault="003F5F1B" w:rsidP="003F5F1B">
      <w:pPr>
        <w:tabs>
          <w:tab w:val="left" w:pos="-284"/>
          <w:tab w:val="left" w:pos="142"/>
          <w:tab w:val="left" w:pos="426"/>
          <w:tab w:val="left" w:pos="604"/>
          <w:tab w:val="left" w:pos="1134"/>
        </w:tabs>
        <w:spacing w:after="120"/>
        <w:ind w:left="-284" w:firstLine="284"/>
        <w:jc w:val="both"/>
      </w:pPr>
      <w:r>
        <w:rPr>
          <w:b/>
        </w:rPr>
        <w:lastRenderedPageBreak/>
        <w:t>85</w:t>
      </w:r>
      <w:r w:rsidRPr="009F1E2C">
        <w:rPr>
          <w:b/>
        </w:rPr>
        <w:t>.</w:t>
      </w:r>
      <w:r>
        <w:rPr>
          <w:b/>
        </w:rPr>
        <w:t xml:space="preserve"> </w:t>
      </w:r>
      <w:r w:rsidRPr="009F1E2C">
        <w:t xml:space="preserve">Autoritatea contractantă solicită ofertanţilor să demonstreze împuternicirea de a încheia contractele de achiziţii publice şi componenţa fondatorilor, </w:t>
      </w:r>
      <w:bookmarkStart w:id="64" w:name="_Hlk74131486"/>
      <w:r w:rsidRPr="00841964">
        <w:t>asociați</w:t>
      </w:r>
      <w:r>
        <w:t>ilor</w:t>
      </w:r>
      <w:r w:rsidRPr="00841964">
        <w:t>, acționari</w:t>
      </w:r>
      <w:r>
        <w:t>lor</w:t>
      </w:r>
      <w:r w:rsidRPr="00841964">
        <w:t>, administratori</w:t>
      </w:r>
      <w:r>
        <w:t>lor</w:t>
      </w:r>
      <w:r w:rsidRPr="00841964" w:rsidDel="00841964">
        <w:t xml:space="preserve"> </w:t>
      </w:r>
      <w:bookmarkEnd w:id="64"/>
      <w:r w:rsidRPr="009F1E2C">
        <w:t xml:space="preserve">și </w:t>
      </w:r>
      <w:r>
        <w:t xml:space="preserve">a </w:t>
      </w:r>
      <w:r w:rsidRPr="009F1E2C">
        <w:t xml:space="preserve">beneficiarilor </w:t>
      </w:r>
      <w:r>
        <w:t>efectivi</w:t>
      </w:r>
      <w:r w:rsidRPr="009F1E2C">
        <w:t xml:space="preserve">. </w:t>
      </w:r>
    </w:p>
    <w:p w14:paraId="334A5770" w14:textId="77777777" w:rsidR="003F5F1B" w:rsidRDefault="003F5F1B" w:rsidP="003F5F1B">
      <w:pPr>
        <w:tabs>
          <w:tab w:val="left" w:pos="-284"/>
          <w:tab w:val="left" w:pos="142"/>
          <w:tab w:val="left" w:pos="426"/>
          <w:tab w:val="left" w:pos="604"/>
          <w:tab w:val="left" w:pos="1134"/>
        </w:tabs>
        <w:spacing w:after="120"/>
        <w:ind w:left="-284" w:firstLine="284"/>
        <w:jc w:val="both"/>
      </w:pPr>
      <w:r>
        <w:rPr>
          <w:b/>
          <w:bCs/>
        </w:rPr>
        <w:t>86</w:t>
      </w:r>
      <w:r w:rsidRPr="004C2A1A">
        <w:rPr>
          <w:b/>
          <w:bCs/>
        </w:rPr>
        <w:t>.</w:t>
      </w:r>
      <w:r>
        <w:rPr>
          <w:b/>
          <w:bCs/>
        </w:rPr>
        <w:t xml:space="preserve"> </w:t>
      </w:r>
      <w:r w:rsidRPr="000F5439">
        <w:t xml:space="preserve">Ofertantul/ofertantul asociat desemnat câștigător este obligat de a completa și prezenta declarația cu privire la beneficiarii efectivi în conformitate cu Ordinul </w:t>
      </w:r>
      <w:r>
        <w:t>m</w:t>
      </w:r>
      <w:r w:rsidRPr="000F5439">
        <w:t xml:space="preserve">inistrului </w:t>
      </w:r>
      <w:r>
        <w:t>f</w:t>
      </w:r>
      <w:r w:rsidRPr="000F5439">
        <w:t>inanțelor nr. 145</w:t>
      </w:r>
      <w:r>
        <w:t>/</w:t>
      </w:r>
      <w:r w:rsidRPr="000F5439">
        <w:t>2020</w:t>
      </w:r>
      <w:r>
        <w:t xml:space="preserve"> </w:t>
      </w:r>
      <w:r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Pr="000F5439">
        <w:t>.</w:t>
      </w:r>
    </w:p>
    <w:p w14:paraId="46093F53" w14:textId="77777777" w:rsidR="003F5F1B" w:rsidRDefault="003F5F1B" w:rsidP="003F5F1B">
      <w:pPr>
        <w:tabs>
          <w:tab w:val="left" w:pos="-284"/>
          <w:tab w:val="left" w:pos="462"/>
          <w:tab w:val="left" w:pos="1134"/>
        </w:tabs>
        <w:spacing w:after="120"/>
        <w:jc w:val="both"/>
      </w:pPr>
    </w:p>
    <w:p w14:paraId="6BCF329C" w14:textId="77777777" w:rsidR="003F5F1B" w:rsidRPr="009F1E2C" w:rsidRDefault="003F5F1B" w:rsidP="003F5F1B">
      <w:pPr>
        <w:tabs>
          <w:tab w:val="left" w:pos="-284"/>
          <w:tab w:val="left" w:pos="462"/>
          <w:tab w:val="left" w:pos="1134"/>
        </w:tabs>
        <w:spacing w:after="120"/>
        <w:ind w:left="-284" w:firstLine="284"/>
        <w:jc w:val="both"/>
      </w:pPr>
    </w:p>
    <w:p w14:paraId="06D57440" w14:textId="77777777" w:rsidR="003F5F1B" w:rsidRDefault="003F5F1B" w:rsidP="003F5F1B">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45D96C2E" w14:textId="77777777" w:rsidR="003F5F1B" w:rsidRPr="009A6869" w:rsidRDefault="003F5F1B" w:rsidP="003F5F1B">
      <w:pPr>
        <w:tabs>
          <w:tab w:val="left" w:pos="-284"/>
        </w:tabs>
        <w:ind w:left="-284" w:firstLine="284"/>
        <w:jc w:val="center"/>
        <w:rPr>
          <w:rFonts w:eastAsiaTheme="majorEastAsia"/>
          <w:b/>
          <w:bCs/>
          <w:sz w:val="26"/>
          <w:szCs w:val="26"/>
        </w:rPr>
      </w:pPr>
    </w:p>
    <w:p w14:paraId="4117EBA4" w14:textId="77777777" w:rsidR="003F5F1B" w:rsidRDefault="003F5F1B" w:rsidP="003F5F1B">
      <w:pPr>
        <w:tabs>
          <w:tab w:val="left" w:pos="-284"/>
        </w:tabs>
        <w:ind w:left="-284" w:firstLine="284"/>
        <w:jc w:val="center"/>
        <w:rPr>
          <w:rFonts w:eastAsiaTheme="majorEastAsia"/>
          <w:b/>
          <w:bCs/>
        </w:rPr>
      </w:pPr>
      <w:r w:rsidRPr="009F1E2C">
        <w:rPr>
          <w:rFonts w:eastAsiaTheme="majorEastAsia"/>
          <w:b/>
          <w:bCs/>
        </w:rPr>
        <w:t>A</w:t>
      </w:r>
      <w:r>
        <w:rPr>
          <w:rFonts w:eastAsiaTheme="majorEastAsia"/>
          <w:b/>
          <w:bCs/>
        </w:rPr>
        <w:t>tribuirea</w:t>
      </w:r>
      <w:r w:rsidRPr="009F1E2C">
        <w:rPr>
          <w:rFonts w:eastAsiaTheme="majorEastAsia"/>
          <w:b/>
          <w:bCs/>
        </w:rPr>
        <w:t xml:space="preserve"> contractului</w:t>
      </w:r>
    </w:p>
    <w:p w14:paraId="4DB7BEA1" w14:textId="77777777" w:rsidR="003F5F1B" w:rsidRPr="009F1E2C" w:rsidRDefault="003F5F1B" w:rsidP="003F5F1B">
      <w:pPr>
        <w:tabs>
          <w:tab w:val="left" w:pos="-284"/>
        </w:tabs>
        <w:ind w:left="-284" w:firstLine="284"/>
        <w:jc w:val="center"/>
      </w:pPr>
    </w:p>
    <w:p w14:paraId="1D190E57" w14:textId="77777777" w:rsidR="003F5F1B" w:rsidRPr="009F1E2C" w:rsidRDefault="003F5F1B" w:rsidP="003F5F1B">
      <w:pPr>
        <w:tabs>
          <w:tab w:val="left" w:pos="-284"/>
          <w:tab w:val="left" w:pos="360"/>
          <w:tab w:val="left" w:pos="462"/>
          <w:tab w:val="left" w:pos="960"/>
        </w:tabs>
        <w:spacing w:after="120"/>
        <w:ind w:left="-284" w:firstLine="284"/>
        <w:jc w:val="both"/>
      </w:pPr>
      <w:r>
        <w:rPr>
          <w:b/>
        </w:rPr>
        <w:t>87</w:t>
      </w:r>
      <w:r w:rsidRPr="009F1E2C">
        <w:rPr>
          <w:b/>
        </w:rPr>
        <w:t>.</w:t>
      </w:r>
      <w:r>
        <w:rPr>
          <w:b/>
        </w:rPr>
        <w:t xml:space="preserve"> </w:t>
      </w:r>
      <w:r w:rsidRPr="009F1E2C">
        <w:t>Autoritatea contractantă anulează procedura de atribuire a contractului de achiziţie publică conform art.</w:t>
      </w:r>
      <w:r>
        <w:t xml:space="preserve"> </w:t>
      </w:r>
      <w:r w:rsidRPr="009F1E2C">
        <w:t>71 din Legea nr.</w:t>
      </w:r>
      <w:r>
        <w:t xml:space="preserve"> </w:t>
      </w:r>
      <w:r w:rsidRPr="009F1E2C">
        <w:t>131/2015 privind achizițiile publice.</w:t>
      </w:r>
    </w:p>
    <w:p w14:paraId="6547F000" w14:textId="77777777" w:rsidR="003F5F1B" w:rsidRPr="009F1E2C" w:rsidRDefault="003F5F1B" w:rsidP="003F5F1B">
      <w:pPr>
        <w:tabs>
          <w:tab w:val="left" w:pos="-284"/>
          <w:tab w:val="left" w:pos="360"/>
          <w:tab w:val="left" w:pos="462"/>
          <w:tab w:val="left" w:pos="960"/>
        </w:tabs>
        <w:spacing w:after="120"/>
        <w:ind w:left="-284" w:firstLine="284"/>
        <w:jc w:val="both"/>
      </w:pPr>
      <w:r>
        <w:rPr>
          <w:b/>
        </w:rPr>
        <w:t>88</w:t>
      </w:r>
      <w:r w:rsidRPr="009F1E2C">
        <w:rPr>
          <w:b/>
        </w:rPr>
        <w:t>.</w:t>
      </w:r>
      <w:r>
        <w:rPr>
          <w:b/>
        </w:rPr>
        <w:t xml:space="preserve"> </w:t>
      </w:r>
      <w:r w:rsidRPr="009F1E2C">
        <w:t>Decizia de anulare nu creează vreo obligație a autorității contractante față de ofertanţi, cu excepţia returnării garanţiei pentru ofertă.</w:t>
      </w:r>
      <w:r>
        <w:t xml:space="preserve"> </w:t>
      </w:r>
      <w:r w:rsidRPr="009F1E2C">
        <w:t>Decizia de anulare a procedurii de atribuire se expediază Agen</w:t>
      </w:r>
      <w:r>
        <w:t>ției Achiziții Publice nu mai t</w:t>
      </w:r>
      <w:r w:rsidRPr="006C36CF">
        <w:rPr>
          <w:lang w:val="it-IT"/>
        </w:rPr>
        <w:t>â</w:t>
      </w:r>
      <w:r w:rsidRPr="009F1E2C">
        <w:t>rziu de data informării despre rezultatele procedurii de atribuire prevăzută la art.</w:t>
      </w:r>
      <w:r>
        <w:t xml:space="preserve"> </w:t>
      </w:r>
      <w:r w:rsidRPr="009F1E2C">
        <w:t>31 alin.</w:t>
      </w:r>
      <w:r>
        <w:t xml:space="preserve"> </w:t>
      </w:r>
      <w:r w:rsidRPr="009F1E2C">
        <w:t xml:space="preserve">(1) al Legii </w:t>
      </w:r>
      <w:r>
        <w:t xml:space="preserve">nr. </w:t>
      </w:r>
      <w:r w:rsidRPr="009F1E2C">
        <w:t>131/2015</w:t>
      </w:r>
      <w:r w:rsidRPr="004C2A1A">
        <w:t xml:space="preserve"> privind achizițiile publice</w:t>
      </w:r>
      <w:r w:rsidRPr="009F1E2C">
        <w:t>.</w:t>
      </w:r>
    </w:p>
    <w:p w14:paraId="13CF2C62" w14:textId="77777777" w:rsidR="003F5F1B" w:rsidRPr="009F1E2C" w:rsidRDefault="003F5F1B" w:rsidP="003F5F1B">
      <w:pPr>
        <w:tabs>
          <w:tab w:val="left" w:pos="-284"/>
          <w:tab w:val="left" w:pos="142"/>
          <w:tab w:val="left" w:pos="360"/>
          <w:tab w:val="left" w:pos="462"/>
          <w:tab w:val="left" w:pos="960"/>
        </w:tabs>
        <w:spacing w:after="120"/>
        <w:ind w:left="-284" w:firstLine="284"/>
        <w:jc w:val="both"/>
      </w:pPr>
      <w:r>
        <w:rPr>
          <w:b/>
        </w:rPr>
        <w:t>89</w:t>
      </w:r>
      <w:r w:rsidRPr="009F1E2C">
        <w:rPr>
          <w:b/>
        </w:rPr>
        <w:t>.</w:t>
      </w:r>
      <w:r>
        <w:rPr>
          <w:b/>
        </w:rPr>
        <w:t xml:space="preserve"> </w:t>
      </w:r>
      <w:r w:rsidRPr="009F1E2C">
        <w:t>În cazul în care se anulează aplicarea procedurii pentru atribuirea contractului de achiziţie publică,</w:t>
      </w:r>
      <w:r>
        <w:t xml:space="preserve"> </w:t>
      </w:r>
      <w:r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0DE67329" w14:textId="77777777" w:rsidR="003F5F1B" w:rsidRPr="009F1E2C" w:rsidRDefault="003F5F1B" w:rsidP="003F5F1B">
      <w:pPr>
        <w:tabs>
          <w:tab w:val="left" w:pos="-284"/>
          <w:tab w:val="left" w:pos="360"/>
          <w:tab w:val="left" w:pos="462"/>
          <w:tab w:val="left" w:pos="960"/>
        </w:tabs>
        <w:spacing w:after="120"/>
        <w:ind w:left="-284" w:firstLine="284"/>
        <w:jc w:val="both"/>
      </w:pPr>
      <w:r>
        <w:rPr>
          <w:b/>
        </w:rPr>
        <w:t>90</w:t>
      </w:r>
      <w:r w:rsidRPr="009A6869">
        <w:rPr>
          <w:b/>
        </w:rPr>
        <w:t>.</w:t>
      </w:r>
      <w:r>
        <w:rPr>
          <w:b/>
        </w:rPr>
        <w:t xml:space="preserve"> </w:t>
      </w:r>
      <w:r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CDCB147" w14:textId="77777777" w:rsidR="003F5F1B" w:rsidRPr="00E845B0" w:rsidRDefault="003F5F1B" w:rsidP="003F5F1B">
      <w:pPr>
        <w:tabs>
          <w:tab w:val="left" w:pos="-284"/>
          <w:tab w:val="left" w:pos="360"/>
          <w:tab w:val="left" w:pos="462"/>
          <w:tab w:val="left" w:pos="960"/>
        </w:tabs>
        <w:spacing w:after="120"/>
        <w:ind w:left="-284" w:firstLine="284"/>
        <w:jc w:val="both"/>
        <w:rPr>
          <w:bCs/>
          <w:noProof w:val="0"/>
          <w:color w:val="000000" w:themeColor="text1"/>
          <w:lang w:eastAsia="it-IT"/>
        </w:rPr>
      </w:pPr>
      <w:r>
        <w:rPr>
          <w:b/>
        </w:rPr>
        <w:t>91</w:t>
      </w:r>
      <w:r w:rsidRPr="009F1E2C">
        <w:rPr>
          <w:b/>
        </w:rPr>
        <w:t>.</w:t>
      </w:r>
      <w:r>
        <w:rPr>
          <w:b/>
        </w:rPr>
        <w:t xml:space="preserve"> </w:t>
      </w:r>
      <w:r w:rsidRPr="009F1E2C">
        <w:t xml:space="preserve">La momentul încheierii contractului, dar nu mai târziu de data expirării garanţiei pentru ofertă, după caz, ofertantul câştigător prezintă garanţia de bună execuţie, în conformitate cu cerințele </w:t>
      </w:r>
      <w:r w:rsidRPr="00E845B0">
        <w:rPr>
          <w:color w:val="000000" w:themeColor="text1"/>
        </w:rPr>
        <w:t>stipulate în</w:t>
      </w:r>
      <w:r>
        <w:t xml:space="preserve"> art. 68 al Legii nr. 131/2015 privind achizițiile publice.</w:t>
      </w:r>
    </w:p>
    <w:p w14:paraId="1989D247" w14:textId="77777777" w:rsidR="003F5F1B" w:rsidRPr="00CD67DE" w:rsidRDefault="003F5F1B" w:rsidP="003F5F1B">
      <w:pPr>
        <w:pStyle w:val="af3"/>
        <w:shd w:val="clear" w:color="auto" w:fill="FFFFFF"/>
        <w:tabs>
          <w:tab w:val="left" w:pos="-284"/>
        </w:tabs>
        <w:ind w:left="-284" w:firstLine="284"/>
        <w:rPr>
          <w:lang w:val="it-IT" w:eastAsia="it-IT"/>
        </w:rPr>
      </w:pPr>
      <w:r>
        <w:rPr>
          <w:b/>
          <w:lang w:val="it-IT"/>
        </w:rPr>
        <w:t>92</w:t>
      </w:r>
      <w:r w:rsidRPr="00CD67DE">
        <w:rPr>
          <w:b/>
          <w:lang w:val="it-IT"/>
        </w:rPr>
        <w:t xml:space="preserve">. </w:t>
      </w:r>
      <w:r w:rsidRPr="00CD67DE">
        <w:rPr>
          <w:lang w:val="it-IT" w:eastAsia="it-IT"/>
        </w:rPr>
        <w:t>Garanția de bună execuție a contractului, dacă părțile agreează, se constituie din:</w:t>
      </w:r>
    </w:p>
    <w:p w14:paraId="5754AD55" w14:textId="77777777" w:rsidR="003F5F1B" w:rsidRPr="00CD67DE" w:rsidRDefault="003F5F1B" w:rsidP="003F5F1B">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668A70EA" w14:textId="77777777" w:rsidR="003F5F1B" w:rsidRPr="00CD67DE" w:rsidRDefault="003F5F1B" w:rsidP="003F5F1B">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Pr>
          <w:noProof w:val="0"/>
          <w:lang w:val="it-IT" w:eastAsia="it-IT"/>
        </w:rPr>
        <w:t xml:space="preserve"> fiscale</w:t>
      </w:r>
      <w:r w:rsidRPr="00CD67DE">
        <w:rPr>
          <w:noProof w:val="0"/>
          <w:lang w:val="it-IT" w:eastAsia="it-IT"/>
        </w:rPr>
        <w:t xml:space="preserve"> înaintate;</w:t>
      </w:r>
    </w:p>
    <w:p w14:paraId="681AB572" w14:textId="77777777" w:rsidR="003F5F1B" w:rsidRDefault="003F5F1B" w:rsidP="003F5F1B">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Pr>
          <w:noProof w:val="0"/>
          <w:lang w:val="it-IT" w:eastAsia="it-IT"/>
        </w:rPr>
        <w:t xml:space="preserve"> </w:t>
      </w:r>
      <w:r w:rsidRPr="00962B31">
        <w:rPr>
          <w:noProof w:val="0"/>
          <w:lang w:val="it-IT" w:eastAsia="it-IT"/>
        </w:rPr>
        <w:t>autorității</w:t>
      </w:r>
      <w:r>
        <w:rPr>
          <w:noProof w:val="0"/>
          <w:lang w:val="it-IT" w:eastAsia="it-IT"/>
        </w:rPr>
        <w:t xml:space="preserve"> </w:t>
      </w:r>
      <w:r w:rsidRPr="00962B31">
        <w:rPr>
          <w:noProof w:val="0"/>
          <w:lang w:val="it-IT" w:eastAsia="it-IT"/>
        </w:rPr>
        <w:t>contracta</w:t>
      </w:r>
      <w:r>
        <w:rPr>
          <w:noProof w:val="0"/>
          <w:lang w:val="it-IT" w:eastAsia="it-IT"/>
        </w:rPr>
        <w:t>n</w:t>
      </w:r>
      <w:r w:rsidRPr="00962B31">
        <w:rPr>
          <w:noProof w:val="0"/>
          <w:lang w:val="it-IT" w:eastAsia="it-IT"/>
        </w:rPr>
        <w:t>te</w:t>
      </w:r>
      <w:r>
        <w:rPr>
          <w:noProof w:val="0"/>
          <w:lang w:val="it-IT" w:eastAsia="it-IT"/>
        </w:rPr>
        <w:t>;</w:t>
      </w:r>
    </w:p>
    <w:p w14:paraId="63AFBA97" w14:textId="77777777" w:rsidR="003F5F1B" w:rsidRDefault="003F5F1B" w:rsidP="003F5F1B">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(a</w:t>
      </w:r>
      <w:r w:rsidRPr="00397504">
        <w:rPr>
          <w:noProof w:val="0"/>
          <w:lang w:val="it-IT" w:eastAsia="it-IT"/>
        </w:rPr>
        <w:t>nexa nr.10).</w:t>
      </w:r>
    </w:p>
    <w:p w14:paraId="67962D70" w14:textId="77777777" w:rsidR="003F5F1B" w:rsidRPr="00962B31" w:rsidRDefault="003F5F1B" w:rsidP="003F5F1B">
      <w:pPr>
        <w:shd w:val="clear" w:color="auto" w:fill="FFFFFF"/>
        <w:tabs>
          <w:tab w:val="left" w:pos="-284"/>
        </w:tabs>
        <w:ind w:left="-284" w:firstLine="426"/>
        <w:jc w:val="both"/>
        <w:rPr>
          <w:noProof w:val="0"/>
          <w:lang w:val="it-IT" w:eastAsia="it-IT"/>
        </w:rPr>
      </w:pPr>
    </w:p>
    <w:p w14:paraId="075A01D3" w14:textId="77777777" w:rsidR="003F5F1B" w:rsidRPr="009F1E2C" w:rsidRDefault="003F5F1B" w:rsidP="003F5F1B">
      <w:pPr>
        <w:tabs>
          <w:tab w:val="left" w:pos="-284"/>
          <w:tab w:val="left" w:pos="360"/>
          <w:tab w:val="left" w:pos="462"/>
          <w:tab w:val="left" w:pos="960"/>
        </w:tabs>
        <w:spacing w:after="120"/>
        <w:ind w:left="-284" w:firstLine="284"/>
        <w:jc w:val="both"/>
      </w:pPr>
      <w:r>
        <w:rPr>
          <w:b/>
        </w:rPr>
        <w:t>93</w:t>
      </w:r>
      <w:r w:rsidRPr="009F1E2C">
        <w:rPr>
          <w:b/>
        </w:rPr>
        <w:t>.</w:t>
      </w:r>
      <w:r w:rsidRPr="009F1E2C">
        <w:t xml:space="preserve"> Refuzul ofertantului câştigător de a depune garanţia de bună execuţie sau de a semna contractul constitui</w:t>
      </w:r>
      <w:r>
        <w:t>e</w:t>
      </w:r>
      <w:r w:rsidRPr="009F1E2C">
        <w:t xml:space="preserve"> motiv pentru anularea atri</w:t>
      </w:r>
      <w:r>
        <w:t>buirii contractului şi reţinerii</w:t>
      </w:r>
      <w:r w:rsidRPr="009F1E2C">
        <w:t xml:space="preserve"> garanţiei pentru ofertă. În acest caz, autoritatea contractantă poate </w:t>
      </w:r>
      <w:r>
        <w:t>atribui</w:t>
      </w:r>
      <w:r w:rsidRPr="009F1E2C">
        <w:t xml:space="preserve"> contractul următorului ofertant cu oferta cea mai bine clasată, a cărui ofertă este conformă cerinţelor şi care este apreciată de către autoritatea contractantă a fi calificată în executarea contractului.</w:t>
      </w:r>
      <w:r>
        <w:t xml:space="preserve"> </w:t>
      </w:r>
      <w:r w:rsidRPr="009F1E2C">
        <w:t>Totodată, autoritatea contractantă este în drept să respingă toate celelalte oferte.</w:t>
      </w:r>
    </w:p>
    <w:p w14:paraId="2304B0DB" w14:textId="77777777" w:rsidR="003F5F1B" w:rsidRPr="009F1E2C" w:rsidRDefault="003F5F1B" w:rsidP="003F5F1B">
      <w:pPr>
        <w:tabs>
          <w:tab w:val="left" w:pos="-284"/>
          <w:tab w:val="left" w:pos="284"/>
          <w:tab w:val="left" w:pos="462"/>
          <w:tab w:val="left" w:pos="960"/>
        </w:tabs>
        <w:spacing w:after="120"/>
        <w:ind w:left="-284" w:firstLine="284"/>
        <w:jc w:val="both"/>
        <w:rPr>
          <w:lang w:eastAsia="en-GB"/>
        </w:rPr>
      </w:pPr>
      <w:r>
        <w:rPr>
          <w:b/>
          <w:lang w:eastAsia="en-GB"/>
        </w:rPr>
        <w:t>94</w:t>
      </w:r>
      <w:r w:rsidRPr="009F1E2C">
        <w:rPr>
          <w:b/>
          <w:lang w:eastAsia="en-GB"/>
        </w:rPr>
        <w:t>.</w:t>
      </w:r>
      <w:r>
        <w:rPr>
          <w:b/>
          <w:lang w:eastAsia="en-GB"/>
        </w:rPr>
        <w:t xml:space="preserve"> </w:t>
      </w:r>
      <w:r w:rsidRPr="009F1E2C">
        <w:rPr>
          <w:lang w:eastAsia="en-GB"/>
        </w:rPr>
        <w:t>La expirarea perioadei de așteptare sau, după caz, după soluționarea oricăror contestații,</w:t>
      </w:r>
      <w:r>
        <w:rPr>
          <w:lang w:eastAsia="en-GB"/>
        </w:rPr>
        <w:t xml:space="preserve"> </w:t>
      </w:r>
      <w:r w:rsidRPr="004C2A1A">
        <w:rPr>
          <w:lang w:eastAsia="en-GB"/>
        </w:rPr>
        <w:t xml:space="preserve">sau </w:t>
      </w:r>
      <w:bookmarkStart w:id="65" w:name="_Hlk74040125"/>
      <w:r w:rsidRPr="008A4C0C">
        <w:rPr>
          <w:lang w:eastAsia="en-GB"/>
        </w:rPr>
        <w:t>monitorizării conformităţii desfăşurării procedurilor de achiziţii publice</w:t>
      </w:r>
      <w:r w:rsidRPr="008A4C0C" w:rsidDel="008A4C0C">
        <w:rPr>
          <w:lang w:eastAsia="en-GB"/>
        </w:rPr>
        <w:t xml:space="preserve"> </w:t>
      </w:r>
      <w:bookmarkEnd w:id="65"/>
      <w:r w:rsidRPr="004C2A1A">
        <w:rPr>
          <w:lang w:eastAsia="en-GB"/>
        </w:rPr>
        <w:t xml:space="preserve">de către Agenția </w:t>
      </w:r>
      <w:r w:rsidRPr="004C2A1A">
        <w:rPr>
          <w:lang w:eastAsia="en-GB"/>
        </w:rPr>
        <w:lastRenderedPageBreak/>
        <w:t>Achiziții Publice,</w:t>
      </w:r>
      <w:r>
        <w:rPr>
          <w:lang w:eastAsia="en-GB"/>
        </w:rPr>
        <w:t xml:space="preserve"> </w:t>
      </w:r>
      <w:r w:rsidRPr="009F1E2C">
        <w:rPr>
          <w:lang w:eastAsia="en-GB"/>
        </w:rPr>
        <w:t xml:space="preserve">autoritatea contractantă încheie contractul de achiziții publice, în conformitate cu termenii și condițiile indicate în documentația de atribuire. </w:t>
      </w:r>
    </w:p>
    <w:p w14:paraId="060173B1" w14:textId="77777777" w:rsidR="003F5F1B" w:rsidRPr="009F1E2C" w:rsidRDefault="003F5F1B" w:rsidP="003F5F1B">
      <w:pPr>
        <w:tabs>
          <w:tab w:val="left" w:pos="-284"/>
          <w:tab w:val="left" w:pos="142"/>
          <w:tab w:val="left" w:pos="360"/>
          <w:tab w:val="left" w:pos="462"/>
          <w:tab w:val="left" w:pos="960"/>
        </w:tabs>
        <w:spacing w:after="120"/>
        <w:ind w:left="-284" w:firstLine="284"/>
        <w:jc w:val="both"/>
        <w:rPr>
          <w:b/>
          <w:lang w:eastAsia="en-GB"/>
        </w:rPr>
      </w:pPr>
      <w:r>
        <w:rPr>
          <w:b/>
          <w:lang w:eastAsia="en-GB"/>
        </w:rPr>
        <w:t xml:space="preserve">95. </w:t>
      </w:r>
      <w:r w:rsidRPr="0094716B">
        <w:rPr>
          <w:lang w:eastAsia="en-GB"/>
        </w:rPr>
        <w:t xml:space="preserve">La data încheierii contractului de achiziție publică de </w:t>
      </w:r>
      <w:r>
        <w:rPr>
          <w:lang w:eastAsia="en-GB"/>
        </w:rPr>
        <w:t>bunuri/servicii</w:t>
      </w:r>
      <w:r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0BFEE46" w14:textId="77777777" w:rsidR="003F5F1B" w:rsidRPr="009F1E2C" w:rsidRDefault="003F5F1B" w:rsidP="003F5F1B">
      <w:pPr>
        <w:tabs>
          <w:tab w:val="left" w:pos="-284"/>
          <w:tab w:val="left" w:pos="360"/>
          <w:tab w:val="left" w:pos="462"/>
          <w:tab w:val="left" w:pos="960"/>
        </w:tabs>
        <w:spacing w:after="120"/>
        <w:ind w:left="-284" w:firstLine="284"/>
        <w:jc w:val="both"/>
      </w:pPr>
      <w:r>
        <w:rPr>
          <w:b/>
          <w:lang w:eastAsia="en-GB"/>
        </w:rPr>
        <w:t>96</w:t>
      </w:r>
      <w:r w:rsidRPr="009F1E2C">
        <w:rPr>
          <w:b/>
          <w:lang w:eastAsia="en-GB"/>
        </w:rPr>
        <w:t>.</w:t>
      </w:r>
      <w:r>
        <w:rPr>
          <w:b/>
          <w:lang w:eastAsia="en-GB"/>
        </w:rPr>
        <w:t xml:space="preserve"> </w:t>
      </w:r>
      <w:r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5E24A3E8" w14:textId="77777777" w:rsidR="003F5F1B" w:rsidRDefault="003F5F1B" w:rsidP="003F5F1B">
      <w:pPr>
        <w:tabs>
          <w:tab w:val="left" w:pos="-284"/>
          <w:tab w:val="left" w:pos="360"/>
          <w:tab w:val="left" w:pos="462"/>
          <w:tab w:val="left" w:pos="960"/>
        </w:tabs>
        <w:spacing w:after="120"/>
        <w:ind w:left="-284" w:firstLine="284"/>
        <w:jc w:val="both"/>
      </w:pPr>
      <w:r>
        <w:rPr>
          <w:b/>
        </w:rPr>
        <w:t xml:space="preserve">97. </w:t>
      </w:r>
      <w:r w:rsidRPr="009F1E2C">
        <w:t>Autoritatea contractantă utilizează contractul</w:t>
      </w:r>
      <w:r>
        <w:t xml:space="preserve"> - model</w:t>
      </w:r>
      <w:r w:rsidRPr="009F1E2C">
        <w:t xml:space="preserve"> </w:t>
      </w:r>
      <w:r>
        <w:t>(a</w:t>
      </w:r>
      <w:r w:rsidRPr="00DD583A">
        <w:t>nexa nr.</w:t>
      </w:r>
      <w:r>
        <w:t xml:space="preserve"> </w:t>
      </w:r>
      <w:r w:rsidRPr="00DD583A">
        <w:t>24</w:t>
      </w:r>
      <w:r>
        <w:t>)</w:t>
      </w:r>
      <w:r w:rsidRPr="00DD583A">
        <w:t xml:space="preserve"> </w:t>
      </w:r>
      <w:r w:rsidRPr="009F1E2C">
        <w:t>din prezenta d</w:t>
      </w:r>
      <w:r>
        <w:t>ocumentație-</w:t>
      </w:r>
      <w:r w:rsidRPr="009415BE">
        <w:t>standard, incl</w:t>
      </w:r>
      <w:r w:rsidRPr="009F1E2C">
        <w:t>usiv pentru contracte subsecvente încheiate conform acordului-cadru</w:t>
      </w:r>
      <w:r w:rsidRPr="00DD583A">
        <w:t xml:space="preserve"> </w:t>
      </w:r>
      <w:r>
        <w:t>(a</w:t>
      </w:r>
      <w:r w:rsidRPr="00DD583A">
        <w:t>nexa nr.</w:t>
      </w:r>
      <w:r>
        <w:t xml:space="preserve"> </w:t>
      </w:r>
      <w:r w:rsidRPr="00DD583A">
        <w:t>2</w:t>
      </w:r>
      <w:r>
        <w:t>6)</w:t>
      </w:r>
      <w:r w:rsidRPr="009F1E2C">
        <w:t>, pentru contracte de valoare mică, pentru contractele în urma desfășurării procedurii prin cererea ofertelor de preț</w:t>
      </w:r>
      <w:r>
        <w:t>uri</w:t>
      </w:r>
      <w:r w:rsidRPr="009F1E2C">
        <w:t>, la fel și pentru contractele în urma desfășurării procedurilor negociate.</w:t>
      </w:r>
      <w:r>
        <w:t xml:space="preserve"> </w:t>
      </w:r>
      <w:r w:rsidRPr="009F1E2C">
        <w:t xml:space="preserve">Contractul poate fi încheiat între una sau mai multe autorități contractante și unul sau mai mulți operatori economici, care are ca obiect </w:t>
      </w:r>
      <w:r>
        <w:t>livrarea/prestarea bunurilor/serviciilor</w:t>
      </w:r>
      <w:r w:rsidRPr="009F1E2C">
        <w:t>.</w:t>
      </w:r>
    </w:p>
    <w:p w14:paraId="3EB0E921" w14:textId="77777777" w:rsidR="003F5F1B" w:rsidRDefault="003F5F1B" w:rsidP="003F5F1B">
      <w:pPr>
        <w:tabs>
          <w:tab w:val="left" w:pos="-284"/>
          <w:tab w:val="left" w:pos="360"/>
          <w:tab w:val="left" w:pos="462"/>
          <w:tab w:val="left" w:pos="960"/>
        </w:tabs>
        <w:spacing w:after="120"/>
        <w:ind w:left="-284" w:firstLine="284"/>
        <w:jc w:val="both"/>
      </w:pPr>
      <w:r>
        <w:rPr>
          <w:b/>
        </w:rPr>
        <w:t xml:space="preserve">98. </w:t>
      </w:r>
      <w:r>
        <w:t xml:space="preserve">Contractul este compus din două părți: Partea I cea generală care este obligatorie, și care nu se modifică, doar cu excepția </w:t>
      </w:r>
      <w:r w:rsidRPr="0089355B">
        <w:t>con</w:t>
      </w:r>
      <w:r>
        <w:t xml:space="preserve">tractelor de achiziţii publice ce nu cad sub incidența </w:t>
      </w:r>
      <w:r w:rsidRPr="009F1E2C">
        <w:t>Leg</w:t>
      </w:r>
      <w:r>
        <w:t>ii</w:t>
      </w:r>
      <w:r w:rsidRPr="009F1E2C">
        <w:t xml:space="preserve"> nr.</w:t>
      </w:r>
      <w:r>
        <w:t xml:space="preserve"> </w:t>
      </w:r>
      <w:r w:rsidRPr="009F1E2C">
        <w:t>131/2015 privind achiziţiile publice</w:t>
      </w:r>
      <w:r>
        <w:t xml:space="preserve"> și </w:t>
      </w:r>
      <w:r w:rsidRPr="004C2A1A">
        <w:t xml:space="preserve">Partea II ceea </w:t>
      </w:r>
      <w:bookmarkStart w:id="66" w:name="_Hlk65835752"/>
      <w:r w:rsidRPr="004C2A1A">
        <w:t xml:space="preserve">ce ține de condițiile speciale al contractului </w:t>
      </w:r>
      <w:bookmarkEnd w:id="66"/>
      <w:r w:rsidRPr="004C2A1A">
        <w:t>care se completează doar la necesitate</w:t>
      </w:r>
      <w:r>
        <w:t xml:space="preserve">, unde autoritatea contractantă are dreptul de a stabili condiții/cerințe speciale în dependență de obiectul achiziției, de complexitatea procedurii, atât și de a stabili condițiile achitării (în special la achiziționarea combustibilului, energiei electrice, gaze, apa și canalizare, salubritate, servicii de </w:t>
      </w:r>
      <w:r w:rsidRPr="008A4C0C">
        <w:t>comunicații electronice</w:t>
      </w:r>
      <w:r>
        <w:t xml:space="preserve">, etc.), </w:t>
      </w:r>
      <w:r w:rsidRPr="00147538">
        <w:t xml:space="preserve">atât și de a stabili condițiile achitării în avans. </w:t>
      </w:r>
      <w:r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t xml:space="preserve">către ANRE. Totodată, prevederile obligatorii stabilite prin deciziile acesteia, care nu se regăsec în partea I cea generală al contractului, se indică în partea II </w:t>
      </w:r>
      <w:r w:rsidRPr="004C2A1A">
        <w:t>ce ține de condițiile speciale al contractului</w:t>
      </w:r>
      <w:r>
        <w:t>.</w:t>
      </w:r>
    </w:p>
    <w:p w14:paraId="23EC60DF" w14:textId="77777777" w:rsidR="003F5F1B" w:rsidRDefault="003F5F1B" w:rsidP="003F5F1B">
      <w:pPr>
        <w:tabs>
          <w:tab w:val="left" w:pos="-284"/>
          <w:tab w:val="left" w:pos="360"/>
          <w:tab w:val="left" w:pos="462"/>
          <w:tab w:val="left" w:pos="960"/>
        </w:tabs>
        <w:spacing w:after="120"/>
        <w:ind w:left="-284" w:firstLine="284"/>
        <w:jc w:val="both"/>
      </w:pPr>
      <w:r>
        <w:rPr>
          <w:b/>
        </w:rPr>
        <w:t>99</w:t>
      </w:r>
      <w:r w:rsidRPr="00147538">
        <w:rPr>
          <w:b/>
        </w:rPr>
        <w:t>.</w:t>
      </w:r>
      <w:r>
        <w:t xml:space="preserve"> Termenii de asumare a angajamentelor în contractele de achiziții publice de către autoritățile/instituțiile bugetare se stabilesc în conformitate cu prevederile art. 66 din Legea nr. 181/2015 finanțelor publice și responsabilității bugetar-fiscale.</w:t>
      </w:r>
    </w:p>
    <w:p w14:paraId="3E4D023C" w14:textId="77777777" w:rsidR="003F5F1B" w:rsidRDefault="003F5F1B" w:rsidP="003F5F1B">
      <w:pPr>
        <w:tabs>
          <w:tab w:val="left" w:pos="-284"/>
          <w:tab w:val="left" w:pos="360"/>
          <w:tab w:val="left" w:pos="462"/>
          <w:tab w:val="left" w:pos="960"/>
        </w:tabs>
        <w:spacing w:after="120"/>
        <w:ind w:left="-284" w:firstLine="284"/>
        <w:jc w:val="both"/>
      </w:pPr>
      <w:r>
        <w:rPr>
          <w:b/>
        </w:rPr>
        <w:t xml:space="preserve">100. </w:t>
      </w:r>
      <w:r>
        <w:t>În cazul serviciilor de audit, a</w:t>
      </w:r>
      <w:r w:rsidRPr="00BD05D1">
        <w:t>utoritatea contractantă</w:t>
      </w:r>
      <w:r>
        <w:t xml:space="preserve"> indică </w:t>
      </w:r>
      <w:r w:rsidRPr="00717AA7">
        <w:t>în partea II ce ține de condițiile speciale al contractului</w:t>
      </w:r>
      <w:r>
        <w:t xml:space="preserve"> drepturile/</w:t>
      </w:r>
      <w:bookmarkStart w:id="67" w:name="_Hlk65836894"/>
      <w:r>
        <w:t>obligațiile</w:t>
      </w:r>
      <w:bookmarkEnd w:id="67"/>
      <w:r>
        <w:t xml:space="preserve"> Beneficiarului și drepturile/obligațiile Prestatorului, în conformitate cu prevederile Ordinului ministrului finanțelor nr. 160/2020 cu privire la aprobarea Regulamentului privind activitatea de audit intern pe bază de contract în sectorul public.</w:t>
      </w:r>
    </w:p>
    <w:p w14:paraId="2B5B8C9E" w14:textId="77777777" w:rsidR="003F5F1B" w:rsidRDefault="003F5F1B" w:rsidP="003F5F1B">
      <w:pPr>
        <w:tabs>
          <w:tab w:val="left" w:pos="-284"/>
          <w:tab w:val="left" w:pos="360"/>
          <w:tab w:val="left" w:pos="462"/>
          <w:tab w:val="left" w:pos="960"/>
        </w:tabs>
        <w:spacing w:after="120"/>
        <w:ind w:left="-284" w:firstLine="284"/>
        <w:jc w:val="both"/>
      </w:pPr>
      <w:r w:rsidRPr="00367E05">
        <w:rPr>
          <w:b/>
        </w:rPr>
        <w:t>101.</w:t>
      </w:r>
      <w:r w:rsidRPr="00367E05">
        <w:t xml:space="preserve"> Nu se acceptă în cadrul achizițiilor publice proiectele contractelor ce deviază de la </w:t>
      </w:r>
      <w:bookmarkStart w:id="68" w:name="_Hlk71287993"/>
      <w:r w:rsidRPr="00367E05">
        <w:t xml:space="preserve">anexa nr. 24, </w:t>
      </w:r>
      <w:bookmarkEnd w:id="68"/>
      <w:r w:rsidRPr="00367E05">
        <w:t>întocmite de prestator/furnizor cu excepția cazurilor când serviciile sunt prestate în afara țării și sunt încheiate conform cadrului juridic local (de exemplu: serviciile de instruire, servicii hoteliere, etc.).</w:t>
      </w:r>
    </w:p>
    <w:p w14:paraId="722E548C" w14:textId="77777777" w:rsidR="003F5F1B" w:rsidRPr="009F1E2C" w:rsidRDefault="003F5F1B" w:rsidP="003F5F1B">
      <w:pPr>
        <w:tabs>
          <w:tab w:val="left" w:pos="-284"/>
          <w:tab w:val="left" w:pos="360"/>
          <w:tab w:val="left" w:pos="462"/>
          <w:tab w:val="left" w:pos="960"/>
        </w:tabs>
        <w:spacing w:after="120"/>
        <w:ind w:left="-284" w:firstLine="284"/>
        <w:jc w:val="both"/>
      </w:pPr>
      <w:r>
        <w:rPr>
          <w:b/>
        </w:rPr>
        <w:t>102</w:t>
      </w:r>
      <w:r>
        <w:t xml:space="preserve">. </w:t>
      </w:r>
      <w:r w:rsidRPr="009F1E2C">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t xml:space="preserve"> </w:t>
      </w:r>
      <w:r w:rsidRPr="009F1E2C">
        <w:t>131/2015 privind achiziţiile publice.</w:t>
      </w:r>
    </w:p>
    <w:p w14:paraId="766E862D" w14:textId="77777777" w:rsidR="003F5F1B" w:rsidRPr="009F1E2C" w:rsidRDefault="003F5F1B" w:rsidP="003F5F1B">
      <w:pPr>
        <w:tabs>
          <w:tab w:val="left" w:pos="-284"/>
          <w:tab w:val="left" w:pos="360"/>
          <w:tab w:val="left" w:pos="462"/>
          <w:tab w:val="left" w:pos="960"/>
        </w:tabs>
        <w:spacing w:after="120"/>
        <w:ind w:left="-284" w:firstLine="284"/>
        <w:jc w:val="both"/>
      </w:pPr>
      <w:r>
        <w:rPr>
          <w:b/>
        </w:rPr>
        <w:lastRenderedPageBreak/>
        <w:t>103</w:t>
      </w:r>
      <w:r w:rsidRPr="009F1E2C">
        <w:rPr>
          <w:b/>
        </w:rPr>
        <w:t>.</w:t>
      </w:r>
      <w:r>
        <w:rPr>
          <w:b/>
        </w:rPr>
        <w:t xml:space="preserve"> </w:t>
      </w:r>
      <w:r w:rsidRPr="009F1E2C">
        <w:t xml:space="preserve">Contestaţiile se depun direct la Agenția Națională </w:t>
      </w:r>
      <w:r>
        <w:t>pentru</w:t>
      </w:r>
      <w:r w:rsidRPr="009F1E2C">
        <w:t xml:space="preserve"> Soluționare a Contestațiilor. Toate contestaţiile se</w:t>
      </w:r>
      <w:r>
        <w:t xml:space="preserve"> </w:t>
      </w:r>
      <w:r w:rsidRPr="009F1E2C">
        <w:t xml:space="preserve">depun, </w:t>
      </w:r>
      <w:r>
        <w:t xml:space="preserve">se </w:t>
      </w:r>
      <w:r w:rsidRPr="009F1E2C">
        <w:t>examinează şi se soluţionează în modul stabilit de Legea nr.</w:t>
      </w:r>
      <w:r>
        <w:t xml:space="preserve"> </w:t>
      </w:r>
      <w:r w:rsidRPr="009F1E2C">
        <w:t xml:space="preserve">131/2015 privind achiziţiile publice. </w:t>
      </w:r>
    </w:p>
    <w:p w14:paraId="091E6E5A" w14:textId="77777777" w:rsidR="003F5F1B" w:rsidRPr="009F1E2C" w:rsidRDefault="003F5F1B" w:rsidP="003F5F1B">
      <w:pPr>
        <w:tabs>
          <w:tab w:val="left" w:pos="-284"/>
          <w:tab w:val="left" w:pos="360"/>
          <w:tab w:val="left" w:pos="462"/>
          <w:tab w:val="left" w:pos="960"/>
        </w:tabs>
        <w:spacing w:after="120"/>
        <w:ind w:left="-284" w:firstLine="284"/>
        <w:jc w:val="both"/>
      </w:pPr>
      <w:r>
        <w:rPr>
          <w:b/>
        </w:rPr>
        <w:t>104</w:t>
      </w:r>
      <w:r w:rsidRPr="009F1E2C">
        <w:rPr>
          <w:b/>
        </w:rPr>
        <w:t>.</w:t>
      </w:r>
      <w:r>
        <w:rPr>
          <w:b/>
        </w:rPr>
        <w:t xml:space="preserve"> </w:t>
      </w:r>
      <w:r w:rsidRPr="009F1E2C">
        <w:t xml:space="preserve">Operatorul economic, </w:t>
      </w:r>
      <w:r w:rsidRPr="003F4185">
        <w:t>conform art.</w:t>
      </w:r>
      <w:r>
        <w:t xml:space="preserve"> </w:t>
      </w:r>
      <w:r w:rsidRPr="003F4185">
        <w:t>83 al Legii nr.</w:t>
      </w:r>
      <w:r>
        <w:t xml:space="preserve"> </w:t>
      </w:r>
      <w:r w:rsidRPr="003F4185">
        <w:t>131/2015 privind achizițiile publice,</w:t>
      </w:r>
      <w:r>
        <w:t xml:space="preserve"> </w:t>
      </w:r>
      <w:r w:rsidRPr="009F1E2C">
        <w:t xml:space="preserve">în termen de până la 5 zile, </w:t>
      </w:r>
      <w:r>
        <w:t>sau</w:t>
      </w:r>
      <w:r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F7C2BDD" w14:textId="77777777" w:rsidR="003F5F1B" w:rsidRPr="00132636" w:rsidRDefault="003F5F1B" w:rsidP="003F5F1B">
      <w:pPr>
        <w:tabs>
          <w:tab w:val="left" w:pos="-284"/>
          <w:tab w:val="left" w:pos="360"/>
          <w:tab w:val="left" w:pos="462"/>
          <w:tab w:val="left" w:pos="960"/>
        </w:tabs>
        <w:spacing w:after="120"/>
        <w:ind w:left="-284" w:firstLine="284"/>
        <w:jc w:val="both"/>
      </w:pPr>
      <w:r>
        <w:rPr>
          <w:b/>
        </w:rPr>
        <w:t>105</w:t>
      </w:r>
      <w:r w:rsidRPr="009F1E2C">
        <w:rPr>
          <w:b/>
        </w:rPr>
        <w:t>.</w:t>
      </w:r>
      <w:r>
        <w:rPr>
          <w:b/>
        </w:rPr>
        <w:t xml:space="preserve"> </w:t>
      </w:r>
      <w:r w:rsidRPr="009F1E2C">
        <w:t>Contestaţiile privind anunțurile de participare la licitaţie şi documentaţia de atribuire se</w:t>
      </w:r>
      <w:r>
        <w:t xml:space="preserve"> </w:t>
      </w:r>
      <w:r w:rsidRPr="009F1E2C">
        <w:t xml:space="preserve">depun </w:t>
      </w:r>
      <w:r>
        <w:t xml:space="preserve">în termenele indicate la </w:t>
      </w:r>
      <w:r w:rsidRPr="00660111">
        <w:t>pct.</w:t>
      </w:r>
      <w:r>
        <w:t xml:space="preserve"> </w:t>
      </w:r>
      <w:r w:rsidRPr="001103B7">
        <w:t>104,</w:t>
      </w:r>
      <w:r w:rsidRPr="00660111">
        <w:t xml:space="preserve"> însă</w:t>
      </w:r>
      <w:r>
        <w:t xml:space="preserve"> nu mai târziu de</w:t>
      </w:r>
      <w:r w:rsidRPr="009F1E2C">
        <w:t xml:space="preserve"> deschiderea </w:t>
      </w:r>
      <w:r>
        <w:t xml:space="preserve">ofertelor </w:t>
      </w:r>
      <w:r w:rsidRPr="009F1E2C">
        <w:t>de către autoritatea contractantă.</w:t>
      </w:r>
    </w:p>
    <w:p w14:paraId="09ABADD5" w14:textId="77777777" w:rsidR="003F5F1B" w:rsidRPr="00B927F6" w:rsidRDefault="003F5F1B" w:rsidP="003F5F1B">
      <w:pPr>
        <w:tabs>
          <w:tab w:val="left" w:pos="284"/>
          <w:tab w:val="left" w:pos="426"/>
          <w:tab w:val="decimal" w:pos="8364"/>
        </w:tabs>
        <w:spacing w:after="120" w:line="276" w:lineRule="auto"/>
        <w:ind w:left="-284" w:right="-142" w:firstLine="284"/>
        <w:jc w:val="both"/>
        <w:rPr>
          <w:bCs/>
          <w:color w:val="000000"/>
        </w:rPr>
      </w:pPr>
      <w:r>
        <w:rPr>
          <w:b/>
          <w:bCs/>
          <w:color w:val="000000"/>
        </w:rPr>
        <w:t>106</w:t>
      </w:r>
      <w:r w:rsidRPr="00F75F0C">
        <w:rPr>
          <w:b/>
          <w:bCs/>
          <w:color w:val="000000"/>
        </w:rPr>
        <w:t xml:space="preserve">. </w:t>
      </w:r>
      <w:r w:rsidRPr="00F75F0C">
        <w:rPr>
          <w:bCs/>
          <w:color w:val="000000"/>
        </w:rPr>
        <w:t xml:space="preserve">Fiecare ofertant care participă, în mod individual sau ca asociat, la procedura de atribuire a contractului de achiziție publică de </w:t>
      </w:r>
      <w:r>
        <w:rPr>
          <w:bCs/>
          <w:color w:val="000000"/>
        </w:rPr>
        <w:t>bunuri/servicii</w:t>
      </w:r>
      <w:r w:rsidRPr="00F75F0C">
        <w:rPr>
          <w:bCs/>
          <w:color w:val="000000"/>
        </w:rPr>
        <w:t xml:space="preserve"> are obligația să prezinte </w:t>
      </w:r>
      <w:r>
        <w:rPr>
          <w:bCs/>
          <w:color w:val="000000"/>
        </w:rPr>
        <w:t>anexele prevăzute în prezenta</w:t>
      </w:r>
      <w:r w:rsidRPr="00F75F0C">
        <w:rPr>
          <w:bCs/>
          <w:color w:val="000000"/>
        </w:rPr>
        <w:t xml:space="preserve"> </w:t>
      </w:r>
      <w:r>
        <w:rPr>
          <w:bCs/>
          <w:color w:val="000000"/>
        </w:rPr>
        <w:t>documentație</w:t>
      </w:r>
      <w:r w:rsidRPr="00F75F0C">
        <w:rPr>
          <w:bCs/>
          <w:color w:val="000000"/>
        </w:rPr>
        <w:t xml:space="preserve">, completate în mod corespunzător şi </w:t>
      </w:r>
      <w:r w:rsidRPr="00285D55">
        <w:rPr>
          <w:bCs/>
          <w:color w:val="000000"/>
        </w:rPr>
        <w:t>semnate</w:t>
      </w:r>
      <w:r w:rsidRPr="009D14A7">
        <w:rPr>
          <w:bCs/>
          <w:color w:val="000000"/>
        </w:rPr>
        <w:t xml:space="preserve"> de persoanele</w:t>
      </w:r>
      <w:r w:rsidRPr="00F75F0C">
        <w:rPr>
          <w:bCs/>
          <w:color w:val="000000"/>
        </w:rPr>
        <w:t xml:space="preserve"> autorizate</w:t>
      </w:r>
      <w:r>
        <w:rPr>
          <w:bCs/>
          <w:color w:val="000000"/>
        </w:rPr>
        <w:t>, conform cerințelor stabilite în anexa nr.2</w:t>
      </w:r>
      <w:r w:rsidRPr="00F75F0C">
        <w:rPr>
          <w:bCs/>
          <w:color w:val="000000"/>
        </w:rPr>
        <w:t>.</w:t>
      </w:r>
    </w:p>
    <w:p w14:paraId="1A387143"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025DE99D"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67D7F071"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62301909"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6A3D5405"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4DCD3748"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54CE9B79"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152F5464"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53C5353A"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4F97D50D"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0ED52B8B"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22F4227A"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0ADB77E4"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209329F1"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48BCBA4C"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0B43D4D9"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44493723"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47D51D4B"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55D1AF72"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68448326"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276847BC"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6694C598"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746D514D"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20D4E532"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22696A22"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41197251"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084370B6"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1E479D15"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3C61F37D"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14C6D97B" w14:textId="77777777" w:rsidR="003F5F1B" w:rsidRDefault="003F5F1B" w:rsidP="003F5F1B">
      <w:pPr>
        <w:tabs>
          <w:tab w:val="left" w:pos="-284"/>
          <w:tab w:val="left" w:pos="284"/>
          <w:tab w:val="left" w:pos="426"/>
          <w:tab w:val="decimal" w:pos="8364"/>
        </w:tabs>
        <w:ind w:left="-284" w:right="-144" w:firstLine="284"/>
        <w:jc w:val="both"/>
        <w:rPr>
          <w:bCs/>
          <w:color w:val="000000"/>
        </w:rPr>
      </w:pPr>
    </w:p>
    <w:p w14:paraId="2B91F9B5" w14:textId="77777777" w:rsidR="003F5F1B" w:rsidRPr="004B16DD" w:rsidRDefault="003F5F1B" w:rsidP="003F5F1B">
      <w:pPr>
        <w:jc w:val="right"/>
        <w:rPr>
          <w:noProof w:val="0"/>
          <w:sz w:val="22"/>
          <w:szCs w:val="22"/>
          <w:lang w:val="it-IT"/>
        </w:rPr>
      </w:pPr>
      <w:r w:rsidRPr="00A30B00">
        <w:rPr>
          <w:noProof w:val="0"/>
          <w:lang w:val="it-IT"/>
        </w:rPr>
        <w:t>Anexa nr.</w:t>
      </w:r>
      <w:r>
        <w:rPr>
          <w:noProof w:val="0"/>
          <w:lang w:val="it-IT"/>
        </w:rPr>
        <w:t xml:space="preserve"> 1</w:t>
      </w:r>
    </w:p>
    <w:p w14:paraId="1A256D2C" w14:textId="77777777" w:rsidR="003F5F1B" w:rsidRPr="00D22624" w:rsidRDefault="003F5F1B" w:rsidP="003F5F1B">
      <w:pPr>
        <w:jc w:val="right"/>
        <w:rPr>
          <w:noProof w:val="0"/>
          <w:lang w:val="it-IT"/>
        </w:rPr>
      </w:pPr>
      <w:r w:rsidRPr="0003591A">
        <w:rPr>
          <w:noProof w:val="0"/>
          <w:lang w:val="it-IT"/>
        </w:rPr>
        <w:t xml:space="preserve">la </w:t>
      </w:r>
      <w:r>
        <w:rPr>
          <w:noProof w:val="0"/>
          <w:lang w:val="it-IT"/>
        </w:rPr>
        <w:t>Documentația standard nr._____</w:t>
      </w:r>
    </w:p>
    <w:p w14:paraId="28D9F159" w14:textId="77777777" w:rsidR="003F5F1B" w:rsidRPr="00D22624" w:rsidRDefault="003F5F1B" w:rsidP="003F5F1B">
      <w:pPr>
        <w:jc w:val="right"/>
        <w:rPr>
          <w:noProof w:val="0"/>
          <w:lang w:val="it-IT"/>
        </w:rPr>
      </w:pPr>
      <w:r w:rsidRPr="0003591A">
        <w:rPr>
          <w:noProof w:val="0"/>
          <w:lang w:val="it-IT"/>
        </w:rPr>
        <w:t>din “____” ________ 20___</w:t>
      </w:r>
    </w:p>
    <w:p w14:paraId="4C0CBE4B" w14:textId="77777777" w:rsidR="003F5F1B" w:rsidRPr="009F1E2C" w:rsidRDefault="003F5F1B" w:rsidP="003F5F1B">
      <w:pPr>
        <w:tabs>
          <w:tab w:val="left" w:pos="-284"/>
          <w:tab w:val="left" w:pos="284"/>
          <w:tab w:val="left" w:pos="426"/>
          <w:tab w:val="decimal" w:pos="8364"/>
        </w:tabs>
        <w:ind w:left="-284" w:right="-144" w:firstLine="284"/>
        <w:rPr>
          <w:bCs/>
          <w:color w:val="000000"/>
        </w:rPr>
      </w:pPr>
    </w:p>
    <w:p w14:paraId="1FED30B8" w14:textId="77777777" w:rsidR="003F5F1B" w:rsidRDefault="003F5F1B" w:rsidP="003F5F1B">
      <w:pPr>
        <w:spacing w:line="276" w:lineRule="auto"/>
        <w:jc w:val="center"/>
        <w:rPr>
          <w:b/>
          <w:bCs/>
          <w:color w:val="000000"/>
        </w:rPr>
      </w:pPr>
    </w:p>
    <w:p w14:paraId="6972C4C7" w14:textId="77777777" w:rsidR="003F5F1B" w:rsidRDefault="003F5F1B" w:rsidP="003F5F1B">
      <w:pPr>
        <w:spacing w:line="276" w:lineRule="auto"/>
        <w:jc w:val="center"/>
        <w:rPr>
          <w:b/>
          <w:bCs/>
          <w:color w:val="000000"/>
        </w:rPr>
      </w:pPr>
    </w:p>
    <w:p w14:paraId="72F40080" w14:textId="77777777" w:rsidR="003F5F1B" w:rsidRPr="00D22624" w:rsidRDefault="003F5F1B" w:rsidP="003F5F1B">
      <w:pPr>
        <w:pStyle w:val="Style3"/>
        <w:tabs>
          <w:tab w:val="left" w:pos="567"/>
        </w:tabs>
        <w:spacing w:before="0" w:beforeAutospacing="0" w:after="0"/>
        <w:ind w:left="0" w:firstLine="0"/>
        <w:jc w:val="center"/>
        <w:rPr>
          <w:rFonts w:eastAsia="PMingLiU"/>
          <w:b w:val="0"/>
          <w:lang w:val="it-IT" w:eastAsia="zh-CN"/>
        </w:rPr>
      </w:pPr>
    </w:p>
    <w:p w14:paraId="15C41228" w14:textId="77777777" w:rsidR="003F5F1B" w:rsidRPr="00615E49" w:rsidRDefault="003F5F1B" w:rsidP="003F5F1B">
      <w:pPr>
        <w:spacing w:line="276" w:lineRule="auto"/>
        <w:jc w:val="center"/>
        <w:rPr>
          <w:rFonts w:eastAsia="Calibri"/>
          <w:b/>
          <w:noProof w:val="0"/>
          <w:sz w:val="28"/>
          <w:szCs w:val="28"/>
        </w:rPr>
      </w:pPr>
      <w:bookmarkStart w:id="69" w:name="_Hlk77770908"/>
      <w:r w:rsidRPr="00615E49">
        <w:rPr>
          <w:rFonts w:eastAsia="Calibri"/>
          <w:b/>
          <w:noProof w:val="0"/>
          <w:sz w:val="28"/>
          <w:szCs w:val="28"/>
        </w:rPr>
        <w:t>ANUNȚ DE INTENȚIE</w:t>
      </w:r>
    </w:p>
    <w:bookmarkEnd w:id="69"/>
    <w:p w14:paraId="1DF9527D" w14:textId="77777777" w:rsidR="003F5F1B" w:rsidRPr="00615E49" w:rsidRDefault="003F5F1B" w:rsidP="003F5F1B">
      <w:pPr>
        <w:spacing w:after="160" w:line="276" w:lineRule="auto"/>
        <w:jc w:val="center"/>
        <w:rPr>
          <w:rFonts w:eastAsia="Calibri"/>
          <w:noProof w:val="0"/>
        </w:rPr>
      </w:pPr>
      <w:r w:rsidRPr="00615E49">
        <w:rPr>
          <w:rFonts w:eastAsia="Calibri"/>
          <w:noProof w:val="0"/>
        </w:rPr>
        <w:t xml:space="preserve">Nr. ______din____________ </w:t>
      </w:r>
    </w:p>
    <w:p w14:paraId="00DE439B" w14:textId="77777777" w:rsidR="003F5F1B" w:rsidRPr="00615E49" w:rsidRDefault="003F5F1B" w:rsidP="003F5F1B">
      <w:pPr>
        <w:numPr>
          <w:ilvl w:val="0"/>
          <w:numId w:val="11"/>
        </w:numPr>
        <w:spacing w:before="240" w:after="160" w:line="276" w:lineRule="auto"/>
        <w:ind w:left="1077"/>
        <w:jc w:val="both"/>
        <w:rPr>
          <w:rFonts w:eastAsia="Calibri"/>
          <w:b/>
          <w:noProof w:val="0"/>
        </w:rPr>
      </w:pPr>
      <w:r w:rsidRPr="00615E49">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3F5F1B" w:rsidRPr="00615E49" w14:paraId="55AF887E" w14:textId="77777777" w:rsidTr="00D24B63">
        <w:tc>
          <w:tcPr>
            <w:tcW w:w="5949" w:type="dxa"/>
            <w:shd w:val="clear" w:color="auto" w:fill="F2F2F2"/>
          </w:tcPr>
          <w:p w14:paraId="69D43BA4" w14:textId="77777777" w:rsidR="003F5F1B" w:rsidRPr="00615E49" w:rsidRDefault="003F5F1B" w:rsidP="00D24B63">
            <w:pPr>
              <w:spacing w:line="276" w:lineRule="auto"/>
              <w:jc w:val="both"/>
              <w:rPr>
                <w:rFonts w:eastAsia="Calibri"/>
                <w:noProof w:val="0"/>
              </w:rPr>
            </w:pPr>
            <w:r w:rsidRPr="00615E49">
              <w:rPr>
                <w:rFonts w:eastAsia="Calibri"/>
                <w:noProof w:val="0"/>
              </w:rPr>
              <w:t>Denumirea autorității contractante</w:t>
            </w:r>
          </w:p>
        </w:tc>
        <w:tc>
          <w:tcPr>
            <w:tcW w:w="3969" w:type="dxa"/>
          </w:tcPr>
          <w:p w14:paraId="0E00F479" w14:textId="77777777" w:rsidR="003F5F1B" w:rsidRPr="00615E49" w:rsidRDefault="003F5F1B" w:rsidP="00D24B63">
            <w:pPr>
              <w:spacing w:line="276" w:lineRule="auto"/>
              <w:jc w:val="both"/>
              <w:rPr>
                <w:rFonts w:eastAsia="Calibri"/>
                <w:noProof w:val="0"/>
              </w:rPr>
            </w:pPr>
          </w:p>
        </w:tc>
      </w:tr>
      <w:tr w:rsidR="003F5F1B" w:rsidRPr="00615E49" w14:paraId="7AE14B85" w14:textId="77777777" w:rsidTr="00D24B63">
        <w:tc>
          <w:tcPr>
            <w:tcW w:w="5949" w:type="dxa"/>
            <w:shd w:val="clear" w:color="auto" w:fill="F2F2F2"/>
          </w:tcPr>
          <w:p w14:paraId="4A142F00" w14:textId="77777777" w:rsidR="003F5F1B" w:rsidRPr="00615E49" w:rsidRDefault="003F5F1B" w:rsidP="00D24B63">
            <w:pPr>
              <w:spacing w:line="276" w:lineRule="auto"/>
              <w:jc w:val="both"/>
              <w:rPr>
                <w:rFonts w:eastAsia="Calibri"/>
                <w:noProof w:val="0"/>
              </w:rPr>
            </w:pPr>
            <w:r w:rsidRPr="00615E49">
              <w:rPr>
                <w:rFonts w:eastAsia="Calibri"/>
                <w:noProof w:val="0"/>
              </w:rPr>
              <w:t>IDNO</w:t>
            </w:r>
          </w:p>
        </w:tc>
        <w:tc>
          <w:tcPr>
            <w:tcW w:w="3969" w:type="dxa"/>
          </w:tcPr>
          <w:p w14:paraId="035BFC0E" w14:textId="77777777" w:rsidR="003F5F1B" w:rsidRPr="00615E49" w:rsidRDefault="003F5F1B" w:rsidP="00D24B63">
            <w:pPr>
              <w:spacing w:line="276" w:lineRule="auto"/>
              <w:jc w:val="both"/>
              <w:rPr>
                <w:rFonts w:eastAsia="Calibri"/>
                <w:noProof w:val="0"/>
              </w:rPr>
            </w:pPr>
          </w:p>
        </w:tc>
      </w:tr>
      <w:tr w:rsidR="003F5F1B" w:rsidRPr="00615E49" w14:paraId="4A95F322" w14:textId="77777777" w:rsidTr="00D24B63">
        <w:tc>
          <w:tcPr>
            <w:tcW w:w="5949" w:type="dxa"/>
            <w:shd w:val="clear" w:color="auto" w:fill="F2F2F2"/>
          </w:tcPr>
          <w:p w14:paraId="301B347D" w14:textId="77777777" w:rsidR="003F5F1B" w:rsidRPr="00615E49" w:rsidRDefault="003F5F1B" w:rsidP="00D24B63">
            <w:pPr>
              <w:spacing w:line="276" w:lineRule="auto"/>
              <w:jc w:val="both"/>
              <w:rPr>
                <w:rFonts w:eastAsia="Calibri"/>
                <w:noProof w:val="0"/>
              </w:rPr>
            </w:pPr>
            <w:r w:rsidRPr="00615E49">
              <w:rPr>
                <w:rFonts w:eastAsia="Calibri"/>
                <w:noProof w:val="0"/>
              </w:rPr>
              <w:t>Adresa</w:t>
            </w:r>
          </w:p>
        </w:tc>
        <w:tc>
          <w:tcPr>
            <w:tcW w:w="3969" w:type="dxa"/>
          </w:tcPr>
          <w:p w14:paraId="1EB96CF7" w14:textId="77777777" w:rsidR="003F5F1B" w:rsidRPr="00615E49" w:rsidRDefault="003F5F1B" w:rsidP="00D24B63">
            <w:pPr>
              <w:spacing w:line="276" w:lineRule="auto"/>
              <w:jc w:val="both"/>
              <w:rPr>
                <w:rFonts w:eastAsia="Calibri"/>
                <w:noProof w:val="0"/>
              </w:rPr>
            </w:pPr>
          </w:p>
        </w:tc>
      </w:tr>
      <w:tr w:rsidR="003F5F1B" w:rsidRPr="00615E49" w14:paraId="5E7F136E" w14:textId="77777777" w:rsidTr="00D24B63">
        <w:tc>
          <w:tcPr>
            <w:tcW w:w="5949" w:type="dxa"/>
            <w:shd w:val="clear" w:color="auto" w:fill="F2F2F2"/>
          </w:tcPr>
          <w:p w14:paraId="759D2A0D" w14:textId="77777777" w:rsidR="003F5F1B" w:rsidRPr="00615E49" w:rsidRDefault="003F5F1B" w:rsidP="00D24B63">
            <w:pPr>
              <w:spacing w:line="276" w:lineRule="auto"/>
              <w:jc w:val="both"/>
              <w:rPr>
                <w:rFonts w:eastAsia="Calibri"/>
                <w:noProof w:val="0"/>
              </w:rPr>
            </w:pPr>
            <w:r w:rsidRPr="00615E49">
              <w:rPr>
                <w:rFonts w:eastAsia="Calibri"/>
                <w:noProof w:val="0"/>
              </w:rPr>
              <w:t>Numărul de telefon/fax</w:t>
            </w:r>
          </w:p>
        </w:tc>
        <w:tc>
          <w:tcPr>
            <w:tcW w:w="3969" w:type="dxa"/>
          </w:tcPr>
          <w:p w14:paraId="29633899" w14:textId="77777777" w:rsidR="003F5F1B" w:rsidRPr="00615E49" w:rsidRDefault="003F5F1B" w:rsidP="00D24B63">
            <w:pPr>
              <w:spacing w:line="276" w:lineRule="auto"/>
              <w:jc w:val="both"/>
              <w:rPr>
                <w:rFonts w:eastAsia="Calibri"/>
                <w:noProof w:val="0"/>
              </w:rPr>
            </w:pPr>
          </w:p>
        </w:tc>
      </w:tr>
      <w:tr w:rsidR="003F5F1B" w:rsidRPr="00615E49" w14:paraId="65871844" w14:textId="77777777" w:rsidTr="00D24B63">
        <w:tc>
          <w:tcPr>
            <w:tcW w:w="5949" w:type="dxa"/>
            <w:shd w:val="clear" w:color="auto" w:fill="F2F2F2"/>
          </w:tcPr>
          <w:p w14:paraId="4C195899" w14:textId="77777777" w:rsidR="003F5F1B" w:rsidRPr="00615E49" w:rsidRDefault="003F5F1B" w:rsidP="00D24B63">
            <w:pPr>
              <w:spacing w:line="276" w:lineRule="auto"/>
              <w:jc w:val="both"/>
              <w:rPr>
                <w:rFonts w:eastAsia="Calibri"/>
                <w:noProof w:val="0"/>
              </w:rPr>
            </w:pPr>
            <w:r w:rsidRPr="00615E49">
              <w:rPr>
                <w:rFonts w:eastAsia="Calibri"/>
                <w:noProof w:val="0"/>
              </w:rPr>
              <w:t>Adresa de e-mail a autorității contractante</w:t>
            </w:r>
          </w:p>
        </w:tc>
        <w:tc>
          <w:tcPr>
            <w:tcW w:w="3969" w:type="dxa"/>
          </w:tcPr>
          <w:p w14:paraId="0368C62B" w14:textId="77777777" w:rsidR="003F5F1B" w:rsidRPr="00615E49" w:rsidRDefault="003F5F1B" w:rsidP="00D24B63">
            <w:pPr>
              <w:spacing w:line="276" w:lineRule="auto"/>
              <w:jc w:val="both"/>
              <w:rPr>
                <w:rFonts w:eastAsia="Calibri"/>
                <w:noProof w:val="0"/>
              </w:rPr>
            </w:pPr>
          </w:p>
        </w:tc>
      </w:tr>
      <w:tr w:rsidR="003F5F1B" w:rsidRPr="00615E49" w14:paraId="25E8C115" w14:textId="77777777" w:rsidTr="00D24B63">
        <w:tc>
          <w:tcPr>
            <w:tcW w:w="5949" w:type="dxa"/>
            <w:shd w:val="clear" w:color="auto" w:fill="F2F2F2"/>
          </w:tcPr>
          <w:p w14:paraId="0ABACED5" w14:textId="77777777" w:rsidR="003F5F1B" w:rsidRPr="00615E49" w:rsidRDefault="003F5F1B" w:rsidP="00D24B63">
            <w:pPr>
              <w:spacing w:line="276" w:lineRule="auto"/>
              <w:jc w:val="both"/>
              <w:rPr>
                <w:rFonts w:eastAsia="Calibri"/>
                <w:noProof w:val="0"/>
              </w:rPr>
            </w:pPr>
            <w:r w:rsidRPr="00132636">
              <w:rPr>
                <w:rFonts w:eastAsia="Calibri"/>
                <w:noProof w:val="0"/>
              </w:rPr>
              <w:t>Pagina web oficială a</w:t>
            </w:r>
            <w:r>
              <w:rPr>
                <w:rFonts w:eastAsia="Calibri"/>
                <w:noProof w:val="0"/>
              </w:rPr>
              <w:t xml:space="preserve"> </w:t>
            </w:r>
            <w:r w:rsidRPr="00615E49">
              <w:rPr>
                <w:rFonts w:eastAsia="Calibri"/>
                <w:noProof w:val="0"/>
              </w:rPr>
              <w:t>autorității contractante</w:t>
            </w:r>
          </w:p>
        </w:tc>
        <w:tc>
          <w:tcPr>
            <w:tcW w:w="3969" w:type="dxa"/>
          </w:tcPr>
          <w:p w14:paraId="3B9D8AF6" w14:textId="77777777" w:rsidR="003F5F1B" w:rsidRPr="00615E49" w:rsidRDefault="003F5F1B" w:rsidP="00D24B63">
            <w:pPr>
              <w:spacing w:line="276" w:lineRule="auto"/>
              <w:jc w:val="both"/>
              <w:rPr>
                <w:rFonts w:eastAsia="Calibri"/>
                <w:noProof w:val="0"/>
              </w:rPr>
            </w:pPr>
          </w:p>
        </w:tc>
      </w:tr>
      <w:tr w:rsidR="003F5F1B" w:rsidRPr="00615E49" w14:paraId="5A1D006B" w14:textId="77777777" w:rsidTr="00D24B63">
        <w:tc>
          <w:tcPr>
            <w:tcW w:w="5949" w:type="dxa"/>
            <w:shd w:val="clear" w:color="auto" w:fill="F2F2F2"/>
          </w:tcPr>
          <w:p w14:paraId="6D440191" w14:textId="77777777" w:rsidR="003F5F1B" w:rsidRPr="00615E49" w:rsidRDefault="003F5F1B" w:rsidP="00D24B63">
            <w:pPr>
              <w:spacing w:line="276" w:lineRule="auto"/>
              <w:jc w:val="both"/>
              <w:rPr>
                <w:rFonts w:eastAsia="Calibri"/>
                <w:noProof w:val="0"/>
              </w:rPr>
            </w:pPr>
            <w:r w:rsidRPr="00615E49">
              <w:rPr>
                <w:rFonts w:eastAsia="Calibri"/>
                <w:noProof w:val="0"/>
              </w:rPr>
              <w:t>Persoana de contact, numărul de telefon/e-mail</w:t>
            </w:r>
          </w:p>
        </w:tc>
        <w:tc>
          <w:tcPr>
            <w:tcW w:w="3969" w:type="dxa"/>
          </w:tcPr>
          <w:p w14:paraId="64FD07B1" w14:textId="77777777" w:rsidR="003F5F1B" w:rsidRPr="00615E49" w:rsidRDefault="003F5F1B" w:rsidP="00D24B63">
            <w:pPr>
              <w:spacing w:line="276" w:lineRule="auto"/>
              <w:jc w:val="both"/>
              <w:rPr>
                <w:rFonts w:eastAsia="Calibri"/>
                <w:noProof w:val="0"/>
              </w:rPr>
            </w:pPr>
          </w:p>
        </w:tc>
      </w:tr>
      <w:tr w:rsidR="003F5F1B" w:rsidRPr="00615E49" w14:paraId="057AAFE3" w14:textId="77777777" w:rsidTr="00D24B63">
        <w:tc>
          <w:tcPr>
            <w:tcW w:w="5949" w:type="dxa"/>
            <w:shd w:val="clear" w:color="auto" w:fill="F2F2F2"/>
          </w:tcPr>
          <w:p w14:paraId="25A5F106" w14:textId="77777777" w:rsidR="003F5F1B" w:rsidRPr="00615E49" w:rsidRDefault="003F5F1B" w:rsidP="00D24B63">
            <w:pPr>
              <w:spacing w:line="276" w:lineRule="auto"/>
              <w:jc w:val="both"/>
              <w:rPr>
                <w:rFonts w:eastAsia="Calibri"/>
                <w:noProof w:val="0"/>
              </w:rPr>
            </w:pPr>
            <w:r w:rsidRPr="00615E49">
              <w:rPr>
                <w:rFonts w:eastAsia="Calibri"/>
                <w:noProof w:val="0"/>
              </w:rPr>
              <w:t xml:space="preserve">Adresa de e-mail sau </w:t>
            </w:r>
            <w:r w:rsidRPr="00132636">
              <w:rPr>
                <w:rFonts w:eastAsia="Calibri"/>
                <w:noProof w:val="0"/>
              </w:rPr>
              <w:t xml:space="preserve">pagina web oficială </w:t>
            </w:r>
            <w:r w:rsidRPr="00615E49">
              <w:rPr>
                <w:rFonts w:eastAsia="Calibri"/>
                <w:noProof w:val="0"/>
              </w:rPr>
              <w:t>de la care se va putea obține accesul liber, direct, total și gratuit la documentația de atribuire</w:t>
            </w:r>
          </w:p>
          <w:p w14:paraId="6A1C3916" w14:textId="77777777" w:rsidR="003F5F1B" w:rsidRPr="00615E49" w:rsidRDefault="003F5F1B" w:rsidP="00D24B63">
            <w:pPr>
              <w:spacing w:line="276" w:lineRule="auto"/>
              <w:jc w:val="both"/>
              <w:rPr>
                <w:rFonts w:eastAsia="Calibri"/>
                <w:noProof w:val="0"/>
                <w:sz w:val="20"/>
                <w:szCs w:val="20"/>
              </w:rPr>
            </w:pPr>
            <w:r w:rsidRPr="00615E49">
              <w:rPr>
                <w:rFonts w:eastAsia="Calibri"/>
                <w:i/>
                <w:noProof w:val="0"/>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14:paraId="57C6ECE3" w14:textId="77777777" w:rsidR="003F5F1B" w:rsidRPr="00615E49" w:rsidRDefault="003F5F1B" w:rsidP="00D24B63">
            <w:pPr>
              <w:spacing w:line="276" w:lineRule="auto"/>
              <w:jc w:val="both"/>
              <w:rPr>
                <w:rFonts w:eastAsia="Calibri"/>
                <w:noProof w:val="0"/>
              </w:rPr>
            </w:pPr>
          </w:p>
        </w:tc>
      </w:tr>
      <w:tr w:rsidR="003F5F1B" w:rsidRPr="00615E49" w14:paraId="2333F4A6" w14:textId="77777777" w:rsidTr="00D24B63">
        <w:tc>
          <w:tcPr>
            <w:tcW w:w="5949" w:type="dxa"/>
            <w:shd w:val="clear" w:color="auto" w:fill="F2F2F2"/>
          </w:tcPr>
          <w:p w14:paraId="4EBA4EC3" w14:textId="77777777" w:rsidR="003F5F1B" w:rsidRPr="00615E49" w:rsidRDefault="003F5F1B" w:rsidP="00D24B63">
            <w:pPr>
              <w:spacing w:line="276" w:lineRule="auto"/>
              <w:jc w:val="both"/>
              <w:rPr>
                <w:rFonts w:eastAsia="Calibri"/>
                <w:noProof w:val="0"/>
              </w:rPr>
            </w:pPr>
            <w:r w:rsidRPr="00615E49">
              <w:rPr>
                <w:rFonts w:eastAsia="Calibri"/>
                <w:noProof w:val="0"/>
              </w:rPr>
              <w:t>Tipul autorității contractante și obiectul principal de activitate</w:t>
            </w:r>
          </w:p>
          <w:p w14:paraId="5C6C6AA0" w14:textId="77777777" w:rsidR="003F5F1B" w:rsidRPr="00615E49" w:rsidRDefault="003F5F1B" w:rsidP="00D24B63">
            <w:pPr>
              <w:spacing w:line="276" w:lineRule="auto"/>
              <w:jc w:val="both"/>
              <w:rPr>
                <w:rFonts w:eastAsia="Calibri"/>
                <w:noProof w:val="0"/>
                <w:sz w:val="20"/>
                <w:szCs w:val="20"/>
              </w:rPr>
            </w:pPr>
            <w:r w:rsidRPr="00615E49">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46436985" w14:textId="77777777" w:rsidR="003F5F1B" w:rsidRPr="00615E49" w:rsidRDefault="003F5F1B" w:rsidP="00D24B63">
            <w:pPr>
              <w:spacing w:line="276" w:lineRule="auto"/>
              <w:jc w:val="both"/>
              <w:rPr>
                <w:rFonts w:eastAsia="Calibri"/>
                <w:noProof w:val="0"/>
              </w:rPr>
            </w:pPr>
          </w:p>
        </w:tc>
      </w:tr>
    </w:tbl>
    <w:p w14:paraId="1B3D5C46" w14:textId="77777777" w:rsidR="003F5F1B" w:rsidRPr="00615E49" w:rsidRDefault="003F5F1B" w:rsidP="003F5F1B">
      <w:pPr>
        <w:numPr>
          <w:ilvl w:val="0"/>
          <w:numId w:val="11"/>
        </w:numPr>
        <w:spacing w:before="240" w:after="160" w:line="276" w:lineRule="auto"/>
        <w:contextualSpacing/>
        <w:jc w:val="both"/>
        <w:rPr>
          <w:rFonts w:eastAsia="Calibri"/>
          <w:noProof w:val="0"/>
        </w:rPr>
      </w:pPr>
      <w:r w:rsidRPr="00615E49">
        <w:rPr>
          <w:rFonts w:eastAsia="Calibri"/>
          <w:b/>
          <w:noProof w:val="0"/>
        </w:rPr>
        <w:t>Informații despre obiectul achiziției</w:t>
      </w:r>
      <w:r w:rsidRPr="00615E49">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3F5F1B" w:rsidRPr="00615E49" w14:paraId="30FE6E5D" w14:textId="77777777" w:rsidTr="00D24B6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C09A659" w14:textId="77777777" w:rsidR="003F5F1B" w:rsidRPr="00615E49" w:rsidRDefault="003F5F1B" w:rsidP="00D24B63">
            <w:pPr>
              <w:spacing w:line="276" w:lineRule="auto"/>
              <w:jc w:val="center"/>
              <w:rPr>
                <w:rFonts w:eastAsia="Calibri"/>
                <w:noProof w:val="0"/>
              </w:rPr>
            </w:pPr>
            <w:r w:rsidRPr="00615E49">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93F71A9" w14:textId="77777777" w:rsidR="003F5F1B" w:rsidRPr="00615E49" w:rsidRDefault="003F5F1B" w:rsidP="00D24B63">
            <w:pPr>
              <w:spacing w:line="276" w:lineRule="auto"/>
              <w:jc w:val="center"/>
              <w:rPr>
                <w:rFonts w:eastAsia="Calibri"/>
                <w:noProof w:val="0"/>
              </w:rPr>
            </w:pPr>
            <w:r w:rsidRPr="00615E49">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1F82541" w14:textId="77777777" w:rsidR="003F5F1B" w:rsidRPr="00615E49" w:rsidRDefault="003F5F1B" w:rsidP="00D24B63">
            <w:pPr>
              <w:spacing w:line="276" w:lineRule="auto"/>
              <w:jc w:val="center"/>
              <w:rPr>
                <w:rFonts w:eastAsia="Calibri"/>
                <w:noProof w:val="0"/>
              </w:rPr>
            </w:pPr>
            <w:r w:rsidRPr="00615E49">
              <w:rPr>
                <w:rFonts w:eastAsia="Calibri"/>
                <w:noProof w:val="0"/>
              </w:rPr>
              <w:t xml:space="preserve">Denumirea </w:t>
            </w:r>
            <w:r w:rsidRPr="00AB634C">
              <w:rPr>
                <w:rFonts w:eastAsia="Calibri"/>
                <w:noProof w:val="0"/>
              </w:rPr>
              <w:t>bunuri</w:t>
            </w:r>
            <w:r>
              <w:rPr>
                <w:rFonts w:eastAsia="Calibri"/>
                <w:noProof w:val="0"/>
              </w:rPr>
              <w:t>lor/</w:t>
            </w:r>
            <w:r w:rsidRPr="00AB634C">
              <w:rPr>
                <w:rFonts w:eastAsia="Calibri"/>
                <w:noProof w:val="0"/>
              </w:rPr>
              <w:t xml:space="preserve"> servicii</w:t>
            </w:r>
            <w:r>
              <w:rPr>
                <w:rFonts w:eastAsia="Calibri"/>
                <w:noProof w:val="0"/>
              </w:rPr>
              <w:t>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7BA05AE" w14:textId="77777777" w:rsidR="003F5F1B" w:rsidRPr="00615E49" w:rsidRDefault="003F5F1B" w:rsidP="00D24B63">
            <w:pPr>
              <w:spacing w:line="276" w:lineRule="auto"/>
              <w:jc w:val="center"/>
              <w:rPr>
                <w:rFonts w:eastAsia="Calibri"/>
                <w:noProof w:val="0"/>
              </w:rPr>
            </w:pPr>
            <w:r w:rsidRPr="00615E49">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7678C098" w14:textId="77777777" w:rsidR="003F5F1B" w:rsidRPr="00615E49" w:rsidRDefault="003F5F1B" w:rsidP="00D24B63">
            <w:pPr>
              <w:spacing w:line="276" w:lineRule="auto"/>
              <w:jc w:val="center"/>
              <w:rPr>
                <w:rFonts w:eastAsia="Calibri"/>
                <w:noProof w:val="0"/>
              </w:rPr>
            </w:pPr>
            <w:r w:rsidRPr="00615E49">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11818600" w14:textId="77777777" w:rsidR="003F5F1B" w:rsidRPr="00615E49" w:rsidRDefault="003F5F1B" w:rsidP="00D24B63">
            <w:pPr>
              <w:spacing w:line="276" w:lineRule="auto"/>
              <w:jc w:val="center"/>
              <w:rPr>
                <w:rFonts w:eastAsia="Calibri"/>
                <w:noProof w:val="0"/>
              </w:rPr>
            </w:pPr>
            <w:r w:rsidRPr="00615E49">
              <w:rPr>
                <w:rFonts w:eastAsia="Calibri"/>
                <w:noProof w:val="0"/>
              </w:rPr>
              <w:t>Valoarea estimată,</w:t>
            </w:r>
            <w:r w:rsidRPr="00615E49">
              <w:rPr>
                <w:rFonts w:eastAsia="Calibri"/>
                <w:noProof w:val="0"/>
              </w:rPr>
              <w:br/>
              <w:t>fără TVA</w:t>
            </w:r>
            <w:r w:rsidRPr="00615E49">
              <w:rPr>
                <w:rFonts w:eastAsia="Calibri"/>
                <w:i/>
                <w:noProof w:val="0"/>
                <w:sz w:val="20"/>
                <w:szCs w:val="20"/>
              </w:rPr>
              <w:t>(pentru fiecare lot în parte)</w:t>
            </w:r>
          </w:p>
        </w:tc>
      </w:tr>
      <w:tr w:rsidR="003F5F1B" w:rsidRPr="00615E49" w14:paraId="146B0131" w14:textId="77777777" w:rsidTr="00D24B63">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DCC0C0" w14:textId="77777777" w:rsidR="003F5F1B" w:rsidRPr="00615E49" w:rsidRDefault="003F5F1B" w:rsidP="00D24B63">
            <w:pPr>
              <w:spacing w:line="276" w:lineRule="auto"/>
              <w:jc w:val="center"/>
              <w:rPr>
                <w:rFonts w:eastAsia="Calibri"/>
                <w:noProof w:val="0"/>
              </w:rPr>
            </w:pPr>
            <w:r w:rsidRPr="00615E49">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DB4CDB" w14:textId="77777777" w:rsidR="003F5F1B" w:rsidRPr="00615E49" w:rsidRDefault="003F5F1B" w:rsidP="00D24B63">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E2055DC" w14:textId="77777777" w:rsidR="003F5F1B" w:rsidRPr="00615E49" w:rsidRDefault="003F5F1B" w:rsidP="00D24B63">
            <w:pPr>
              <w:spacing w:line="276" w:lineRule="auto"/>
              <w:jc w:val="center"/>
              <w:rPr>
                <w:rFonts w:eastAsia="Calibri"/>
                <w:noProof w:val="0"/>
              </w:rPr>
            </w:pPr>
            <w:r w:rsidRPr="00615E49">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8AACC4" w14:textId="77777777" w:rsidR="003F5F1B" w:rsidRPr="00615E49" w:rsidRDefault="003F5F1B" w:rsidP="00D24B63">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812BEDB" w14:textId="77777777" w:rsidR="003F5F1B" w:rsidRPr="00615E49" w:rsidRDefault="003F5F1B" w:rsidP="00D24B63">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30C7BA" w14:textId="77777777" w:rsidR="003F5F1B" w:rsidRPr="00615E49" w:rsidRDefault="003F5F1B" w:rsidP="00D24B63">
            <w:pPr>
              <w:spacing w:line="276" w:lineRule="auto"/>
              <w:jc w:val="center"/>
              <w:rPr>
                <w:rFonts w:eastAsia="Calibri"/>
                <w:noProof w:val="0"/>
              </w:rPr>
            </w:pPr>
          </w:p>
        </w:tc>
      </w:tr>
      <w:tr w:rsidR="003F5F1B" w:rsidRPr="00615E49" w14:paraId="76F1E553" w14:textId="77777777" w:rsidTr="00D24B63">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196760" w14:textId="77777777" w:rsidR="003F5F1B" w:rsidRPr="00615E49" w:rsidRDefault="003F5F1B" w:rsidP="00D24B63">
            <w:pPr>
              <w:spacing w:line="276" w:lineRule="auto"/>
              <w:jc w:val="center"/>
              <w:rPr>
                <w:rFonts w:eastAsia="Calibri"/>
                <w:noProof w:val="0"/>
              </w:rPr>
            </w:pPr>
            <w:r w:rsidRPr="00615E49">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9FBF05" w14:textId="77777777" w:rsidR="003F5F1B" w:rsidRPr="00615E49" w:rsidRDefault="003F5F1B" w:rsidP="00D24B63">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E0EE" w14:textId="77777777" w:rsidR="003F5F1B" w:rsidRPr="00615E49" w:rsidRDefault="003F5F1B" w:rsidP="00D24B63">
            <w:pPr>
              <w:spacing w:line="276" w:lineRule="auto"/>
              <w:jc w:val="center"/>
              <w:rPr>
                <w:rFonts w:eastAsia="Calibri"/>
                <w:noProof w:val="0"/>
              </w:rPr>
            </w:pPr>
            <w:r w:rsidRPr="00615E49">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14FA8D" w14:textId="77777777" w:rsidR="003F5F1B" w:rsidRPr="00615E49" w:rsidRDefault="003F5F1B" w:rsidP="00D24B63">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DCE93C" w14:textId="77777777" w:rsidR="003F5F1B" w:rsidRPr="00615E49" w:rsidRDefault="003F5F1B" w:rsidP="00D24B63">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EC7FDB" w14:textId="77777777" w:rsidR="003F5F1B" w:rsidRPr="00615E49" w:rsidRDefault="003F5F1B" w:rsidP="00D24B63">
            <w:pPr>
              <w:spacing w:line="276" w:lineRule="auto"/>
              <w:jc w:val="center"/>
              <w:rPr>
                <w:rFonts w:eastAsia="Calibri"/>
                <w:noProof w:val="0"/>
              </w:rPr>
            </w:pPr>
          </w:p>
        </w:tc>
      </w:tr>
    </w:tbl>
    <w:p w14:paraId="38F78927" w14:textId="77777777" w:rsidR="003F5F1B" w:rsidRPr="00615E49" w:rsidRDefault="003F5F1B" w:rsidP="003F5F1B">
      <w:pPr>
        <w:numPr>
          <w:ilvl w:val="0"/>
          <w:numId w:val="11"/>
        </w:numPr>
        <w:spacing w:before="240" w:after="160" w:line="276" w:lineRule="auto"/>
        <w:jc w:val="both"/>
        <w:rPr>
          <w:rFonts w:eastAsia="Calibri"/>
          <w:b/>
          <w:noProof w:val="0"/>
        </w:rPr>
      </w:pPr>
      <w:r w:rsidRPr="00615E49">
        <w:rPr>
          <w:rFonts w:eastAsia="Calibri"/>
          <w:b/>
          <w:noProof w:val="0"/>
        </w:rPr>
        <w:t xml:space="preserve">Condiții de participare </w:t>
      </w:r>
      <w:r w:rsidRPr="00615E49">
        <w:rPr>
          <w:rFonts w:eastAsia="Calibri"/>
          <w:i/>
          <w:noProof w:val="0"/>
        </w:rPr>
        <w:t>(în măsura în care sunt deja cunoscute)</w:t>
      </w:r>
      <w:r w:rsidRPr="00615E49">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3F5F1B" w:rsidRPr="00615E49" w14:paraId="485AEACE" w14:textId="77777777" w:rsidTr="00D24B63">
        <w:tc>
          <w:tcPr>
            <w:tcW w:w="5954" w:type="dxa"/>
            <w:shd w:val="clear" w:color="auto" w:fill="F2F2F2"/>
          </w:tcPr>
          <w:p w14:paraId="0B557B82" w14:textId="77777777" w:rsidR="003F5F1B" w:rsidRPr="00615E49" w:rsidRDefault="003F5F1B" w:rsidP="00D24B63">
            <w:pPr>
              <w:spacing w:line="276" w:lineRule="auto"/>
              <w:contextualSpacing/>
              <w:jc w:val="both"/>
              <w:rPr>
                <w:rFonts w:eastAsia="Calibri"/>
                <w:noProof w:val="0"/>
              </w:rPr>
            </w:pPr>
            <w:r w:rsidRPr="00615E49">
              <w:rPr>
                <w:rFonts w:eastAsia="Calibri"/>
                <w:noProof w:val="0"/>
              </w:rPr>
              <w:t>Contractul de achiziție publică este rezervat unor ateliere protejate sau acesta poate fi executat numai în cadrul unor programe de angajare protejată</w:t>
            </w:r>
          </w:p>
        </w:tc>
        <w:tc>
          <w:tcPr>
            <w:tcW w:w="3969" w:type="dxa"/>
          </w:tcPr>
          <w:p w14:paraId="696FD1A3" w14:textId="77777777" w:rsidR="003F5F1B" w:rsidRPr="00615E49" w:rsidRDefault="003F5F1B" w:rsidP="00D24B63">
            <w:pPr>
              <w:spacing w:line="276" w:lineRule="auto"/>
              <w:jc w:val="both"/>
              <w:rPr>
                <w:rFonts w:eastAsia="Calibri"/>
                <w:noProof w:val="0"/>
              </w:rPr>
            </w:pPr>
            <w:r w:rsidRPr="00615E49">
              <w:rPr>
                <w:rFonts w:eastAsia="Calibri"/>
                <w:noProof w:val="0"/>
              </w:rPr>
              <w:t>Nu □</w:t>
            </w:r>
          </w:p>
          <w:p w14:paraId="01CA48E3" w14:textId="77777777" w:rsidR="003F5F1B" w:rsidRPr="00615E49" w:rsidRDefault="003F5F1B" w:rsidP="00D24B63">
            <w:pPr>
              <w:spacing w:line="276" w:lineRule="auto"/>
              <w:contextualSpacing/>
              <w:jc w:val="both"/>
              <w:rPr>
                <w:rFonts w:eastAsia="Calibri"/>
                <w:noProof w:val="0"/>
              </w:rPr>
            </w:pPr>
            <w:r w:rsidRPr="00615E49">
              <w:rPr>
                <w:rFonts w:eastAsia="Calibri"/>
                <w:noProof w:val="0"/>
              </w:rPr>
              <w:t>Da □</w:t>
            </w:r>
          </w:p>
        </w:tc>
      </w:tr>
      <w:tr w:rsidR="003F5F1B" w:rsidRPr="00615E49" w14:paraId="50CA1264" w14:textId="77777777" w:rsidTr="00D24B63">
        <w:tc>
          <w:tcPr>
            <w:tcW w:w="5954" w:type="dxa"/>
            <w:shd w:val="clear" w:color="auto" w:fill="F2F2F2"/>
          </w:tcPr>
          <w:p w14:paraId="62EEBF79" w14:textId="77777777" w:rsidR="003F5F1B" w:rsidRPr="00615E49" w:rsidRDefault="003F5F1B" w:rsidP="00D24B63">
            <w:pPr>
              <w:spacing w:line="276" w:lineRule="auto"/>
              <w:contextualSpacing/>
              <w:jc w:val="both"/>
              <w:rPr>
                <w:rFonts w:eastAsia="Calibri"/>
                <w:noProof w:val="0"/>
              </w:rPr>
            </w:pPr>
            <w:r w:rsidRPr="00867676">
              <w:rPr>
                <w:rFonts w:eastAsia="Calibri"/>
                <w:noProof w:val="0"/>
              </w:rPr>
              <w:t>Prestarea serviciului este rezervată unei anumite profesii în temeiul unor legi</w:t>
            </w:r>
            <w:r>
              <w:rPr>
                <w:rFonts w:eastAsia="Calibri"/>
                <w:noProof w:val="0"/>
              </w:rPr>
              <w:t xml:space="preserve"> </w:t>
            </w:r>
            <w:r w:rsidRPr="00867676">
              <w:rPr>
                <w:rFonts w:eastAsia="Calibri"/>
                <w:noProof w:val="0"/>
              </w:rPr>
              <w:t>sau al unor acte administrative</w:t>
            </w:r>
          </w:p>
        </w:tc>
        <w:tc>
          <w:tcPr>
            <w:tcW w:w="3969" w:type="dxa"/>
          </w:tcPr>
          <w:p w14:paraId="7C345F3E" w14:textId="77777777" w:rsidR="003F5F1B" w:rsidRPr="00615E49" w:rsidRDefault="003F5F1B" w:rsidP="00D24B63">
            <w:pPr>
              <w:spacing w:line="276" w:lineRule="auto"/>
              <w:jc w:val="both"/>
              <w:rPr>
                <w:rFonts w:eastAsia="Calibri"/>
                <w:noProof w:val="0"/>
              </w:rPr>
            </w:pPr>
            <w:r w:rsidRPr="00615E49">
              <w:rPr>
                <w:rFonts w:eastAsia="Calibri"/>
                <w:noProof w:val="0"/>
              </w:rPr>
              <w:t>Nu □</w:t>
            </w:r>
          </w:p>
          <w:p w14:paraId="0036C902" w14:textId="77777777" w:rsidR="003F5F1B" w:rsidRPr="00615E49" w:rsidRDefault="003F5F1B" w:rsidP="00D24B63">
            <w:pPr>
              <w:spacing w:line="276" w:lineRule="auto"/>
              <w:contextualSpacing/>
              <w:jc w:val="both"/>
              <w:rPr>
                <w:rFonts w:eastAsia="Calibri"/>
                <w:noProof w:val="0"/>
              </w:rPr>
            </w:pPr>
            <w:r w:rsidRPr="00615E49">
              <w:rPr>
                <w:rFonts w:eastAsia="Calibri"/>
                <w:noProof w:val="0"/>
              </w:rPr>
              <w:t>Da □</w:t>
            </w:r>
          </w:p>
        </w:tc>
      </w:tr>
      <w:tr w:rsidR="003F5F1B" w:rsidRPr="00615E49" w14:paraId="6F5D8680" w14:textId="77777777" w:rsidTr="00D24B63">
        <w:tc>
          <w:tcPr>
            <w:tcW w:w="5954" w:type="dxa"/>
            <w:shd w:val="clear" w:color="auto" w:fill="F2F2F2"/>
          </w:tcPr>
          <w:p w14:paraId="733056CD" w14:textId="77777777" w:rsidR="003F5F1B" w:rsidRPr="00615E49" w:rsidRDefault="003F5F1B" w:rsidP="00D24B63">
            <w:pPr>
              <w:spacing w:line="276" w:lineRule="auto"/>
              <w:contextualSpacing/>
              <w:jc w:val="both"/>
              <w:rPr>
                <w:rFonts w:eastAsia="Calibri"/>
                <w:noProof w:val="0"/>
              </w:rPr>
            </w:pPr>
            <w:r w:rsidRPr="00615E49">
              <w:rPr>
                <w:rFonts w:eastAsia="Calibri"/>
                <w:noProof w:val="0"/>
              </w:rPr>
              <w:t>Scurtă descriere a criteriilor de selecție</w:t>
            </w:r>
          </w:p>
        </w:tc>
        <w:tc>
          <w:tcPr>
            <w:tcW w:w="3969" w:type="dxa"/>
          </w:tcPr>
          <w:p w14:paraId="207EE1D9" w14:textId="77777777" w:rsidR="003F5F1B" w:rsidRPr="00615E49" w:rsidRDefault="003F5F1B" w:rsidP="00D24B63">
            <w:pPr>
              <w:spacing w:line="276" w:lineRule="auto"/>
              <w:contextualSpacing/>
              <w:jc w:val="both"/>
              <w:rPr>
                <w:rFonts w:eastAsia="Calibri"/>
                <w:noProof w:val="0"/>
                <w:sz w:val="20"/>
                <w:szCs w:val="20"/>
              </w:rPr>
            </w:pPr>
          </w:p>
          <w:p w14:paraId="3EAB008C" w14:textId="77777777" w:rsidR="003F5F1B" w:rsidRPr="00615E49" w:rsidRDefault="003F5F1B" w:rsidP="00D24B63">
            <w:pPr>
              <w:spacing w:line="276" w:lineRule="auto"/>
              <w:contextualSpacing/>
              <w:jc w:val="both"/>
              <w:rPr>
                <w:rFonts w:eastAsia="Calibri"/>
                <w:noProof w:val="0"/>
              </w:rPr>
            </w:pPr>
          </w:p>
          <w:p w14:paraId="4140D5F9" w14:textId="77777777" w:rsidR="003F5F1B" w:rsidRPr="00615E49" w:rsidRDefault="003F5F1B" w:rsidP="00D24B63">
            <w:pPr>
              <w:spacing w:line="276" w:lineRule="auto"/>
              <w:contextualSpacing/>
              <w:jc w:val="both"/>
              <w:rPr>
                <w:rFonts w:eastAsia="Calibri"/>
                <w:noProof w:val="0"/>
              </w:rPr>
            </w:pPr>
          </w:p>
        </w:tc>
      </w:tr>
    </w:tbl>
    <w:p w14:paraId="71FDBC8E" w14:textId="77777777" w:rsidR="003F5F1B" w:rsidRPr="00615E49" w:rsidRDefault="003F5F1B" w:rsidP="003F5F1B">
      <w:pPr>
        <w:numPr>
          <w:ilvl w:val="0"/>
          <w:numId w:val="11"/>
        </w:numPr>
        <w:spacing w:before="240" w:after="160" w:line="276" w:lineRule="auto"/>
        <w:jc w:val="both"/>
        <w:rPr>
          <w:rFonts w:eastAsia="Calibri"/>
          <w:b/>
          <w:noProof w:val="0"/>
        </w:rPr>
      </w:pPr>
      <w:r w:rsidRPr="00615E49">
        <w:rPr>
          <w:rFonts w:eastAsia="Calibri"/>
          <w:b/>
          <w:noProof w:val="0"/>
        </w:rPr>
        <w:t>Alte informații:</w:t>
      </w:r>
    </w:p>
    <w:tbl>
      <w:tblPr>
        <w:tblStyle w:val="Grigliatabella1"/>
        <w:tblW w:w="9923" w:type="dxa"/>
        <w:tblInd w:w="-5" w:type="dxa"/>
        <w:tblLook w:val="04A0" w:firstRow="1" w:lastRow="0" w:firstColumn="1" w:lastColumn="0" w:noHBand="0" w:noVBand="1"/>
      </w:tblPr>
      <w:tblGrid>
        <w:gridCol w:w="5812"/>
        <w:gridCol w:w="4111"/>
      </w:tblGrid>
      <w:tr w:rsidR="003F5F1B" w:rsidRPr="00615E49" w14:paraId="129877C9" w14:textId="77777777" w:rsidTr="00D24B63">
        <w:tc>
          <w:tcPr>
            <w:tcW w:w="5812" w:type="dxa"/>
            <w:shd w:val="clear" w:color="auto" w:fill="F2F2F2"/>
          </w:tcPr>
          <w:p w14:paraId="2E378EB2" w14:textId="77777777" w:rsidR="003F5F1B" w:rsidRPr="00615E49" w:rsidRDefault="003F5F1B" w:rsidP="00D24B63">
            <w:pPr>
              <w:spacing w:line="276" w:lineRule="auto"/>
              <w:contextualSpacing/>
              <w:jc w:val="both"/>
              <w:rPr>
                <w:rFonts w:eastAsia="Calibri"/>
                <w:noProof w:val="0"/>
              </w:rPr>
            </w:pPr>
            <w:r w:rsidRPr="00615E49">
              <w:rPr>
                <w:rFonts w:eastAsia="Calibri"/>
                <w:noProof w:val="0"/>
              </w:rPr>
              <w:lastRenderedPageBreak/>
              <w:t>Data estimată pentru publicarea anunțului de participare pentru contractul/contractele la care se referă anunțul de intenție</w:t>
            </w:r>
          </w:p>
        </w:tc>
        <w:tc>
          <w:tcPr>
            <w:tcW w:w="4111" w:type="dxa"/>
          </w:tcPr>
          <w:p w14:paraId="246A06ED" w14:textId="77777777" w:rsidR="003F5F1B" w:rsidRPr="00615E49" w:rsidRDefault="003F5F1B" w:rsidP="00D24B63">
            <w:pPr>
              <w:spacing w:line="276" w:lineRule="auto"/>
              <w:contextualSpacing/>
              <w:jc w:val="both"/>
              <w:rPr>
                <w:rFonts w:eastAsia="Calibri"/>
                <w:noProof w:val="0"/>
              </w:rPr>
            </w:pPr>
          </w:p>
        </w:tc>
      </w:tr>
      <w:tr w:rsidR="003F5F1B" w:rsidRPr="00615E49" w14:paraId="2E29CF60" w14:textId="77777777" w:rsidTr="00D24B63">
        <w:tc>
          <w:tcPr>
            <w:tcW w:w="5812" w:type="dxa"/>
            <w:shd w:val="clear" w:color="auto" w:fill="F2F2F2"/>
          </w:tcPr>
          <w:p w14:paraId="7E380AA5" w14:textId="77777777" w:rsidR="003F5F1B" w:rsidRPr="00615E49" w:rsidRDefault="003F5F1B" w:rsidP="00D24B63">
            <w:pPr>
              <w:spacing w:line="276" w:lineRule="auto"/>
              <w:contextualSpacing/>
              <w:jc w:val="both"/>
              <w:rPr>
                <w:rFonts w:eastAsia="Calibri"/>
                <w:noProof w:val="0"/>
              </w:rPr>
            </w:pPr>
            <w:r w:rsidRPr="00615E49">
              <w:rPr>
                <w:rFonts w:eastAsia="Calibri"/>
                <w:noProof w:val="0"/>
              </w:rPr>
              <w:t>Tehnici și instrumente specifice de atribuire utilizate</w:t>
            </w:r>
          </w:p>
        </w:tc>
        <w:tc>
          <w:tcPr>
            <w:tcW w:w="4111" w:type="dxa"/>
          </w:tcPr>
          <w:p w14:paraId="46FD57B9" w14:textId="77777777" w:rsidR="003F5F1B" w:rsidRPr="00615E49" w:rsidRDefault="003F5F1B" w:rsidP="00D24B63">
            <w:pPr>
              <w:spacing w:line="276" w:lineRule="auto"/>
              <w:contextualSpacing/>
              <w:jc w:val="both"/>
              <w:rPr>
                <w:rFonts w:eastAsia="Calibri"/>
                <w:noProof w:val="0"/>
              </w:rPr>
            </w:pPr>
            <w:r w:rsidRPr="00615E49">
              <w:rPr>
                <w:rFonts w:eastAsia="Calibri"/>
                <w:noProof w:val="0"/>
              </w:rPr>
              <w:t>Acord-cadru □</w:t>
            </w:r>
          </w:p>
          <w:p w14:paraId="001B30BF" w14:textId="77777777" w:rsidR="003F5F1B" w:rsidRPr="00615E49" w:rsidRDefault="003F5F1B" w:rsidP="00D24B63">
            <w:pPr>
              <w:spacing w:line="276" w:lineRule="auto"/>
              <w:contextualSpacing/>
              <w:jc w:val="both"/>
              <w:rPr>
                <w:rFonts w:eastAsia="Calibri"/>
                <w:noProof w:val="0"/>
              </w:rPr>
            </w:pPr>
            <w:r w:rsidRPr="00615E49">
              <w:rPr>
                <w:rFonts w:eastAsia="Calibri"/>
                <w:noProof w:val="0"/>
              </w:rPr>
              <w:t>Sistem dinamic de achiziție □</w:t>
            </w:r>
          </w:p>
        </w:tc>
      </w:tr>
      <w:tr w:rsidR="003F5F1B" w:rsidRPr="00615E49" w14:paraId="08477410" w14:textId="77777777" w:rsidTr="00D24B63">
        <w:tc>
          <w:tcPr>
            <w:tcW w:w="5812" w:type="dxa"/>
            <w:shd w:val="clear" w:color="auto" w:fill="F2F2F2"/>
          </w:tcPr>
          <w:p w14:paraId="1505745D" w14:textId="77777777" w:rsidR="003F5F1B" w:rsidRPr="00615E49" w:rsidRDefault="003F5F1B" w:rsidP="00D24B63">
            <w:pPr>
              <w:spacing w:line="276" w:lineRule="auto"/>
              <w:contextualSpacing/>
              <w:jc w:val="both"/>
              <w:rPr>
                <w:noProof w:val="0"/>
                <w:lang w:eastAsia="zh-CN"/>
              </w:rPr>
            </w:pPr>
            <w:r w:rsidRPr="00615E49">
              <w:rPr>
                <w:noProof w:val="0"/>
                <w:lang w:eastAsia="zh-CN"/>
              </w:rPr>
              <w:t>Contractul intră sub incidența Acordului privind achizițiile guvernamentale al Organizației Mondiale a Comerțului</w:t>
            </w:r>
          </w:p>
          <w:p w14:paraId="0D4DD786" w14:textId="77777777" w:rsidR="003F5F1B" w:rsidRPr="00615E49" w:rsidRDefault="003F5F1B" w:rsidP="00D24B63">
            <w:pPr>
              <w:spacing w:line="276" w:lineRule="auto"/>
              <w:contextualSpacing/>
              <w:jc w:val="both"/>
              <w:rPr>
                <w:rFonts w:eastAsia="Calibri"/>
                <w:noProof w:val="0"/>
              </w:rPr>
            </w:pPr>
            <w:r w:rsidRPr="00615E49">
              <w:rPr>
                <w:i/>
                <w:noProof w:val="0"/>
                <w:lang w:eastAsia="zh-CN"/>
              </w:rPr>
              <w:t xml:space="preserve">(Numai în cazul anunțurilor transmise spre publicare în </w:t>
            </w:r>
            <w:r w:rsidRPr="002F1ABB">
              <w:rPr>
                <w:i/>
                <w:noProof w:val="0"/>
                <w:lang w:eastAsia="zh-CN"/>
              </w:rPr>
              <w:t xml:space="preserve">Jurnalul Oficial al Uniunii Europene,  în continuare </w:t>
            </w:r>
            <w:r w:rsidRPr="00615E49">
              <w:rPr>
                <w:i/>
                <w:noProof w:val="0"/>
                <w:lang w:eastAsia="zh-CN"/>
              </w:rPr>
              <w:t>JOUE)</w:t>
            </w:r>
          </w:p>
        </w:tc>
        <w:tc>
          <w:tcPr>
            <w:tcW w:w="4111" w:type="dxa"/>
          </w:tcPr>
          <w:p w14:paraId="7E51EAF2" w14:textId="77777777" w:rsidR="003F5F1B" w:rsidRPr="00615E49" w:rsidRDefault="003F5F1B" w:rsidP="00D24B63">
            <w:pPr>
              <w:spacing w:line="276" w:lineRule="auto"/>
              <w:jc w:val="both"/>
              <w:rPr>
                <w:rFonts w:eastAsia="Calibri"/>
                <w:noProof w:val="0"/>
              </w:rPr>
            </w:pPr>
            <w:r w:rsidRPr="00615E49">
              <w:rPr>
                <w:rFonts w:eastAsia="Calibri"/>
                <w:noProof w:val="0"/>
              </w:rPr>
              <w:t>Nu □</w:t>
            </w:r>
          </w:p>
          <w:p w14:paraId="27AF39C1" w14:textId="77777777" w:rsidR="003F5F1B" w:rsidRPr="00615E49" w:rsidRDefault="003F5F1B" w:rsidP="00D24B63">
            <w:pPr>
              <w:spacing w:line="276" w:lineRule="auto"/>
              <w:contextualSpacing/>
              <w:jc w:val="both"/>
              <w:rPr>
                <w:rFonts w:eastAsia="Calibri"/>
                <w:noProof w:val="0"/>
              </w:rPr>
            </w:pPr>
            <w:r w:rsidRPr="00615E49">
              <w:rPr>
                <w:rFonts w:eastAsia="Calibri"/>
                <w:noProof w:val="0"/>
              </w:rPr>
              <w:t>Da □</w:t>
            </w:r>
          </w:p>
        </w:tc>
      </w:tr>
      <w:tr w:rsidR="003F5F1B" w:rsidRPr="00615E49" w14:paraId="1965B443" w14:textId="77777777" w:rsidTr="00D24B63">
        <w:tc>
          <w:tcPr>
            <w:tcW w:w="5812" w:type="dxa"/>
            <w:shd w:val="clear" w:color="auto" w:fill="F2F2F2"/>
          </w:tcPr>
          <w:p w14:paraId="383C4036" w14:textId="77777777" w:rsidR="003F5F1B" w:rsidRPr="00615E49" w:rsidRDefault="003F5F1B" w:rsidP="00D24B63">
            <w:pPr>
              <w:spacing w:line="276" w:lineRule="auto"/>
              <w:jc w:val="both"/>
              <w:rPr>
                <w:rFonts w:eastAsia="Calibri"/>
                <w:noProof w:val="0"/>
              </w:rPr>
            </w:pPr>
            <w:r w:rsidRPr="00615E49">
              <w:rPr>
                <w:rFonts w:eastAsia="Calibri"/>
                <w:noProof w:val="0"/>
              </w:rPr>
              <w:t>Agenția Națională pentru Soluționarea Contestațiilor</w:t>
            </w:r>
          </w:p>
          <w:p w14:paraId="7A782C82" w14:textId="77777777" w:rsidR="003F5F1B" w:rsidRPr="00615E49" w:rsidRDefault="003F5F1B" w:rsidP="00D24B63">
            <w:pPr>
              <w:spacing w:line="276" w:lineRule="auto"/>
              <w:contextualSpacing/>
              <w:jc w:val="both"/>
              <w:rPr>
                <w:noProof w:val="0"/>
                <w:lang w:eastAsia="zh-CN"/>
              </w:rPr>
            </w:pPr>
          </w:p>
        </w:tc>
        <w:tc>
          <w:tcPr>
            <w:tcW w:w="4111" w:type="dxa"/>
          </w:tcPr>
          <w:p w14:paraId="6F506FB5" w14:textId="77777777" w:rsidR="003F5F1B" w:rsidRPr="00615E49" w:rsidRDefault="003F5F1B" w:rsidP="00D24B63">
            <w:pPr>
              <w:spacing w:line="276" w:lineRule="auto"/>
              <w:jc w:val="both"/>
              <w:rPr>
                <w:rFonts w:eastAsia="Calibri"/>
                <w:noProof w:val="0"/>
              </w:rPr>
            </w:pPr>
            <w:r w:rsidRPr="00615E49">
              <w:rPr>
                <w:rFonts w:eastAsia="Calibri"/>
                <w:noProof w:val="0"/>
              </w:rPr>
              <w:t>mun. Chișinău, bd. Ștefan cel Mare și Sfânt, 124, MD-2001;</w:t>
            </w:r>
          </w:p>
          <w:p w14:paraId="7BDA75F3" w14:textId="77777777" w:rsidR="003F5F1B" w:rsidRPr="00615E49" w:rsidRDefault="003F5F1B" w:rsidP="00D24B63">
            <w:pPr>
              <w:spacing w:line="276" w:lineRule="auto"/>
              <w:jc w:val="both"/>
              <w:rPr>
                <w:rFonts w:eastAsia="Calibri"/>
                <w:noProof w:val="0"/>
              </w:rPr>
            </w:pPr>
            <w:r w:rsidRPr="00615E49">
              <w:rPr>
                <w:rFonts w:eastAsia="Calibri"/>
                <w:noProof w:val="0"/>
              </w:rPr>
              <w:t xml:space="preserve">tel/fax: (022) 820 652, 820-651 </w:t>
            </w:r>
          </w:p>
          <w:p w14:paraId="06EBED95" w14:textId="77777777" w:rsidR="003F5F1B" w:rsidRPr="00615E49" w:rsidRDefault="003F5F1B" w:rsidP="00D24B63">
            <w:pPr>
              <w:spacing w:line="276" w:lineRule="auto"/>
              <w:jc w:val="both"/>
              <w:rPr>
                <w:rFonts w:eastAsia="Calibri"/>
                <w:noProof w:val="0"/>
                <w:color w:val="0563C1"/>
                <w:u w:val="single"/>
              </w:rPr>
            </w:pPr>
            <w:r w:rsidRPr="00615E49">
              <w:rPr>
                <w:rFonts w:eastAsia="Calibri"/>
                <w:noProof w:val="0"/>
              </w:rPr>
              <w:t xml:space="preserve">e-mail: </w:t>
            </w:r>
            <w:hyperlink r:id="rId5" w:history="1">
              <w:r w:rsidRPr="00615E49">
                <w:rPr>
                  <w:rFonts w:eastAsia="Calibri"/>
                  <w:noProof w:val="0"/>
                  <w:color w:val="0563C1"/>
                  <w:u w:val="single"/>
                </w:rPr>
                <w:t>contestatii@ansc.md</w:t>
              </w:r>
            </w:hyperlink>
          </w:p>
          <w:p w14:paraId="24061BD0" w14:textId="77777777" w:rsidR="003F5F1B" w:rsidRPr="00615E49" w:rsidRDefault="003F5F1B" w:rsidP="00D24B63">
            <w:pPr>
              <w:spacing w:line="276" w:lineRule="auto"/>
              <w:jc w:val="both"/>
              <w:rPr>
                <w:rFonts w:eastAsia="Calibri"/>
                <w:noProof w:val="0"/>
              </w:rPr>
            </w:pPr>
            <w:r w:rsidRPr="00615E49">
              <w:rPr>
                <w:rFonts w:eastAsia="Calibri"/>
                <w:noProof w:val="0"/>
              </w:rPr>
              <w:t xml:space="preserve">pagina web: </w:t>
            </w:r>
            <w:r w:rsidRPr="00615E49">
              <w:rPr>
                <w:rFonts w:eastAsia="Calibri"/>
                <w:noProof w:val="0"/>
                <w:color w:val="0563C1"/>
                <w:u w:val="single"/>
              </w:rPr>
              <w:t>www.ansc.md</w:t>
            </w:r>
          </w:p>
        </w:tc>
      </w:tr>
      <w:tr w:rsidR="003F5F1B" w:rsidRPr="00615E49" w14:paraId="21C33E7E" w14:textId="77777777" w:rsidTr="00D24B63">
        <w:tc>
          <w:tcPr>
            <w:tcW w:w="5812" w:type="dxa"/>
            <w:shd w:val="clear" w:color="auto" w:fill="F2F2F2"/>
          </w:tcPr>
          <w:p w14:paraId="6DC11C91" w14:textId="77777777" w:rsidR="003F5F1B" w:rsidRPr="00615E49" w:rsidRDefault="003F5F1B" w:rsidP="00D24B63">
            <w:pPr>
              <w:spacing w:line="276" w:lineRule="auto"/>
              <w:contextualSpacing/>
              <w:jc w:val="both"/>
              <w:rPr>
                <w:noProof w:val="0"/>
                <w:lang w:eastAsia="zh-CN"/>
              </w:rPr>
            </w:pPr>
            <w:r w:rsidRPr="00615E49">
              <w:rPr>
                <w:noProof w:val="0"/>
                <w:lang w:eastAsia="zh-CN"/>
              </w:rPr>
              <w:t>Alte informații relevante</w:t>
            </w:r>
          </w:p>
        </w:tc>
        <w:tc>
          <w:tcPr>
            <w:tcW w:w="4111" w:type="dxa"/>
          </w:tcPr>
          <w:p w14:paraId="2471E9A7" w14:textId="77777777" w:rsidR="003F5F1B" w:rsidRPr="00615E49" w:rsidRDefault="003F5F1B" w:rsidP="00D24B63">
            <w:pPr>
              <w:spacing w:line="276" w:lineRule="auto"/>
              <w:jc w:val="both"/>
              <w:rPr>
                <w:rFonts w:eastAsia="Calibri"/>
                <w:noProof w:val="0"/>
              </w:rPr>
            </w:pPr>
          </w:p>
          <w:p w14:paraId="411D72A0" w14:textId="77777777" w:rsidR="003F5F1B" w:rsidRPr="00615E49" w:rsidRDefault="003F5F1B" w:rsidP="00D24B63">
            <w:pPr>
              <w:spacing w:line="276" w:lineRule="auto"/>
              <w:jc w:val="both"/>
              <w:rPr>
                <w:rFonts w:eastAsia="Calibri"/>
                <w:noProof w:val="0"/>
              </w:rPr>
            </w:pPr>
          </w:p>
        </w:tc>
      </w:tr>
    </w:tbl>
    <w:p w14:paraId="5A411D7F" w14:textId="77777777" w:rsidR="003F5F1B" w:rsidRPr="00615E49" w:rsidRDefault="003F5F1B" w:rsidP="003F5F1B">
      <w:pPr>
        <w:spacing w:after="160" w:line="276" w:lineRule="auto"/>
        <w:jc w:val="both"/>
        <w:rPr>
          <w:rFonts w:eastAsia="Calibri"/>
          <w:noProof w:val="0"/>
        </w:rPr>
      </w:pPr>
    </w:p>
    <w:p w14:paraId="0F15740C" w14:textId="77777777" w:rsidR="003F5F1B" w:rsidRPr="00615E49" w:rsidRDefault="003F5F1B" w:rsidP="003F5F1B">
      <w:pPr>
        <w:spacing w:before="120" w:after="120" w:line="276" w:lineRule="auto"/>
        <w:ind w:firstLine="567"/>
        <w:rPr>
          <w:rFonts w:eastAsia="Calibri"/>
          <w:b/>
          <w:noProof w:val="0"/>
        </w:rPr>
      </w:pPr>
      <w:r w:rsidRPr="00615E49">
        <w:rPr>
          <w:rFonts w:eastAsia="Calibri"/>
          <w:b/>
          <w:noProof w:val="0"/>
        </w:rPr>
        <w:t>Conducătorul grupului de lucru:  ___________________________                L.Ș.</w:t>
      </w:r>
    </w:p>
    <w:p w14:paraId="45119AD8" w14:textId="77777777" w:rsidR="003F5F1B" w:rsidRPr="00615E49" w:rsidRDefault="003F5F1B" w:rsidP="003F5F1B">
      <w:pPr>
        <w:spacing w:after="160" w:line="276" w:lineRule="auto"/>
        <w:jc w:val="both"/>
        <w:rPr>
          <w:rFonts w:eastAsia="Calibri"/>
          <w:noProof w:val="0"/>
        </w:rPr>
      </w:pPr>
    </w:p>
    <w:p w14:paraId="4F6E29EF" w14:textId="77777777" w:rsidR="003F5F1B" w:rsidRDefault="003F5F1B" w:rsidP="003F5F1B">
      <w:pPr>
        <w:spacing w:after="160" w:line="276" w:lineRule="auto"/>
        <w:jc w:val="both"/>
        <w:rPr>
          <w:rFonts w:eastAsia="Calibri"/>
          <w:noProof w:val="0"/>
        </w:rPr>
      </w:pPr>
    </w:p>
    <w:p w14:paraId="504B8B04" w14:textId="77777777" w:rsidR="003F5F1B" w:rsidRDefault="003F5F1B" w:rsidP="003F5F1B">
      <w:pPr>
        <w:spacing w:after="160" w:line="276" w:lineRule="auto"/>
        <w:jc w:val="both"/>
        <w:rPr>
          <w:rFonts w:eastAsia="Calibri"/>
          <w:noProof w:val="0"/>
        </w:rPr>
      </w:pPr>
    </w:p>
    <w:p w14:paraId="7D210672" w14:textId="77777777" w:rsidR="003F5F1B" w:rsidRDefault="003F5F1B" w:rsidP="003F5F1B">
      <w:pPr>
        <w:spacing w:after="160" w:line="276" w:lineRule="auto"/>
        <w:jc w:val="both"/>
        <w:rPr>
          <w:rFonts w:eastAsia="Calibri"/>
          <w:noProof w:val="0"/>
        </w:rPr>
      </w:pPr>
    </w:p>
    <w:p w14:paraId="77013620" w14:textId="77777777" w:rsidR="003F5F1B" w:rsidRDefault="003F5F1B" w:rsidP="003F5F1B">
      <w:pPr>
        <w:spacing w:after="160" w:line="276" w:lineRule="auto"/>
        <w:jc w:val="both"/>
        <w:rPr>
          <w:rFonts w:eastAsia="Calibri"/>
          <w:noProof w:val="0"/>
        </w:rPr>
      </w:pPr>
    </w:p>
    <w:p w14:paraId="04866D6E" w14:textId="77777777" w:rsidR="003F5F1B" w:rsidRDefault="003F5F1B" w:rsidP="003F5F1B">
      <w:pPr>
        <w:spacing w:after="160" w:line="276" w:lineRule="auto"/>
        <w:jc w:val="both"/>
        <w:rPr>
          <w:rFonts w:eastAsia="Calibri"/>
          <w:noProof w:val="0"/>
        </w:rPr>
      </w:pPr>
    </w:p>
    <w:p w14:paraId="3420B58E" w14:textId="77777777" w:rsidR="003F5F1B" w:rsidRDefault="003F5F1B" w:rsidP="003F5F1B">
      <w:pPr>
        <w:spacing w:after="160" w:line="276" w:lineRule="auto"/>
        <w:jc w:val="both"/>
        <w:rPr>
          <w:rFonts w:eastAsia="Calibri"/>
          <w:noProof w:val="0"/>
        </w:rPr>
      </w:pPr>
    </w:p>
    <w:p w14:paraId="65E1E2F3" w14:textId="77777777" w:rsidR="003F5F1B" w:rsidRDefault="003F5F1B" w:rsidP="003F5F1B">
      <w:pPr>
        <w:spacing w:after="160" w:line="276" w:lineRule="auto"/>
        <w:jc w:val="both"/>
        <w:rPr>
          <w:rFonts w:eastAsia="Calibri"/>
          <w:noProof w:val="0"/>
        </w:rPr>
      </w:pPr>
    </w:p>
    <w:p w14:paraId="25CC605E" w14:textId="77777777" w:rsidR="003F5F1B" w:rsidRDefault="003F5F1B" w:rsidP="003F5F1B">
      <w:pPr>
        <w:spacing w:after="160" w:line="276" w:lineRule="auto"/>
        <w:jc w:val="both"/>
        <w:rPr>
          <w:rFonts w:eastAsia="Calibri"/>
          <w:noProof w:val="0"/>
        </w:rPr>
      </w:pPr>
    </w:p>
    <w:p w14:paraId="2C99B2B1" w14:textId="77777777" w:rsidR="003F5F1B" w:rsidRDefault="003F5F1B" w:rsidP="003F5F1B">
      <w:pPr>
        <w:spacing w:after="160" w:line="276" w:lineRule="auto"/>
        <w:jc w:val="both"/>
        <w:rPr>
          <w:rFonts w:eastAsia="Calibri"/>
          <w:noProof w:val="0"/>
        </w:rPr>
      </w:pPr>
    </w:p>
    <w:p w14:paraId="1F690127" w14:textId="77777777" w:rsidR="003F5F1B" w:rsidRDefault="003F5F1B" w:rsidP="003F5F1B">
      <w:pPr>
        <w:spacing w:after="160" w:line="276" w:lineRule="auto"/>
        <w:jc w:val="both"/>
        <w:rPr>
          <w:rFonts w:eastAsia="Calibri"/>
          <w:noProof w:val="0"/>
        </w:rPr>
      </w:pPr>
    </w:p>
    <w:p w14:paraId="1A5DE846" w14:textId="77777777" w:rsidR="003F5F1B" w:rsidRPr="00615E49" w:rsidRDefault="003F5F1B" w:rsidP="003F5F1B">
      <w:pPr>
        <w:spacing w:after="160" w:line="276" w:lineRule="auto"/>
        <w:jc w:val="both"/>
        <w:rPr>
          <w:rFonts w:eastAsia="Calibri"/>
          <w:noProof w:val="0"/>
        </w:rPr>
      </w:pPr>
    </w:p>
    <w:p w14:paraId="1FA47443" w14:textId="77777777" w:rsidR="003F5F1B" w:rsidRDefault="003F5F1B" w:rsidP="003F5F1B">
      <w:pPr>
        <w:spacing w:after="160" w:line="276" w:lineRule="auto"/>
        <w:jc w:val="both"/>
        <w:rPr>
          <w:rFonts w:eastAsia="Calibri"/>
          <w:i/>
          <w:noProof w:val="0"/>
          <w:color w:val="000000"/>
          <w:bdr w:val="none" w:sz="0" w:space="0" w:color="auto" w:frame="1"/>
          <w:shd w:val="clear" w:color="auto" w:fill="FFFFFF"/>
        </w:rPr>
      </w:pPr>
      <w:r w:rsidRPr="00615E49">
        <w:rPr>
          <w:rFonts w:eastAsia="Calibri"/>
          <w:b/>
          <w:i/>
          <w:noProof w:val="0"/>
          <w:color w:val="FF0000"/>
        </w:rPr>
        <w:t>Notă:</w:t>
      </w:r>
      <w:r>
        <w:rPr>
          <w:rFonts w:eastAsia="Calibri"/>
          <w:b/>
          <w:i/>
          <w:noProof w:val="0"/>
          <w:color w:val="FF0000"/>
        </w:rPr>
        <w:t xml:space="preserve"> </w:t>
      </w:r>
      <w:r w:rsidRPr="00615E49">
        <w:rPr>
          <w:rFonts w:eastAsia="Calibri"/>
          <w:i/>
          <w:noProof w:val="0"/>
        </w:rPr>
        <w:t>A</w:t>
      </w:r>
      <w:r w:rsidRPr="00615E49">
        <w:rPr>
          <w:rFonts w:eastAsia="Calibri"/>
          <w:i/>
          <w:noProof w:val="0"/>
          <w:color w:val="000000"/>
          <w:bdr w:val="none" w:sz="0" w:space="0" w:color="auto" w:frame="1"/>
          <w:shd w:val="clear" w:color="auto" w:fill="FFFFFF"/>
        </w:rPr>
        <w:t>nunțurile de intenție privind achiziţiile publice preconizate se publică în Buletinul achiziţiilor publice în cel mult 30 de zile de la data aprobării bugetului propriu al autorităţii contractante, în mod separat pentru fiecare procedură de achiziție (art.28 al Legii nr.131</w:t>
      </w:r>
      <w:r>
        <w:rPr>
          <w:rFonts w:eastAsia="Calibri"/>
          <w:i/>
          <w:noProof w:val="0"/>
          <w:color w:val="000000"/>
          <w:bdr w:val="none" w:sz="0" w:space="0" w:color="auto" w:frame="1"/>
          <w:shd w:val="clear" w:color="auto" w:fill="FFFFFF"/>
        </w:rPr>
        <w:t>/</w:t>
      </w:r>
      <w:r w:rsidRPr="00615E49">
        <w:rPr>
          <w:rFonts w:eastAsia="Calibri"/>
          <w:i/>
          <w:noProof w:val="0"/>
          <w:color w:val="000000"/>
          <w:bdr w:val="none" w:sz="0" w:space="0" w:color="auto" w:frame="1"/>
          <w:shd w:val="clear" w:color="auto" w:fill="FFFFFF"/>
        </w:rPr>
        <w:t>2015 privind achizițiile publice).</w:t>
      </w:r>
    </w:p>
    <w:p w14:paraId="030CF5FA" w14:textId="77777777" w:rsidR="003F5F1B" w:rsidRDefault="003F5F1B" w:rsidP="003F5F1B">
      <w:pPr>
        <w:spacing w:after="160" w:line="276" w:lineRule="auto"/>
        <w:jc w:val="both"/>
        <w:rPr>
          <w:rFonts w:eastAsia="Calibri"/>
          <w:i/>
          <w:noProof w:val="0"/>
          <w:color w:val="000000"/>
          <w:bdr w:val="none" w:sz="0" w:space="0" w:color="auto" w:frame="1"/>
          <w:shd w:val="clear" w:color="auto" w:fill="FFFFFF"/>
        </w:rPr>
      </w:pPr>
    </w:p>
    <w:p w14:paraId="23451DD0" w14:textId="77777777" w:rsidR="003F5F1B" w:rsidRPr="00615E49" w:rsidRDefault="003F5F1B" w:rsidP="003F5F1B">
      <w:pPr>
        <w:spacing w:after="160" w:line="276" w:lineRule="auto"/>
        <w:jc w:val="both"/>
        <w:rPr>
          <w:rFonts w:eastAsia="Calibri"/>
          <w:i/>
          <w:noProof w:val="0"/>
        </w:rPr>
      </w:pPr>
    </w:p>
    <w:p w14:paraId="2D956B90" w14:textId="77777777" w:rsidR="003F5F1B" w:rsidRPr="004B16DD" w:rsidRDefault="003F5F1B" w:rsidP="003F5F1B">
      <w:pPr>
        <w:jc w:val="right"/>
        <w:rPr>
          <w:noProof w:val="0"/>
          <w:sz w:val="22"/>
          <w:szCs w:val="22"/>
          <w:lang w:val="it-IT"/>
        </w:rPr>
      </w:pPr>
      <w:r w:rsidRPr="00A30B00">
        <w:rPr>
          <w:noProof w:val="0"/>
          <w:lang w:val="it-IT"/>
        </w:rPr>
        <w:t>Anexa nr.</w:t>
      </w:r>
      <w:r>
        <w:rPr>
          <w:noProof w:val="0"/>
          <w:lang w:val="it-IT"/>
        </w:rPr>
        <w:t xml:space="preserve"> 2</w:t>
      </w:r>
    </w:p>
    <w:p w14:paraId="584C4A3A" w14:textId="77777777" w:rsidR="003F5F1B" w:rsidRPr="00D22624" w:rsidRDefault="003F5F1B" w:rsidP="003F5F1B">
      <w:pPr>
        <w:jc w:val="right"/>
        <w:rPr>
          <w:noProof w:val="0"/>
          <w:lang w:val="it-IT"/>
        </w:rPr>
      </w:pPr>
      <w:r w:rsidRPr="0003591A">
        <w:rPr>
          <w:noProof w:val="0"/>
          <w:lang w:val="it-IT"/>
        </w:rPr>
        <w:lastRenderedPageBreak/>
        <w:t xml:space="preserve">la </w:t>
      </w:r>
      <w:r>
        <w:rPr>
          <w:noProof w:val="0"/>
          <w:lang w:val="it-IT"/>
        </w:rPr>
        <w:t>Documentația standard nr._____</w:t>
      </w:r>
    </w:p>
    <w:p w14:paraId="01C887E3" w14:textId="77777777" w:rsidR="003F5F1B" w:rsidRPr="00D22624" w:rsidRDefault="003F5F1B" w:rsidP="003F5F1B">
      <w:pPr>
        <w:jc w:val="right"/>
        <w:rPr>
          <w:noProof w:val="0"/>
          <w:lang w:val="it-IT"/>
        </w:rPr>
      </w:pPr>
      <w:r w:rsidRPr="0003591A">
        <w:rPr>
          <w:noProof w:val="0"/>
          <w:lang w:val="it-IT"/>
        </w:rPr>
        <w:t>din “____” ________ 20___</w:t>
      </w:r>
    </w:p>
    <w:p w14:paraId="0511C9C3" w14:textId="77777777" w:rsidR="003F5F1B" w:rsidRPr="00A50D0A" w:rsidRDefault="003F5F1B" w:rsidP="003F5F1B">
      <w:pPr>
        <w:spacing w:before="120"/>
        <w:rPr>
          <w:noProof w:val="0"/>
          <w:sz w:val="20"/>
          <w:szCs w:val="20"/>
          <w:lang w:eastAsia="ru-RU"/>
        </w:rPr>
      </w:pPr>
    </w:p>
    <w:p w14:paraId="1675FD76"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47894424" w14:textId="77777777" w:rsidR="003F5F1B" w:rsidRPr="00BE362C" w:rsidRDefault="003F5F1B" w:rsidP="003F5F1B">
      <w:pPr>
        <w:spacing w:before="120"/>
        <w:jc w:val="center"/>
        <w:outlineLvl w:val="0"/>
        <w:rPr>
          <w:b/>
          <w:noProof w:val="0"/>
          <w:sz w:val="28"/>
          <w:szCs w:val="28"/>
          <w:lang w:eastAsia="ru-RU"/>
        </w:rPr>
      </w:pPr>
      <w:bookmarkStart w:id="70" w:name="_Hlk77770922"/>
      <w:r w:rsidRPr="00BE362C">
        <w:rPr>
          <w:b/>
          <w:noProof w:val="0"/>
          <w:sz w:val="28"/>
          <w:szCs w:val="28"/>
          <w:lang w:eastAsia="ru-RU"/>
        </w:rPr>
        <w:t>ANUNȚ DE PARTICIPARE</w:t>
      </w:r>
      <w:r>
        <w:rPr>
          <w:b/>
          <w:noProof w:val="0"/>
          <w:sz w:val="28"/>
          <w:szCs w:val="28"/>
          <w:lang w:eastAsia="ru-RU"/>
        </w:rPr>
        <w:t xml:space="preserve"> INCLUSIV PENTRU PROCEDURILE DE PRESELECȚIE</w:t>
      </w:r>
      <w:r w:rsidRPr="009C2F8F">
        <w:rPr>
          <w:b/>
          <w:noProof w:val="0"/>
          <w:sz w:val="28"/>
          <w:szCs w:val="28"/>
          <w:lang w:eastAsia="ru-RU"/>
        </w:rPr>
        <w:t>/PROCEDURILE NEGOCIATE</w:t>
      </w:r>
      <w:bookmarkEnd w:id="70"/>
    </w:p>
    <w:p w14:paraId="7807F114" w14:textId="77777777" w:rsidR="003F5F1B" w:rsidRPr="00BE362C" w:rsidRDefault="003F5F1B" w:rsidP="003F5F1B">
      <w:pPr>
        <w:rPr>
          <w:noProof w:val="0"/>
          <w:sz w:val="20"/>
          <w:szCs w:val="20"/>
          <w:lang w:val="it-IT" w:eastAsia="ru-RU"/>
        </w:rPr>
      </w:pPr>
    </w:p>
    <w:p w14:paraId="63B8863F" w14:textId="77777777" w:rsidR="003F5F1B" w:rsidRPr="00BE362C" w:rsidRDefault="003F5F1B" w:rsidP="003F5F1B">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Pr="00BE362C">
        <w:rPr>
          <w:b/>
          <w:noProof w:val="0"/>
          <w:shd w:val="clear" w:color="auto" w:fill="FFFFFF" w:themeFill="background1"/>
          <w:lang w:val="it-IT" w:eastAsia="ru-RU"/>
        </w:rPr>
        <w:t>___________________________________________________________</w:t>
      </w:r>
      <w:r>
        <w:rPr>
          <w:b/>
          <w:noProof w:val="0"/>
          <w:shd w:val="clear" w:color="auto" w:fill="FFFFFF" w:themeFill="background1"/>
          <w:lang w:val="it-IT" w:eastAsia="ru-RU"/>
        </w:rPr>
        <w:t xml:space="preserve">______________    </w:t>
      </w:r>
      <w:r w:rsidRPr="00BE362C">
        <w:rPr>
          <w:b/>
          <w:noProof w:val="0"/>
          <w:shd w:val="clear" w:color="auto" w:fill="FFFFFF" w:themeFill="background1"/>
          <w:lang w:val="it-IT" w:eastAsia="ru-RU"/>
        </w:rPr>
        <w:br/>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w:t>
      </w:r>
      <w:r w:rsidRPr="00BE362C">
        <w:rPr>
          <w:b/>
          <w:noProof w:val="0"/>
          <w:lang w:val="it-IT" w:eastAsia="ru-RU"/>
        </w:rPr>
        <w:t>chiziție__________________</w:t>
      </w:r>
      <w:r>
        <w:rPr>
          <w:b/>
          <w:noProof w:val="0"/>
          <w:lang w:val="it-IT" w:eastAsia="ru-RU"/>
        </w:rPr>
        <w:t>_______________________________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39031400" w14:textId="77777777" w:rsidR="003F5F1B" w:rsidRPr="00BE362C" w:rsidRDefault="003F5F1B" w:rsidP="003F5F1B">
      <w:pPr>
        <w:shd w:val="clear" w:color="auto" w:fill="FFFFFF" w:themeFill="background1"/>
        <w:spacing w:before="120"/>
        <w:outlineLvl w:val="0"/>
        <w:rPr>
          <w:b/>
          <w:noProof w:val="0"/>
          <w:sz w:val="32"/>
          <w:szCs w:val="32"/>
          <w:lang w:eastAsia="ru-RU"/>
        </w:rPr>
      </w:pPr>
    </w:p>
    <w:p w14:paraId="46231A2B" w14:textId="77777777" w:rsidR="003F5F1B" w:rsidRPr="00BE362C" w:rsidRDefault="003F5F1B" w:rsidP="003F5F1B">
      <w:pPr>
        <w:shd w:val="clear" w:color="auto" w:fill="FFFFFF" w:themeFill="background1"/>
        <w:rPr>
          <w:noProof w:val="0"/>
          <w:sz w:val="20"/>
          <w:szCs w:val="20"/>
          <w:lang w:val="it-IT" w:eastAsia="ru-RU"/>
        </w:rPr>
      </w:pPr>
    </w:p>
    <w:p w14:paraId="4BAFB91D" w14:textId="77777777" w:rsidR="003F5F1B" w:rsidRPr="00BE362C" w:rsidRDefault="003F5F1B" w:rsidP="003F5F1B">
      <w:pPr>
        <w:numPr>
          <w:ilvl w:val="0"/>
          <w:numId w:val="12"/>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Denumirea</w:t>
      </w:r>
      <w:proofErr w:type="spellEnd"/>
      <w:r>
        <w:rPr>
          <w:b/>
          <w:noProof w:val="0"/>
          <w:lang w:eastAsia="ru-RU"/>
        </w:rPr>
        <w:t xml:space="preserve"> </w:t>
      </w:r>
      <w:proofErr w:type="spellStart"/>
      <w:r w:rsidRPr="00BE362C">
        <w:rPr>
          <w:b/>
          <w:noProof w:val="0"/>
          <w:lang w:val="ru-RU" w:eastAsia="ru-RU"/>
        </w:rPr>
        <w:t>autorității</w:t>
      </w:r>
      <w:proofErr w:type="spellEnd"/>
      <w:r>
        <w:rPr>
          <w:b/>
          <w:noProof w:val="0"/>
          <w:lang w:eastAsia="ru-RU"/>
        </w:rPr>
        <w:t xml:space="preserve"> </w:t>
      </w:r>
      <w:proofErr w:type="spellStart"/>
      <w:r w:rsidRPr="00BE362C">
        <w:rPr>
          <w:b/>
          <w:noProof w:val="0"/>
          <w:lang w:val="ru-RU" w:eastAsia="ru-RU"/>
        </w:rPr>
        <w:t>contractante</w:t>
      </w:r>
      <w:proofErr w:type="spellEnd"/>
      <w:r w:rsidRPr="00BE362C">
        <w:rPr>
          <w:b/>
          <w:noProof w:val="0"/>
          <w:lang w:val="ru-RU" w:eastAsia="ru-RU"/>
        </w:rPr>
        <w:t>: ________</w:t>
      </w:r>
      <w:r>
        <w:rPr>
          <w:b/>
          <w:noProof w:val="0"/>
          <w:lang w:val="ru-RU" w:eastAsia="ru-RU"/>
        </w:rPr>
        <w:t>_______________________________</w:t>
      </w:r>
    </w:p>
    <w:p w14:paraId="2F5D710B" w14:textId="77777777" w:rsidR="003F5F1B" w:rsidRPr="00BE362C" w:rsidRDefault="003F5F1B" w:rsidP="003F5F1B">
      <w:pPr>
        <w:numPr>
          <w:ilvl w:val="0"/>
          <w:numId w:val="12"/>
        </w:numPr>
        <w:shd w:val="clear" w:color="auto" w:fill="FFFFFF" w:themeFill="background1"/>
        <w:tabs>
          <w:tab w:val="left" w:pos="284"/>
          <w:tab w:val="right" w:pos="9531"/>
        </w:tabs>
        <w:spacing w:before="120"/>
        <w:ind w:left="284" w:hanging="284"/>
        <w:rPr>
          <w:b/>
          <w:noProof w:val="0"/>
          <w:lang w:val="ru-RU" w:eastAsia="ru-RU"/>
        </w:rPr>
      </w:pPr>
      <w:proofErr w:type="gramStart"/>
      <w:r w:rsidRPr="00BE362C">
        <w:rPr>
          <w:b/>
          <w:noProof w:val="0"/>
          <w:lang w:val="ru-RU" w:eastAsia="ru-RU"/>
        </w:rPr>
        <w:t>IDNO:</w:t>
      </w:r>
      <w:r w:rsidRPr="00BE362C">
        <w:rPr>
          <w:b/>
          <w:noProof w:val="0"/>
          <w:shd w:val="clear" w:color="auto" w:fill="FFFFFF" w:themeFill="background1"/>
          <w:lang w:val="ru-RU" w:eastAsia="ru-RU"/>
        </w:rPr>
        <w:t>_</w:t>
      </w:r>
      <w:proofErr w:type="gramEnd"/>
      <w:r w:rsidRPr="00BE362C">
        <w:rPr>
          <w:b/>
          <w:noProof w:val="0"/>
          <w:shd w:val="clear" w:color="auto" w:fill="FFFFFF" w:themeFill="background1"/>
          <w:lang w:val="ru-RU" w:eastAsia="ru-RU"/>
        </w:rPr>
        <w:t>_______________________________________________________________</w:t>
      </w:r>
    </w:p>
    <w:p w14:paraId="2EC66EDD" w14:textId="77777777" w:rsidR="003F5F1B" w:rsidRPr="00BE362C" w:rsidRDefault="003F5F1B" w:rsidP="003F5F1B">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0D97F326" w14:textId="77777777" w:rsidR="003F5F1B" w:rsidRPr="00BE362C" w:rsidRDefault="003F5F1B" w:rsidP="003F5F1B">
      <w:pPr>
        <w:numPr>
          <w:ilvl w:val="0"/>
          <w:numId w:val="12"/>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Numărul</w:t>
      </w:r>
      <w:proofErr w:type="spellEnd"/>
      <w:r>
        <w:rPr>
          <w:b/>
          <w:noProof w:val="0"/>
          <w:lang w:eastAsia="ru-RU"/>
        </w:rPr>
        <w:t xml:space="preserve"> </w:t>
      </w:r>
      <w:proofErr w:type="spellStart"/>
      <w:r w:rsidRPr="00BE362C">
        <w:rPr>
          <w:b/>
          <w:noProof w:val="0"/>
          <w:lang w:val="ru-RU" w:eastAsia="ru-RU"/>
        </w:rPr>
        <w:t>de</w:t>
      </w:r>
      <w:proofErr w:type="spellEnd"/>
      <w:r>
        <w:rPr>
          <w:b/>
          <w:noProof w:val="0"/>
          <w:lang w:eastAsia="ru-RU"/>
        </w:rPr>
        <w:t xml:space="preserve"> </w:t>
      </w:r>
      <w:proofErr w:type="spellStart"/>
      <w:r w:rsidRPr="00BE362C">
        <w:rPr>
          <w:b/>
          <w:noProof w:val="0"/>
          <w:lang w:val="ru-RU" w:eastAsia="ru-RU"/>
        </w:rPr>
        <w:t>telefon</w:t>
      </w:r>
      <w:proofErr w:type="spellEnd"/>
      <w:r w:rsidRPr="00BE362C">
        <w:rPr>
          <w:b/>
          <w:noProof w:val="0"/>
          <w:lang w:val="ru-RU" w:eastAsia="ru-RU"/>
        </w:rPr>
        <w:t>/</w:t>
      </w:r>
      <w:proofErr w:type="spellStart"/>
      <w:r w:rsidRPr="00BE362C">
        <w:rPr>
          <w:b/>
          <w:noProof w:val="0"/>
          <w:lang w:val="ru-RU" w:eastAsia="ru-RU"/>
        </w:rPr>
        <w:t>fax</w:t>
      </w:r>
      <w:proofErr w:type="spellEnd"/>
      <w:r w:rsidRPr="00BE362C">
        <w:rPr>
          <w:b/>
          <w:noProof w:val="0"/>
          <w:lang w:val="ru-RU" w:eastAsia="ru-RU"/>
        </w:rPr>
        <w:t xml:space="preserve">: </w:t>
      </w:r>
      <w:r w:rsidRPr="00BE362C">
        <w:rPr>
          <w:b/>
          <w:noProof w:val="0"/>
          <w:shd w:val="clear" w:color="auto" w:fill="FFFFFF" w:themeFill="background1"/>
          <w:lang w:val="ru-RU" w:eastAsia="ru-RU"/>
        </w:rPr>
        <w:t>_________________________________________________</w:t>
      </w:r>
      <w:r>
        <w:rPr>
          <w:b/>
          <w:noProof w:val="0"/>
          <w:shd w:val="clear" w:color="auto" w:fill="FFFFFF" w:themeFill="background1"/>
          <w:lang w:val="ru-RU" w:eastAsia="ru-RU"/>
        </w:rPr>
        <w:softHyphen/>
      </w:r>
      <w:r>
        <w:rPr>
          <w:b/>
          <w:noProof w:val="0"/>
          <w:shd w:val="clear" w:color="auto" w:fill="FFFFFF" w:themeFill="background1"/>
          <w:lang w:val="ru-RU" w:eastAsia="ru-RU"/>
        </w:rPr>
        <w:softHyphen/>
      </w:r>
    </w:p>
    <w:p w14:paraId="1957AAA2" w14:textId="77777777" w:rsidR="003F5F1B" w:rsidRPr="00BE362C" w:rsidRDefault="003F5F1B" w:rsidP="003F5F1B">
      <w:pPr>
        <w:numPr>
          <w:ilvl w:val="0"/>
          <w:numId w:val="12"/>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Pr="00652C78">
        <w:rPr>
          <w:b/>
          <w:noProof w:val="0"/>
          <w:lang w:val="it-IT" w:eastAsia="ru-RU"/>
        </w:rPr>
        <w:t>pagina web oficială</w:t>
      </w:r>
      <w:r>
        <w:rPr>
          <w:b/>
          <w:noProof w:val="0"/>
          <w:lang w:val="it-IT" w:eastAsia="ru-RU"/>
        </w:rPr>
        <w:t xml:space="preserve"> </w:t>
      </w:r>
      <w:r w:rsidRPr="00BE362C">
        <w:rPr>
          <w:b/>
          <w:noProof w:val="0"/>
          <w:lang w:val="it-IT" w:eastAsia="ru-RU"/>
        </w:rPr>
        <w:t>a</w:t>
      </w:r>
      <w:r>
        <w:rPr>
          <w:b/>
          <w:noProof w:val="0"/>
          <w:lang w:val="it-IT" w:eastAsia="ru-RU"/>
        </w:rPr>
        <w:t>le</w:t>
      </w:r>
      <w:r w:rsidRPr="00BE362C">
        <w:rPr>
          <w:b/>
          <w:noProof w:val="0"/>
          <w:lang w:val="it-IT" w:eastAsia="ru-RU"/>
        </w:rPr>
        <w:t xml:space="preserve"> autorității contractante: </w:t>
      </w:r>
      <w:r w:rsidRPr="00BE362C">
        <w:rPr>
          <w:b/>
          <w:noProof w:val="0"/>
          <w:shd w:val="clear" w:color="auto" w:fill="FFFFFF" w:themeFill="background1"/>
          <w:lang w:val="it-IT" w:eastAsia="ru-RU"/>
        </w:rPr>
        <w:t>___________</w:t>
      </w:r>
      <w:r>
        <w:rPr>
          <w:b/>
          <w:noProof w:val="0"/>
          <w:shd w:val="clear" w:color="auto" w:fill="FFFFFF" w:themeFill="background1"/>
          <w:lang w:val="it-IT" w:eastAsia="ru-RU"/>
        </w:rPr>
        <w:t>_</w:t>
      </w:r>
    </w:p>
    <w:p w14:paraId="5339DAAC" w14:textId="77777777" w:rsidR="003F5F1B" w:rsidRPr="00BE362C" w:rsidRDefault="003F5F1B" w:rsidP="003F5F1B">
      <w:pPr>
        <w:numPr>
          <w:ilvl w:val="0"/>
          <w:numId w:val="12"/>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Pr="00652C78">
        <w:rPr>
          <w:b/>
          <w:noProof w:val="0"/>
          <w:lang w:val="it-IT" w:eastAsia="ru-RU"/>
        </w:rPr>
        <w:t>pagina web oficială</w:t>
      </w:r>
      <w:r>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p>
    <w:p w14:paraId="6D86DFCF" w14:textId="77777777" w:rsidR="003F5F1B" w:rsidRPr="00BE362C" w:rsidRDefault="003F5F1B" w:rsidP="003F5F1B">
      <w:pPr>
        <w:numPr>
          <w:ilvl w:val="0"/>
          <w:numId w:val="12"/>
        </w:numPr>
        <w:shd w:val="clear" w:color="auto" w:fill="FFFFFF" w:themeFill="background1"/>
        <w:tabs>
          <w:tab w:val="left" w:pos="284"/>
          <w:tab w:val="right" w:pos="9531"/>
        </w:tabs>
        <w:spacing w:before="120"/>
        <w:ind w:left="288" w:hanging="288"/>
        <w:rPr>
          <w:b/>
          <w:noProof w:val="0"/>
          <w:lang w:val="it-IT" w:eastAsia="ru-RU"/>
        </w:rPr>
      </w:pPr>
      <w:r w:rsidRPr="00BE362C">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Pr>
          <w:b/>
          <w:noProof w:val="0"/>
          <w:lang w:val="it-IT" w:eastAsia="ru-RU"/>
        </w:rPr>
        <w:t>__________________</w:t>
      </w:r>
    </w:p>
    <w:p w14:paraId="6A44F48B" w14:textId="77777777" w:rsidR="003F5F1B" w:rsidRPr="00BE362C" w:rsidRDefault="003F5F1B" w:rsidP="003F5F1B">
      <w:pPr>
        <w:numPr>
          <w:ilvl w:val="0"/>
          <w:numId w:val="12"/>
        </w:numPr>
        <w:shd w:val="clear" w:color="auto" w:fill="FFFFFF" w:themeFill="background1"/>
        <w:tabs>
          <w:tab w:val="left" w:pos="284"/>
          <w:tab w:val="right" w:pos="426"/>
        </w:tabs>
        <w:spacing w:before="120"/>
        <w:ind w:left="284" w:hanging="284"/>
        <w:jc w:val="both"/>
        <w:rPr>
          <w:b/>
          <w:noProof w:val="0"/>
          <w:lang w:val="it-IT" w:eastAsia="ru-RU"/>
        </w:rPr>
      </w:pPr>
      <w:r w:rsidRPr="00BE362C">
        <w:rPr>
          <w:b/>
          <w:noProof w:val="0"/>
          <w:lang w:val="it-IT" w:eastAsia="ru-RU"/>
        </w:rPr>
        <w:t>Cumpărătorul invită operatorii economici interesați, care îi pot satisface necesitățile, să participe la procedur</w:t>
      </w:r>
      <w:r>
        <w:rPr>
          <w:b/>
          <w:noProof w:val="0"/>
          <w:lang w:val="it-IT" w:eastAsia="ru-RU"/>
        </w:rPr>
        <w:t>a de achiziție privind livrarea/</w:t>
      </w:r>
      <w:r w:rsidRPr="00BE362C">
        <w:rPr>
          <w:b/>
          <w:noProof w:val="0"/>
          <w:lang w:val="it-IT" w:eastAsia="ru-RU"/>
        </w:rPr>
        <w:t xml:space="preserve">prestarea următoarelor </w:t>
      </w:r>
      <w:r>
        <w:rPr>
          <w:b/>
          <w:noProof w:val="0"/>
          <w:lang w:val="it-IT" w:eastAsia="ru-RU"/>
        </w:rPr>
        <w:t>bunuri/servicii</w:t>
      </w:r>
      <w:r w:rsidRPr="00BE362C">
        <w:rPr>
          <w:b/>
          <w:noProof w:val="0"/>
          <w:lang w:val="it-IT"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3F5F1B" w:rsidRPr="00BE362C" w14:paraId="561CF46F" w14:textId="77777777" w:rsidTr="00D24B63">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2666B82" w14:textId="77777777" w:rsidR="003F5F1B" w:rsidRPr="00BE362C" w:rsidRDefault="003F5F1B" w:rsidP="00D24B63">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Nr</w:t>
            </w:r>
            <w:proofErr w:type="spellEnd"/>
            <w:r w:rsidRPr="00BE362C">
              <w:rPr>
                <w:b/>
                <w:noProof w:val="0"/>
                <w:sz w:val="20"/>
                <w:szCs w:val="20"/>
                <w:lang w:val="ru-RU" w:eastAsia="ru-RU"/>
              </w:rPr>
              <w:t>.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E375376" w14:textId="77777777" w:rsidR="003F5F1B" w:rsidRPr="00BE362C" w:rsidRDefault="003F5F1B" w:rsidP="00D24B63">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Cod</w:t>
            </w:r>
            <w:proofErr w:type="spellEnd"/>
            <w:r w:rsidRPr="00BE362C">
              <w:rPr>
                <w:b/>
                <w:noProof w:val="0"/>
                <w:sz w:val="20"/>
                <w:szCs w:val="20"/>
                <w:lang w:val="ru-RU" w:eastAsia="ru-RU"/>
              </w:rPr>
              <w:t xml:space="preserve">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B89ABD0" w14:textId="77777777" w:rsidR="003F5F1B" w:rsidRPr="00093AE5" w:rsidRDefault="003F5F1B" w:rsidP="00D24B63">
            <w:pPr>
              <w:shd w:val="clear" w:color="auto" w:fill="FFFFFF" w:themeFill="background1"/>
              <w:spacing w:before="120"/>
              <w:jc w:val="center"/>
              <w:rPr>
                <w:b/>
                <w:noProof w:val="0"/>
                <w:sz w:val="20"/>
                <w:szCs w:val="20"/>
                <w:lang w:val="it-IT" w:eastAsia="ru-RU"/>
              </w:rPr>
            </w:pPr>
            <w:r w:rsidRPr="00093AE5">
              <w:rPr>
                <w:b/>
                <w:noProof w:val="0"/>
                <w:sz w:val="20"/>
                <w:szCs w:val="20"/>
                <w:lang w:val="it-IT" w:eastAsia="ru-RU"/>
              </w:rPr>
              <w:t xml:space="preserve">Denumirea </w:t>
            </w:r>
            <w:r w:rsidRPr="00AB634C">
              <w:rPr>
                <w:b/>
                <w:noProof w:val="0"/>
                <w:sz w:val="20"/>
                <w:szCs w:val="20"/>
                <w:lang w:val="it-IT" w:eastAsia="ru-RU"/>
              </w:rPr>
              <w:t>bunuri</w:t>
            </w:r>
            <w:r>
              <w:rPr>
                <w:b/>
                <w:noProof w:val="0"/>
                <w:sz w:val="20"/>
                <w:szCs w:val="20"/>
                <w:lang w:val="it-IT" w:eastAsia="ru-RU"/>
              </w:rPr>
              <w:t>lor/</w:t>
            </w:r>
            <w:r w:rsidRPr="00AB634C">
              <w:rPr>
                <w:b/>
                <w:noProof w:val="0"/>
                <w:sz w:val="20"/>
                <w:szCs w:val="20"/>
                <w:lang w:val="it-IT" w:eastAsia="ru-RU"/>
              </w:rPr>
              <w:t xml:space="preserve"> servicii</w:t>
            </w:r>
            <w:r>
              <w:rPr>
                <w:b/>
                <w:noProof w:val="0"/>
                <w:sz w:val="20"/>
                <w:szCs w:val="20"/>
                <w:lang w:val="it-IT" w:eastAsia="ru-RU"/>
              </w:rPr>
              <w:t>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B910B27" w14:textId="77777777" w:rsidR="003F5F1B" w:rsidRPr="00BE362C" w:rsidRDefault="003F5F1B" w:rsidP="00D24B63">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Unitateade</w:t>
            </w:r>
            <w:proofErr w:type="spellEnd"/>
            <w:r>
              <w:rPr>
                <w:b/>
                <w:noProof w:val="0"/>
                <w:sz w:val="20"/>
                <w:szCs w:val="20"/>
                <w:lang w:eastAsia="ru-RU"/>
              </w:rPr>
              <w:t xml:space="preserve"> </w:t>
            </w:r>
            <w:proofErr w:type="spellStart"/>
            <w:r w:rsidRPr="00BE362C">
              <w:rPr>
                <w:b/>
                <w:noProof w:val="0"/>
                <w:sz w:val="20"/>
                <w:szCs w:val="20"/>
                <w:lang w:val="ru-RU" w:eastAsia="ru-RU"/>
              </w:rPr>
              <w:t>măsură</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665A0AC" w14:textId="77777777" w:rsidR="003F5F1B" w:rsidRPr="00BE362C" w:rsidRDefault="003F5F1B" w:rsidP="00D24B63">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Cantitatea</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3D1C797" w14:textId="77777777" w:rsidR="003F5F1B" w:rsidRPr="00BE362C" w:rsidRDefault="003F5F1B" w:rsidP="00D24B63">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1E2D547" w14:textId="77777777" w:rsidR="003F5F1B" w:rsidRPr="00BE362C" w:rsidRDefault="003F5F1B" w:rsidP="00D24B63">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Valoarea estimată</w:t>
            </w:r>
            <w:r w:rsidRPr="00BE362C">
              <w:rPr>
                <w:b/>
                <w:noProof w:val="0"/>
                <w:sz w:val="20"/>
                <w:szCs w:val="20"/>
                <w:lang w:val="it-IT" w:eastAsia="ru-RU"/>
              </w:rPr>
              <w:br/>
              <w:t>(se va indica pentru fiecare lot în parte)</w:t>
            </w:r>
          </w:p>
        </w:tc>
      </w:tr>
      <w:tr w:rsidR="003F5F1B" w:rsidRPr="00BE362C" w14:paraId="27F6AF7A" w14:textId="77777777" w:rsidTr="00D24B63">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2FDA38E4" w14:textId="77777777" w:rsidR="003F5F1B" w:rsidRPr="00BE362C" w:rsidRDefault="003F5F1B" w:rsidP="00D24B63">
            <w:pPr>
              <w:shd w:val="clear" w:color="auto" w:fill="FFFFFF" w:themeFill="background1"/>
              <w:spacing w:before="120"/>
              <w:jc w:val="center"/>
              <w:rPr>
                <w:noProof w:val="0"/>
                <w:sz w:val="20"/>
                <w:szCs w:val="20"/>
                <w:lang w:val="it-IT"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1C55240" w14:textId="77777777" w:rsidR="003F5F1B" w:rsidRPr="00BE362C" w:rsidRDefault="003F5F1B" w:rsidP="00D24B63">
            <w:pPr>
              <w:shd w:val="clear" w:color="auto" w:fill="FFFFFF" w:themeFill="background1"/>
              <w:spacing w:before="120"/>
              <w:jc w:val="center"/>
              <w:rPr>
                <w:noProof w:val="0"/>
                <w:sz w:val="20"/>
                <w:szCs w:val="20"/>
                <w:lang w:val="it-IT"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9F14FC4" w14:textId="77777777" w:rsidR="003F5F1B" w:rsidRPr="00BE362C" w:rsidRDefault="003F5F1B" w:rsidP="00D24B63">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Lotul</w:t>
            </w:r>
            <w:proofErr w:type="spellEnd"/>
            <w:r w:rsidRPr="00BE362C">
              <w:rPr>
                <w:b/>
                <w:noProof w:val="0"/>
                <w:sz w:val="20"/>
                <w:szCs w:val="20"/>
                <w:lang w:val="ru-RU" w:eastAsia="ru-RU"/>
              </w:rPr>
              <w:t xml:space="preserve">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98E0F55"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9EF16C2"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48D304"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8D3FF51"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r>
      <w:tr w:rsidR="003F5F1B" w:rsidRPr="00BE362C" w14:paraId="6CAD2826" w14:textId="77777777" w:rsidTr="00D24B63">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DB6A81F"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5C8E12"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0C31617" w14:textId="77777777" w:rsidR="003F5F1B" w:rsidRPr="00BE362C" w:rsidRDefault="003F5F1B" w:rsidP="00D24B63">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w:t>
            </w:r>
            <w:proofErr w:type="spellStart"/>
            <w:r w:rsidRPr="00BE362C">
              <w:rPr>
                <w:i/>
                <w:noProof w:val="0"/>
                <w:sz w:val="20"/>
                <w:szCs w:val="20"/>
                <w:lang w:val="ru-RU" w:eastAsia="ru-RU"/>
              </w:rPr>
              <w:t>Lista</w:t>
            </w:r>
            <w:proofErr w:type="spellEnd"/>
            <w:r>
              <w:rPr>
                <w:i/>
                <w:noProof w:val="0"/>
                <w:sz w:val="20"/>
                <w:szCs w:val="20"/>
                <w:lang w:val="en-GB" w:eastAsia="ru-RU"/>
              </w:rPr>
              <w:t xml:space="preserve"> </w:t>
            </w:r>
            <w:proofErr w:type="spellStart"/>
            <w:r w:rsidRPr="00BE362C">
              <w:rPr>
                <w:i/>
                <w:noProof w:val="0"/>
                <w:sz w:val="20"/>
                <w:szCs w:val="20"/>
                <w:lang w:val="ru-RU" w:eastAsia="ru-RU"/>
              </w:rPr>
              <w:t>pozițiilor</w:t>
            </w:r>
            <w:proofErr w:type="spellEnd"/>
            <w:r>
              <w:rPr>
                <w:i/>
                <w:noProof w:val="0"/>
                <w:sz w:val="20"/>
                <w:szCs w:val="20"/>
                <w:lang w:val="en-GB" w:eastAsia="ru-RU"/>
              </w:rPr>
              <w:t xml:space="preserve"> </w:t>
            </w:r>
            <w:proofErr w:type="spellStart"/>
            <w:r w:rsidRPr="00BE362C">
              <w:rPr>
                <w:i/>
                <w:noProof w:val="0"/>
                <w:sz w:val="20"/>
                <w:szCs w:val="20"/>
                <w:lang w:val="ru-RU" w:eastAsia="ru-RU"/>
              </w:rPr>
              <w:t>din</w:t>
            </w:r>
            <w:proofErr w:type="spellEnd"/>
            <w:r>
              <w:rPr>
                <w:i/>
                <w:noProof w:val="0"/>
                <w:sz w:val="20"/>
                <w:szCs w:val="20"/>
                <w:lang w:val="en-GB" w:eastAsia="ru-RU"/>
              </w:rPr>
              <w:t xml:space="preserve"> </w:t>
            </w:r>
            <w:proofErr w:type="spellStart"/>
            <w:r w:rsidRPr="00BE362C">
              <w:rPr>
                <w:i/>
                <w:noProof w:val="0"/>
                <w:sz w:val="20"/>
                <w:szCs w:val="20"/>
                <w:lang w:val="ru-RU" w:eastAsia="ru-RU"/>
              </w:rPr>
              <w:t>Lot</w:t>
            </w:r>
            <w:proofErr w:type="spellEnd"/>
            <w:r w:rsidRPr="00BE362C">
              <w:rPr>
                <w:i/>
                <w:noProof w:val="0"/>
                <w:sz w:val="20"/>
                <w:szCs w:val="20"/>
                <w:lang w:val="ru-RU" w:eastAsia="ru-RU"/>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7334A1F"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5AF51F8"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E84E3F"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0E6E60"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r>
      <w:tr w:rsidR="003F5F1B" w:rsidRPr="00BE362C" w14:paraId="4D02DF6A" w14:textId="77777777" w:rsidTr="00D24B63">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9EA3164"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8759F46"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36C0105" w14:textId="77777777" w:rsidR="003F5F1B" w:rsidRPr="00BE362C" w:rsidRDefault="003F5F1B" w:rsidP="00D24B63">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Lotul</w:t>
            </w:r>
            <w:proofErr w:type="spellEnd"/>
            <w:r w:rsidRPr="00BE362C">
              <w:rPr>
                <w:b/>
                <w:noProof w:val="0"/>
                <w:sz w:val="20"/>
                <w:szCs w:val="20"/>
                <w:lang w:val="ru-RU" w:eastAsia="ru-RU"/>
              </w:rPr>
              <w:t xml:space="preserve">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16FE653"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CE3B8E6"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739129E"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8C00AE"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r>
      <w:tr w:rsidR="003F5F1B" w:rsidRPr="00BE362C" w14:paraId="7240B8AD" w14:textId="77777777" w:rsidTr="00D24B63">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241B4F0"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DC6FCFB"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5E3FFF4" w14:textId="77777777" w:rsidR="003F5F1B" w:rsidRPr="00BE362C" w:rsidRDefault="003F5F1B" w:rsidP="00D24B63">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w:t>
            </w:r>
            <w:proofErr w:type="spellStart"/>
            <w:r w:rsidRPr="00BE362C">
              <w:rPr>
                <w:i/>
                <w:noProof w:val="0"/>
                <w:sz w:val="20"/>
                <w:szCs w:val="20"/>
                <w:lang w:val="ru-RU" w:eastAsia="ru-RU"/>
              </w:rPr>
              <w:t>Lista</w:t>
            </w:r>
            <w:proofErr w:type="spellEnd"/>
            <w:r>
              <w:rPr>
                <w:i/>
                <w:noProof w:val="0"/>
                <w:sz w:val="20"/>
                <w:szCs w:val="20"/>
                <w:lang w:val="en-GB" w:eastAsia="ru-RU"/>
              </w:rPr>
              <w:t xml:space="preserve"> </w:t>
            </w:r>
            <w:proofErr w:type="spellStart"/>
            <w:r w:rsidRPr="00BE362C">
              <w:rPr>
                <w:i/>
                <w:noProof w:val="0"/>
                <w:sz w:val="20"/>
                <w:szCs w:val="20"/>
                <w:lang w:val="ru-RU" w:eastAsia="ru-RU"/>
              </w:rPr>
              <w:t>pozițiilor</w:t>
            </w:r>
            <w:proofErr w:type="spellEnd"/>
            <w:r>
              <w:rPr>
                <w:i/>
                <w:noProof w:val="0"/>
                <w:sz w:val="20"/>
                <w:szCs w:val="20"/>
                <w:lang w:val="en-GB" w:eastAsia="ru-RU"/>
              </w:rPr>
              <w:t xml:space="preserve"> </w:t>
            </w:r>
            <w:proofErr w:type="spellStart"/>
            <w:r w:rsidRPr="00BE362C">
              <w:rPr>
                <w:i/>
                <w:noProof w:val="0"/>
                <w:sz w:val="20"/>
                <w:szCs w:val="20"/>
                <w:lang w:val="ru-RU" w:eastAsia="ru-RU"/>
              </w:rPr>
              <w:t>din</w:t>
            </w:r>
            <w:proofErr w:type="spellEnd"/>
            <w:r>
              <w:rPr>
                <w:i/>
                <w:noProof w:val="0"/>
                <w:sz w:val="20"/>
                <w:szCs w:val="20"/>
                <w:lang w:val="en-GB" w:eastAsia="ru-RU"/>
              </w:rPr>
              <w:t xml:space="preserve"> </w:t>
            </w:r>
            <w:proofErr w:type="spellStart"/>
            <w:r w:rsidRPr="00BE362C">
              <w:rPr>
                <w:i/>
                <w:noProof w:val="0"/>
                <w:sz w:val="20"/>
                <w:szCs w:val="20"/>
                <w:lang w:val="ru-RU" w:eastAsia="ru-RU"/>
              </w:rPr>
              <w:t>Lot</w:t>
            </w:r>
            <w:proofErr w:type="spellEnd"/>
            <w:r w:rsidRPr="00BE362C">
              <w:rPr>
                <w:i/>
                <w:noProof w:val="0"/>
                <w:sz w:val="20"/>
                <w:szCs w:val="20"/>
                <w:lang w:val="ru-RU" w:eastAsia="ru-RU"/>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6DF0B28"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5BBDD5D"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3281ED6"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33E0B7"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r>
      <w:tr w:rsidR="003F5F1B" w:rsidRPr="00BE362C" w14:paraId="29022CC0" w14:textId="77777777" w:rsidTr="00D24B63">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F9A9C7" w14:textId="77777777" w:rsidR="003F5F1B" w:rsidRPr="00BE362C" w:rsidRDefault="003F5F1B" w:rsidP="00D24B63">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Valoarea</w:t>
            </w:r>
            <w:proofErr w:type="spellEnd"/>
            <w:r>
              <w:rPr>
                <w:b/>
                <w:noProof w:val="0"/>
                <w:sz w:val="20"/>
                <w:szCs w:val="20"/>
                <w:lang w:eastAsia="ru-RU"/>
              </w:rPr>
              <w:t xml:space="preserve"> </w:t>
            </w:r>
            <w:proofErr w:type="spellStart"/>
            <w:r w:rsidRPr="00BE362C">
              <w:rPr>
                <w:b/>
                <w:noProof w:val="0"/>
                <w:sz w:val="20"/>
                <w:szCs w:val="20"/>
                <w:lang w:val="ru-RU" w:eastAsia="ru-RU"/>
              </w:rPr>
              <w:t>estimativă</w:t>
            </w:r>
            <w:proofErr w:type="spellEnd"/>
            <w:r>
              <w:rPr>
                <w:b/>
                <w:noProof w:val="0"/>
                <w:sz w:val="20"/>
                <w:szCs w:val="20"/>
                <w:lang w:eastAsia="ru-RU"/>
              </w:rPr>
              <w:t xml:space="preserve"> </w:t>
            </w:r>
            <w:proofErr w:type="spellStart"/>
            <w:r w:rsidRPr="00BE362C">
              <w:rPr>
                <w:b/>
                <w:noProof w:val="0"/>
                <w:sz w:val="20"/>
                <w:szCs w:val="20"/>
                <w:lang w:val="ru-RU" w:eastAsia="ru-RU"/>
              </w:rPr>
              <w:t>totală</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FF3048A" w14:textId="77777777" w:rsidR="003F5F1B" w:rsidRPr="00BE362C" w:rsidRDefault="003F5F1B" w:rsidP="00D24B63">
            <w:pPr>
              <w:shd w:val="clear" w:color="auto" w:fill="FFFFFF" w:themeFill="background1"/>
              <w:spacing w:before="120"/>
              <w:jc w:val="center"/>
              <w:rPr>
                <w:noProof w:val="0"/>
                <w:sz w:val="20"/>
                <w:szCs w:val="20"/>
                <w:lang w:val="ru-RU" w:eastAsia="ru-RU"/>
              </w:rPr>
            </w:pPr>
          </w:p>
        </w:tc>
      </w:tr>
    </w:tbl>
    <w:p w14:paraId="537B9D16" w14:textId="77777777" w:rsidR="003F5F1B" w:rsidRDefault="003F5F1B" w:rsidP="003F5F1B">
      <w:pPr>
        <w:numPr>
          <w:ilvl w:val="0"/>
          <w:numId w:val="12"/>
        </w:numPr>
        <w:shd w:val="clear" w:color="auto" w:fill="FFFFFF" w:themeFill="background1"/>
        <w:tabs>
          <w:tab w:val="right" w:pos="426"/>
        </w:tabs>
        <w:spacing w:before="120"/>
        <w:ind w:left="360"/>
        <w:rPr>
          <w:b/>
          <w:noProof w:val="0"/>
          <w:lang w:eastAsia="ru-RU"/>
        </w:rPr>
      </w:pPr>
      <w:r>
        <w:rPr>
          <w:b/>
          <w:noProof w:val="0"/>
          <w:lang w:eastAsia="ru-RU"/>
        </w:rPr>
        <w:t>În cazul procedurilor de preselecție se indică n</w:t>
      </w:r>
      <w:r w:rsidRPr="00816026">
        <w:rPr>
          <w:b/>
          <w:noProof w:val="0"/>
          <w:lang w:eastAsia="ru-RU"/>
        </w:rPr>
        <w:t>umărul minim al candidaţilor</w:t>
      </w:r>
      <w:r>
        <w:rPr>
          <w:b/>
          <w:noProof w:val="0"/>
          <w:lang w:eastAsia="ru-RU"/>
        </w:rPr>
        <w:t xml:space="preserve"> </w:t>
      </w:r>
      <w:r w:rsidRPr="00816026">
        <w:rPr>
          <w:b/>
          <w:noProof w:val="0"/>
          <w:lang w:eastAsia="ru-RU"/>
        </w:rPr>
        <w:t>şi, dacă este cazul, numărul maxim al acestora.</w:t>
      </w:r>
      <w:r>
        <w:rPr>
          <w:b/>
          <w:noProof w:val="0"/>
          <w:lang w:eastAsia="ru-RU"/>
        </w:rPr>
        <w:t>________________________________</w:t>
      </w:r>
    </w:p>
    <w:p w14:paraId="48463EF1" w14:textId="77777777" w:rsidR="003F5F1B" w:rsidRPr="00646BE6" w:rsidRDefault="003F5F1B" w:rsidP="003F5F1B">
      <w:pPr>
        <w:numPr>
          <w:ilvl w:val="0"/>
          <w:numId w:val="12"/>
        </w:numPr>
        <w:shd w:val="clear" w:color="auto" w:fill="FFFFFF" w:themeFill="background1"/>
        <w:tabs>
          <w:tab w:val="right" w:pos="426"/>
        </w:tabs>
        <w:ind w:left="357"/>
        <w:rPr>
          <w:b/>
          <w:noProof w:val="0"/>
          <w:lang w:val="it-IT" w:eastAsia="ru-RU"/>
        </w:rPr>
      </w:pPr>
      <w:r w:rsidRPr="00646BE6">
        <w:rPr>
          <w:b/>
          <w:noProof w:val="0"/>
          <w:lang w:val="it-IT" w:eastAsia="ru-RU"/>
        </w:rPr>
        <w:t>În cazul în care contractul este împărțit pe loturi un operator economic poate depune oferta (se va selecta):</w:t>
      </w:r>
    </w:p>
    <w:p w14:paraId="49E9773F" w14:textId="77777777" w:rsidR="003F5F1B" w:rsidRPr="00BE362C" w:rsidRDefault="003F5F1B" w:rsidP="003F5F1B">
      <w:pPr>
        <w:numPr>
          <w:ilvl w:val="0"/>
          <w:numId w:val="13"/>
        </w:numPr>
        <w:shd w:val="clear" w:color="auto" w:fill="FFFFFF" w:themeFill="background1"/>
        <w:tabs>
          <w:tab w:val="right" w:pos="426"/>
        </w:tabs>
        <w:rPr>
          <w:noProof w:val="0"/>
          <w:lang w:val="ru-RU" w:eastAsia="ru-RU"/>
        </w:rPr>
      </w:pPr>
      <w:r w:rsidRPr="00816026">
        <w:rPr>
          <w:noProof w:val="0"/>
          <w:lang w:val="it-IT" w:eastAsia="ru-RU"/>
        </w:rPr>
        <w:t xml:space="preserve">Pentru un singur </w:t>
      </w:r>
      <w:proofErr w:type="spellStart"/>
      <w:r w:rsidRPr="00BE362C">
        <w:rPr>
          <w:noProof w:val="0"/>
          <w:lang w:val="ru-RU" w:eastAsia="ru-RU"/>
        </w:rPr>
        <w:t>lot</w:t>
      </w:r>
      <w:proofErr w:type="spellEnd"/>
      <w:r w:rsidRPr="00BE362C">
        <w:rPr>
          <w:noProof w:val="0"/>
          <w:lang w:val="ru-RU" w:eastAsia="ru-RU"/>
        </w:rPr>
        <w:t>;</w:t>
      </w:r>
    </w:p>
    <w:p w14:paraId="1C90819B" w14:textId="77777777" w:rsidR="003F5F1B" w:rsidRPr="00BE362C" w:rsidRDefault="003F5F1B" w:rsidP="003F5F1B">
      <w:pPr>
        <w:numPr>
          <w:ilvl w:val="0"/>
          <w:numId w:val="13"/>
        </w:numPr>
        <w:shd w:val="clear" w:color="auto" w:fill="FFFFFF" w:themeFill="background1"/>
        <w:tabs>
          <w:tab w:val="right" w:pos="426"/>
        </w:tabs>
        <w:rPr>
          <w:noProof w:val="0"/>
          <w:lang w:val="ru-RU" w:eastAsia="ru-RU"/>
        </w:rPr>
      </w:pPr>
      <w:proofErr w:type="spellStart"/>
      <w:r w:rsidRPr="00BE362C">
        <w:rPr>
          <w:noProof w:val="0"/>
          <w:lang w:val="ru-RU" w:eastAsia="ru-RU"/>
        </w:rPr>
        <w:t>Pentru</w:t>
      </w:r>
      <w:proofErr w:type="spellEnd"/>
      <w:r>
        <w:rPr>
          <w:noProof w:val="0"/>
          <w:lang w:eastAsia="ru-RU"/>
        </w:rPr>
        <w:t xml:space="preserve"> </w:t>
      </w:r>
      <w:proofErr w:type="spellStart"/>
      <w:r w:rsidRPr="00BE362C">
        <w:rPr>
          <w:noProof w:val="0"/>
          <w:lang w:val="ru-RU" w:eastAsia="ru-RU"/>
        </w:rPr>
        <w:t>mai</w:t>
      </w:r>
      <w:proofErr w:type="spellEnd"/>
      <w:r>
        <w:rPr>
          <w:noProof w:val="0"/>
          <w:lang w:eastAsia="ru-RU"/>
        </w:rPr>
        <w:t xml:space="preserve"> </w:t>
      </w:r>
      <w:proofErr w:type="spellStart"/>
      <w:r w:rsidRPr="00BE362C">
        <w:rPr>
          <w:noProof w:val="0"/>
          <w:lang w:val="ru-RU" w:eastAsia="ru-RU"/>
        </w:rPr>
        <w:t>multe</w:t>
      </w:r>
      <w:proofErr w:type="spellEnd"/>
      <w:r>
        <w:rPr>
          <w:noProof w:val="0"/>
          <w:lang w:eastAsia="ru-RU"/>
        </w:rPr>
        <w:t xml:space="preserve"> </w:t>
      </w:r>
      <w:proofErr w:type="spellStart"/>
      <w:r w:rsidRPr="00BE362C">
        <w:rPr>
          <w:noProof w:val="0"/>
          <w:lang w:val="ru-RU" w:eastAsia="ru-RU"/>
        </w:rPr>
        <w:t>loturi</w:t>
      </w:r>
      <w:proofErr w:type="spellEnd"/>
      <w:r w:rsidRPr="00BE362C">
        <w:rPr>
          <w:noProof w:val="0"/>
          <w:lang w:val="ru-RU" w:eastAsia="ru-RU"/>
        </w:rPr>
        <w:t>;</w:t>
      </w:r>
    </w:p>
    <w:p w14:paraId="6EC8E95A" w14:textId="77777777" w:rsidR="003F5F1B" w:rsidRPr="00BE362C" w:rsidRDefault="003F5F1B" w:rsidP="003F5F1B">
      <w:pPr>
        <w:numPr>
          <w:ilvl w:val="0"/>
          <w:numId w:val="13"/>
        </w:numPr>
        <w:shd w:val="clear" w:color="auto" w:fill="FFFFFF" w:themeFill="background1"/>
        <w:tabs>
          <w:tab w:val="right" w:pos="426"/>
        </w:tabs>
        <w:rPr>
          <w:noProof w:val="0"/>
          <w:lang w:val="ru-RU" w:eastAsia="ru-RU"/>
        </w:rPr>
      </w:pPr>
      <w:proofErr w:type="spellStart"/>
      <w:r w:rsidRPr="00BE362C">
        <w:rPr>
          <w:noProof w:val="0"/>
          <w:lang w:val="ru-RU" w:eastAsia="ru-RU"/>
        </w:rPr>
        <w:t>Pentru</w:t>
      </w:r>
      <w:proofErr w:type="spellEnd"/>
      <w:r>
        <w:rPr>
          <w:noProof w:val="0"/>
          <w:lang w:eastAsia="ru-RU"/>
        </w:rPr>
        <w:t xml:space="preserve"> </w:t>
      </w:r>
      <w:proofErr w:type="spellStart"/>
      <w:r w:rsidRPr="00BE362C">
        <w:rPr>
          <w:noProof w:val="0"/>
          <w:lang w:val="ru-RU" w:eastAsia="ru-RU"/>
        </w:rPr>
        <w:t>toate</w:t>
      </w:r>
      <w:proofErr w:type="spellEnd"/>
      <w:r>
        <w:rPr>
          <w:noProof w:val="0"/>
          <w:lang w:eastAsia="ru-RU"/>
        </w:rPr>
        <w:t xml:space="preserve"> </w:t>
      </w:r>
      <w:proofErr w:type="spellStart"/>
      <w:r w:rsidRPr="00BE362C">
        <w:rPr>
          <w:noProof w:val="0"/>
          <w:lang w:val="ru-RU" w:eastAsia="ru-RU"/>
        </w:rPr>
        <w:t>loturile</w:t>
      </w:r>
      <w:proofErr w:type="spellEnd"/>
      <w:r w:rsidRPr="00BE362C">
        <w:rPr>
          <w:noProof w:val="0"/>
          <w:lang w:val="ru-RU" w:eastAsia="ru-RU"/>
        </w:rPr>
        <w:t>;</w:t>
      </w:r>
    </w:p>
    <w:p w14:paraId="2CAD1DEE" w14:textId="77777777" w:rsidR="003F5F1B" w:rsidRDefault="003F5F1B" w:rsidP="003F5F1B">
      <w:pPr>
        <w:numPr>
          <w:ilvl w:val="0"/>
          <w:numId w:val="13"/>
        </w:numPr>
        <w:shd w:val="clear" w:color="auto" w:fill="FFFFFF" w:themeFill="background1"/>
        <w:tabs>
          <w:tab w:val="right" w:pos="426"/>
        </w:tabs>
        <w:rPr>
          <w:noProof w:val="0"/>
          <w:lang w:val="it-IT" w:eastAsia="ru-RU"/>
        </w:rPr>
      </w:pPr>
      <w:r w:rsidRPr="00BE362C">
        <w:rPr>
          <w:noProof w:val="0"/>
          <w:lang w:val="it-IT" w:eastAsia="ru-RU"/>
        </w:rPr>
        <w:lastRenderedPageBreak/>
        <w:t>Alte limitări privind numărul de loturi care pot fi atribuite aceluiași ofertant___</w:t>
      </w:r>
      <w:r>
        <w:rPr>
          <w:noProof w:val="0"/>
          <w:lang w:val="it-IT" w:eastAsia="ru-RU"/>
        </w:rPr>
        <w:t>__</w:t>
      </w:r>
    </w:p>
    <w:p w14:paraId="0861ED3C" w14:textId="77777777" w:rsidR="003F5F1B" w:rsidRPr="00BE362C" w:rsidRDefault="003F5F1B" w:rsidP="003F5F1B">
      <w:pPr>
        <w:shd w:val="clear" w:color="auto" w:fill="FFFFFF" w:themeFill="background1"/>
        <w:tabs>
          <w:tab w:val="right" w:pos="426"/>
        </w:tabs>
        <w:rPr>
          <w:noProof w:val="0"/>
          <w:lang w:val="it-IT" w:eastAsia="ru-RU"/>
        </w:rPr>
      </w:pPr>
    </w:p>
    <w:p w14:paraId="2FD6CBFF" w14:textId="77777777" w:rsidR="003F5F1B" w:rsidRPr="0094296A" w:rsidRDefault="003F5F1B" w:rsidP="003F5F1B">
      <w:pPr>
        <w:numPr>
          <w:ilvl w:val="0"/>
          <w:numId w:val="12"/>
        </w:numPr>
        <w:shd w:val="clear" w:color="auto" w:fill="FFFFFF" w:themeFill="background1"/>
        <w:tabs>
          <w:tab w:val="right" w:pos="426"/>
        </w:tabs>
        <w:spacing w:before="120"/>
        <w:ind w:left="0" w:firstLine="0"/>
        <w:rPr>
          <w:b/>
          <w:noProof w:val="0"/>
          <w:lang w:val="en-US" w:eastAsia="ru-RU"/>
        </w:rPr>
      </w:pPr>
      <w:proofErr w:type="spellStart"/>
      <w:r w:rsidRPr="0094296A">
        <w:rPr>
          <w:b/>
          <w:noProof w:val="0"/>
          <w:lang w:val="en-US" w:eastAsia="ru-RU"/>
        </w:rPr>
        <w:t>Admiterea</w:t>
      </w:r>
      <w:proofErr w:type="spellEnd"/>
      <w:r>
        <w:rPr>
          <w:b/>
          <w:noProof w:val="0"/>
          <w:lang w:val="en-US" w:eastAsia="ru-RU"/>
        </w:rPr>
        <w:t xml:space="preserve"> </w:t>
      </w:r>
      <w:proofErr w:type="spellStart"/>
      <w:r w:rsidRPr="0094296A">
        <w:rPr>
          <w:b/>
          <w:noProof w:val="0"/>
          <w:lang w:val="en-US" w:eastAsia="ru-RU"/>
        </w:rPr>
        <w:t>sau</w:t>
      </w:r>
      <w:proofErr w:type="spellEnd"/>
      <w:r>
        <w:rPr>
          <w:b/>
          <w:noProof w:val="0"/>
          <w:lang w:val="en-US" w:eastAsia="ru-RU"/>
        </w:rPr>
        <w:t xml:space="preserve"> </w:t>
      </w:r>
      <w:proofErr w:type="spellStart"/>
      <w:r w:rsidRPr="0094296A">
        <w:rPr>
          <w:b/>
          <w:noProof w:val="0"/>
          <w:lang w:val="en-US" w:eastAsia="ru-RU"/>
        </w:rPr>
        <w:t>interzicerea</w:t>
      </w:r>
      <w:proofErr w:type="spellEnd"/>
      <w:r>
        <w:rPr>
          <w:b/>
          <w:noProof w:val="0"/>
          <w:lang w:val="en-US" w:eastAsia="ru-RU"/>
        </w:rPr>
        <w:t xml:space="preserve"> </w:t>
      </w:r>
      <w:proofErr w:type="spellStart"/>
      <w:r w:rsidRPr="0094296A">
        <w:rPr>
          <w:b/>
          <w:noProof w:val="0"/>
          <w:lang w:val="en-US" w:eastAsia="ru-RU"/>
        </w:rPr>
        <w:t>ofertelor</w:t>
      </w:r>
      <w:proofErr w:type="spellEnd"/>
      <w:r w:rsidRPr="0094296A">
        <w:rPr>
          <w:b/>
          <w:noProof w:val="0"/>
          <w:lang w:val="en-US" w:eastAsia="ru-RU"/>
        </w:rPr>
        <w:t xml:space="preserve"> alternative: ________________________</w:t>
      </w:r>
      <w:r>
        <w:rPr>
          <w:b/>
          <w:noProof w:val="0"/>
          <w:lang w:eastAsia="ru-RU"/>
        </w:rPr>
        <w:t>___</w:t>
      </w:r>
    </w:p>
    <w:p w14:paraId="5E5CCE20" w14:textId="77777777" w:rsidR="003F5F1B" w:rsidRPr="0094296A" w:rsidRDefault="003F5F1B" w:rsidP="003F5F1B">
      <w:pPr>
        <w:shd w:val="clear" w:color="auto" w:fill="FFFFFF" w:themeFill="background1"/>
        <w:tabs>
          <w:tab w:val="right" w:pos="426"/>
        </w:tabs>
        <w:rPr>
          <w:noProof w:val="0"/>
          <w:sz w:val="20"/>
          <w:lang w:val="en-US" w:eastAsia="ru-RU"/>
        </w:rPr>
      </w:pPr>
      <w:r>
        <w:rPr>
          <w:noProof w:val="0"/>
          <w:sz w:val="20"/>
          <w:lang w:val="en-US" w:eastAsia="ru-RU"/>
        </w:rPr>
        <w:t xml:space="preserve">                                                                                                               </w:t>
      </w:r>
      <w:r w:rsidRPr="0094296A">
        <w:rPr>
          <w:noProof w:val="0"/>
          <w:sz w:val="20"/>
          <w:lang w:val="en-US" w:eastAsia="ru-RU"/>
        </w:rPr>
        <w:t>(</w:t>
      </w:r>
      <w:proofErr w:type="spellStart"/>
      <w:r w:rsidRPr="0094296A">
        <w:rPr>
          <w:noProof w:val="0"/>
          <w:sz w:val="20"/>
          <w:lang w:val="en-US" w:eastAsia="ru-RU"/>
        </w:rPr>
        <w:t>indicați</w:t>
      </w:r>
      <w:proofErr w:type="spellEnd"/>
      <w:r w:rsidRPr="0094296A">
        <w:rPr>
          <w:noProof w:val="0"/>
          <w:sz w:val="20"/>
          <w:lang w:val="en-US" w:eastAsia="ru-RU"/>
        </w:rPr>
        <w:t xml:space="preserve"> se </w:t>
      </w:r>
      <w:proofErr w:type="spellStart"/>
      <w:r w:rsidRPr="0094296A">
        <w:rPr>
          <w:noProof w:val="0"/>
          <w:sz w:val="20"/>
          <w:lang w:val="en-US" w:eastAsia="ru-RU"/>
        </w:rPr>
        <w:t>admite</w:t>
      </w:r>
      <w:proofErr w:type="spellEnd"/>
      <w:r>
        <w:rPr>
          <w:noProof w:val="0"/>
          <w:sz w:val="20"/>
          <w:lang w:val="en-US" w:eastAsia="ru-RU"/>
        </w:rPr>
        <w:t xml:space="preserve"> </w:t>
      </w:r>
      <w:proofErr w:type="spellStart"/>
      <w:r w:rsidRPr="0094296A">
        <w:rPr>
          <w:noProof w:val="0"/>
          <w:sz w:val="20"/>
          <w:lang w:val="en-US" w:eastAsia="ru-RU"/>
        </w:rPr>
        <w:t>sau</w:t>
      </w:r>
      <w:proofErr w:type="spellEnd"/>
      <w:r w:rsidRPr="0094296A">
        <w:rPr>
          <w:noProof w:val="0"/>
          <w:sz w:val="20"/>
          <w:lang w:val="en-US" w:eastAsia="ru-RU"/>
        </w:rPr>
        <w:t xml:space="preserve"> nu se </w:t>
      </w:r>
      <w:proofErr w:type="spellStart"/>
      <w:r w:rsidRPr="0094296A">
        <w:rPr>
          <w:noProof w:val="0"/>
          <w:sz w:val="20"/>
          <w:lang w:val="en-US" w:eastAsia="ru-RU"/>
        </w:rPr>
        <w:t>admite</w:t>
      </w:r>
      <w:proofErr w:type="spellEnd"/>
      <w:r w:rsidRPr="0094296A">
        <w:rPr>
          <w:noProof w:val="0"/>
          <w:sz w:val="20"/>
          <w:lang w:val="en-US" w:eastAsia="ru-RU"/>
        </w:rPr>
        <w:t>)</w:t>
      </w:r>
    </w:p>
    <w:p w14:paraId="295C8F52" w14:textId="77777777" w:rsidR="003F5F1B" w:rsidRPr="00BE362C" w:rsidRDefault="003F5F1B" w:rsidP="003F5F1B">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w:t>
      </w:r>
      <w:r>
        <w:rPr>
          <w:b/>
          <w:noProof w:val="0"/>
          <w:lang w:val="it-IT" w:eastAsia="ru-RU"/>
        </w:rPr>
        <w:t>ermenii și condițiile de livrare</w:t>
      </w:r>
      <w:r w:rsidRPr="00BE362C">
        <w:rPr>
          <w:b/>
          <w:noProof w:val="0"/>
          <w:lang w:val="it-IT" w:eastAsia="ru-RU"/>
        </w:rPr>
        <w:t>/</w:t>
      </w:r>
      <w:r>
        <w:rPr>
          <w:b/>
          <w:noProof w:val="0"/>
          <w:lang w:val="it-IT" w:eastAsia="ru-RU"/>
        </w:rPr>
        <w:t>prestare</w:t>
      </w:r>
      <w:r w:rsidRPr="00BE362C">
        <w:rPr>
          <w:b/>
          <w:noProof w:val="0"/>
          <w:lang w:val="it-IT" w:eastAsia="ru-RU"/>
        </w:rPr>
        <w:t xml:space="preserve"> solicitați: _________________________</w:t>
      </w:r>
    </w:p>
    <w:p w14:paraId="5EF313A1" w14:textId="77777777" w:rsidR="003F5F1B" w:rsidRPr="00BE362C" w:rsidRDefault="003F5F1B" w:rsidP="003F5F1B">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Termenul de valabilitate a contractului</w:t>
      </w:r>
      <w:r>
        <w:rPr>
          <w:b/>
          <w:noProof w:val="0"/>
          <w:lang w:val="it-IT" w:eastAsia="ru-RU"/>
        </w:rPr>
        <w:t>:_____</w:t>
      </w:r>
      <w:r w:rsidRPr="00BE362C">
        <w:rPr>
          <w:b/>
          <w:noProof w:val="0"/>
          <w:lang w:val="it-IT" w:eastAsia="ru-RU"/>
        </w:rPr>
        <w:t>_________________________</w:t>
      </w:r>
      <w:r>
        <w:rPr>
          <w:b/>
          <w:noProof w:val="0"/>
          <w:lang w:val="it-IT" w:eastAsia="ru-RU"/>
        </w:rPr>
        <w:t>_____</w:t>
      </w:r>
    </w:p>
    <w:p w14:paraId="2E44F556" w14:textId="77777777" w:rsidR="003F5F1B" w:rsidRPr="00BE362C" w:rsidRDefault="003F5F1B" w:rsidP="003F5F1B">
      <w:pPr>
        <w:numPr>
          <w:ilvl w:val="0"/>
          <w:numId w:val="12"/>
        </w:numPr>
        <w:tabs>
          <w:tab w:val="right" w:pos="426"/>
        </w:tabs>
        <w:spacing w:before="120"/>
        <w:ind w:left="360"/>
        <w:rPr>
          <w:b/>
          <w:noProof w:val="0"/>
          <w:lang w:val="it-IT" w:eastAsia="ru-RU"/>
        </w:rPr>
      </w:pPr>
      <w:r w:rsidRPr="00BE362C">
        <w:rPr>
          <w:b/>
          <w:noProof w:val="0"/>
          <w:lang w:val="it-IT" w:eastAsia="ru-RU"/>
        </w:rPr>
        <w:t>Contract de achiziție rezervat atelierelor protejate sau că acesta poate fi executat numai în cadrul unor programe de angajare protejată (după caz): _____</w:t>
      </w:r>
      <w:r>
        <w:rPr>
          <w:b/>
          <w:noProof w:val="0"/>
          <w:lang w:val="it-IT" w:eastAsia="ru-RU"/>
        </w:rPr>
        <w:t>________</w:t>
      </w:r>
    </w:p>
    <w:p w14:paraId="2684A2A9" w14:textId="77777777" w:rsidR="003F5F1B" w:rsidRPr="00BE362C" w:rsidRDefault="003F5F1B" w:rsidP="003F5F1B">
      <w:pPr>
        <w:shd w:val="clear" w:color="auto" w:fill="FFFFFF" w:themeFill="background1"/>
        <w:tabs>
          <w:tab w:val="right" w:pos="426"/>
        </w:tabs>
        <w:ind w:left="7560" w:hanging="630"/>
        <w:contextualSpacing/>
        <w:rPr>
          <w:noProof w:val="0"/>
          <w:sz w:val="20"/>
          <w:lang w:val="ru-RU" w:eastAsia="ru-RU"/>
        </w:rPr>
      </w:pPr>
      <w:r>
        <w:rPr>
          <w:noProof w:val="0"/>
          <w:sz w:val="20"/>
          <w:lang w:eastAsia="ru-RU"/>
        </w:rPr>
        <w:t xml:space="preserve">     </w:t>
      </w:r>
      <w:r w:rsidRPr="00BE362C">
        <w:rPr>
          <w:noProof w:val="0"/>
          <w:sz w:val="20"/>
          <w:lang w:val="ru-RU" w:eastAsia="ru-RU"/>
        </w:rPr>
        <w:t>(</w:t>
      </w:r>
      <w:proofErr w:type="spellStart"/>
      <w:r w:rsidRPr="00BE362C">
        <w:rPr>
          <w:noProof w:val="0"/>
          <w:sz w:val="20"/>
          <w:lang w:val="ru-RU" w:eastAsia="ru-RU"/>
        </w:rPr>
        <w:t>indicați</w:t>
      </w:r>
      <w:proofErr w:type="spellEnd"/>
      <w:r>
        <w:rPr>
          <w:noProof w:val="0"/>
          <w:sz w:val="20"/>
          <w:lang w:eastAsia="ru-RU"/>
        </w:rPr>
        <w:t xml:space="preserve"> </w:t>
      </w:r>
      <w:proofErr w:type="spellStart"/>
      <w:r w:rsidRPr="00BE362C">
        <w:rPr>
          <w:noProof w:val="0"/>
          <w:sz w:val="20"/>
          <w:lang w:val="ru-RU" w:eastAsia="ru-RU"/>
        </w:rPr>
        <w:t>da</w:t>
      </w:r>
      <w:proofErr w:type="spellEnd"/>
      <w:r>
        <w:rPr>
          <w:noProof w:val="0"/>
          <w:sz w:val="20"/>
          <w:lang w:eastAsia="ru-RU"/>
        </w:rPr>
        <w:t xml:space="preserve"> </w:t>
      </w:r>
      <w:proofErr w:type="spellStart"/>
      <w:r w:rsidRPr="00BE362C">
        <w:rPr>
          <w:noProof w:val="0"/>
          <w:sz w:val="20"/>
          <w:lang w:val="ru-RU" w:eastAsia="ru-RU"/>
        </w:rPr>
        <w:t>sau</w:t>
      </w:r>
      <w:proofErr w:type="spellEnd"/>
      <w:r>
        <w:rPr>
          <w:noProof w:val="0"/>
          <w:sz w:val="20"/>
          <w:lang w:eastAsia="ru-RU"/>
        </w:rPr>
        <w:t xml:space="preserve"> </w:t>
      </w:r>
      <w:proofErr w:type="spellStart"/>
      <w:r w:rsidRPr="00BE362C">
        <w:rPr>
          <w:noProof w:val="0"/>
          <w:sz w:val="20"/>
          <w:lang w:val="ru-RU" w:eastAsia="ru-RU"/>
        </w:rPr>
        <w:t>nu</w:t>
      </w:r>
      <w:proofErr w:type="spellEnd"/>
      <w:r w:rsidRPr="00BE362C">
        <w:rPr>
          <w:noProof w:val="0"/>
          <w:sz w:val="20"/>
          <w:lang w:val="ru-RU" w:eastAsia="ru-RU"/>
        </w:rPr>
        <w:t>)</w:t>
      </w:r>
    </w:p>
    <w:p w14:paraId="4960ECA2" w14:textId="77777777" w:rsidR="003F5F1B" w:rsidRPr="00BE362C" w:rsidRDefault="003F5F1B" w:rsidP="003F5F1B">
      <w:pPr>
        <w:numPr>
          <w:ilvl w:val="0"/>
          <w:numId w:val="12"/>
        </w:numPr>
        <w:shd w:val="clear" w:color="auto" w:fill="FFFFFF" w:themeFill="background1"/>
        <w:tabs>
          <w:tab w:val="right" w:pos="426"/>
        </w:tabs>
        <w:spacing w:before="120"/>
        <w:ind w:left="360"/>
        <w:rPr>
          <w:b/>
          <w:noProof w:val="0"/>
          <w:lang w:val="it-IT" w:eastAsia="ru-RU"/>
        </w:rPr>
      </w:pPr>
      <w:r w:rsidRPr="00867676">
        <w:rPr>
          <w:b/>
          <w:noProof w:val="0"/>
          <w:lang w:val="it-IT" w:eastAsia="ru-RU"/>
        </w:rPr>
        <w:tab/>
        <w:t>Prestarea serviciului este rezervată unei anumite profesii în temeiul unor legi</w:t>
      </w:r>
      <w:r>
        <w:rPr>
          <w:b/>
          <w:noProof w:val="0"/>
          <w:lang w:val="it-IT" w:eastAsia="ru-RU"/>
        </w:rPr>
        <w:t xml:space="preserve"> </w:t>
      </w:r>
      <w:r w:rsidRPr="00867676">
        <w:rPr>
          <w:b/>
          <w:noProof w:val="0"/>
          <w:lang w:val="it-IT" w:eastAsia="ru-RU"/>
        </w:rPr>
        <w:t xml:space="preserve">sau al unor acte administrative (după caz): </w:t>
      </w:r>
      <w:r w:rsidRPr="00BE362C">
        <w:rPr>
          <w:b/>
          <w:noProof w:val="0"/>
          <w:lang w:val="it-IT" w:eastAsia="ru-RU"/>
        </w:rPr>
        <w:t xml:space="preserve"> __</w:t>
      </w:r>
      <w:r>
        <w:rPr>
          <w:b/>
          <w:noProof w:val="0"/>
          <w:lang w:val="it-IT" w:eastAsia="ru-RU"/>
        </w:rPr>
        <w:t>_____________________________</w:t>
      </w:r>
      <w:r w:rsidRPr="00BE362C">
        <w:rPr>
          <w:b/>
          <w:noProof w:val="0"/>
          <w:lang w:val="it-IT" w:eastAsia="ru-RU"/>
        </w:rPr>
        <w:t>____________________________________</w:t>
      </w:r>
      <w:r>
        <w:rPr>
          <w:b/>
          <w:noProof w:val="0"/>
          <w:lang w:val="it-IT" w:eastAsia="ru-RU"/>
        </w:rPr>
        <w:t>__</w:t>
      </w:r>
    </w:p>
    <w:p w14:paraId="2662E862" w14:textId="77777777" w:rsidR="003F5F1B" w:rsidRPr="0094296A" w:rsidRDefault="003F5F1B" w:rsidP="003F5F1B">
      <w:pPr>
        <w:shd w:val="clear" w:color="auto" w:fill="FFFFFF" w:themeFill="background1"/>
        <w:tabs>
          <w:tab w:val="right" w:pos="426"/>
        </w:tabs>
        <w:contextualSpacing/>
        <w:jc w:val="center"/>
        <w:rPr>
          <w:noProof w:val="0"/>
          <w:sz w:val="20"/>
          <w:lang w:val="en-US" w:eastAsia="ru-RU"/>
        </w:rPr>
      </w:pPr>
      <w:r w:rsidRPr="0094296A">
        <w:rPr>
          <w:noProof w:val="0"/>
          <w:sz w:val="20"/>
          <w:lang w:val="en-US" w:eastAsia="ru-RU"/>
        </w:rPr>
        <w:t>(</w:t>
      </w:r>
      <w:proofErr w:type="gramStart"/>
      <w:r w:rsidRPr="0094296A">
        <w:rPr>
          <w:noProof w:val="0"/>
          <w:sz w:val="20"/>
          <w:lang w:val="en-US" w:eastAsia="ru-RU"/>
        </w:rPr>
        <w:t>se</w:t>
      </w:r>
      <w:proofErr w:type="gramEnd"/>
      <w:r w:rsidRPr="0094296A">
        <w:rPr>
          <w:noProof w:val="0"/>
          <w:sz w:val="20"/>
          <w:lang w:val="en-US" w:eastAsia="ru-RU"/>
        </w:rPr>
        <w:t xml:space="preserve"> </w:t>
      </w:r>
      <w:proofErr w:type="spellStart"/>
      <w:r w:rsidRPr="0094296A">
        <w:rPr>
          <w:noProof w:val="0"/>
          <w:sz w:val="20"/>
          <w:lang w:val="en-US" w:eastAsia="ru-RU"/>
        </w:rPr>
        <w:t>menționează</w:t>
      </w:r>
      <w:proofErr w:type="spellEnd"/>
      <w:r>
        <w:rPr>
          <w:noProof w:val="0"/>
          <w:sz w:val="20"/>
          <w:lang w:val="en-US" w:eastAsia="ru-RU"/>
        </w:rPr>
        <w:t xml:space="preserve"> </w:t>
      </w:r>
      <w:proofErr w:type="spellStart"/>
      <w:r w:rsidRPr="0094296A">
        <w:rPr>
          <w:noProof w:val="0"/>
          <w:sz w:val="20"/>
          <w:lang w:val="en-US" w:eastAsia="ru-RU"/>
        </w:rPr>
        <w:t>respectivele</w:t>
      </w:r>
      <w:proofErr w:type="spellEnd"/>
      <w:r>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cu </w:t>
      </w:r>
      <w:proofErr w:type="spellStart"/>
      <w:r w:rsidRPr="0094296A">
        <w:rPr>
          <w:noProof w:val="0"/>
          <w:sz w:val="20"/>
          <w:lang w:val="en-US" w:eastAsia="ru-RU"/>
        </w:rPr>
        <w:t>putere</w:t>
      </w:r>
      <w:proofErr w:type="spellEnd"/>
      <w:r w:rsidRPr="0094296A">
        <w:rPr>
          <w:noProof w:val="0"/>
          <w:sz w:val="20"/>
          <w:lang w:val="en-US" w:eastAsia="ru-RU"/>
        </w:rPr>
        <w:t xml:space="preserve"> de </w:t>
      </w:r>
      <w:proofErr w:type="spellStart"/>
      <w:r w:rsidRPr="0094296A">
        <w:rPr>
          <w:noProof w:val="0"/>
          <w:sz w:val="20"/>
          <w:lang w:val="en-US" w:eastAsia="ru-RU"/>
        </w:rPr>
        <w:t>lege</w:t>
      </w:r>
      <w:proofErr w:type="spellEnd"/>
      <w:r>
        <w:rPr>
          <w:noProof w:val="0"/>
          <w:sz w:val="20"/>
          <w:lang w:val="en-US" w:eastAsia="ru-RU"/>
        </w:rPr>
        <w:t xml:space="preserve"> </w:t>
      </w:r>
      <w:proofErr w:type="spellStart"/>
      <w:r w:rsidRPr="0094296A">
        <w:rPr>
          <w:noProof w:val="0"/>
          <w:sz w:val="20"/>
          <w:lang w:val="en-US" w:eastAsia="ru-RU"/>
        </w:rPr>
        <w:t>și</w:t>
      </w:r>
      <w:proofErr w:type="spellEnd"/>
      <w:r>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administrative)</w:t>
      </w:r>
    </w:p>
    <w:p w14:paraId="3B79AFCC" w14:textId="77777777" w:rsidR="003F5F1B" w:rsidRPr="00BE362C" w:rsidRDefault="003F5F1B" w:rsidP="003F5F1B">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Scurta descriere a criteriilor privind eligibilitatea operatorilor economici care pot determina eliminarea acestora și a criteriilor de selecție</w:t>
      </w:r>
      <w:r>
        <w:rPr>
          <w:b/>
          <w:noProof w:val="0"/>
          <w:lang w:val="it-IT" w:eastAsia="ru-RU"/>
        </w:rPr>
        <w:t>/de preselecție</w:t>
      </w:r>
      <w:r w:rsidRPr="00BE362C">
        <w:rPr>
          <w:b/>
          <w:noProof w:val="0"/>
          <w:lang w:val="it-IT" w:eastAsia="ru-RU"/>
        </w:rPr>
        <w:t>; nivelul minim (nivelurile minime) al (ale) cerințelor eventual impuse; se menționează</w:t>
      </w:r>
      <w:r>
        <w:rPr>
          <w:b/>
          <w:noProof w:val="0"/>
          <w:lang w:val="it-IT" w:eastAsia="ru-RU"/>
        </w:rPr>
        <w:t xml:space="preserve"> </w:t>
      </w:r>
      <w:r w:rsidRPr="00BE362C">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91"/>
        <w:gridCol w:w="3209"/>
        <w:gridCol w:w="1595"/>
      </w:tblGrid>
      <w:tr w:rsidR="003F5F1B" w:rsidRPr="00BE362C" w14:paraId="713446ED" w14:textId="77777777" w:rsidTr="00D24B63">
        <w:tc>
          <w:tcPr>
            <w:tcW w:w="560" w:type="dxa"/>
            <w:shd w:val="clear" w:color="auto" w:fill="auto"/>
          </w:tcPr>
          <w:p w14:paraId="465A07CA" w14:textId="77777777" w:rsidR="003F5F1B" w:rsidRPr="00BE362C" w:rsidRDefault="003F5F1B" w:rsidP="00D24B63">
            <w:pPr>
              <w:shd w:val="clear" w:color="auto" w:fill="FFFFFF" w:themeFill="background1"/>
              <w:tabs>
                <w:tab w:val="left" w:pos="612"/>
              </w:tabs>
              <w:spacing w:before="120" w:after="120"/>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3391" w:type="dxa"/>
            <w:shd w:val="clear" w:color="auto" w:fill="auto"/>
          </w:tcPr>
          <w:p w14:paraId="06E9B2B1" w14:textId="77777777" w:rsidR="003F5F1B" w:rsidRPr="00B5415A" w:rsidRDefault="003F5F1B" w:rsidP="00D24B63">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Criteriile de calificare și de selecție</w:t>
            </w:r>
          </w:p>
          <w:p w14:paraId="4E78EFC4" w14:textId="77777777" w:rsidR="003F5F1B" w:rsidRPr="00B5415A" w:rsidRDefault="003F5F1B" w:rsidP="00D24B63">
            <w:pPr>
              <w:shd w:val="clear" w:color="auto" w:fill="FFFFFF" w:themeFill="background1"/>
              <w:tabs>
                <w:tab w:val="left" w:pos="612"/>
              </w:tabs>
              <w:spacing w:before="120" w:after="120"/>
              <w:jc w:val="center"/>
              <w:rPr>
                <w:b/>
                <w:iCs/>
                <w:noProof w:val="0"/>
                <w:sz w:val="20"/>
                <w:szCs w:val="20"/>
                <w:lang w:val="en-GB" w:eastAsia="ru-RU"/>
              </w:rPr>
            </w:pPr>
            <w:r>
              <w:rPr>
                <w:b/>
                <w:iCs/>
                <w:noProof w:val="0"/>
                <w:sz w:val="20"/>
                <w:szCs w:val="20"/>
                <w:lang w:val="en-GB" w:eastAsia="ru-RU"/>
              </w:rPr>
              <w:t>(</w:t>
            </w:r>
            <w:proofErr w:type="spellStart"/>
            <w:r w:rsidRPr="00B5415A">
              <w:rPr>
                <w:b/>
                <w:iCs/>
                <w:noProof w:val="0"/>
                <w:sz w:val="20"/>
                <w:szCs w:val="20"/>
                <w:lang w:val="en-GB" w:eastAsia="ru-RU"/>
              </w:rPr>
              <w:t>Descrierea</w:t>
            </w:r>
            <w:proofErr w:type="spellEnd"/>
            <w:r>
              <w:rPr>
                <w:b/>
                <w:iCs/>
                <w:noProof w:val="0"/>
                <w:sz w:val="20"/>
                <w:szCs w:val="20"/>
                <w:lang w:eastAsia="ru-RU"/>
              </w:rPr>
              <w:t xml:space="preserve"> </w:t>
            </w:r>
            <w:proofErr w:type="spellStart"/>
            <w:r w:rsidRPr="00B5415A">
              <w:rPr>
                <w:b/>
                <w:iCs/>
                <w:noProof w:val="0"/>
                <w:sz w:val="20"/>
                <w:szCs w:val="20"/>
                <w:lang w:val="en-GB" w:eastAsia="ru-RU"/>
              </w:rPr>
              <w:t>criteriului</w:t>
            </w:r>
            <w:proofErr w:type="spellEnd"/>
            <w:r w:rsidRPr="00B5415A">
              <w:rPr>
                <w:b/>
                <w:iCs/>
                <w:noProof w:val="0"/>
                <w:sz w:val="20"/>
                <w:szCs w:val="20"/>
                <w:lang w:val="en-GB" w:eastAsia="ru-RU"/>
              </w:rPr>
              <w:t>/</w:t>
            </w:r>
            <w:proofErr w:type="spellStart"/>
            <w:r w:rsidRPr="00B5415A">
              <w:rPr>
                <w:b/>
                <w:iCs/>
                <w:noProof w:val="0"/>
                <w:sz w:val="20"/>
                <w:szCs w:val="20"/>
                <w:lang w:val="en-GB" w:eastAsia="ru-RU"/>
              </w:rPr>
              <w:t>cerinței</w:t>
            </w:r>
            <w:proofErr w:type="spellEnd"/>
            <w:r>
              <w:rPr>
                <w:b/>
                <w:iCs/>
                <w:noProof w:val="0"/>
                <w:sz w:val="20"/>
                <w:szCs w:val="20"/>
                <w:lang w:val="en-GB" w:eastAsia="ru-RU"/>
              </w:rPr>
              <w:t>)</w:t>
            </w:r>
          </w:p>
        </w:tc>
        <w:tc>
          <w:tcPr>
            <w:tcW w:w="3209" w:type="dxa"/>
            <w:shd w:val="clear" w:color="auto" w:fill="auto"/>
          </w:tcPr>
          <w:p w14:paraId="10930647" w14:textId="77777777" w:rsidR="003F5F1B" w:rsidRPr="00BE362C" w:rsidRDefault="003F5F1B" w:rsidP="00D24B63">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Mod de demonstrare a îndeplinirii criteriului/cerinței:</w:t>
            </w:r>
          </w:p>
        </w:tc>
        <w:tc>
          <w:tcPr>
            <w:tcW w:w="1595" w:type="dxa"/>
            <w:shd w:val="clear" w:color="auto" w:fill="auto"/>
          </w:tcPr>
          <w:p w14:paraId="73647DA0" w14:textId="77777777" w:rsidR="003F5F1B" w:rsidRPr="00BE362C" w:rsidRDefault="003F5F1B" w:rsidP="00D24B63">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Nivelul</w:t>
            </w:r>
            <w:proofErr w:type="spellEnd"/>
            <w:r>
              <w:rPr>
                <w:b/>
                <w:iCs/>
                <w:noProof w:val="0"/>
                <w:sz w:val="20"/>
                <w:szCs w:val="20"/>
                <w:lang w:eastAsia="ru-RU"/>
              </w:rPr>
              <w:t xml:space="preserve"> </w:t>
            </w:r>
            <w:proofErr w:type="spellStart"/>
            <w:r w:rsidRPr="00BE362C">
              <w:rPr>
                <w:b/>
                <w:iCs/>
                <w:noProof w:val="0"/>
                <w:sz w:val="20"/>
                <w:szCs w:val="20"/>
                <w:lang w:val="ru-RU" w:eastAsia="ru-RU"/>
              </w:rPr>
              <w:t>minim</w:t>
            </w:r>
            <w:proofErr w:type="spellEnd"/>
            <w:r w:rsidRPr="00BE362C">
              <w:rPr>
                <w:b/>
                <w:iCs/>
                <w:noProof w:val="0"/>
                <w:sz w:val="20"/>
                <w:szCs w:val="20"/>
                <w:lang w:val="ru-RU" w:eastAsia="ru-RU"/>
              </w:rPr>
              <w:t>/</w:t>
            </w:r>
            <w:r w:rsidRPr="00BE362C">
              <w:rPr>
                <w:b/>
                <w:iCs/>
                <w:noProof w:val="0"/>
                <w:sz w:val="20"/>
                <w:szCs w:val="20"/>
                <w:lang w:val="ru-RU" w:eastAsia="ru-RU"/>
              </w:rPr>
              <w:br/>
            </w:r>
            <w:proofErr w:type="spellStart"/>
            <w:r w:rsidRPr="00BE362C">
              <w:rPr>
                <w:b/>
                <w:iCs/>
                <w:noProof w:val="0"/>
                <w:sz w:val="20"/>
                <w:szCs w:val="20"/>
                <w:lang w:val="ru-RU" w:eastAsia="ru-RU"/>
              </w:rPr>
              <w:t>Obligativitatea</w:t>
            </w:r>
            <w:proofErr w:type="spellEnd"/>
          </w:p>
        </w:tc>
      </w:tr>
      <w:tr w:rsidR="003F5F1B" w:rsidRPr="00BE362C" w14:paraId="3D134653" w14:textId="77777777" w:rsidTr="00D24B63">
        <w:tc>
          <w:tcPr>
            <w:tcW w:w="560" w:type="dxa"/>
            <w:shd w:val="clear" w:color="auto" w:fill="auto"/>
          </w:tcPr>
          <w:p w14:paraId="7D91F033" w14:textId="77777777" w:rsidR="003F5F1B" w:rsidRPr="00BE362C" w:rsidRDefault="003F5F1B" w:rsidP="00D24B63">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62B8C957" w14:textId="77777777" w:rsidR="003F5F1B" w:rsidRPr="00BE362C" w:rsidRDefault="003F5F1B" w:rsidP="00D24B63">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6610EF56" w14:textId="77777777" w:rsidR="003F5F1B" w:rsidRPr="00BE362C" w:rsidRDefault="003F5F1B" w:rsidP="00D24B63">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32BAA330" w14:textId="77777777" w:rsidR="003F5F1B" w:rsidRPr="00BE362C" w:rsidRDefault="003F5F1B" w:rsidP="00D24B63">
            <w:pPr>
              <w:shd w:val="clear" w:color="auto" w:fill="FFFFFF" w:themeFill="background1"/>
              <w:tabs>
                <w:tab w:val="left" w:pos="612"/>
              </w:tabs>
              <w:spacing w:before="120" w:after="120"/>
              <w:rPr>
                <w:iCs/>
                <w:noProof w:val="0"/>
                <w:lang w:val="ru-RU" w:eastAsia="ru-RU"/>
              </w:rPr>
            </w:pPr>
          </w:p>
        </w:tc>
      </w:tr>
      <w:tr w:rsidR="003F5F1B" w:rsidRPr="00BE362C" w14:paraId="65B091AE" w14:textId="77777777" w:rsidTr="00D24B63">
        <w:tc>
          <w:tcPr>
            <w:tcW w:w="560" w:type="dxa"/>
            <w:shd w:val="clear" w:color="auto" w:fill="auto"/>
          </w:tcPr>
          <w:p w14:paraId="277DA87C" w14:textId="77777777" w:rsidR="003F5F1B" w:rsidRPr="00BE362C" w:rsidRDefault="003F5F1B" w:rsidP="00D24B63">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1AB557B8" w14:textId="77777777" w:rsidR="003F5F1B" w:rsidRPr="00BE362C" w:rsidRDefault="003F5F1B" w:rsidP="00D24B63">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39F2E9F0" w14:textId="77777777" w:rsidR="003F5F1B" w:rsidRPr="00BE362C" w:rsidRDefault="003F5F1B" w:rsidP="00D24B63">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37056997" w14:textId="77777777" w:rsidR="003F5F1B" w:rsidRPr="00BE362C" w:rsidRDefault="003F5F1B" w:rsidP="00D24B63">
            <w:pPr>
              <w:shd w:val="clear" w:color="auto" w:fill="FFFFFF" w:themeFill="background1"/>
              <w:tabs>
                <w:tab w:val="left" w:pos="612"/>
              </w:tabs>
              <w:spacing w:before="120" w:after="120"/>
              <w:rPr>
                <w:iCs/>
                <w:noProof w:val="0"/>
                <w:lang w:val="ru-RU" w:eastAsia="ru-RU"/>
              </w:rPr>
            </w:pPr>
          </w:p>
        </w:tc>
      </w:tr>
    </w:tbl>
    <w:p w14:paraId="41D1B985" w14:textId="77777777" w:rsidR="003F5F1B" w:rsidRDefault="003F5F1B" w:rsidP="003F5F1B">
      <w:pPr>
        <w:numPr>
          <w:ilvl w:val="0"/>
          <w:numId w:val="12"/>
        </w:numPr>
        <w:shd w:val="clear" w:color="auto" w:fill="FFFFFF" w:themeFill="background1"/>
        <w:tabs>
          <w:tab w:val="right" w:pos="426"/>
        </w:tabs>
        <w:spacing w:before="120"/>
        <w:ind w:left="360"/>
        <w:jc w:val="both"/>
        <w:rPr>
          <w:b/>
          <w:noProof w:val="0"/>
          <w:lang w:val="it-IT" w:eastAsia="ru-RU"/>
        </w:rPr>
      </w:pPr>
      <w:r w:rsidRPr="0015247E">
        <w:rPr>
          <w:b/>
          <w:noProof w:val="0"/>
          <w:lang w:val="it-IT" w:eastAsia="ru-RU"/>
        </w:rPr>
        <w:t>Garanția pentru ofertă</w:t>
      </w:r>
      <w:r>
        <w:rPr>
          <w:b/>
          <w:noProof w:val="0"/>
          <w:lang w:val="it-IT" w:eastAsia="ru-RU"/>
        </w:rPr>
        <w:t xml:space="preserve">, </w:t>
      </w:r>
      <w:r w:rsidRPr="00BE362C">
        <w:rPr>
          <w:b/>
          <w:noProof w:val="0"/>
          <w:lang w:val="it-IT" w:eastAsia="ru-RU"/>
        </w:rPr>
        <w:t>după caz</w:t>
      </w:r>
      <w:r>
        <w:rPr>
          <w:b/>
          <w:noProof w:val="0"/>
          <w:lang w:val="it-IT" w:eastAsia="ru-RU"/>
        </w:rPr>
        <w:t>______________</w:t>
      </w:r>
      <w:r>
        <w:t xml:space="preserve">, </w:t>
      </w:r>
      <w:r w:rsidRPr="0015247E">
        <w:rPr>
          <w:b/>
          <w:noProof w:val="0"/>
          <w:lang w:val="it-IT" w:eastAsia="ru-RU"/>
        </w:rPr>
        <w:t>cuantumul</w:t>
      </w:r>
      <w:r>
        <w:rPr>
          <w:b/>
          <w:noProof w:val="0"/>
          <w:lang w:val="it-IT" w:eastAsia="ru-RU"/>
        </w:rPr>
        <w:t>_________________.</w:t>
      </w:r>
    </w:p>
    <w:p w14:paraId="25C70014" w14:textId="77777777" w:rsidR="003F5F1B" w:rsidRPr="009C2F8F" w:rsidRDefault="003F5F1B" w:rsidP="003F5F1B">
      <w:pPr>
        <w:pStyle w:val="a"/>
        <w:numPr>
          <w:ilvl w:val="0"/>
          <w:numId w:val="12"/>
        </w:numPr>
        <w:ind w:left="426" w:hanging="426"/>
        <w:rPr>
          <w:b/>
          <w:lang w:val="it-IT" w:eastAsia="ru-RU"/>
        </w:rPr>
      </w:pPr>
      <w:r w:rsidRPr="009C2F8F">
        <w:rPr>
          <w:b/>
          <w:lang w:val="it-IT" w:eastAsia="ru-RU"/>
        </w:rPr>
        <w:t>Garanția de bună execuție a contractului, după caz______________, cuantumul_.</w:t>
      </w:r>
    </w:p>
    <w:p w14:paraId="5E5AD428" w14:textId="77777777" w:rsidR="003F5F1B" w:rsidRPr="00BE362C" w:rsidRDefault="003F5F1B" w:rsidP="003F5F1B">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Motivul recurgerii la procedura accelerată (în c</w:t>
      </w:r>
      <w:r>
        <w:rPr>
          <w:b/>
          <w:noProof w:val="0"/>
          <w:lang w:val="it-IT" w:eastAsia="ru-RU"/>
        </w:rPr>
        <w:t>azul licitației deschise, restrâ</w:t>
      </w:r>
      <w:r w:rsidRPr="00BE362C">
        <w:rPr>
          <w:b/>
          <w:noProof w:val="0"/>
          <w:lang w:val="it-IT" w:eastAsia="ru-RU"/>
        </w:rPr>
        <w:t>nse</w:t>
      </w:r>
      <w:r>
        <w:rPr>
          <w:b/>
          <w:noProof w:val="0"/>
          <w:lang w:val="it-IT" w:eastAsia="ru-RU"/>
        </w:rPr>
        <w:t xml:space="preserve"> </w:t>
      </w:r>
      <w:r w:rsidRPr="00BE362C">
        <w:rPr>
          <w:b/>
          <w:noProof w:val="0"/>
          <w:lang w:val="it-IT" w:eastAsia="ru-RU"/>
        </w:rPr>
        <w:t>și a procedurii</w:t>
      </w:r>
      <w:r>
        <w:rPr>
          <w:b/>
          <w:noProof w:val="0"/>
          <w:lang w:val="it-IT" w:eastAsia="ru-RU"/>
        </w:rPr>
        <w:t xml:space="preserve"> negociate), după caz________</w:t>
      </w:r>
      <w:r w:rsidRPr="00BE362C">
        <w:rPr>
          <w:b/>
          <w:noProof w:val="0"/>
          <w:lang w:val="it-IT" w:eastAsia="ru-RU"/>
        </w:rPr>
        <w:t>_______________________________</w:t>
      </w:r>
    </w:p>
    <w:p w14:paraId="5D89FB04" w14:textId="77777777" w:rsidR="003F5F1B" w:rsidRPr="00BE362C" w:rsidRDefault="003F5F1B" w:rsidP="003F5F1B">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 xml:space="preserve">Tehnici și instrumente specifice de atribuire (dacă este cazul specificați dacă se va utiliza acordul-cadru, sistemul dinamic de achiziție </w:t>
      </w:r>
      <w:r>
        <w:rPr>
          <w:b/>
          <w:noProof w:val="0"/>
          <w:lang w:val="it-IT" w:eastAsia="ru-RU"/>
        </w:rPr>
        <w:t>sau licitația electronică):__</w:t>
      </w:r>
      <w:r w:rsidRPr="00BE362C">
        <w:rPr>
          <w:b/>
          <w:noProof w:val="0"/>
          <w:lang w:val="it-IT" w:eastAsia="ru-RU"/>
        </w:rPr>
        <w:t>__</w:t>
      </w:r>
    </w:p>
    <w:p w14:paraId="116FA54B" w14:textId="77777777" w:rsidR="003F5F1B" w:rsidRDefault="003F5F1B" w:rsidP="003F5F1B">
      <w:pPr>
        <w:numPr>
          <w:ilvl w:val="0"/>
          <w:numId w:val="12"/>
        </w:numPr>
        <w:tabs>
          <w:tab w:val="right" w:pos="426"/>
        </w:tabs>
        <w:spacing w:before="120"/>
        <w:ind w:left="0" w:firstLine="0"/>
        <w:rPr>
          <w:b/>
          <w:noProof w:val="0"/>
          <w:lang w:val="it-IT" w:eastAsia="ru-RU"/>
        </w:rPr>
      </w:pPr>
      <w:r w:rsidRPr="00BE362C">
        <w:rPr>
          <w:b/>
          <w:noProof w:val="0"/>
          <w:lang w:val="it-IT" w:eastAsia="ru-RU"/>
        </w:rPr>
        <w:t>Condiții speciale de care depinde îndeplinirea contractului (</w:t>
      </w:r>
      <w:r w:rsidRPr="00BE362C">
        <w:rPr>
          <w:noProof w:val="0"/>
          <w:lang w:val="it-IT" w:eastAsia="ru-RU"/>
        </w:rPr>
        <w:t>indicați după caz</w:t>
      </w:r>
      <w:r>
        <w:rPr>
          <w:b/>
          <w:noProof w:val="0"/>
          <w:lang w:val="it-IT" w:eastAsia="ru-RU"/>
        </w:rPr>
        <w:t>): ________________</w:t>
      </w:r>
      <w:r w:rsidRPr="00BE362C">
        <w:rPr>
          <w:b/>
          <w:noProof w:val="0"/>
          <w:lang w:val="it-IT" w:eastAsia="ru-RU"/>
        </w:rPr>
        <w:t>____________________________</w:t>
      </w:r>
      <w:r>
        <w:rPr>
          <w:b/>
          <w:noProof w:val="0"/>
          <w:lang w:val="it-IT" w:eastAsia="ru-RU"/>
        </w:rPr>
        <w:t>________________________</w:t>
      </w:r>
      <w:r w:rsidRPr="00BE362C">
        <w:rPr>
          <w:b/>
          <w:noProof w:val="0"/>
          <w:lang w:val="it-IT" w:eastAsia="ru-RU"/>
        </w:rPr>
        <w:t>_</w:t>
      </w:r>
      <w:r>
        <w:rPr>
          <w:b/>
          <w:noProof w:val="0"/>
          <w:lang w:val="it-IT" w:eastAsia="ru-RU"/>
        </w:rPr>
        <w:t>____</w:t>
      </w:r>
    </w:p>
    <w:p w14:paraId="0324E3C0" w14:textId="77777777" w:rsidR="003F5F1B" w:rsidRPr="00BE362C" w:rsidRDefault="003F5F1B" w:rsidP="003F5F1B">
      <w:pPr>
        <w:numPr>
          <w:ilvl w:val="0"/>
          <w:numId w:val="12"/>
        </w:numPr>
        <w:tabs>
          <w:tab w:val="right" w:pos="426"/>
        </w:tabs>
        <w:spacing w:before="120"/>
        <w:ind w:left="0" w:firstLine="0"/>
        <w:rPr>
          <w:b/>
          <w:noProof w:val="0"/>
          <w:lang w:val="it-IT" w:eastAsia="ru-RU"/>
        </w:rPr>
      </w:pPr>
      <w:bookmarkStart w:id="71" w:name="_Hlk71621175"/>
      <w:r>
        <w:rPr>
          <w:b/>
          <w:noProof w:val="0"/>
          <w:lang w:val="it-IT" w:eastAsia="ru-RU"/>
        </w:rPr>
        <w:t>Ofertele se prezintă în valuta________________</w:t>
      </w:r>
      <w:bookmarkEnd w:id="71"/>
      <w:r>
        <w:rPr>
          <w:b/>
          <w:noProof w:val="0"/>
          <w:lang w:val="it-IT" w:eastAsia="ru-RU"/>
        </w:rPr>
        <w:t>____________________________</w:t>
      </w:r>
    </w:p>
    <w:p w14:paraId="3941E463" w14:textId="77777777" w:rsidR="003F5F1B" w:rsidRPr="0055327B" w:rsidRDefault="003F5F1B" w:rsidP="003F5F1B">
      <w:pPr>
        <w:numPr>
          <w:ilvl w:val="0"/>
          <w:numId w:val="12"/>
        </w:numPr>
        <w:tabs>
          <w:tab w:val="right" w:pos="426"/>
        </w:tabs>
        <w:spacing w:before="120"/>
        <w:ind w:left="0" w:firstLine="0"/>
        <w:rPr>
          <w:b/>
          <w:noProof w:val="0"/>
          <w:lang w:val="it-IT" w:eastAsia="ru-RU"/>
        </w:rPr>
      </w:pPr>
      <w:r w:rsidRPr="0055327B">
        <w:rPr>
          <w:b/>
          <w:noProof w:val="0"/>
          <w:lang w:val="it-IT" w:eastAsia="ru-RU"/>
        </w:rPr>
        <w:t>Criteriul de evaluare</w:t>
      </w:r>
      <w:r>
        <w:rPr>
          <w:b/>
          <w:noProof w:val="0"/>
          <w:lang w:val="it-IT" w:eastAsia="ru-RU"/>
        </w:rPr>
        <w:t xml:space="preserve"> </w:t>
      </w:r>
      <w:r w:rsidRPr="0055327B">
        <w:rPr>
          <w:b/>
          <w:noProof w:val="0"/>
          <w:lang w:val="it-IT" w:eastAsia="ru-RU"/>
        </w:rPr>
        <w:t>aplicat</w:t>
      </w:r>
      <w:r>
        <w:rPr>
          <w:b/>
          <w:noProof w:val="0"/>
          <w:lang w:val="it-IT" w:eastAsia="ru-RU"/>
        </w:rPr>
        <w:t xml:space="preserve"> </w:t>
      </w:r>
      <w:r w:rsidRPr="0055327B">
        <w:rPr>
          <w:b/>
          <w:noProof w:val="0"/>
          <w:lang w:val="it-IT" w:eastAsia="ru-RU"/>
        </w:rPr>
        <w:t>pentru</w:t>
      </w:r>
      <w:r>
        <w:rPr>
          <w:b/>
          <w:noProof w:val="0"/>
          <w:lang w:val="it-IT" w:eastAsia="ru-RU"/>
        </w:rPr>
        <w:t xml:space="preserve"> </w:t>
      </w:r>
      <w:r w:rsidRPr="0055327B">
        <w:rPr>
          <w:b/>
          <w:noProof w:val="0"/>
          <w:lang w:val="it-IT" w:eastAsia="ru-RU"/>
        </w:rPr>
        <w:t>atribuirea</w:t>
      </w:r>
      <w:r>
        <w:rPr>
          <w:b/>
          <w:noProof w:val="0"/>
          <w:lang w:val="it-IT" w:eastAsia="ru-RU"/>
        </w:rPr>
        <w:t xml:space="preserve"> </w:t>
      </w:r>
      <w:r w:rsidRPr="0055327B">
        <w:rPr>
          <w:b/>
          <w:noProof w:val="0"/>
          <w:lang w:val="it-IT" w:eastAsia="ru-RU"/>
        </w:rPr>
        <w:t>contractului: ____________</w:t>
      </w:r>
      <w:r>
        <w:rPr>
          <w:b/>
          <w:noProof w:val="0"/>
          <w:lang w:eastAsia="ru-RU"/>
        </w:rPr>
        <w:t>_____</w:t>
      </w:r>
    </w:p>
    <w:p w14:paraId="2FE3872E" w14:textId="77777777" w:rsidR="003F5F1B" w:rsidRDefault="003F5F1B" w:rsidP="003F5F1B">
      <w:pPr>
        <w:numPr>
          <w:ilvl w:val="0"/>
          <w:numId w:val="12"/>
        </w:numPr>
        <w:tabs>
          <w:tab w:val="right" w:pos="426"/>
        </w:tabs>
        <w:spacing w:before="120"/>
        <w:ind w:left="0" w:firstLine="0"/>
        <w:jc w:val="both"/>
        <w:rPr>
          <w:b/>
          <w:noProof w:val="0"/>
          <w:lang w:val="it-IT" w:eastAsia="ru-RU"/>
        </w:rPr>
      </w:pPr>
      <w:r w:rsidRPr="00BE362C">
        <w:rPr>
          <w:b/>
          <w:noProof w:val="0"/>
          <w:lang w:val="it-IT" w:eastAsia="ru-RU"/>
        </w:rPr>
        <w:t>Factorii de evaluare a ofertei celei mai avantajoase din punct de vedere economic, precum și ponderile lor:</w:t>
      </w:r>
    </w:p>
    <w:p w14:paraId="46C5B8B1" w14:textId="77777777" w:rsidR="003F5F1B" w:rsidRPr="00BE362C" w:rsidRDefault="003F5F1B" w:rsidP="003F5F1B">
      <w:pPr>
        <w:tabs>
          <w:tab w:val="right" w:pos="426"/>
        </w:tabs>
        <w:spacing w:before="120"/>
        <w:ind w:left="360"/>
        <w:rPr>
          <w:b/>
          <w:noProof w:val="0"/>
          <w:lang w:val="it-IT" w:eastAsia="ru-RU"/>
        </w:rPr>
      </w:pPr>
    </w:p>
    <w:tbl>
      <w:tblPr>
        <w:tblStyle w:val="Grigliatabella2"/>
        <w:tblW w:w="0" w:type="auto"/>
        <w:tblLook w:val="04A0" w:firstRow="1" w:lastRow="0" w:firstColumn="1" w:lastColumn="0" w:noHBand="0" w:noVBand="1"/>
      </w:tblPr>
      <w:tblGrid>
        <w:gridCol w:w="567"/>
        <w:gridCol w:w="6462"/>
        <w:gridCol w:w="1726"/>
      </w:tblGrid>
      <w:tr w:rsidR="003F5F1B" w:rsidRPr="00BE362C" w14:paraId="58A84BC9" w14:textId="77777777" w:rsidTr="00D24B63">
        <w:tc>
          <w:tcPr>
            <w:tcW w:w="577" w:type="dxa"/>
            <w:shd w:val="clear" w:color="auto" w:fill="auto"/>
          </w:tcPr>
          <w:p w14:paraId="2A4B34FF" w14:textId="77777777" w:rsidR="003F5F1B" w:rsidRPr="00BE362C" w:rsidRDefault="003F5F1B" w:rsidP="00D24B63">
            <w:pPr>
              <w:shd w:val="clear" w:color="auto" w:fill="FFFFFF" w:themeFill="background1"/>
              <w:tabs>
                <w:tab w:val="left" w:pos="612"/>
              </w:tabs>
              <w:spacing w:before="120" w:after="120"/>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7248" w:type="dxa"/>
            <w:shd w:val="clear" w:color="auto" w:fill="auto"/>
          </w:tcPr>
          <w:p w14:paraId="223CD42F" w14:textId="77777777" w:rsidR="003F5F1B" w:rsidRPr="00BE362C" w:rsidRDefault="003F5F1B" w:rsidP="00D24B63">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Denumirea</w:t>
            </w:r>
            <w:proofErr w:type="spellEnd"/>
            <w:r>
              <w:rPr>
                <w:b/>
                <w:iCs/>
                <w:noProof w:val="0"/>
                <w:sz w:val="20"/>
                <w:szCs w:val="20"/>
                <w:lang w:eastAsia="ru-RU"/>
              </w:rPr>
              <w:t xml:space="preserve"> </w:t>
            </w:r>
            <w:proofErr w:type="spellStart"/>
            <w:r w:rsidRPr="00BE362C">
              <w:rPr>
                <w:b/>
                <w:iCs/>
                <w:noProof w:val="0"/>
                <w:sz w:val="20"/>
                <w:szCs w:val="20"/>
                <w:lang w:val="ru-RU" w:eastAsia="ru-RU"/>
              </w:rPr>
              <w:t>factorului</w:t>
            </w:r>
            <w:proofErr w:type="spellEnd"/>
            <w:r>
              <w:rPr>
                <w:b/>
                <w:iCs/>
                <w:noProof w:val="0"/>
                <w:sz w:val="20"/>
                <w:szCs w:val="20"/>
                <w:lang w:eastAsia="ru-RU"/>
              </w:rPr>
              <w:t xml:space="preserve"> </w:t>
            </w:r>
            <w:proofErr w:type="spellStart"/>
            <w:r w:rsidRPr="00BE362C">
              <w:rPr>
                <w:b/>
                <w:iCs/>
                <w:noProof w:val="0"/>
                <w:sz w:val="20"/>
                <w:szCs w:val="20"/>
                <w:lang w:val="ru-RU" w:eastAsia="ru-RU"/>
              </w:rPr>
              <w:t>de</w:t>
            </w:r>
            <w:proofErr w:type="spellEnd"/>
            <w:r>
              <w:rPr>
                <w:b/>
                <w:iCs/>
                <w:noProof w:val="0"/>
                <w:sz w:val="20"/>
                <w:szCs w:val="20"/>
                <w:lang w:eastAsia="ru-RU"/>
              </w:rPr>
              <w:t xml:space="preserve"> </w:t>
            </w:r>
            <w:proofErr w:type="spellStart"/>
            <w:r w:rsidRPr="00BE362C">
              <w:rPr>
                <w:b/>
                <w:iCs/>
                <w:noProof w:val="0"/>
                <w:sz w:val="20"/>
                <w:szCs w:val="20"/>
                <w:lang w:val="ru-RU" w:eastAsia="ru-RU"/>
              </w:rPr>
              <w:t>evaluare</w:t>
            </w:r>
            <w:proofErr w:type="spellEnd"/>
          </w:p>
        </w:tc>
        <w:tc>
          <w:tcPr>
            <w:tcW w:w="1800" w:type="dxa"/>
            <w:shd w:val="clear" w:color="auto" w:fill="auto"/>
          </w:tcPr>
          <w:p w14:paraId="12A4D5BC" w14:textId="77777777" w:rsidR="003F5F1B" w:rsidRPr="00BE362C" w:rsidRDefault="003F5F1B" w:rsidP="00D24B63">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Ponderea</w:t>
            </w:r>
            <w:proofErr w:type="spellEnd"/>
            <w:r w:rsidRPr="00BE362C">
              <w:rPr>
                <w:b/>
                <w:iCs/>
                <w:noProof w:val="0"/>
                <w:sz w:val="20"/>
                <w:szCs w:val="20"/>
                <w:lang w:val="ru-RU" w:eastAsia="ru-RU"/>
              </w:rPr>
              <w:t>%</w:t>
            </w:r>
          </w:p>
        </w:tc>
      </w:tr>
      <w:tr w:rsidR="003F5F1B" w:rsidRPr="00BE362C" w14:paraId="0DDC8598" w14:textId="77777777" w:rsidTr="00D24B63">
        <w:tc>
          <w:tcPr>
            <w:tcW w:w="577" w:type="dxa"/>
            <w:shd w:val="clear" w:color="auto" w:fill="auto"/>
          </w:tcPr>
          <w:p w14:paraId="4B704A97" w14:textId="77777777" w:rsidR="003F5F1B" w:rsidRPr="00BE362C" w:rsidRDefault="003F5F1B" w:rsidP="00D24B63">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2DEA6444" w14:textId="77777777" w:rsidR="003F5F1B" w:rsidRPr="00BE362C" w:rsidRDefault="003F5F1B" w:rsidP="00D24B63">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14153D47" w14:textId="77777777" w:rsidR="003F5F1B" w:rsidRPr="00BE362C" w:rsidRDefault="003F5F1B" w:rsidP="00D24B63">
            <w:pPr>
              <w:shd w:val="clear" w:color="auto" w:fill="FFFFFF" w:themeFill="background1"/>
              <w:tabs>
                <w:tab w:val="left" w:pos="612"/>
              </w:tabs>
              <w:spacing w:before="120" w:after="120"/>
              <w:rPr>
                <w:iCs/>
                <w:noProof w:val="0"/>
                <w:lang w:val="ru-RU" w:eastAsia="ru-RU"/>
              </w:rPr>
            </w:pPr>
          </w:p>
        </w:tc>
      </w:tr>
      <w:tr w:rsidR="003F5F1B" w:rsidRPr="00BE362C" w14:paraId="22B0853B" w14:textId="77777777" w:rsidTr="00D24B63">
        <w:tc>
          <w:tcPr>
            <w:tcW w:w="577" w:type="dxa"/>
            <w:shd w:val="clear" w:color="auto" w:fill="auto"/>
          </w:tcPr>
          <w:p w14:paraId="5FFDBF8E" w14:textId="77777777" w:rsidR="003F5F1B" w:rsidRPr="00BE362C" w:rsidRDefault="003F5F1B" w:rsidP="00D24B63">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24AA924A" w14:textId="77777777" w:rsidR="003F5F1B" w:rsidRPr="00BE362C" w:rsidRDefault="003F5F1B" w:rsidP="00D24B63">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EBAE358" w14:textId="77777777" w:rsidR="003F5F1B" w:rsidRPr="00BE362C" w:rsidRDefault="003F5F1B" w:rsidP="00D24B63">
            <w:pPr>
              <w:shd w:val="clear" w:color="auto" w:fill="FFFFFF" w:themeFill="background1"/>
              <w:tabs>
                <w:tab w:val="left" w:pos="612"/>
              </w:tabs>
              <w:spacing w:before="120" w:after="120"/>
              <w:rPr>
                <w:iCs/>
                <w:noProof w:val="0"/>
                <w:lang w:val="ru-RU" w:eastAsia="ru-RU"/>
              </w:rPr>
            </w:pPr>
          </w:p>
        </w:tc>
      </w:tr>
    </w:tbl>
    <w:p w14:paraId="68F3EF3D" w14:textId="77777777" w:rsidR="003F5F1B" w:rsidRPr="00BE362C" w:rsidRDefault="003F5F1B" w:rsidP="003F5F1B">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712DE9F3" w14:textId="77777777" w:rsidR="003F5F1B" w:rsidRPr="00E36039" w:rsidRDefault="003F5F1B" w:rsidP="003F5F1B">
      <w:pPr>
        <w:numPr>
          <w:ilvl w:val="0"/>
          <w:numId w:val="14"/>
        </w:numPr>
        <w:shd w:val="clear" w:color="auto" w:fill="FFFFFF" w:themeFill="background1"/>
        <w:tabs>
          <w:tab w:val="right" w:pos="426"/>
        </w:tabs>
        <w:spacing w:before="120"/>
        <w:rPr>
          <w:b/>
          <w:noProof w:val="0"/>
          <w:lang w:val="en-US" w:eastAsia="ru-RU"/>
        </w:rPr>
      </w:pPr>
      <w:r w:rsidRPr="009230E9">
        <w:rPr>
          <w:b/>
          <w:noProof w:val="0"/>
          <w:lang w:eastAsia="ru-RU"/>
        </w:rPr>
        <w:t xml:space="preserve">conform SIA RSAP </w:t>
      </w:r>
      <w:r>
        <w:rPr>
          <w:b/>
          <w:noProof w:val="0"/>
          <w:lang w:eastAsia="ru-RU"/>
        </w:rPr>
        <w:t>/p</w:t>
      </w:r>
      <w:proofErr w:type="spellStart"/>
      <w:r w:rsidRPr="00E36039">
        <w:rPr>
          <w:b/>
          <w:noProof w:val="0"/>
          <w:lang w:val="en-US" w:eastAsia="ru-RU"/>
        </w:rPr>
        <w:t>ână</w:t>
      </w:r>
      <w:proofErr w:type="spellEnd"/>
      <w:r>
        <w:rPr>
          <w:b/>
          <w:noProof w:val="0"/>
          <w:lang w:eastAsia="ru-RU"/>
        </w:rPr>
        <w:t xml:space="preserve"> </w:t>
      </w:r>
      <w:r w:rsidRPr="00E36039">
        <w:rPr>
          <w:b/>
          <w:noProof w:val="0"/>
          <w:lang w:val="en-US" w:eastAsia="ru-RU"/>
        </w:rPr>
        <w:t xml:space="preserve">la: </w:t>
      </w:r>
      <w:r w:rsidRPr="00E36039">
        <w:rPr>
          <w:b/>
          <w:i/>
          <w:noProof w:val="0"/>
          <w:lang w:val="en-US" w:eastAsia="ru-RU"/>
        </w:rPr>
        <w:t>[</w:t>
      </w:r>
      <w:proofErr w:type="spellStart"/>
      <w:r w:rsidRPr="00E36039">
        <w:rPr>
          <w:b/>
          <w:i/>
          <w:noProof w:val="0"/>
          <w:lang w:val="en-US" w:eastAsia="ru-RU"/>
        </w:rPr>
        <w:t>ora</w:t>
      </w:r>
      <w:proofErr w:type="spellEnd"/>
      <w:r>
        <w:rPr>
          <w:b/>
          <w:i/>
          <w:noProof w:val="0"/>
          <w:lang w:eastAsia="ru-RU"/>
        </w:rPr>
        <w:t xml:space="preserve"> </w:t>
      </w:r>
      <w:proofErr w:type="spellStart"/>
      <w:r w:rsidRPr="00E36039">
        <w:rPr>
          <w:b/>
          <w:i/>
          <w:noProof w:val="0"/>
          <w:lang w:val="en-US" w:eastAsia="ru-RU"/>
        </w:rPr>
        <w:t>exactă</w:t>
      </w:r>
      <w:proofErr w:type="spellEnd"/>
      <w:r w:rsidRPr="00E36039">
        <w:rPr>
          <w:b/>
          <w:i/>
          <w:noProof w:val="0"/>
          <w:lang w:val="en-US" w:eastAsia="ru-RU"/>
        </w:rPr>
        <w:t>]</w:t>
      </w:r>
      <w:r w:rsidRPr="00E36039">
        <w:rPr>
          <w:b/>
          <w:noProof w:val="0"/>
          <w:lang w:val="en-US" w:eastAsia="ru-RU"/>
        </w:rPr>
        <w:t>__________________________</w:t>
      </w:r>
      <w:r>
        <w:rPr>
          <w:b/>
          <w:noProof w:val="0"/>
          <w:lang w:val="en-US" w:eastAsia="ru-RU"/>
        </w:rPr>
        <w:t>_____</w:t>
      </w:r>
    </w:p>
    <w:p w14:paraId="0974F39C" w14:textId="77777777" w:rsidR="003F5F1B" w:rsidRPr="00BE362C" w:rsidRDefault="003F5F1B" w:rsidP="003F5F1B">
      <w:pPr>
        <w:numPr>
          <w:ilvl w:val="0"/>
          <w:numId w:val="14"/>
        </w:numPr>
        <w:shd w:val="clear" w:color="auto" w:fill="FFFFFF" w:themeFill="background1"/>
        <w:tabs>
          <w:tab w:val="right" w:pos="426"/>
        </w:tabs>
        <w:spacing w:before="120"/>
        <w:rPr>
          <w:b/>
          <w:noProof w:val="0"/>
          <w:lang w:val="ru-RU" w:eastAsia="ru-RU"/>
        </w:rPr>
      </w:pPr>
      <w:proofErr w:type="spellStart"/>
      <w:r w:rsidRPr="00BE362C">
        <w:rPr>
          <w:b/>
          <w:noProof w:val="0"/>
          <w:lang w:val="ru-RU" w:eastAsia="ru-RU"/>
        </w:rPr>
        <w:t>pe</w:t>
      </w:r>
      <w:proofErr w:type="spellEnd"/>
      <w:r w:rsidRPr="00BE362C">
        <w:rPr>
          <w:b/>
          <w:noProof w:val="0"/>
          <w:lang w:val="ru-RU" w:eastAsia="ru-RU"/>
        </w:rPr>
        <w:t xml:space="preserve">: </w:t>
      </w:r>
      <w:r w:rsidRPr="00BE362C">
        <w:rPr>
          <w:b/>
          <w:i/>
          <w:noProof w:val="0"/>
          <w:lang w:val="ru-RU" w:eastAsia="ru-RU"/>
        </w:rPr>
        <w:t>[</w:t>
      </w:r>
      <w:proofErr w:type="spellStart"/>
      <w:r w:rsidRPr="00BE362C">
        <w:rPr>
          <w:b/>
          <w:i/>
          <w:noProof w:val="0"/>
          <w:lang w:val="ru-RU" w:eastAsia="ru-RU"/>
        </w:rPr>
        <w:t>data</w:t>
      </w:r>
      <w:proofErr w:type="spellEnd"/>
      <w:r w:rsidRPr="00BE362C">
        <w:rPr>
          <w:b/>
          <w:i/>
          <w:noProof w:val="0"/>
          <w:lang w:val="ru-RU" w:eastAsia="ru-RU"/>
        </w:rPr>
        <w:t>]</w:t>
      </w:r>
      <w:r w:rsidRPr="00BE362C">
        <w:rPr>
          <w:b/>
          <w:noProof w:val="0"/>
          <w:lang w:val="ru-RU" w:eastAsia="ru-RU"/>
        </w:rPr>
        <w:t>_______________________________</w:t>
      </w:r>
      <w:r>
        <w:rPr>
          <w:b/>
          <w:noProof w:val="0"/>
          <w:lang w:val="ru-RU" w:eastAsia="ru-RU"/>
        </w:rPr>
        <w:t>___________________________</w:t>
      </w:r>
    </w:p>
    <w:p w14:paraId="66B2638A" w14:textId="77777777" w:rsidR="003F5F1B" w:rsidRPr="00BE362C" w:rsidRDefault="003F5F1B" w:rsidP="003F5F1B">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lastRenderedPageBreak/>
        <w:t xml:space="preserve">Adresa la care trebuie transmise ofertele sau cererile de participare: </w:t>
      </w:r>
    </w:p>
    <w:p w14:paraId="64A183FD" w14:textId="77777777" w:rsidR="003F5F1B" w:rsidRPr="00BE362C" w:rsidRDefault="003F5F1B" w:rsidP="003F5F1B">
      <w:pPr>
        <w:shd w:val="clear" w:color="auto" w:fill="FFFFFF" w:themeFill="background1"/>
        <w:tabs>
          <w:tab w:val="right" w:pos="426"/>
        </w:tabs>
        <w:spacing w:before="120"/>
        <w:ind w:left="450"/>
        <w:jc w:val="both"/>
        <w:rPr>
          <w:b/>
          <w:noProof w:val="0"/>
          <w:lang w:val="it-IT" w:eastAsia="ru-RU"/>
        </w:rPr>
      </w:pPr>
      <w:r w:rsidRPr="00BE362C">
        <w:rPr>
          <w:b/>
          <w:i/>
          <w:noProof w:val="0"/>
          <w:lang w:val="it-IT" w:eastAsia="ru-RU"/>
        </w:rPr>
        <w:t>Ofertele sau cererile de participare vor fi depuse electronic prin intermediul SIA RSAP</w:t>
      </w:r>
    </w:p>
    <w:p w14:paraId="23517F77" w14:textId="77777777" w:rsidR="003F5F1B" w:rsidRPr="00BE362C" w:rsidRDefault="003F5F1B" w:rsidP="003F5F1B">
      <w:pPr>
        <w:numPr>
          <w:ilvl w:val="0"/>
          <w:numId w:val="12"/>
        </w:numPr>
        <w:tabs>
          <w:tab w:val="right" w:pos="426"/>
        </w:tabs>
        <w:spacing w:before="120"/>
        <w:ind w:left="0" w:firstLine="0"/>
        <w:rPr>
          <w:b/>
          <w:noProof w:val="0"/>
          <w:lang w:val="it-IT" w:eastAsia="ru-RU"/>
        </w:rPr>
      </w:pPr>
      <w:r w:rsidRPr="00BE362C">
        <w:rPr>
          <w:b/>
          <w:noProof w:val="0"/>
          <w:lang w:val="it-IT" w:eastAsia="ru-RU"/>
        </w:rPr>
        <w:t>Termenul de valabilitate a of</w:t>
      </w:r>
      <w:r>
        <w:rPr>
          <w:b/>
          <w:noProof w:val="0"/>
          <w:lang w:val="it-IT" w:eastAsia="ru-RU"/>
        </w:rPr>
        <w:t>ertelor: ____________________</w:t>
      </w:r>
      <w:r w:rsidRPr="00BE362C">
        <w:rPr>
          <w:b/>
          <w:noProof w:val="0"/>
          <w:lang w:val="it-IT" w:eastAsia="ru-RU"/>
        </w:rPr>
        <w:t>_________________</w:t>
      </w:r>
    </w:p>
    <w:p w14:paraId="0893CA0E" w14:textId="77777777" w:rsidR="003F5F1B" w:rsidRPr="00BE362C" w:rsidRDefault="003F5F1B" w:rsidP="003F5F1B">
      <w:pPr>
        <w:numPr>
          <w:ilvl w:val="0"/>
          <w:numId w:val="12"/>
        </w:numPr>
        <w:tabs>
          <w:tab w:val="right" w:pos="426"/>
        </w:tabs>
        <w:spacing w:before="120"/>
        <w:ind w:left="0" w:firstLine="0"/>
        <w:rPr>
          <w:b/>
          <w:noProof w:val="0"/>
          <w:lang w:val="ru-RU" w:eastAsia="ru-RU"/>
        </w:rPr>
      </w:pPr>
      <w:proofErr w:type="spellStart"/>
      <w:r w:rsidRPr="00BE362C">
        <w:rPr>
          <w:b/>
          <w:noProof w:val="0"/>
          <w:lang w:val="ru-RU" w:eastAsia="ru-RU"/>
        </w:rPr>
        <w:t>Locul</w:t>
      </w:r>
      <w:proofErr w:type="spellEnd"/>
      <w:r>
        <w:rPr>
          <w:b/>
          <w:noProof w:val="0"/>
          <w:lang w:eastAsia="ru-RU"/>
        </w:rPr>
        <w:t xml:space="preserve"> </w:t>
      </w:r>
      <w:proofErr w:type="spellStart"/>
      <w:r w:rsidRPr="00BE362C">
        <w:rPr>
          <w:b/>
          <w:noProof w:val="0"/>
          <w:lang w:val="ru-RU" w:eastAsia="ru-RU"/>
        </w:rPr>
        <w:t>deschiderii</w:t>
      </w:r>
      <w:proofErr w:type="spellEnd"/>
      <w:r>
        <w:rPr>
          <w:b/>
          <w:noProof w:val="0"/>
          <w:lang w:eastAsia="ru-RU"/>
        </w:rPr>
        <w:t xml:space="preserve"> </w:t>
      </w:r>
      <w:proofErr w:type="spellStart"/>
      <w:r w:rsidRPr="00BE362C">
        <w:rPr>
          <w:b/>
          <w:noProof w:val="0"/>
          <w:lang w:val="ru-RU" w:eastAsia="ru-RU"/>
        </w:rPr>
        <w:t>ofertelor</w:t>
      </w:r>
      <w:proofErr w:type="spellEnd"/>
      <w:r w:rsidRPr="00BE362C">
        <w:rPr>
          <w:b/>
          <w:noProof w:val="0"/>
          <w:lang w:val="ru-RU" w:eastAsia="ru-RU"/>
        </w:rPr>
        <w:t xml:space="preserve">: </w:t>
      </w:r>
      <w:r>
        <w:rPr>
          <w:b/>
          <w:noProof w:val="0"/>
          <w:lang w:val="ru-RU" w:eastAsia="ru-RU"/>
        </w:rPr>
        <w:t>________________________</w:t>
      </w:r>
      <w:r w:rsidRPr="00BE362C">
        <w:rPr>
          <w:b/>
          <w:noProof w:val="0"/>
          <w:lang w:val="ru-RU" w:eastAsia="ru-RU"/>
        </w:rPr>
        <w:t>____________________</w:t>
      </w:r>
    </w:p>
    <w:p w14:paraId="28BB3C0D" w14:textId="77777777" w:rsidR="003F5F1B" w:rsidRPr="00BE362C" w:rsidRDefault="003F5F1B" w:rsidP="003F5F1B">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r w:rsidRPr="00BE362C">
        <w:rPr>
          <w:noProof w:val="0"/>
          <w:sz w:val="20"/>
          <w:lang w:val="it-IT" w:eastAsia="ru-RU"/>
        </w:rPr>
        <w:t>(SIA RSAP sau adresa deschiderii)</w:t>
      </w:r>
    </w:p>
    <w:p w14:paraId="31FB84B5" w14:textId="77777777" w:rsidR="003F5F1B" w:rsidRPr="00BE362C" w:rsidRDefault="003F5F1B" w:rsidP="003F5F1B">
      <w:pPr>
        <w:shd w:val="clear" w:color="auto" w:fill="FFFFFF" w:themeFill="background1"/>
        <w:tabs>
          <w:tab w:val="left" w:pos="360"/>
          <w:tab w:val="left" w:pos="1800"/>
          <w:tab w:val="left" w:pos="3240"/>
        </w:tabs>
        <w:spacing w:after="120"/>
        <w:ind w:left="360"/>
        <w:rPr>
          <w:b/>
          <w:i/>
          <w:noProof w:val="0"/>
          <w:lang w:val="it-IT" w:eastAsia="ru-RU"/>
        </w:rPr>
      </w:pPr>
      <w:r>
        <w:rPr>
          <w:b/>
          <w:i/>
          <w:noProof w:val="0"/>
          <w:lang w:val="it-IT" w:eastAsia="ru-RU"/>
        </w:rPr>
        <w:t>Ofertele întâ</w:t>
      </w:r>
      <w:r w:rsidRPr="00BE362C">
        <w:rPr>
          <w:b/>
          <w:i/>
          <w:noProof w:val="0"/>
          <w:lang w:val="it-IT" w:eastAsia="ru-RU"/>
        </w:rPr>
        <w:t xml:space="preserve">rziate vor fi respinse. </w:t>
      </w:r>
    </w:p>
    <w:p w14:paraId="191EE042" w14:textId="77777777" w:rsidR="003F5F1B" w:rsidRPr="00BE362C" w:rsidRDefault="003F5F1B" w:rsidP="003F5F1B">
      <w:pPr>
        <w:numPr>
          <w:ilvl w:val="0"/>
          <w:numId w:val="12"/>
        </w:numPr>
        <w:shd w:val="clear" w:color="auto" w:fill="FFFFFF" w:themeFill="background1"/>
        <w:tabs>
          <w:tab w:val="right" w:pos="426"/>
        </w:tabs>
        <w:spacing w:before="120"/>
        <w:ind w:left="450" w:hanging="450"/>
        <w:jc w:val="both"/>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w:t>
      </w:r>
      <w:r>
        <w:rPr>
          <w:b/>
          <w:i/>
          <w:noProof w:val="0"/>
          <w:lang w:val="it-IT" w:eastAsia="ru-RU"/>
        </w:rPr>
        <w:t>P</w:t>
      </w:r>
      <w:r w:rsidRPr="00BE362C">
        <w:rPr>
          <w:b/>
          <w:noProof w:val="0"/>
          <w:lang w:val="it-IT" w:eastAsia="ru-RU"/>
        </w:rPr>
        <w:t>.</w:t>
      </w:r>
    </w:p>
    <w:p w14:paraId="508E08E9" w14:textId="77777777" w:rsidR="003F5F1B" w:rsidRPr="00BE362C" w:rsidRDefault="003F5F1B" w:rsidP="003F5F1B">
      <w:pPr>
        <w:numPr>
          <w:ilvl w:val="0"/>
          <w:numId w:val="12"/>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sau cererile de participare: ___________________________________________</w:t>
      </w:r>
      <w:r>
        <w:rPr>
          <w:b/>
          <w:noProof w:val="0"/>
          <w:lang w:val="it-IT" w:eastAsia="ru-RU"/>
        </w:rPr>
        <w:t>__________________________</w:t>
      </w:r>
    </w:p>
    <w:p w14:paraId="73F8B0AD" w14:textId="77777777" w:rsidR="003F5F1B" w:rsidRPr="00BE362C" w:rsidRDefault="003F5F1B" w:rsidP="003F5F1B">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Pr>
          <w:b/>
          <w:noProof w:val="0"/>
          <w:lang w:val="it-IT" w:eastAsia="ru-RU"/>
        </w:rPr>
        <w:t>__________</w:t>
      </w:r>
    </w:p>
    <w:p w14:paraId="269EDB7A" w14:textId="77777777" w:rsidR="003F5F1B" w:rsidRPr="00BE362C" w:rsidRDefault="003F5F1B" w:rsidP="003F5F1B">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Pr>
          <w:noProof w:val="0"/>
          <w:sz w:val="20"/>
          <w:lang w:val="it-IT" w:eastAsia="ru-RU"/>
        </w:rPr>
        <w:t xml:space="preserve"> </w:t>
      </w:r>
      <w:r w:rsidRPr="00BE362C">
        <w:rPr>
          <w:noProof w:val="0"/>
          <w:sz w:val="20"/>
          <w:lang w:val="it-IT" w:eastAsia="ru-RU"/>
        </w:rPr>
        <w:t>proiectului și/sau programului)</w:t>
      </w:r>
    </w:p>
    <w:p w14:paraId="3756B043" w14:textId="77777777" w:rsidR="003F5F1B" w:rsidRPr="00BE362C" w:rsidRDefault="003F5F1B" w:rsidP="003F5F1B">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Denumirea și adresa organismului competent de soluționare a contestațiilor: </w:t>
      </w:r>
    </w:p>
    <w:p w14:paraId="13B4C51F" w14:textId="77777777" w:rsidR="003F5F1B" w:rsidRPr="00BE362C" w:rsidRDefault="003F5F1B" w:rsidP="003F5F1B">
      <w:pPr>
        <w:shd w:val="clear" w:color="auto" w:fill="FFFFFF" w:themeFill="background1"/>
        <w:tabs>
          <w:tab w:val="right" w:pos="426"/>
        </w:tabs>
        <w:ind w:left="450"/>
        <w:rPr>
          <w:b/>
          <w:i/>
          <w:noProof w:val="0"/>
          <w:lang w:val="it-IT" w:eastAsia="ru-RU"/>
        </w:rPr>
      </w:pPr>
      <w:r w:rsidRPr="00BE362C">
        <w:rPr>
          <w:b/>
          <w:i/>
          <w:noProof w:val="0"/>
          <w:lang w:val="it-IT" w:eastAsia="ru-RU"/>
        </w:rPr>
        <w:t>Agenția Națională pentru Soluționarea Contestațiilor</w:t>
      </w:r>
    </w:p>
    <w:p w14:paraId="18FAF461" w14:textId="77777777" w:rsidR="003F5F1B" w:rsidRPr="00BE362C" w:rsidRDefault="003F5F1B" w:rsidP="003F5F1B">
      <w:pPr>
        <w:shd w:val="clear" w:color="auto" w:fill="FFFFFF" w:themeFill="background1"/>
        <w:tabs>
          <w:tab w:val="right" w:pos="426"/>
        </w:tabs>
        <w:ind w:left="450"/>
        <w:rPr>
          <w:b/>
          <w:i/>
          <w:noProof w:val="0"/>
          <w:lang w:val="it-IT" w:eastAsia="ru-RU"/>
        </w:rPr>
      </w:pPr>
      <w:r w:rsidRPr="00BE362C">
        <w:rPr>
          <w:b/>
          <w:i/>
          <w:noProof w:val="0"/>
          <w:lang w:val="it-IT" w:eastAsia="ru-RU"/>
        </w:rPr>
        <w:t>Adresa: mun. Chișinău, bd. Ștefan cel Mare și Sfânt nr.124 (et.4), MD 2001;</w:t>
      </w:r>
    </w:p>
    <w:p w14:paraId="6E7DF6F7" w14:textId="77777777" w:rsidR="003F5F1B" w:rsidRPr="00BE362C" w:rsidRDefault="003F5F1B" w:rsidP="003F5F1B">
      <w:pPr>
        <w:shd w:val="clear" w:color="auto" w:fill="FFFFFF" w:themeFill="background1"/>
        <w:tabs>
          <w:tab w:val="right" w:pos="426"/>
        </w:tabs>
        <w:ind w:left="450"/>
        <w:rPr>
          <w:b/>
          <w:i/>
          <w:noProof w:val="0"/>
          <w:lang w:val="en-US" w:eastAsia="ru-RU"/>
        </w:rPr>
      </w:pPr>
      <w:r w:rsidRPr="00BE362C">
        <w:rPr>
          <w:b/>
          <w:i/>
          <w:noProof w:val="0"/>
          <w:lang w:val="en-US" w:eastAsia="ru-RU"/>
        </w:rPr>
        <w:t>Tel/Fax/email:022-820 652, 022 820-651, contestatii@ansc.md</w:t>
      </w:r>
    </w:p>
    <w:p w14:paraId="717857BD" w14:textId="77777777" w:rsidR="003F5F1B" w:rsidRPr="00A85592" w:rsidRDefault="003F5F1B" w:rsidP="003F5F1B">
      <w:pPr>
        <w:numPr>
          <w:ilvl w:val="0"/>
          <w:numId w:val="12"/>
        </w:numPr>
        <w:shd w:val="clear" w:color="auto" w:fill="FFFFFF" w:themeFill="background1"/>
        <w:tabs>
          <w:tab w:val="right" w:pos="426"/>
        </w:tabs>
        <w:spacing w:before="120"/>
        <w:ind w:left="360"/>
        <w:rPr>
          <w:b/>
          <w:noProof w:val="0"/>
          <w:lang w:val="it-IT" w:eastAsia="ru-RU"/>
        </w:rPr>
      </w:pPr>
      <w:r w:rsidRPr="00A85592">
        <w:rPr>
          <w:b/>
          <w:noProof w:val="0"/>
          <w:lang w:val="it-IT" w:eastAsia="ru-RU"/>
        </w:rPr>
        <w:t>Data (datele) și</w:t>
      </w:r>
      <w:r>
        <w:rPr>
          <w:b/>
          <w:noProof w:val="0"/>
          <w:lang w:val="it-IT" w:eastAsia="ru-RU"/>
        </w:rPr>
        <w:t xml:space="preserve"> </w:t>
      </w:r>
      <w:r w:rsidRPr="00A85592">
        <w:rPr>
          <w:b/>
          <w:noProof w:val="0"/>
          <w:lang w:val="it-IT" w:eastAsia="ru-RU"/>
        </w:rPr>
        <w:t>referința (referințele) publicărilor</w:t>
      </w:r>
      <w:r>
        <w:rPr>
          <w:b/>
          <w:noProof w:val="0"/>
          <w:lang w:val="it-IT" w:eastAsia="ru-RU"/>
        </w:rPr>
        <w:t xml:space="preserve"> </w:t>
      </w:r>
      <w:r w:rsidRPr="00A85592">
        <w:rPr>
          <w:b/>
          <w:noProof w:val="0"/>
          <w:lang w:val="it-IT" w:eastAsia="ru-RU"/>
        </w:rPr>
        <w:t>anterioare</w:t>
      </w:r>
      <w:r>
        <w:rPr>
          <w:b/>
          <w:noProof w:val="0"/>
          <w:lang w:val="it-IT" w:eastAsia="ru-RU"/>
        </w:rPr>
        <w:t xml:space="preserve"> </w:t>
      </w:r>
      <w:r w:rsidRPr="00A85592">
        <w:rPr>
          <w:b/>
          <w:noProof w:val="0"/>
          <w:lang w:val="it-IT" w:eastAsia="ru-RU"/>
        </w:rPr>
        <w:t>în</w:t>
      </w:r>
      <w:r>
        <w:rPr>
          <w:b/>
          <w:noProof w:val="0"/>
          <w:lang w:val="it-IT" w:eastAsia="ru-RU"/>
        </w:rPr>
        <w:t xml:space="preserve"> </w:t>
      </w:r>
      <w:r w:rsidRPr="00A85592">
        <w:rPr>
          <w:b/>
          <w:noProof w:val="0"/>
          <w:lang w:val="it-IT" w:eastAsia="ru-RU"/>
        </w:rPr>
        <w:t>Jurnalul</w:t>
      </w:r>
      <w:r>
        <w:rPr>
          <w:b/>
          <w:noProof w:val="0"/>
          <w:lang w:val="it-IT" w:eastAsia="ru-RU"/>
        </w:rPr>
        <w:t xml:space="preserve"> </w:t>
      </w:r>
      <w:r w:rsidRPr="00A85592">
        <w:rPr>
          <w:b/>
          <w:noProof w:val="0"/>
          <w:lang w:val="it-IT" w:eastAsia="ru-RU"/>
        </w:rPr>
        <w:t>Oficial al</w:t>
      </w:r>
      <w:r>
        <w:rPr>
          <w:b/>
          <w:noProof w:val="0"/>
          <w:lang w:val="it-IT" w:eastAsia="ru-RU"/>
        </w:rPr>
        <w:t xml:space="preserve"> </w:t>
      </w:r>
      <w:r w:rsidRPr="00A85592">
        <w:rPr>
          <w:b/>
          <w:noProof w:val="0"/>
          <w:lang w:val="it-IT" w:eastAsia="ru-RU"/>
        </w:rPr>
        <w:t>Uniunii</w:t>
      </w:r>
      <w:r>
        <w:rPr>
          <w:b/>
          <w:noProof w:val="0"/>
          <w:lang w:val="it-IT" w:eastAsia="ru-RU"/>
        </w:rPr>
        <w:t xml:space="preserve"> </w:t>
      </w:r>
      <w:r w:rsidRPr="00A85592">
        <w:rPr>
          <w:b/>
          <w:noProof w:val="0"/>
          <w:lang w:val="it-IT" w:eastAsia="ru-RU"/>
        </w:rPr>
        <w:t>Europene</w:t>
      </w:r>
      <w:r>
        <w:rPr>
          <w:b/>
          <w:noProof w:val="0"/>
          <w:lang w:val="it-IT" w:eastAsia="ru-RU"/>
        </w:rPr>
        <w:t xml:space="preserve"> </w:t>
      </w:r>
      <w:r w:rsidRPr="00A85592">
        <w:rPr>
          <w:b/>
          <w:noProof w:val="0"/>
          <w:lang w:val="it-IT" w:eastAsia="ru-RU"/>
        </w:rPr>
        <w:t>privind</w:t>
      </w:r>
      <w:r>
        <w:rPr>
          <w:b/>
          <w:noProof w:val="0"/>
          <w:lang w:val="it-IT" w:eastAsia="ru-RU"/>
        </w:rPr>
        <w:t xml:space="preserve"> </w:t>
      </w:r>
      <w:r w:rsidRPr="00A85592">
        <w:rPr>
          <w:b/>
          <w:noProof w:val="0"/>
          <w:lang w:val="it-IT" w:eastAsia="ru-RU"/>
        </w:rPr>
        <w:t>contractul (contractele) la care se referă</w:t>
      </w:r>
      <w:r>
        <w:rPr>
          <w:b/>
          <w:noProof w:val="0"/>
          <w:lang w:val="it-IT" w:eastAsia="ru-RU"/>
        </w:rPr>
        <w:t xml:space="preserve"> </w:t>
      </w:r>
      <w:r w:rsidRPr="00A85592">
        <w:rPr>
          <w:b/>
          <w:noProof w:val="0"/>
          <w:lang w:val="it-IT" w:eastAsia="ru-RU"/>
        </w:rPr>
        <w:t>anunțul respectiv (dacă</w:t>
      </w:r>
      <w:r>
        <w:rPr>
          <w:b/>
          <w:noProof w:val="0"/>
          <w:lang w:val="it-IT" w:eastAsia="ru-RU"/>
        </w:rPr>
        <w:t xml:space="preserve"> </w:t>
      </w:r>
      <w:r w:rsidRPr="00A85592">
        <w:rPr>
          <w:b/>
          <w:noProof w:val="0"/>
          <w:lang w:val="it-IT" w:eastAsia="ru-RU"/>
        </w:rPr>
        <w:t>este</w:t>
      </w:r>
      <w:r>
        <w:rPr>
          <w:b/>
          <w:noProof w:val="0"/>
          <w:lang w:val="it-IT" w:eastAsia="ru-RU"/>
        </w:rPr>
        <w:t xml:space="preserve"> </w:t>
      </w:r>
      <w:r w:rsidRPr="00A85592">
        <w:rPr>
          <w:b/>
          <w:noProof w:val="0"/>
          <w:lang w:val="it-IT" w:eastAsia="ru-RU"/>
        </w:rPr>
        <w:t>cazul):_____________________________________________</w:t>
      </w:r>
    </w:p>
    <w:p w14:paraId="30CAF129" w14:textId="77777777" w:rsidR="003F5F1B" w:rsidRPr="00A85592" w:rsidRDefault="003F5F1B" w:rsidP="003F5F1B">
      <w:pPr>
        <w:numPr>
          <w:ilvl w:val="0"/>
          <w:numId w:val="12"/>
        </w:numPr>
        <w:shd w:val="clear" w:color="auto" w:fill="FFFFFF" w:themeFill="background1"/>
        <w:tabs>
          <w:tab w:val="right" w:pos="426"/>
        </w:tabs>
        <w:spacing w:before="120"/>
        <w:ind w:left="360"/>
        <w:jc w:val="both"/>
        <w:rPr>
          <w:b/>
          <w:noProof w:val="0"/>
          <w:lang w:val="it-IT" w:eastAsia="ru-RU"/>
        </w:rPr>
      </w:pPr>
      <w:r w:rsidRPr="00A85592">
        <w:rPr>
          <w:b/>
          <w:noProof w:val="0"/>
          <w:lang w:val="it-IT" w:eastAsia="ru-RU"/>
        </w:rPr>
        <w:t>În</w:t>
      </w:r>
      <w:r>
        <w:rPr>
          <w:b/>
          <w:noProof w:val="0"/>
          <w:lang w:val="it-IT" w:eastAsia="ru-RU"/>
        </w:rPr>
        <w:t xml:space="preserve"> </w:t>
      </w:r>
      <w:r w:rsidRPr="00A85592">
        <w:rPr>
          <w:b/>
          <w:noProof w:val="0"/>
          <w:lang w:val="it-IT" w:eastAsia="ru-RU"/>
        </w:rPr>
        <w:t>cazul</w:t>
      </w:r>
      <w:r>
        <w:rPr>
          <w:b/>
          <w:noProof w:val="0"/>
          <w:lang w:val="it-IT" w:eastAsia="ru-RU"/>
        </w:rPr>
        <w:t xml:space="preserve"> </w:t>
      </w:r>
      <w:r w:rsidRPr="00A85592">
        <w:rPr>
          <w:b/>
          <w:noProof w:val="0"/>
          <w:lang w:val="it-IT" w:eastAsia="ru-RU"/>
        </w:rPr>
        <w:t>achizițiilor</w:t>
      </w:r>
      <w:r>
        <w:rPr>
          <w:b/>
          <w:noProof w:val="0"/>
          <w:lang w:val="it-IT" w:eastAsia="ru-RU"/>
        </w:rPr>
        <w:t xml:space="preserve"> </w:t>
      </w:r>
      <w:r w:rsidRPr="00A85592">
        <w:rPr>
          <w:b/>
          <w:noProof w:val="0"/>
          <w:lang w:val="it-IT" w:eastAsia="ru-RU"/>
        </w:rPr>
        <w:t>periodice, calendarul estimat pentru</w:t>
      </w:r>
      <w:r>
        <w:rPr>
          <w:b/>
          <w:noProof w:val="0"/>
          <w:lang w:val="it-IT" w:eastAsia="ru-RU"/>
        </w:rPr>
        <w:t xml:space="preserve"> </w:t>
      </w:r>
      <w:r w:rsidRPr="00A85592">
        <w:rPr>
          <w:b/>
          <w:noProof w:val="0"/>
          <w:lang w:val="it-IT" w:eastAsia="ru-RU"/>
        </w:rPr>
        <w:t>publicarea</w:t>
      </w:r>
      <w:r>
        <w:rPr>
          <w:b/>
          <w:noProof w:val="0"/>
          <w:lang w:val="it-IT" w:eastAsia="ru-RU"/>
        </w:rPr>
        <w:t xml:space="preserve"> </w:t>
      </w:r>
      <w:r w:rsidRPr="00A85592">
        <w:rPr>
          <w:b/>
          <w:noProof w:val="0"/>
          <w:lang w:val="it-IT" w:eastAsia="ru-RU"/>
        </w:rPr>
        <w:t>anunțurilor viitoare</w:t>
      </w:r>
      <w:r w:rsidRPr="00A85592">
        <w:rPr>
          <w:b/>
          <w:noProof w:val="0"/>
          <w:shd w:val="clear" w:color="auto" w:fill="FFFFFF" w:themeFill="background1"/>
          <w:lang w:val="it-IT" w:eastAsia="ru-RU"/>
        </w:rPr>
        <w:t>:______________________________________________________________</w:t>
      </w:r>
    </w:p>
    <w:p w14:paraId="74928357" w14:textId="77777777" w:rsidR="003F5F1B" w:rsidRPr="00BE362C" w:rsidRDefault="003F5F1B" w:rsidP="003F5F1B">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Data publicării anunțului de intenție sau, după caz, precizarea că nu a fost publicat un astfel de</w:t>
      </w:r>
      <w:r>
        <w:rPr>
          <w:b/>
          <w:noProof w:val="0"/>
          <w:lang w:val="it-IT" w:eastAsia="ru-RU"/>
        </w:rPr>
        <w:t xml:space="preserve"> </w:t>
      </w:r>
      <w:r>
        <w:rPr>
          <w:b/>
          <w:noProof w:val="0"/>
          <w:shd w:val="clear" w:color="auto" w:fill="FFFFFF" w:themeFill="background1"/>
          <w:lang w:val="it-IT" w:eastAsia="ru-RU"/>
        </w:rPr>
        <w:t>anunţ:_</w:t>
      </w:r>
      <w:r w:rsidRPr="00BE362C">
        <w:rPr>
          <w:b/>
          <w:noProof w:val="0"/>
          <w:shd w:val="clear" w:color="auto" w:fill="FFFFFF" w:themeFill="background1"/>
          <w:lang w:val="it-IT" w:eastAsia="ru-RU"/>
        </w:rPr>
        <w:t>_____________________________________________</w:t>
      </w:r>
      <w:r>
        <w:rPr>
          <w:b/>
          <w:noProof w:val="0"/>
          <w:shd w:val="clear" w:color="auto" w:fill="FFFFFF" w:themeFill="background1"/>
          <w:lang w:val="it-IT" w:eastAsia="ru-RU"/>
        </w:rPr>
        <w:t>________</w:t>
      </w:r>
    </w:p>
    <w:p w14:paraId="33C58B74" w14:textId="77777777" w:rsidR="003F5F1B" w:rsidRPr="00BE362C" w:rsidRDefault="003F5F1B" w:rsidP="003F5F1B">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Data transmiterii spre publicare a anunțului de participar</w:t>
      </w:r>
      <w:r w:rsidRPr="00BE362C">
        <w:rPr>
          <w:b/>
          <w:noProof w:val="0"/>
          <w:shd w:val="clear" w:color="auto" w:fill="FFFFFF" w:themeFill="background1"/>
          <w:lang w:val="it-IT" w:eastAsia="ru-RU"/>
        </w:rPr>
        <w:t>e</w:t>
      </w:r>
      <w:r>
        <w:rPr>
          <w:b/>
          <w:noProof w:val="0"/>
          <w:shd w:val="clear" w:color="auto" w:fill="FFFFFF" w:themeFill="background1"/>
          <w:lang w:val="it-IT" w:eastAsia="ru-RU"/>
        </w:rPr>
        <w:t>:________</w:t>
      </w:r>
      <w:r w:rsidRPr="00BE362C">
        <w:rPr>
          <w:b/>
          <w:noProof w:val="0"/>
          <w:shd w:val="clear" w:color="auto" w:fill="FFFFFF" w:themeFill="background1"/>
          <w:lang w:val="it-IT" w:eastAsia="ru-RU"/>
        </w:rPr>
        <w:t>______</w:t>
      </w:r>
      <w:r>
        <w:rPr>
          <w:b/>
          <w:noProof w:val="0"/>
          <w:shd w:val="clear" w:color="auto" w:fill="FFFFFF" w:themeFill="background1"/>
          <w:lang w:val="it-IT" w:eastAsia="ru-RU"/>
        </w:rPr>
        <w:t>____</w:t>
      </w:r>
    </w:p>
    <w:p w14:paraId="3C83BBE1" w14:textId="77777777" w:rsidR="003F5F1B" w:rsidRPr="00BE362C" w:rsidRDefault="003F5F1B" w:rsidP="003F5F1B">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4814"/>
        <w:gridCol w:w="3496"/>
      </w:tblGrid>
      <w:tr w:rsidR="003F5F1B" w:rsidRPr="00BE362C" w14:paraId="7748BCEF" w14:textId="77777777" w:rsidTr="00D24B63">
        <w:tc>
          <w:tcPr>
            <w:tcW w:w="5305" w:type="dxa"/>
            <w:shd w:val="clear" w:color="auto" w:fill="FFFFFF" w:themeFill="background1"/>
          </w:tcPr>
          <w:p w14:paraId="24CB7F4E" w14:textId="77777777" w:rsidR="003F5F1B" w:rsidRPr="00BE362C" w:rsidRDefault="003F5F1B" w:rsidP="00D24B63">
            <w:pPr>
              <w:shd w:val="clear" w:color="auto" w:fill="FFFFFF" w:themeFill="background1"/>
              <w:tabs>
                <w:tab w:val="right" w:pos="426"/>
              </w:tabs>
              <w:rPr>
                <w:b/>
                <w:noProof w:val="0"/>
                <w:lang w:val="ru-RU" w:eastAsia="ru-RU"/>
              </w:rPr>
            </w:pPr>
            <w:proofErr w:type="spellStart"/>
            <w:r w:rsidRPr="00BE362C">
              <w:rPr>
                <w:b/>
                <w:noProof w:val="0"/>
                <w:lang w:val="ru-RU" w:eastAsia="ru-RU"/>
              </w:rPr>
              <w:t>Denumirea</w:t>
            </w:r>
            <w:proofErr w:type="spellEnd"/>
            <w:r>
              <w:rPr>
                <w:b/>
                <w:noProof w:val="0"/>
                <w:lang w:eastAsia="ru-RU"/>
              </w:rPr>
              <w:t xml:space="preserve"> </w:t>
            </w:r>
            <w:proofErr w:type="spellStart"/>
            <w:r w:rsidRPr="00BE362C">
              <w:rPr>
                <w:b/>
                <w:noProof w:val="0"/>
                <w:lang w:val="ru-RU" w:eastAsia="ru-RU"/>
              </w:rPr>
              <w:t>instrumentului</w:t>
            </w:r>
            <w:proofErr w:type="spellEnd"/>
            <w:r>
              <w:rPr>
                <w:b/>
                <w:noProof w:val="0"/>
                <w:lang w:eastAsia="ru-RU"/>
              </w:rPr>
              <w:t xml:space="preserve"> </w:t>
            </w:r>
            <w:proofErr w:type="spellStart"/>
            <w:r w:rsidRPr="00BE362C">
              <w:rPr>
                <w:b/>
                <w:noProof w:val="0"/>
                <w:lang w:val="ru-RU" w:eastAsia="ru-RU"/>
              </w:rPr>
              <w:t>electronic</w:t>
            </w:r>
            <w:proofErr w:type="spellEnd"/>
          </w:p>
        </w:tc>
        <w:tc>
          <w:tcPr>
            <w:tcW w:w="3785" w:type="dxa"/>
            <w:shd w:val="clear" w:color="auto" w:fill="FFFFFF" w:themeFill="background1"/>
          </w:tcPr>
          <w:p w14:paraId="2DDFA1A3" w14:textId="77777777" w:rsidR="003F5F1B" w:rsidRPr="00BE362C" w:rsidRDefault="003F5F1B" w:rsidP="00D24B63">
            <w:pPr>
              <w:shd w:val="clear" w:color="auto" w:fill="FFFFFF" w:themeFill="background1"/>
              <w:tabs>
                <w:tab w:val="right" w:pos="426"/>
              </w:tabs>
              <w:rPr>
                <w:b/>
                <w:noProof w:val="0"/>
                <w:lang w:val="it-IT" w:eastAsia="ru-RU"/>
              </w:rPr>
            </w:pPr>
            <w:r w:rsidRPr="00BE362C">
              <w:rPr>
                <w:b/>
                <w:noProof w:val="0"/>
                <w:lang w:val="it-IT" w:eastAsia="ru-RU"/>
              </w:rPr>
              <w:t>Se va utiliza/accepta sau nu</w:t>
            </w:r>
          </w:p>
        </w:tc>
      </w:tr>
      <w:tr w:rsidR="003F5F1B" w:rsidRPr="00BE362C" w14:paraId="09FF1C7C" w14:textId="77777777" w:rsidTr="00D24B63">
        <w:tc>
          <w:tcPr>
            <w:tcW w:w="5305" w:type="dxa"/>
            <w:shd w:val="clear" w:color="auto" w:fill="FFFFFF" w:themeFill="background1"/>
          </w:tcPr>
          <w:p w14:paraId="3C850B0B" w14:textId="77777777" w:rsidR="003F5F1B" w:rsidRPr="0094296A" w:rsidRDefault="003F5F1B" w:rsidP="00D24B63">
            <w:pPr>
              <w:shd w:val="clear" w:color="auto" w:fill="FFFFFF" w:themeFill="background1"/>
              <w:tabs>
                <w:tab w:val="right" w:pos="426"/>
              </w:tabs>
              <w:rPr>
                <w:noProof w:val="0"/>
                <w:lang w:val="en-US" w:eastAsia="ru-RU"/>
              </w:rPr>
            </w:pPr>
            <w:proofErr w:type="spellStart"/>
            <w:r w:rsidRPr="0094296A">
              <w:rPr>
                <w:noProof w:val="0"/>
                <w:lang w:val="en-US" w:eastAsia="ru-RU"/>
              </w:rPr>
              <w:t>Depunerea</w:t>
            </w:r>
            <w:proofErr w:type="spellEnd"/>
            <w:r>
              <w:rPr>
                <w:noProof w:val="0"/>
                <w:lang w:val="en-US" w:eastAsia="ru-RU"/>
              </w:rPr>
              <w:t xml:space="preserve"> </w:t>
            </w:r>
            <w:proofErr w:type="spellStart"/>
            <w:r w:rsidRPr="0094296A">
              <w:rPr>
                <w:noProof w:val="0"/>
                <w:lang w:val="en-US" w:eastAsia="ru-RU"/>
              </w:rPr>
              <w:t>electronică</w:t>
            </w:r>
            <w:proofErr w:type="spellEnd"/>
            <w:r w:rsidRPr="0094296A">
              <w:rPr>
                <w:noProof w:val="0"/>
                <w:lang w:val="en-US" w:eastAsia="ru-RU"/>
              </w:rPr>
              <w:t xml:space="preserve"> </w:t>
            </w:r>
            <w:proofErr w:type="gramStart"/>
            <w:r w:rsidRPr="0094296A">
              <w:rPr>
                <w:noProof w:val="0"/>
                <w:lang w:val="en-US" w:eastAsia="ru-RU"/>
              </w:rPr>
              <w:t>a</w:t>
            </w:r>
            <w:proofErr w:type="gramEnd"/>
            <w:r w:rsidRPr="0094296A">
              <w:rPr>
                <w:noProof w:val="0"/>
                <w:lang w:val="en-US" w:eastAsia="ru-RU"/>
              </w:rPr>
              <w:t xml:space="preserve"> </w:t>
            </w:r>
            <w:proofErr w:type="spellStart"/>
            <w:r w:rsidRPr="0094296A">
              <w:rPr>
                <w:noProof w:val="0"/>
                <w:lang w:val="en-US" w:eastAsia="ru-RU"/>
              </w:rPr>
              <w:t>ofertelor</w:t>
            </w:r>
            <w:proofErr w:type="spellEnd"/>
            <w:r>
              <w:rPr>
                <w:noProof w:val="0"/>
                <w:lang w:val="en-US" w:eastAsia="ru-RU"/>
              </w:rPr>
              <w:t xml:space="preserve"> </w:t>
            </w:r>
            <w:proofErr w:type="spellStart"/>
            <w:r w:rsidRPr="0094296A">
              <w:rPr>
                <w:noProof w:val="0"/>
                <w:lang w:val="en-US" w:eastAsia="ru-RU"/>
              </w:rPr>
              <w:t>sau</w:t>
            </w:r>
            <w:proofErr w:type="spellEnd"/>
            <w:r w:rsidRPr="0094296A">
              <w:rPr>
                <w:noProof w:val="0"/>
                <w:lang w:val="en-US" w:eastAsia="ru-RU"/>
              </w:rPr>
              <w:t xml:space="preserve"> a </w:t>
            </w:r>
            <w:proofErr w:type="spellStart"/>
            <w:r w:rsidRPr="0094296A">
              <w:rPr>
                <w:noProof w:val="0"/>
                <w:lang w:val="en-US" w:eastAsia="ru-RU"/>
              </w:rPr>
              <w:t>cererilor</w:t>
            </w:r>
            <w:proofErr w:type="spellEnd"/>
            <w:r w:rsidRPr="0094296A">
              <w:rPr>
                <w:noProof w:val="0"/>
                <w:lang w:val="en-US" w:eastAsia="ru-RU"/>
              </w:rPr>
              <w:t xml:space="preserve"> de </w:t>
            </w:r>
            <w:proofErr w:type="spellStart"/>
            <w:r w:rsidRPr="0094296A">
              <w:rPr>
                <w:noProof w:val="0"/>
                <w:lang w:val="en-US" w:eastAsia="ru-RU"/>
              </w:rPr>
              <w:t>participare</w:t>
            </w:r>
            <w:proofErr w:type="spellEnd"/>
          </w:p>
        </w:tc>
        <w:tc>
          <w:tcPr>
            <w:tcW w:w="3785" w:type="dxa"/>
            <w:shd w:val="clear" w:color="auto" w:fill="FFFFFF" w:themeFill="background1"/>
          </w:tcPr>
          <w:p w14:paraId="57058654" w14:textId="77777777" w:rsidR="003F5F1B" w:rsidRPr="0094296A" w:rsidRDefault="003F5F1B" w:rsidP="00D24B63">
            <w:pPr>
              <w:shd w:val="clear" w:color="auto" w:fill="FFFFFF" w:themeFill="background1"/>
              <w:tabs>
                <w:tab w:val="right" w:pos="426"/>
              </w:tabs>
              <w:rPr>
                <w:noProof w:val="0"/>
                <w:lang w:val="en-US" w:eastAsia="ru-RU"/>
              </w:rPr>
            </w:pPr>
          </w:p>
        </w:tc>
      </w:tr>
      <w:tr w:rsidR="003F5F1B" w:rsidRPr="00BE362C" w14:paraId="4E6D164F" w14:textId="77777777" w:rsidTr="00D24B63">
        <w:tc>
          <w:tcPr>
            <w:tcW w:w="5305" w:type="dxa"/>
            <w:shd w:val="clear" w:color="auto" w:fill="FFFFFF" w:themeFill="background1"/>
          </w:tcPr>
          <w:p w14:paraId="1AF47DF7" w14:textId="77777777" w:rsidR="003F5F1B" w:rsidRPr="00BE362C" w:rsidRDefault="003F5F1B" w:rsidP="00D24B63">
            <w:pPr>
              <w:shd w:val="clear" w:color="auto" w:fill="FFFFFF" w:themeFill="background1"/>
              <w:tabs>
                <w:tab w:val="right" w:pos="426"/>
              </w:tabs>
              <w:rPr>
                <w:noProof w:val="0"/>
                <w:lang w:val="ru-RU" w:eastAsia="ru-RU"/>
              </w:rPr>
            </w:pPr>
            <w:proofErr w:type="spellStart"/>
            <w:r w:rsidRPr="00BE362C">
              <w:rPr>
                <w:noProof w:val="0"/>
                <w:lang w:val="ru-RU" w:eastAsia="ru-RU"/>
              </w:rPr>
              <w:t>Sistemul</w:t>
            </w:r>
            <w:proofErr w:type="spellEnd"/>
            <w:r>
              <w:rPr>
                <w:noProof w:val="0"/>
                <w:lang w:eastAsia="ru-RU"/>
              </w:rPr>
              <w:t xml:space="preserve"> </w:t>
            </w:r>
            <w:proofErr w:type="spellStart"/>
            <w:r w:rsidRPr="00BE362C">
              <w:rPr>
                <w:noProof w:val="0"/>
                <w:lang w:val="ru-RU" w:eastAsia="ru-RU"/>
              </w:rPr>
              <w:t>de</w:t>
            </w:r>
            <w:proofErr w:type="spellEnd"/>
            <w:r>
              <w:rPr>
                <w:noProof w:val="0"/>
                <w:lang w:eastAsia="ru-RU"/>
              </w:rPr>
              <w:t xml:space="preserve"> </w:t>
            </w:r>
            <w:proofErr w:type="spellStart"/>
            <w:r w:rsidRPr="00BE362C">
              <w:rPr>
                <w:noProof w:val="0"/>
                <w:lang w:val="ru-RU" w:eastAsia="ru-RU"/>
              </w:rPr>
              <w:t>comenzi</w:t>
            </w:r>
            <w:proofErr w:type="spellEnd"/>
            <w:r>
              <w:rPr>
                <w:noProof w:val="0"/>
                <w:lang w:eastAsia="ru-RU"/>
              </w:rPr>
              <w:t xml:space="preserve"> </w:t>
            </w:r>
            <w:proofErr w:type="spellStart"/>
            <w:r w:rsidRPr="00BE362C">
              <w:rPr>
                <w:noProof w:val="0"/>
                <w:lang w:val="ru-RU" w:eastAsia="ru-RU"/>
              </w:rPr>
              <w:t>electronice</w:t>
            </w:r>
            <w:proofErr w:type="spellEnd"/>
          </w:p>
        </w:tc>
        <w:tc>
          <w:tcPr>
            <w:tcW w:w="3785" w:type="dxa"/>
            <w:shd w:val="clear" w:color="auto" w:fill="FFFFFF" w:themeFill="background1"/>
          </w:tcPr>
          <w:p w14:paraId="30913A0F" w14:textId="77777777" w:rsidR="003F5F1B" w:rsidRPr="00BE362C" w:rsidRDefault="003F5F1B" w:rsidP="00D24B63">
            <w:pPr>
              <w:shd w:val="clear" w:color="auto" w:fill="FFFFFF" w:themeFill="background1"/>
              <w:tabs>
                <w:tab w:val="right" w:pos="426"/>
              </w:tabs>
              <w:rPr>
                <w:noProof w:val="0"/>
                <w:lang w:val="ru-RU" w:eastAsia="ru-RU"/>
              </w:rPr>
            </w:pPr>
          </w:p>
        </w:tc>
      </w:tr>
      <w:tr w:rsidR="003F5F1B" w:rsidRPr="00BE362C" w14:paraId="32A72B46" w14:textId="77777777" w:rsidTr="00D24B63">
        <w:tc>
          <w:tcPr>
            <w:tcW w:w="5305" w:type="dxa"/>
            <w:shd w:val="clear" w:color="auto" w:fill="FFFFFF" w:themeFill="background1"/>
          </w:tcPr>
          <w:p w14:paraId="49FDABC4" w14:textId="77777777" w:rsidR="003F5F1B" w:rsidRPr="00BE362C" w:rsidRDefault="003F5F1B" w:rsidP="00D24B63">
            <w:pPr>
              <w:shd w:val="clear" w:color="auto" w:fill="FFFFFF" w:themeFill="background1"/>
              <w:tabs>
                <w:tab w:val="right" w:pos="426"/>
              </w:tabs>
              <w:rPr>
                <w:noProof w:val="0"/>
                <w:lang w:val="ru-RU" w:eastAsia="ru-RU"/>
              </w:rPr>
            </w:pPr>
            <w:proofErr w:type="spellStart"/>
            <w:r w:rsidRPr="00BE362C">
              <w:rPr>
                <w:noProof w:val="0"/>
                <w:lang w:val="ru-RU" w:eastAsia="ru-RU"/>
              </w:rPr>
              <w:t>Facturarea</w:t>
            </w:r>
            <w:proofErr w:type="spellEnd"/>
            <w:r>
              <w:rPr>
                <w:noProof w:val="0"/>
                <w:lang w:eastAsia="ru-RU"/>
              </w:rPr>
              <w:t xml:space="preserve"> </w:t>
            </w:r>
            <w:proofErr w:type="spellStart"/>
            <w:r w:rsidRPr="00BE362C">
              <w:rPr>
                <w:noProof w:val="0"/>
                <w:lang w:val="ru-RU" w:eastAsia="ru-RU"/>
              </w:rPr>
              <w:t>electronică</w:t>
            </w:r>
            <w:proofErr w:type="spellEnd"/>
          </w:p>
        </w:tc>
        <w:tc>
          <w:tcPr>
            <w:tcW w:w="3785" w:type="dxa"/>
            <w:shd w:val="clear" w:color="auto" w:fill="FFFFFF" w:themeFill="background1"/>
          </w:tcPr>
          <w:p w14:paraId="23B35A97" w14:textId="77777777" w:rsidR="003F5F1B" w:rsidRPr="00BE362C" w:rsidRDefault="003F5F1B" w:rsidP="00D24B63">
            <w:pPr>
              <w:shd w:val="clear" w:color="auto" w:fill="FFFFFF" w:themeFill="background1"/>
              <w:tabs>
                <w:tab w:val="right" w:pos="426"/>
              </w:tabs>
              <w:rPr>
                <w:noProof w:val="0"/>
                <w:lang w:val="ru-RU" w:eastAsia="ru-RU"/>
              </w:rPr>
            </w:pPr>
          </w:p>
        </w:tc>
      </w:tr>
      <w:tr w:rsidR="003F5F1B" w:rsidRPr="00BE362C" w14:paraId="5E683739" w14:textId="77777777" w:rsidTr="00D24B63">
        <w:trPr>
          <w:trHeight w:val="77"/>
        </w:trPr>
        <w:tc>
          <w:tcPr>
            <w:tcW w:w="5305" w:type="dxa"/>
            <w:shd w:val="clear" w:color="auto" w:fill="FFFFFF" w:themeFill="background1"/>
          </w:tcPr>
          <w:p w14:paraId="5233DCCB" w14:textId="77777777" w:rsidR="003F5F1B" w:rsidRPr="00BE362C" w:rsidRDefault="003F5F1B" w:rsidP="00D24B63">
            <w:pPr>
              <w:shd w:val="clear" w:color="auto" w:fill="FFFFFF" w:themeFill="background1"/>
              <w:tabs>
                <w:tab w:val="right" w:pos="426"/>
              </w:tabs>
              <w:rPr>
                <w:noProof w:val="0"/>
                <w:lang w:val="ru-RU" w:eastAsia="ru-RU"/>
              </w:rPr>
            </w:pPr>
            <w:proofErr w:type="spellStart"/>
            <w:r w:rsidRPr="00BE362C">
              <w:rPr>
                <w:noProof w:val="0"/>
                <w:lang w:val="ru-RU" w:eastAsia="ru-RU"/>
              </w:rPr>
              <w:t>Plățile</w:t>
            </w:r>
            <w:proofErr w:type="spellEnd"/>
            <w:r>
              <w:rPr>
                <w:noProof w:val="0"/>
                <w:lang w:eastAsia="ru-RU"/>
              </w:rPr>
              <w:t xml:space="preserve"> </w:t>
            </w:r>
            <w:proofErr w:type="spellStart"/>
            <w:r w:rsidRPr="00BE362C">
              <w:rPr>
                <w:noProof w:val="0"/>
                <w:lang w:val="ru-RU" w:eastAsia="ru-RU"/>
              </w:rPr>
              <w:t>electronice</w:t>
            </w:r>
            <w:proofErr w:type="spellEnd"/>
          </w:p>
        </w:tc>
        <w:tc>
          <w:tcPr>
            <w:tcW w:w="3785" w:type="dxa"/>
            <w:shd w:val="clear" w:color="auto" w:fill="FFFFFF" w:themeFill="background1"/>
          </w:tcPr>
          <w:p w14:paraId="2AAA32B6" w14:textId="77777777" w:rsidR="003F5F1B" w:rsidRPr="00BE362C" w:rsidRDefault="003F5F1B" w:rsidP="00D24B63">
            <w:pPr>
              <w:shd w:val="clear" w:color="auto" w:fill="FFFFFF" w:themeFill="background1"/>
              <w:tabs>
                <w:tab w:val="right" w:pos="426"/>
              </w:tabs>
              <w:rPr>
                <w:noProof w:val="0"/>
                <w:lang w:val="ru-RU" w:eastAsia="ru-RU"/>
              </w:rPr>
            </w:pPr>
          </w:p>
        </w:tc>
      </w:tr>
    </w:tbl>
    <w:p w14:paraId="5F1B6E01" w14:textId="77777777" w:rsidR="003F5F1B" w:rsidRPr="00A50D0A" w:rsidRDefault="003F5F1B" w:rsidP="003F5F1B">
      <w:pPr>
        <w:numPr>
          <w:ilvl w:val="0"/>
          <w:numId w:val="12"/>
        </w:numPr>
        <w:shd w:val="clear" w:color="auto" w:fill="FFFFFF" w:themeFill="background1"/>
        <w:tabs>
          <w:tab w:val="right" w:pos="426"/>
        </w:tabs>
        <w:spacing w:before="120"/>
        <w:ind w:left="360"/>
        <w:rPr>
          <w:b/>
          <w:noProof w:val="0"/>
          <w:lang w:eastAsia="ru-RU"/>
        </w:rPr>
      </w:pPr>
      <w:r w:rsidRPr="00A50D0A">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A50D0A">
        <w:rPr>
          <w:b/>
          <w:noProof w:val="0"/>
          <w:shd w:val="clear" w:color="auto" w:fill="FFFFFF" w:themeFill="background1"/>
          <w:lang w:eastAsia="ru-RU"/>
        </w:rPr>
        <w:t>________________________________________</w:t>
      </w:r>
      <w:r>
        <w:rPr>
          <w:b/>
          <w:noProof w:val="0"/>
          <w:shd w:val="clear" w:color="auto" w:fill="FFFFFF" w:themeFill="background1"/>
          <w:lang w:eastAsia="ru-RU"/>
        </w:rPr>
        <w:t>______________________________</w:t>
      </w:r>
    </w:p>
    <w:p w14:paraId="3A581692" w14:textId="77777777" w:rsidR="003F5F1B" w:rsidRPr="00BE362C" w:rsidRDefault="003F5F1B" w:rsidP="003F5F1B">
      <w:pPr>
        <w:shd w:val="clear" w:color="auto" w:fill="FFFFFF" w:themeFill="background1"/>
        <w:tabs>
          <w:tab w:val="right" w:pos="426"/>
        </w:tabs>
        <w:ind w:left="3960"/>
        <w:contextualSpacing/>
        <w:jc w:val="center"/>
        <w:rPr>
          <w:noProof w:val="0"/>
          <w:sz w:val="20"/>
          <w:lang w:val="it-IT" w:eastAsia="ru-RU"/>
        </w:rPr>
      </w:pPr>
      <w:r w:rsidRPr="00BE362C">
        <w:rPr>
          <w:noProof w:val="0"/>
          <w:sz w:val="20"/>
          <w:lang w:val="it-IT" w:eastAsia="ru-RU"/>
        </w:rPr>
        <w:t>(se specifică da sau nu)</w:t>
      </w:r>
    </w:p>
    <w:p w14:paraId="6066C2B1" w14:textId="77777777" w:rsidR="003F5F1B" w:rsidRPr="00867676" w:rsidRDefault="003F5F1B" w:rsidP="003F5F1B">
      <w:pPr>
        <w:numPr>
          <w:ilvl w:val="0"/>
          <w:numId w:val="12"/>
        </w:numPr>
        <w:shd w:val="clear" w:color="auto" w:fill="FFFFFF" w:themeFill="background1"/>
        <w:tabs>
          <w:tab w:val="right" w:pos="426"/>
        </w:tabs>
        <w:spacing w:before="120"/>
        <w:ind w:left="0" w:firstLine="0"/>
        <w:rPr>
          <w:b/>
          <w:noProof w:val="0"/>
          <w:lang w:val="ru-RU" w:eastAsia="ru-RU"/>
        </w:rPr>
      </w:pPr>
      <w:proofErr w:type="spellStart"/>
      <w:r w:rsidRPr="00BE362C">
        <w:rPr>
          <w:b/>
          <w:noProof w:val="0"/>
          <w:lang w:val="ru-RU" w:eastAsia="ru-RU"/>
        </w:rPr>
        <w:t>Alte</w:t>
      </w:r>
      <w:proofErr w:type="spellEnd"/>
      <w:r>
        <w:rPr>
          <w:b/>
          <w:noProof w:val="0"/>
          <w:lang w:eastAsia="ru-RU"/>
        </w:rPr>
        <w:t xml:space="preserve"> </w:t>
      </w:r>
      <w:proofErr w:type="spellStart"/>
      <w:r w:rsidRPr="00BE362C">
        <w:rPr>
          <w:b/>
          <w:noProof w:val="0"/>
          <w:lang w:val="ru-RU" w:eastAsia="ru-RU"/>
        </w:rPr>
        <w:t>informații</w:t>
      </w:r>
      <w:proofErr w:type="spellEnd"/>
      <w:r>
        <w:rPr>
          <w:b/>
          <w:noProof w:val="0"/>
          <w:lang w:eastAsia="ru-RU"/>
        </w:rPr>
        <w:t xml:space="preserve"> </w:t>
      </w:r>
      <w:proofErr w:type="spellStart"/>
      <w:r w:rsidRPr="00BE362C">
        <w:rPr>
          <w:b/>
          <w:noProof w:val="0"/>
          <w:lang w:val="ru-RU" w:eastAsia="ru-RU"/>
        </w:rPr>
        <w:t>relevante</w:t>
      </w:r>
      <w:proofErr w:type="spellEnd"/>
      <w:r w:rsidRPr="00BE362C">
        <w:rPr>
          <w:b/>
          <w:noProof w:val="0"/>
          <w:lang w:val="ru-RU" w:eastAsia="ru-RU"/>
        </w:rPr>
        <w:t xml:space="preserve">: </w:t>
      </w:r>
      <w:r w:rsidRPr="00BE362C">
        <w:rPr>
          <w:b/>
          <w:noProof w:val="0"/>
          <w:shd w:val="clear" w:color="auto" w:fill="FFFFFF" w:themeFill="background1"/>
          <w:lang w:val="ru-RU" w:eastAsia="ru-RU"/>
        </w:rPr>
        <w:t>__________</w:t>
      </w:r>
      <w:r>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w:t>
      </w:r>
    </w:p>
    <w:p w14:paraId="6147F077" w14:textId="77777777" w:rsidR="003F5F1B" w:rsidRPr="00BE362C" w:rsidRDefault="003F5F1B" w:rsidP="003F5F1B">
      <w:pPr>
        <w:shd w:val="clear" w:color="auto" w:fill="FFFFFF" w:themeFill="background1"/>
        <w:spacing w:before="120" w:after="120"/>
        <w:rPr>
          <w:b/>
          <w:noProof w:val="0"/>
          <w:lang w:val="ru-RU" w:eastAsia="ru-RU"/>
        </w:rPr>
      </w:pPr>
    </w:p>
    <w:p w14:paraId="1FE10237" w14:textId="77777777" w:rsidR="003F5F1B" w:rsidRDefault="003F5F1B" w:rsidP="003F5F1B">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r w:rsidRPr="004225A2">
        <w:rPr>
          <w:b/>
        </w:rPr>
        <w:t>.</w:t>
      </w:r>
    </w:p>
    <w:p w14:paraId="161EAA8F" w14:textId="77777777" w:rsidR="003F5F1B" w:rsidRDefault="003F5F1B" w:rsidP="003F5F1B">
      <w:pPr>
        <w:tabs>
          <w:tab w:val="decimal" w:pos="8364"/>
        </w:tabs>
        <w:spacing w:line="276" w:lineRule="auto"/>
        <w:ind w:right="-144"/>
        <w:jc w:val="center"/>
        <w:rPr>
          <w:b/>
          <w:bCs/>
          <w:color w:val="000000"/>
        </w:rPr>
      </w:pPr>
    </w:p>
    <w:p w14:paraId="3181FABB" w14:textId="77777777" w:rsidR="003F5F1B" w:rsidRDefault="003F5F1B" w:rsidP="003F5F1B">
      <w:pPr>
        <w:tabs>
          <w:tab w:val="decimal" w:pos="8364"/>
        </w:tabs>
        <w:spacing w:line="276" w:lineRule="auto"/>
        <w:ind w:right="-144"/>
        <w:jc w:val="center"/>
        <w:rPr>
          <w:b/>
          <w:bCs/>
          <w:color w:val="000000"/>
        </w:rPr>
      </w:pPr>
    </w:p>
    <w:p w14:paraId="627C960C" w14:textId="77777777" w:rsidR="003F5F1B" w:rsidRPr="004B16DD" w:rsidRDefault="003F5F1B" w:rsidP="003F5F1B">
      <w:pPr>
        <w:jc w:val="right"/>
        <w:rPr>
          <w:noProof w:val="0"/>
          <w:sz w:val="22"/>
          <w:szCs w:val="22"/>
          <w:lang w:val="it-IT"/>
        </w:rPr>
      </w:pPr>
      <w:r w:rsidRPr="00A30B00">
        <w:rPr>
          <w:noProof w:val="0"/>
          <w:lang w:val="it-IT"/>
        </w:rPr>
        <w:t>Anexa nr.</w:t>
      </w:r>
      <w:r>
        <w:rPr>
          <w:noProof w:val="0"/>
          <w:lang w:val="it-IT"/>
        </w:rPr>
        <w:t xml:space="preserve"> 3</w:t>
      </w:r>
    </w:p>
    <w:p w14:paraId="60953A73" w14:textId="77777777" w:rsidR="003F5F1B" w:rsidRPr="00D22624" w:rsidRDefault="003F5F1B" w:rsidP="003F5F1B">
      <w:pPr>
        <w:jc w:val="right"/>
        <w:rPr>
          <w:noProof w:val="0"/>
          <w:lang w:val="it-IT"/>
        </w:rPr>
      </w:pPr>
      <w:r w:rsidRPr="0003591A">
        <w:rPr>
          <w:noProof w:val="0"/>
          <w:lang w:val="it-IT"/>
        </w:rPr>
        <w:lastRenderedPageBreak/>
        <w:t xml:space="preserve">la </w:t>
      </w:r>
      <w:r>
        <w:rPr>
          <w:noProof w:val="0"/>
          <w:lang w:val="it-IT"/>
        </w:rPr>
        <w:t>Documentația standard nr._____</w:t>
      </w:r>
    </w:p>
    <w:p w14:paraId="57F043CA" w14:textId="77777777" w:rsidR="003F5F1B" w:rsidRPr="00D22624" w:rsidRDefault="003F5F1B" w:rsidP="003F5F1B">
      <w:pPr>
        <w:jc w:val="right"/>
        <w:rPr>
          <w:noProof w:val="0"/>
          <w:lang w:val="it-IT"/>
        </w:rPr>
      </w:pPr>
      <w:r w:rsidRPr="0003591A">
        <w:rPr>
          <w:noProof w:val="0"/>
          <w:lang w:val="it-IT"/>
        </w:rPr>
        <w:t>din “____” ________ 20___</w:t>
      </w:r>
    </w:p>
    <w:p w14:paraId="37657972"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4AF0D4D1"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14213DEE" w14:textId="77777777" w:rsidR="003F5F1B" w:rsidRPr="009D62FF" w:rsidRDefault="003F5F1B" w:rsidP="003F5F1B">
      <w:pPr>
        <w:spacing w:before="240" w:after="160"/>
        <w:jc w:val="center"/>
        <w:rPr>
          <w:rFonts w:eastAsia="Calibri"/>
          <w:b/>
          <w:noProof w:val="0"/>
          <w:sz w:val="28"/>
          <w:szCs w:val="28"/>
        </w:rPr>
      </w:pPr>
      <w:bookmarkStart w:id="72" w:name="_Hlk77770940"/>
      <w:r>
        <w:rPr>
          <w:rFonts w:eastAsia="Calibri"/>
          <w:b/>
          <w:noProof w:val="0"/>
          <w:sz w:val="28"/>
          <w:szCs w:val="28"/>
        </w:rPr>
        <w:t>I</w:t>
      </w:r>
      <w:r w:rsidRPr="009D62FF">
        <w:rPr>
          <w:rFonts w:eastAsia="Calibri"/>
          <w:b/>
          <w:noProof w:val="0"/>
          <w:sz w:val="28"/>
          <w:szCs w:val="28"/>
        </w:rPr>
        <w:t>N</w:t>
      </w:r>
      <w:r>
        <w:rPr>
          <w:rFonts w:eastAsia="Calibri"/>
          <w:b/>
          <w:noProof w:val="0"/>
          <w:sz w:val="28"/>
          <w:szCs w:val="28"/>
        </w:rPr>
        <w:t>VITA</w:t>
      </w:r>
      <w:r w:rsidRPr="009D62FF">
        <w:rPr>
          <w:rFonts w:eastAsia="Calibri"/>
          <w:b/>
          <w:noProof w:val="0"/>
          <w:sz w:val="28"/>
          <w:szCs w:val="28"/>
        </w:rPr>
        <w:t>Ț</w:t>
      </w:r>
      <w:r>
        <w:rPr>
          <w:rFonts w:eastAsia="Calibri"/>
          <w:b/>
          <w:noProof w:val="0"/>
          <w:sz w:val="28"/>
          <w:szCs w:val="28"/>
        </w:rPr>
        <w:t>IE</w:t>
      </w:r>
      <w:r w:rsidRPr="009D62FF">
        <w:rPr>
          <w:rFonts w:eastAsia="Calibri"/>
          <w:b/>
          <w:noProof w:val="0"/>
          <w:sz w:val="28"/>
          <w:szCs w:val="28"/>
        </w:rPr>
        <w:t xml:space="preserve"> DE </w:t>
      </w:r>
      <w:r>
        <w:rPr>
          <w:rFonts w:eastAsia="Calibri"/>
          <w:b/>
          <w:noProof w:val="0"/>
          <w:sz w:val="28"/>
          <w:szCs w:val="28"/>
        </w:rPr>
        <w:t>PARTICIPARE LA ETAPELE DE PRESELECȚIE/LA PROCEDURILE NEGOCIATE</w:t>
      </w:r>
    </w:p>
    <w:bookmarkEnd w:id="72"/>
    <w:p w14:paraId="5A518B6E" w14:textId="77777777" w:rsidR="003F5F1B" w:rsidRDefault="003F5F1B" w:rsidP="003F5F1B">
      <w:pPr>
        <w:shd w:val="clear" w:color="auto" w:fill="FFFFFF" w:themeFill="background1"/>
        <w:spacing w:before="120"/>
        <w:rPr>
          <w:b/>
          <w:noProof w:val="0"/>
          <w:lang w:val="it-IT" w:eastAsia="ru-RU"/>
        </w:rPr>
      </w:pPr>
    </w:p>
    <w:p w14:paraId="055EEF1B" w14:textId="77777777" w:rsidR="003F5F1B" w:rsidRPr="00BE362C" w:rsidRDefault="003F5F1B" w:rsidP="003F5F1B">
      <w:pPr>
        <w:shd w:val="clear" w:color="auto" w:fill="FFFFFF" w:themeFill="background1"/>
        <w:spacing w:before="120"/>
        <w:rPr>
          <w:b/>
          <w:noProof w:val="0"/>
          <w:lang w:val="it-IT" w:eastAsia="ru-RU"/>
        </w:rPr>
      </w:pPr>
      <w:r w:rsidRPr="00BE362C">
        <w:rPr>
          <w:b/>
          <w:noProof w:val="0"/>
          <w:lang w:val="it-IT" w:eastAsia="ru-RU"/>
        </w:rPr>
        <w:t xml:space="preserve">privind achiziționarea </w:t>
      </w:r>
      <w:r>
        <w:rPr>
          <w:b/>
          <w:noProof w:val="0"/>
          <w:shd w:val="clear" w:color="auto" w:fill="FFFFFF" w:themeFill="background1"/>
          <w:lang w:val="it-IT" w:eastAsia="ru-RU"/>
        </w:rPr>
        <w:t>____________________________</w:t>
      </w:r>
      <w:r w:rsidRPr="00BE362C">
        <w:rPr>
          <w:b/>
          <w:noProof w:val="0"/>
          <w:shd w:val="clear" w:color="auto" w:fill="FFFFFF" w:themeFill="background1"/>
          <w:lang w:val="it-IT" w:eastAsia="ru-RU"/>
        </w:rPr>
        <w:t>_________________________</w:t>
      </w:r>
      <w:r w:rsidRPr="00BE362C">
        <w:rPr>
          <w:b/>
          <w:noProof w:val="0"/>
          <w:shd w:val="clear" w:color="auto" w:fill="FFFFFF" w:themeFill="background1"/>
          <w:lang w:val="it-IT" w:eastAsia="ru-RU"/>
        </w:rPr>
        <w:br/>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achiziție__________________</w:t>
      </w:r>
      <w:r w:rsidRPr="00BE362C">
        <w:rPr>
          <w:b/>
          <w:noProof w:val="0"/>
          <w:lang w:val="it-IT" w:eastAsia="ru-RU"/>
        </w:rPr>
        <w:t>_______________________________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260780C1" w14:textId="77777777" w:rsidR="003F5F1B" w:rsidRPr="00BE362C" w:rsidRDefault="003F5F1B" w:rsidP="003F5F1B">
      <w:pPr>
        <w:shd w:val="clear" w:color="auto" w:fill="FFFFFF" w:themeFill="background1"/>
        <w:spacing w:before="120"/>
        <w:outlineLvl w:val="0"/>
        <w:rPr>
          <w:b/>
          <w:noProof w:val="0"/>
          <w:sz w:val="32"/>
          <w:szCs w:val="32"/>
          <w:lang w:eastAsia="ru-RU"/>
        </w:rPr>
      </w:pPr>
    </w:p>
    <w:p w14:paraId="08E32A75" w14:textId="77777777" w:rsidR="003F5F1B" w:rsidRPr="00BE362C" w:rsidRDefault="003F5F1B" w:rsidP="003F5F1B">
      <w:pPr>
        <w:shd w:val="clear" w:color="auto" w:fill="FFFFFF" w:themeFill="background1"/>
        <w:rPr>
          <w:noProof w:val="0"/>
          <w:sz w:val="20"/>
          <w:szCs w:val="20"/>
          <w:lang w:val="it-IT" w:eastAsia="ru-RU"/>
        </w:rPr>
      </w:pPr>
    </w:p>
    <w:p w14:paraId="0DE082C7" w14:textId="77777777" w:rsidR="003F5F1B" w:rsidRPr="00864A45" w:rsidRDefault="003F5F1B" w:rsidP="003F5F1B">
      <w:pPr>
        <w:pStyle w:val="a"/>
        <w:numPr>
          <w:ilvl w:val="0"/>
          <w:numId w:val="18"/>
        </w:numPr>
        <w:shd w:val="clear" w:color="auto" w:fill="FFFFFF" w:themeFill="background1"/>
        <w:tabs>
          <w:tab w:val="clear" w:pos="1134"/>
          <w:tab w:val="left" w:pos="142"/>
          <w:tab w:val="left" w:pos="284"/>
          <w:tab w:val="right" w:pos="9531"/>
        </w:tabs>
        <w:spacing w:before="120"/>
        <w:ind w:left="0" w:firstLine="0"/>
        <w:rPr>
          <w:b/>
          <w:lang w:val="ru-RU" w:eastAsia="ru-RU"/>
        </w:rPr>
      </w:pPr>
      <w:r w:rsidRPr="00864A45">
        <w:rPr>
          <w:b/>
          <w:lang w:eastAsia="ru-RU"/>
        </w:rPr>
        <w:t>D</w:t>
      </w:r>
      <w:proofErr w:type="spellStart"/>
      <w:r w:rsidRPr="00864A45">
        <w:rPr>
          <w:b/>
          <w:lang w:val="ru-RU" w:eastAsia="ru-RU"/>
        </w:rPr>
        <w:t>enumirea</w:t>
      </w:r>
      <w:proofErr w:type="spellEnd"/>
      <w:r>
        <w:rPr>
          <w:b/>
          <w:lang w:eastAsia="ru-RU"/>
        </w:rPr>
        <w:t xml:space="preserve"> </w:t>
      </w:r>
      <w:proofErr w:type="spellStart"/>
      <w:r w:rsidRPr="00864A45">
        <w:rPr>
          <w:b/>
          <w:lang w:val="ru-RU" w:eastAsia="ru-RU"/>
        </w:rPr>
        <w:t>autorității</w:t>
      </w:r>
      <w:proofErr w:type="spellEnd"/>
      <w:r>
        <w:rPr>
          <w:b/>
          <w:lang w:eastAsia="ru-RU"/>
        </w:rPr>
        <w:t xml:space="preserve"> </w:t>
      </w:r>
      <w:proofErr w:type="spellStart"/>
      <w:r w:rsidRPr="00864A45">
        <w:rPr>
          <w:b/>
          <w:lang w:val="ru-RU" w:eastAsia="ru-RU"/>
        </w:rPr>
        <w:t>contractant</w:t>
      </w:r>
      <w:r>
        <w:rPr>
          <w:b/>
          <w:lang w:val="ru-RU" w:eastAsia="ru-RU"/>
        </w:rPr>
        <w:t>e</w:t>
      </w:r>
      <w:proofErr w:type="spellEnd"/>
      <w:r>
        <w:rPr>
          <w:b/>
          <w:lang w:val="ru-RU" w:eastAsia="ru-RU"/>
        </w:rPr>
        <w:t>: _______________________</w:t>
      </w:r>
      <w:r w:rsidRPr="00864A45">
        <w:rPr>
          <w:b/>
          <w:lang w:val="ru-RU" w:eastAsia="ru-RU"/>
        </w:rPr>
        <w:t>________________</w:t>
      </w:r>
    </w:p>
    <w:p w14:paraId="7905CF93" w14:textId="77777777" w:rsidR="003F5F1B" w:rsidRPr="00BE362C" w:rsidRDefault="003F5F1B" w:rsidP="003F5F1B">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 xml:space="preserve">IDNO: </w:t>
      </w:r>
      <w:r>
        <w:rPr>
          <w:b/>
          <w:noProof w:val="0"/>
          <w:shd w:val="clear" w:color="auto" w:fill="FFFFFF" w:themeFill="background1"/>
          <w:lang w:val="ru-RU" w:eastAsia="ru-RU"/>
        </w:rPr>
        <w:t>___________________</w:t>
      </w:r>
      <w:r w:rsidRPr="00BE362C">
        <w:rPr>
          <w:b/>
          <w:noProof w:val="0"/>
          <w:shd w:val="clear" w:color="auto" w:fill="FFFFFF" w:themeFill="background1"/>
          <w:lang w:val="ru-RU" w:eastAsia="ru-RU"/>
        </w:rPr>
        <w:t>_____________________________________________</w:t>
      </w:r>
    </w:p>
    <w:p w14:paraId="6EF93EF3" w14:textId="77777777" w:rsidR="003F5F1B" w:rsidRPr="00BE362C" w:rsidRDefault="003F5F1B" w:rsidP="003F5F1B">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6AF0D68D" w14:textId="77777777" w:rsidR="003F5F1B" w:rsidRPr="00BE362C" w:rsidRDefault="003F5F1B" w:rsidP="003F5F1B">
      <w:pPr>
        <w:numPr>
          <w:ilvl w:val="0"/>
          <w:numId w:val="18"/>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Numărul</w:t>
      </w:r>
      <w:proofErr w:type="spellEnd"/>
      <w:r>
        <w:rPr>
          <w:b/>
          <w:noProof w:val="0"/>
          <w:lang w:eastAsia="ru-RU"/>
        </w:rPr>
        <w:t xml:space="preserve"> </w:t>
      </w:r>
      <w:proofErr w:type="spellStart"/>
      <w:r w:rsidRPr="00BE362C">
        <w:rPr>
          <w:b/>
          <w:noProof w:val="0"/>
          <w:lang w:val="ru-RU" w:eastAsia="ru-RU"/>
        </w:rPr>
        <w:t>de</w:t>
      </w:r>
      <w:proofErr w:type="spellEnd"/>
      <w:r>
        <w:rPr>
          <w:b/>
          <w:noProof w:val="0"/>
          <w:lang w:eastAsia="ru-RU"/>
        </w:rPr>
        <w:t xml:space="preserve"> </w:t>
      </w:r>
      <w:proofErr w:type="spellStart"/>
      <w:r w:rsidRPr="00BE362C">
        <w:rPr>
          <w:b/>
          <w:noProof w:val="0"/>
          <w:lang w:val="ru-RU" w:eastAsia="ru-RU"/>
        </w:rPr>
        <w:t>telefon</w:t>
      </w:r>
      <w:proofErr w:type="spellEnd"/>
      <w:r w:rsidRPr="00BE362C">
        <w:rPr>
          <w:b/>
          <w:noProof w:val="0"/>
          <w:lang w:val="ru-RU" w:eastAsia="ru-RU"/>
        </w:rPr>
        <w:t>/</w:t>
      </w:r>
      <w:proofErr w:type="spellStart"/>
      <w:r w:rsidRPr="00BE362C">
        <w:rPr>
          <w:b/>
          <w:noProof w:val="0"/>
          <w:lang w:val="ru-RU" w:eastAsia="ru-RU"/>
        </w:rPr>
        <w:t>fax</w:t>
      </w:r>
      <w:proofErr w:type="spellEnd"/>
      <w:r w:rsidRPr="00BE362C">
        <w:rPr>
          <w:b/>
          <w:noProof w:val="0"/>
          <w:lang w:val="ru-RU" w:eastAsia="ru-RU"/>
        </w:rPr>
        <w:t xml:space="preserve">: </w:t>
      </w:r>
      <w:r>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__________________</w:t>
      </w:r>
    </w:p>
    <w:p w14:paraId="3463DD2E" w14:textId="77777777" w:rsidR="003F5F1B" w:rsidRPr="00BE362C" w:rsidRDefault="003F5F1B" w:rsidP="003F5F1B">
      <w:pPr>
        <w:numPr>
          <w:ilvl w:val="0"/>
          <w:numId w:val="18"/>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Pr>
          <w:b/>
          <w:noProof w:val="0"/>
          <w:lang w:val="it-IT" w:eastAsia="ru-RU"/>
        </w:rPr>
        <w:t xml:space="preserve">pagina web oficială </w:t>
      </w:r>
      <w:r w:rsidRPr="00BE362C">
        <w:rPr>
          <w:b/>
          <w:noProof w:val="0"/>
          <w:lang w:val="it-IT" w:eastAsia="ru-RU"/>
        </w:rPr>
        <w:t>a</w:t>
      </w:r>
      <w:r>
        <w:rPr>
          <w:b/>
          <w:noProof w:val="0"/>
          <w:lang w:val="it-IT" w:eastAsia="ru-RU"/>
        </w:rPr>
        <w:t>le</w:t>
      </w:r>
      <w:r w:rsidRPr="00BE362C">
        <w:rPr>
          <w:b/>
          <w:noProof w:val="0"/>
          <w:lang w:val="it-IT" w:eastAsia="ru-RU"/>
        </w:rPr>
        <w:t xml:space="preserve"> autorității contractante: </w:t>
      </w:r>
      <w:r>
        <w:rPr>
          <w:b/>
          <w:noProof w:val="0"/>
          <w:shd w:val="clear" w:color="auto" w:fill="FFFFFF" w:themeFill="background1"/>
          <w:lang w:val="it-IT" w:eastAsia="ru-RU"/>
        </w:rPr>
        <w:t>____________</w:t>
      </w:r>
    </w:p>
    <w:p w14:paraId="7628EE39" w14:textId="77777777" w:rsidR="003F5F1B" w:rsidRDefault="003F5F1B" w:rsidP="003F5F1B">
      <w:pPr>
        <w:numPr>
          <w:ilvl w:val="0"/>
          <w:numId w:val="18"/>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Pr="00652C78">
        <w:rPr>
          <w:b/>
          <w:noProof w:val="0"/>
          <w:lang w:val="it-IT" w:eastAsia="ru-RU"/>
        </w:rPr>
        <w:t>pagina web oficială</w:t>
      </w:r>
      <w:r>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r>
        <w:rPr>
          <w:b/>
          <w:i/>
          <w:noProof w:val="0"/>
          <w:lang w:val="it-IT" w:eastAsia="ru-RU"/>
        </w:rPr>
        <w:t xml:space="preserve"> (după caz)</w:t>
      </w:r>
    </w:p>
    <w:p w14:paraId="1B47E99C" w14:textId="77777777" w:rsidR="003F5F1B" w:rsidRPr="006E3A91" w:rsidRDefault="003F5F1B" w:rsidP="003F5F1B">
      <w:pPr>
        <w:numPr>
          <w:ilvl w:val="0"/>
          <w:numId w:val="18"/>
        </w:numPr>
        <w:shd w:val="clear" w:color="auto" w:fill="FFFFFF" w:themeFill="background1"/>
        <w:tabs>
          <w:tab w:val="left" w:pos="284"/>
          <w:tab w:val="right" w:pos="9531"/>
        </w:tabs>
        <w:spacing w:before="120"/>
        <w:ind w:left="288" w:hanging="288"/>
        <w:rPr>
          <w:b/>
          <w:noProof w:val="0"/>
          <w:lang w:val="it-IT" w:eastAsia="ru-RU"/>
        </w:rPr>
      </w:pPr>
      <w:r w:rsidRPr="0005316F">
        <w:rPr>
          <w:b/>
          <w:noProof w:val="0"/>
          <w:lang w:eastAsia="ro-RO"/>
        </w:rPr>
        <w:t>Anunțul de participare</w:t>
      </w:r>
      <w:r>
        <w:rPr>
          <w:b/>
          <w:noProof w:val="0"/>
          <w:lang w:eastAsia="ro-RO"/>
        </w:rPr>
        <w:t>: Nr._________, Data publicării____________, Link______</w:t>
      </w:r>
    </w:p>
    <w:p w14:paraId="30D9C48A" w14:textId="77777777" w:rsidR="003F5F1B" w:rsidRDefault="003F5F1B" w:rsidP="003F5F1B">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sidRPr="007E79C1">
        <w:rPr>
          <w:b/>
          <w:noProof w:val="0"/>
          <w:lang w:val="it-IT" w:eastAsia="ru-RU"/>
        </w:rPr>
        <w:t>Cumpărătorul invită candidații</w:t>
      </w:r>
      <w:r>
        <w:rPr>
          <w:b/>
          <w:noProof w:val="0"/>
          <w:lang w:val="it-IT" w:eastAsia="ru-RU"/>
        </w:rPr>
        <w:t xml:space="preserve"> </w:t>
      </w:r>
      <w:r w:rsidRPr="007E79C1">
        <w:rPr>
          <w:b/>
          <w:noProof w:val="0"/>
          <w:lang w:val="it-IT" w:eastAsia="ru-RU"/>
        </w:rPr>
        <w:t xml:space="preserve">selectați ________________, să participe la procedura de achiziție privind </w:t>
      </w:r>
      <w:r>
        <w:rPr>
          <w:b/>
          <w:noProof w:val="0"/>
          <w:lang w:val="it-IT" w:eastAsia="ru-RU"/>
        </w:rPr>
        <w:t>livrarea/</w:t>
      </w:r>
      <w:r w:rsidRPr="007E79C1">
        <w:rPr>
          <w:b/>
          <w:noProof w:val="0"/>
          <w:lang w:val="it-IT" w:eastAsia="ru-RU"/>
        </w:rPr>
        <w:t xml:space="preserve">prestarea următoarelor </w:t>
      </w:r>
      <w:r>
        <w:rPr>
          <w:b/>
          <w:noProof w:val="0"/>
          <w:lang w:val="it-IT" w:eastAsia="ru-RU"/>
        </w:rPr>
        <w:t>bunuri/</w:t>
      </w:r>
      <w:r w:rsidRPr="007E79C1">
        <w:rPr>
          <w:b/>
          <w:noProof w:val="0"/>
          <w:lang w:val="it-IT" w:eastAsia="ru-RU"/>
        </w:rPr>
        <w:t>servicii:</w:t>
      </w:r>
    </w:p>
    <w:p w14:paraId="2D55A4D2" w14:textId="77777777" w:rsidR="003F5F1B" w:rsidRPr="00BE362C" w:rsidRDefault="003F5F1B" w:rsidP="003F5F1B">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Pr>
          <w:b/>
          <w:noProof w:val="0"/>
          <w:lang w:val="it-IT" w:eastAsia="ru-RU"/>
        </w:rPr>
        <w:t>D</w:t>
      </w:r>
      <w:r w:rsidRPr="00C459CA">
        <w:rPr>
          <w:b/>
          <w:noProof w:val="0"/>
          <w:lang w:val="it-IT" w:eastAsia="ru-RU"/>
        </w:rPr>
        <w:t xml:space="preserve">ocumentele suplimentare pe care operatorii economici trebuie să le prezinte în scopul verificării declaraţiilor sau completării documentelor prezentate în prima etapă pentru demonstrarea capacităţii tehnice și/sau profesionale şi a celei economice și </w:t>
      </w:r>
      <w:r>
        <w:rPr>
          <w:b/>
          <w:noProof w:val="0"/>
          <w:lang w:val="it-IT" w:eastAsia="ru-RU"/>
        </w:rPr>
        <w:t>financiare:</w:t>
      </w:r>
    </w:p>
    <w:tbl>
      <w:tblPr>
        <w:tblStyle w:val="Grigliatabella2"/>
        <w:tblW w:w="0" w:type="auto"/>
        <w:jc w:val="center"/>
        <w:tblLook w:val="04A0" w:firstRow="1" w:lastRow="0" w:firstColumn="1" w:lastColumn="0" w:noHBand="0" w:noVBand="1"/>
      </w:tblPr>
      <w:tblGrid>
        <w:gridCol w:w="576"/>
        <w:gridCol w:w="3810"/>
        <w:gridCol w:w="3563"/>
      </w:tblGrid>
      <w:tr w:rsidR="003F5F1B" w:rsidRPr="00BE362C" w14:paraId="756FFEF6" w14:textId="77777777" w:rsidTr="00D24B63">
        <w:trPr>
          <w:jc w:val="center"/>
        </w:trPr>
        <w:tc>
          <w:tcPr>
            <w:tcW w:w="576" w:type="dxa"/>
            <w:shd w:val="clear" w:color="auto" w:fill="auto"/>
          </w:tcPr>
          <w:p w14:paraId="49A0D917" w14:textId="77777777" w:rsidR="003F5F1B" w:rsidRPr="00BE362C" w:rsidRDefault="003F5F1B" w:rsidP="00D24B63">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3810" w:type="dxa"/>
            <w:shd w:val="clear" w:color="auto" w:fill="auto"/>
          </w:tcPr>
          <w:p w14:paraId="3AB5282A" w14:textId="77777777" w:rsidR="003F5F1B" w:rsidRPr="00C459CA" w:rsidRDefault="003F5F1B" w:rsidP="00D24B63">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Denumirea documentului</w:t>
            </w:r>
          </w:p>
        </w:tc>
        <w:tc>
          <w:tcPr>
            <w:tcW w:w="3563" w:type="dxa"/>
            <w:shd w:val="clear" w:color="auto" w:fill="auto"/>
          </w:tcPr>
          <w:p w14:paraId="52D2A0CF" w14:textId="77777777" w:rsidR="003F5F1B" w:rsidRPr="00BE362C" w:rsidRDefault="003F5F1B" w:rsidP="00D24B63">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 xml:space="preserve">Mod de </w:t>
            </w:r>
            <w:r>
              <w:rPr>
                <w:b/>
                <w:iCs/>
                <w:noProof w:val="0"/>
                <w:sz w:val="20"/>
                <w:szCs w:val="20"/>
                <w:lang w:val="it-IT" w:eastAsia="ru-RU"/>
              </w:rPr>
              <w:t>prezentare a documentului</w:t>
            </w:r>
            <w:r w:rsidRPr="00BE362C">
              <w:rPr>
                <w:b/>
                <w:iCs/>
                <w:noProof w:val="0"/>
                <w:sz w:val="20"/>
                <w:szCs w:val="20"/>
                <w:lang w:val="it-IT" w:eastAsia="ru-RU"/>
              </w:rPr>
              <w:t>:</w:t>
            </w:r>
          </w:p>
        </w:tc>
      </w:tr>
      <w:tr w:rsidR="003F5F1B" w:rsidRPr="007E79C1" w14:paraId="4E461E62" w14:textId="77777777" w:rsidTr="00D24B63">
        <w:trPr>
          <w:jc w:val="center"/>
        </w:trPr>
        <w:tc>
          <w:tcPr>
            <w:tcW w:w="576" w:type="dxa"/>
            <w:shd w:val="clear" w:color="auto" w:fill="auto"/>
          </w:tcPr>
          <w:p w14:paraId="6495146F" w14:textId="77777777" w:rsidR="003F5F1B" w:rsidRPr="007E79C1" w:rsidRDefault="003F5F1B" w:rsidP="00D24B63">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463DC3E9" w14:textId="77777777" w:rsidR="003F5F1B" w:rsidRPr="007E79C1" w:rsidRDefault="003F5F1B" w:rsidP="00D24B63">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4A919677" w14:textId="77777777" w:rsidR="003F5F1B" w:rsidRPr="007E79C1" w:rsidRDefault="003F5F1B" w:rsidP="00D24B63">
            <w:pPr>
              <w:shd w:val="clear" w:color="auto" w:fill="FFFFFF" w:themeFill="background1"/>
              <w:tabs>
                <w:tab w:val="left" w:pos="612"/>
              </w:tabs>
              <w:spacing w:before="120" w:after="120"/>
              <w:rPr>
                <w:iCs/>
                <w:noProof w:val="0"/>
                <w:lang w:val="it-IT" w:eastAsia="ru-RU"/>
              </w:rPr>
            </w:pPr>
          </w:p>
        </w:tc>
      </w:tr>
      <w:tr w:rsidR="003F5F1B" w:rsidRPr="00BE362C" w14:paraId="0BDF53F2" w14:textId="77777777" w:rsidTr="00D24B63">
        <w:trPr>
          <w:jc w:val="center"/>
        </w:trPr>
        <w:tc>
          <w:tcPr>
            <w:tcW w:w="576" w:type="dxa"/>
            <w:shd w:val="clear" w:color="auto" w:fill="auto"/>
          </w:tcPr>
          <w:p w14:paraId="7308768E" w14:textId="77777777" w:rsidR="003F5F1B" w:rsidRPr="007E79C1" w:rsidRDefault="003F5F1B" w:rsidP="00D24B63">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26B92770" w14:textId="77777777" w:rsidR="003F5F1B" w:rsidRPr="007E79C1" w:rsidRDefault="003F5F1B" w:rsidP="00D24B63">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282AC549" w14:textId="77777777" w:rsidR="003F5F1B" w:rsidRPr="007E79C1" w:rsidRDefault="003F5F1B" w:rsidP="00D24B63">
            <w:pPr>
              <w:shd w:val="clear" w:color="auto" w:fill="FFFFFF" w:themeFill="background1"/>
              <w:tabs>
                <w:tab w:val="left" w:pos="612"/>
              </w:tabs>
              <w:spacing w:before="120" w:after="120"/>
              <w:rPr>
                <w:iCs/>
                <w:noProof w:val="0"/>
                <w:lang w:val="it-IT" w:eastAsia="ru-RU"/>
              </w:rPr>
            </w:pPr>
          </w:p>
        </w:tc>
      </w:tr>
    </w:tbl>
    <w:p w14:paraId="11A416E6" w14:textId="77777777" w:rsidR="003F5F1B" w:rsidRPr="009C2F8F" w:rsidRDefault="003F5F1B" w:rsidP="003F5F1B">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pentru ofertă, după caz ________________ ,</w:t>
      </w:r>
      <w:r>
        <w:rPr>
          <w:b/>
          <w:noProof w:val="0"/>
          <w:lang w:val="it-IT" w:eastAsia="ru-RU"/>
        </w:rPr>
        <w:t xml:space="preserve"> </w:t>
      </w:r>
      <w:r w:rsidRPr="009C2F8F">
        <w:rPr>
          <w:b/>
          <w:noProof w:val="0"/>
          <w:lang w:val="it-IT" w:eastAsia="ru-RU"/>
        </w:rPr>
        <w:t>cuantumul___________.</w:t>
      </w:r>
    </w:p>
    <w:p w14:paraId="5F0F40EE" w14:textId="77777777" w:rsidR="003F5F1B" w:rsidRDefault="003F5F1B" w:rsidP="003F5F1B">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de bună execuție a contractului, după caz______________, cuantumul.</w:t>
      </w:r>
    </w:p>
    <w:p w14:paraId="673AE052" w14:textId="77777777" w:rsidR="003F5F1B" w:rsidRPr="009C2F8F" w:rsidRDefault="003F5F1B" w:rsidP="003F5F1B">
      <w:pPr>
        <w:numPr>
          <w:ilvl w:val="0"/>
          <w:numId w:val="18"/>
        </w:numPr>
        <w:shd w:val="clear" w:color="auto" w:fill="FFFFFF" w:themeFill="background1"/>
        <w:tabs>
          <w:tab w:val="right" w:pos="426"/>
        </w:tabs>
        <w:spacing w:before="120"/>
        <w:ind w:hanging="644"/>
        <w:jc w:val="both"/>
        <w:rPr>
          <w:b/>
          <w:noProof w:val="0"/>
          <w:lang w:val="it-IT" w:eastAsia="ru-RU"/>
        </w:rPr>
      </w:pPr>
      <w:r w:rsidRPr="00893E7C">
        <w:rPr>
          <w:b/>
          <w:noProof w:val="0"/>
          <w:lang w:val="it-IT" w:eastAsia="ru-RU"/>
        </w:rPr>
        <w:t>Ofertele se prezintă în valuta________________</w:t>
      </w:r>
      <w:r>
        <w:rPr>
          <w:b/>
          <w:noProof w:val="0"/>
          <w:lang w:val="it-IT" w:eastAsia="ru-RU"/>
        </w:rPr>
        <w:t>____________________________</w:t>
      </w:r>
    </w:p>
    <w:p w14:paraId="58BC9F47" w14:textId="77777777" w:rsidR="003F5F1B" w:rsidRPr="00BE362C" w:rsidRDefault="003F5F1B" w:rsidP="003F5F1B">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57373970" w14:textId="77777777" w:rsidR="003F5F1B" w:rsidRPr="00BE362C" w:rsidRDefault="003F5F1B" w:rsidP="003F5F1B">
      <w:pPr>
        <w:numPr>
          <w:ilvl w:val="0"/>
          <w:numId w:val="14"/>
        </w:numPr>
        <w:shd w:val="clear" w:color="auto" w:fill="FFFFFF" w:themeFill="background1"/>
        <w:tabs>
          <w:tab w:val="right" w:pos="426"/>
        </w:tabs>
        <w:spacing w:before="120"/>
        <w:rPr>
          <w:b/>
          <w:noProof w:val="0"/>
          <w:lang w:val="ru-RU" w:eastAsia="ru-RU"/>
        </w:rPr>
      </w:pPr>
      <w:r>
        <w:rPr>
          <w:b/>
          <w:noProof w:val="0"/>
          <w:lang w:eastAsia="ru-RU"/>
        </w:rPr>
        <w:t>p</w:t>
      </w:r>
      <w:proofErr w:type="spellStart"/>
      <w:r w:rsidRPr="00BE362C">
        <w:rPr>
          <w:b/>
          <w:noProof w:val="0"/>
          <w:lang w:val="ru-RU" w:eastAsia="ru-RU"/>
        </w:rPr>
        <w:t>ână</w:t>
      </w:r>
      <w:proofErr w:type="spellEnd"/>
      <w:r>
        <w:rPr>
          <w:b/>
          <w:noProof w:val="0"/>
          <w:lang w:eastAsia="ru-RU"/>
        </w:rPr>
        <w:t xml:space="preserve"> </w:t>
      </w:r>
      <w:proofErr w:type="spellStart"/>
      <w:r w:rsidRPr="00BE362C">
        <w:rPr>
          <w:b/>
          <w:noProof w:val="0"/>
          <w:lang w:val="ru-RU" w:eastAsia="ru-RU"/>
        </w:rPr>
        <w:t>la</w:t>
      </w:r>
      <w:proofErr w:type="spellEnd"/>
      <w:r w:rsidRPr="00BE362C">
        <w:rPr>
          <w:b/>
          <w:noProof w:val="0"/>
          <w:lang w:val="ru-RU" w:eastAsia="ru-RU"/>
        </w:rPr>
        <w:t xml:space="preserve">: </w:t>
      </w:r>
      <w:r w:rsidRPr="00BE362C">
        <w:rPr>
          <w:b/>
          <w:i/>
          <w:noProof w:val="0"/>
          <w:lang w:val="ru-RU" w:eastAsia="ru-RU"/>
        </w:rPr>
        <w:t>[</w:t>
      </w:r>
      <w:proofErr w:type="spellStart"/>
      <w:r w:rsidRPr="00BE362C">
        <w:rPr>
          <w:b/>
          <w:i/>
          <w:noProof w:val="0"/>
          <w:lang w:val="ru-RU" w:eastAsia="ru-RU"/>
        </w:rPr>
        <w:t>ora</w:t>
      </w:r>
      <w:proofErr w:type="spellEnd"/>
      <w:r>
        <w:rPr>
          <w:b/>
          <w:i/>
          <w:noProof w:val="0"/>
          <w:lang w:eastAsia="ru-RU"/>
        </w:rPr>
        <w:t xml:space="preserve"> </w:t>
      </w:r>
      <w:proofErr w:type="spellStart"/>
      <w:r w:rsidRPr="00BE362C">
        <w:rPr>
          <w:b/>
          <w:i/>
          <w:noProof w:val="0"/>
          <w:lang w:val="ru-RU" w:eastAsia="ru-RU"/>
        </w:rPr>
        <w:t>exactă</w:t>
      </w:r>
      <w:proofErr w:type="spellEnd"/>
      <w:r w:rsidRPr="00BE362C">
        <w:rPr>
          <w:b/>
          <w:i/>
          <w:noProof w:val="0"/>
          <w:lang w:val="ru-RU" w:eastAsia="ru-RU"/>
        </w:rPr>
        <w:t>]</w:t>
      </w:r>
      <w:r>
        <w:rPr>
          <w:b/>
          <w:noProof w:val="0"/>
          <w:lang w:val="ru-RU" w:eastAsia="ru-RU"/>
        </w:rPr>
        <w:t>_______________</w:t>
      </w:r>
      <w:r w:rsidRPr="00BE362C">
        <w:rPr>
          <w:b/>
          <w:noProof w:val="0"/>
          <w:lang w:val="ru-RU" w:eastAsia="ru-RU"/>
        </w:rPr>
        <w:t>__________________________________</w:t>
      </w:r>
    </w:p>
    <w:p w14:paraId="7CA364EF" w14:textId="77777777" w:rsidR="003F5F1B" w:rsidRPr="00BE362C" w:rsidRDefault="003F5F1B" w:rsidP="003F5F1B">
      <w:pPr>
        <w:numPr>
          <w:ilvl w:val="0"/>
          <w:numId w:val="14"/>
        </w:numPr>
        <w:shd w:val="clear" w:color="auto" w:fill="FFFFFF" w:themeFill="background1"/>
        <w:tabs>
          <w:tab w:val="right" w:pos="426"/>
        </w:tabs>
        <w:spacing w:before="120"/>
        <w:rPr>
          <w:b/>
          <w:noProof w:val="0"/>
          <w:lang w:val="ru-RU" w:eastAsia="ru-RU"/>
        </w:rPr>
      </w:pPr>
      <w:proofErr w:type="spellStart"/>
      <w:r w:rsidRPr="00BE362C">
        <w:rPr>
          <w:b/>
          <w:noProof w:val="0"/>
          <w:lang w:val="ru-RU" w:eastAsia="ru-RU"/>
        </w:rPr>
        <w:t>pe</w:t>
      </w:r>
      <w:proofErr w:type="spellEnd"/>
      <w:r w:rsidRPr="00BE362C">
        <w:rPr>
          <w:b/>
          <w:noProof w:val="0"/>
          <w:lang w:val="ru-RU" w:eastAsia="ru-RU"/>
        </w:rPr>
        <w:t xml:space="preserve">: </w:t>
      </w:r>
      <w:r w:rsidRPr="00BE362C">
        <w:rPr>
          <w:b/>
          <w:i/>
          <w:noProof w:val="0"/>
          <w:lang w:val="ru-RU" w:eastAsia="ru-RU"/>
        </w:rPr>
        <w:t>[</w:t>
      </w:r>
      <w:proofErr w:type="spellStart"/>
      <w:r w:rsidRPr="00BE362C">
        <w:rPr>
          <w:b/>
          <w:i/>
          <w:noProof w:val="0"/>
          <w:lang w:val="ru-RU" w:eastAsia="ru-RU"/>
        </w:rPr>
        <w:t>data</w:t>
      </w:r>
      <w:proofErr w:type="spellEnd"/>
      <w:r w:rsidRPr="00BE362C">
        <w:rPr>
          <w:b/>
          <w:i/>
          <w:noProof w:val="0"/>
          <w:lang w:val="ru-RU" w:eastAsia="ru-RU"/>
        </w:rPr>
        <w:t>]</w:t>
      </w:r>
      <w:r>
        <w:rPr>
          <w:b/>
          <w:noProof w:val="0"/>
          <w:lang w:val="ru-RU" w:eastAsia="ru-RU"/>
        </w:rPr>
        <w:t>_____________________________</w:t>
      </w:r>
      <w:r w:rsidRPr="00BE362C">
        <w:rPr>
          <w:b/>
          <w:noProof w:val="0"/>
          <w:lang w:val="ru-RU" w:eastAsia="ru-RU"/>
        </w:rPr>
        <w:t>_____________________________</w:t>
      </w:r>
    </w:p>
    <w:p w14:paraId="23643091" w14:textId="77777777" w:rsidR="003F5F1B" w:rsidRPr="00BE362C" w:rsidRDefault="003F5F1B" w:rsidP="003F5F1B">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w:t>
      </w:r>
    </w:p>
    <w:p w14:paraId="55A7FB5F" w14:textId="77777777" w:rsidR="003F5F1B" w:rsidRPr="00BE362C" w:rsidRDefault="003F5F1B" w:rsidP="003F5F1B">
      <w:pPr>
        <w:shd w:val="clear" w:color="auto" w:fill="FFFFFF" w:themeFill="background1"/>
        <w:tabs>
          <w:tab w:val="right" w:pos="426"/>
        </w:tabs>
        <w:spacing w:before="120"/>
        <w:ind w:left="450"/>
        <w:rPr>
          <w:b/>
          <w:noProof w:val="0"/>
          <w:lang w:val="it-IT" w:eastAsia="ru-RU"/>
        </w:rPr>
      </w:pPr>
      <w:r w:rsidRPr="00BE362C">
        <w:rPr>
          <w:b/>
          <w:i/>
          <w:noProof w:val="0"/>
          <w:lang w:val="it-IT" w:eastAsia="ru-RU"/>
        </w:rPr>
        <w:t>Ofertele vor fi depuse electronic prin intermediul SIA RSAP</w:t>
      </w:r>
      <w:r>
        <w:rPr>
          <w:b/>
          <w:i/>
          <w:noProof w:val="0"/>
          <w:lang w:val="it-IT" w:eastAsia="ru-RU"/>
        </w:rPr>
        <w:t xml:space="preserve"> (după caz)</w:t>
      </w:r>
    </w:p>
    <w:p w14:paraId="28635D68" w14:textId="77777777" w:rsidR="003F5F1B" w:rsidRPr="00BE362C" w:rsidRDefault="003F5F1B" w:rsidP="003F5F1B">
      <w:pPr>
        <w:numPr>
          <w:ilvl w:val="0"/>
          <w:numId w:val="18"/>
        </w:numPr>
        <w:tabs>
          <w:tab w:val="right" w:pos="426"/>
        </w:tabs>
        <w:spacing w:before="120"/>
        <w:ind w:left="0" w:firstLine="0"/>
        <w:rPr>
          <w:b/>
          <w:noProof w:val="0"/>
          <w:lang w:val="it-IT" w:eastAsia="ru-RU"/>
        </w:rPr>
      </w:pPr>
      <w:r w:rsidRPr="00BE362C">
        <w:rPr>
          <w:b/>
          <w:noProof w:val="0"/>
          <w:lang w:val="it-IT" w:eastAsia="ru-RU"/>
        </w:rPr>
        <w:t>Termenul de valabilitate a ofertelor: _</w:t>
      </w:r>
      <w:r>
        <w:rPr>
          <w:b/>
          <w:noProof w:val="0"/>
          <w:lang w:val="it-IT" w:eastAsia="ru-RU"/>
        </w:rPr>
        <w:t>______________________________</w:t>
      </w:r>
      <w:r w:rsidRPr="00BE362C">
        <w:rPr>
          <w:b/>
          <w:noProof w:val="0"/>
          <w:lang w:val="it-IT" w:eastAsia="ru-RU"/>
        </w:rPr>
        <w:t>______</w:t>
      </w:r>
    </w:p>
    <w:p w14:paraId="070315DB" w14:textId="77777777" w:rsidR="003F5F1B" w:rsidRPr="00BE362C" w:rsidRDefault="003F5F1B" w:rsidP="003F5F1B">
      <w:pPr>
        <w:numPr>
          <w:ilvl w:val="0"/>
          <w:numId w:val="18"/>
        </w:numPr>
        <w:tabs>
          <w:tab w:val="right" w:pos="426"/>
        </w:tabs>
        <w:spacing w:before="120"/>
        <w:ind w:left="0" w:firstLine="0"/>
        <w:rPr>
          <w:b/>
          <w:noProof w:val="0"/>
          <w:lang w:val="ru-RU" w:eastAsia="ru-RU"/>
        </w:rPr>
      </w:pPr>
      <w:proofErr w:type="spellStart"/>
      <w:r w:rsidRPr="00BE362C">
        <w:rPr>
          <w:b/>
          <w:noProof w:val="0"/>
          <w:lang w:val="ru-RU" w:eastAsia="ru-RU"/>
        </w:rPr>
        <w:lastRenderedPageBreak/>
        <w:t>Locul</w:t>
      </w:r>
      <w:proofErr w:type="spellEnd"/>
      <w:r>
        <w:rPr>
          <w:b/>
          <w:noProof w:val="0"/>
          <w:lang w:eastAsia="ru-RU"/>
        </w:rPr>
        <w:t xml:space="preserve"> </w:t>
      </w:r>
      <w:proofErr w:type="spellStart"/>
      <w:r w:rsidRPr="00BE362C">
        <w:rPr>
          <w:b/>
          <w:noProof w:val="0"/>
          <w:lang w:val="ru-RU" w:eastAsia="ru-RU"/>
        </w:rPr>
        <w:t>deschiderii</w:t>
      </w:r>
      <w:proofErr w:type="spellEnd"/>
      <w:r>
        <w:rPr>
          <w:b/>
          <w:noProof w:val="0"/>
          <w:lang w:eastAsia="ru-RU"/>
        </w:rPr>
        <w:t xml:space="preserve"> </w:t>
      </w:r>
      <w:proofErr w:type="spellStart"/>
      <w:r w:rsidRPr="00BE362C">
        <w:rPr>
          <w:b/>
          <w:noProof w:val="0"/>
          <w:lang w:val="ru-RU" w:eastAsia="ru-RU"/>
        </w:rPr>
        <w:t>ofertelor</w:t>
      </w:r>
      <w:proofErr w:type="spellEnd"/>
      <w:r w:rsidRPr="00BE362C">
        <w:rPr>
          <w:b/>
          <w:noProof w:val="0"/>
          <w:lang w:val="ru-RU" w:eastAsia="ru-RU"/>
        </w:rPr>
        <w:t xml:space="preserve">: </w:t>
      </w:r>
      <w:r>
        <w:rPr>
          <w:b/>
          <w:noProof w:val="0"/>
          <w:lang w:val="ru-RU" w:eastAsia="ru-RU"/>
        </w:rPr>
        <w:t>________</w:t>
      </w:r>
      <w:r w:rsidRPr="00BE362C">
        <w:rPr>
          <w:b/>
          <w:noProof w:val="0"/>
          <w:lang w:val="ru-RU" w:eastAsia="ru-RU"/>
        </w:rPr>
        <w:t>_________</w:t>
      </w:r>
      <w:r>
        <w:rPr>
          <w:b/>
          <w:noProof w:val="0"/>
          <w:lang w:val="ru-RU" w:eastAsia="ru-RU"/>
        </w:rPr>
        <w:t>______________</w:t>
      </w:r>
      <w:r w:rsidRPr="00BE362C">
        <w:rPr>
          <w:b/>
          <w:noProof w:val="0"/>
          <w:lang w:val="ru-RU" w:eastAsia="ru-RU"/>
        </w:rPr>
        <w:t>______________</w:t>
      </w:r>
    </w:p>
    <w:p w14:paraId="1C6A3971" w14:textId="77777777" w:rsidR="003F5F1B" w:rsidRPr="00BE362C" w:rsidRDefault="003F5F1B" w:rsidP="003F5F1B">
      <w:pPr>
        <w:shd w:val="clear" w:color="auto" w:fill="FFFFFF" w:themeFill="background1"/>
        <w:tabs>
          <w:tab w:val="right" w:pos="426"/>
        </w:tabs>
        <w:ind w:left="3240"/>
        <w:contextualSpacing/>
        <w:jc w:val="center"/>
        <w:rPr>
          <w:noProof w:val="0"/>
          <w:sz w:val="20"/>
          <w:lang w:val="it-IT" w:eastAsia="ru-RU"/>
        </w:rPr>
      </w:pPr>
      <w:r w:rsidRPr="00BE362C">
        <w:rPr>
          <w:noProof w:val="0"/>
          <w:sz w:val="20"/>
          <w:lang w:val="it-IT" w:eastAsia="ru-RU"/>
        </w:rPr>
        <w:t>(SIA RSAP sau adresa deschiderii)</w:t>
      </w:r>
    </w:p>
    <w:p w14:paraId="322A7772" w14:textId="77777777" w:rsidR="003F5F1B" w:rsidRPr="00BE362C" w:rsidRDefault="003F5F1B" w:rsidP="003F5F1B">
      <w:pPr>
        <w:shd w:val="clear" w:color="auto" w:fill="FFFFFF" w:themeFill="background1"/>
        <w:tabs>
          <w:tab w:val="left" w:pos="360"/>
          <w:tab w:val="left" w:pos="1800"/>
          <w:tab w:val="left" w:pos="3240"/>
        </w:tabs>
        <w:spacing w:after="120"/>
        <w:ind w:left="360"/>
        <w:rPr>
          <w:b/>
          <w:i/>
          <w:noProof w:val="0"/>
          <w:lang w:val="it-IT" w:eastAsia="ru-RU"/>
        </w:rPr>
      </w:pPr>
      <w:r w:rsidRPr="00BE362C">
        <w:rPr>
          <w:b/>
          <w:i/>
          <w:noProof w:val="0"/>
          <w:lang w:val="it-IT" w:eastAsia="ru-RU"/>
        </w:rPr>
        <w:t xml:space="preserve">Ofertele întîrziate vor fi respinse. </w:t>
      </w:r>
    </w:p>
    <w:p w14:paraId="223530A0" w14:textId="77777777" w:rsidR="003F5F1B" w:rsidRPr="00BE362C" w:rsidRDefault="003F5F1B" w:rsidP="003F5F1B">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RSAP</w:t>
      </w:r>
      <w:r w:rsidRPr="00BE362C">
        <w:rPr>
          <w:b/>
          <w:noProof w:val="0"/>
          <w:lang w:val="it-IT" w:eastAsia="ru-RU"/>
        </w:rPr>
        <w:t>.</w:t>
      </w:r>
    </w:p>
    <w:p w14:paraId="6D97264A" w14:textId="77777777" w:rsidR="003F5F1B" w:rsidRPr="00BE362C" w:rsidRDefault="003F5F1B" w:rsidP="003F5F1B">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___________________________________________</w:t>
      </w:r>
      <w:r>
        <w:rPr>
          <w:b/>
          <w:noProof w:val="0"/>
          <w:lang w:val="it-IT" w:eastAsia="ru-RU"/>
        </w:rPr>
        <w:t>__________________________</w:t>
      </w:r>
    </w:p>
    <w:p w14:paraId="5AA4DF9D" w14:textId="77777777" w:rsidR="003F5F1B" w:rsidRPr="00BE362C" w:rsidRDefault="003F5F1B" w:rsidP="003F5F1B">
      <w:pPr>
        <w:numPr>
          <w:ilvl w:val="0"/>
          <w:numId w:val="18"/>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Pr>
          <w:b/>
          <w:noProof w:val="0"/>
          <w:lang w:val="it-IT" w:eastAsia="ru-RU"/>
        </w:rPr>
        <w:t>__________</w:t>
      </w:r>
    </w:p>
    <w:p w14:paraId="02237842" w14:textId="77777777" w:rsidR="003F5F1B" w:rsidRPr="00BE362C" w:rsidRDefault="003F5F1B" w:rsidP="003F5F1B">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Pr>
          <w:noProof w:val="0"/>
          <w:sz w:val="20"/>
          <w:lang w:val="it-IT" w:eastAsia="ru-RU"/>
        </w:rPr>
        <w:t xml:space="preserve"> </w:t>
      </w:r>
      <w:r w:rsidRPr="00BE362C">
        <w:rPr>
          <w:noProof w:val="0"/>
          <w:sz w:val="20"/>
          <w:lang w:val="it-IT" w:eastAsia="ru-RU"/>
        </w:rPr>
        <w:t>proiectului și/sau programului)</w:t>
      </w:r>
    </w:p>
    <w:p w14:paraId="25C936DF" w14:textId="77777777" w:rsidR="003F5F1B" w:rsidRPr="000930AB" w:rsidRDefault="003F5F1B" w:rsidP="003F5F1B">
      <w:pPr>
        <w:numPr>
          <w:ilvl w:val="0"/>
          <w:numId w:val="18"/>
        </w:numPr>
        <w:shd w:val="clear" w:color="auto" w:fill="FFFFFF" w:themeFill="background1"/>
        <w:tabs>
          <w:tab w:val="right" w:pos="426"/>
        </w:tabs>
        <w:spacing w:before="120"/>
        <w:ind w:left="360"/>
        <w:rPr>
          <w:b/>
          <w:noProof w:val="0"/>
          <w:lang w:val="it-IT" w:eastAsia="ru-RU"/>
        </w:rPr>
      </w:pPr>
      <w:r w:rsidRPr="007E79C1">
        <w:rPr>
          <w:b/>
          <w:noProof w:val="0"/>
          <w:lang w:val="it-IT" w:eastAsia="ru-RU"/>
        </w:rPr>
        <w:t>Data (datele) și referința (referințele) publicărilor anterioare în Jurnalul Oficial al Uniunii Europene privind contractul (contractele) la care se referă anunțul respectiv (dacă es</w:t>
      </w:r>
      <w:r>
        <w:rPr>
          <w:b/>
          <w:noProof w:val="0"/>
          <w:lang w:val="it-IT" w:eastAsia="ru-RU"/>
        </w:rPr>
        <w:t>te cazul):____________</w:t>
      </w:r>
      <w:r w:rsidRPr="007E79C1">
        <w:rPr>
          <w:b/>
          <w:noProof w:val="0"/>
          <w:lang w:val="it-IT" w:eastAsia="ru-RU"/>
        </w:rPr>
        <w:t>__________________________________</w:t>
      </w:r>
      <w:r>
        <w:rPr>
          <w:b/>
          <w:noProof w:val="0"/>
          <w:lang w:val="it-IT" w:eastAsia="ru-RU"/>
        </w:rPr>
        <w:t>_</w:t>
      </w:r>
    </w:p>
    <w:p w14:paraId="334ADA03" w14:textId="77777777" w:rsidR="003F5F1B" w:rsidRPr="00BE362C" w:rsidRDefault="003F5F1B" w:rsidP="003F5F1B">
      <w:pPr>
        <w:numPr>
          <w:ilvl w:val="0"/>
          <w:numId w:val="18"/>
        </w:numPr>
        <w:shd w:val="clear" w:color="auto" w:fill="FFFFFF" w:themeFill="background1"/>
        <w:tabs>
          <w:tab w:val="right" w:pos="426"/>
        </w:tabs>
        <w:spacing w:before="120"/>
        <w:ind w:left="0" w:firstLine="0"/>
        <w:rPr>
          <w:b/>
          <w:noProof w:val="0"/>
          <w:lang w:val="ru-RU" w:eastAsia="ru-RU"/>
        </w:rPr>
      </w:pPr>
      <w:proofErr w:type="spellStart"/>
      <w:r w:rsidRPr="00BE362C">
        <w:rPr>
          <w:b/>
          <w:noProof w:val="0"/>
          <w:lang w:val="ru-RU" w:eastAsia="ru-RU"/>
        </w:rPr>
        <w:t>Alte</w:t>
      </w:r>
      <w:proofErr w:type="spellEnd"/>
      <w:r>
        <w:rPr>
          <w:b/>
          <w:noProof w:val="0"/>
          <w:lang w:eastAsia="ru-RU"/>
        </w:rPr>
        <w:t xml:space="preserve"> </w:t>
      </w:r>
      <w:proofErr w:type="spellStart"/>
      <w:r w:rsidRPr="00BE362C">
        <w:rPr>
          <w:b/>
          <w:noProof w:val="0"/>
          <w:lang w:val="ru-RU" w:eastAsia="ru-RU"/>
        </w:rPr>
        <w:t>informații</w:t>
      </w:r>
      <w:proofErr w:type="spellEnd"/>
      <w:r>
        <w:rPr>
          <w:b/>
          <w:noProof w:val="0"/>
          <w:lang w:eastAsia="ru-RU"/>
        </w:rPr>
        <w:t xml:space="preserve"> </w:t>
      </w:r>
      <w:proofErr w:type="spellStart"/>
      <w:r w:rsidRPr="00BE362C">
        <w:rPr>
          <w:b/>
          <w:noProof w:val="0"/>
          <w:lang w:val="ru-RU" w:eastAsia="ru-RU"/>
        </w:rPr>
        <w:t>relevante</w:t>
      </w:r>
      <w:proofErr w:type="spellEnd"/>
      <w:r w:rsidRPr="00BE362C">
        <w:rPr>
          <w:b/>
          <w:noProof w:val="0"/>
          <w:lang w:val="ru-RU" w:eastAsia="ru-RU"/>
        </w:rPr>
        <w:t xml:space="preserve">: </w:t>
      </w:r>
      <w:r>
        <w:rPr>
          <w:b/>
          <w:noProof w:val="0"/>
          <w:shd w:val="clear" w:color="auto" w:fill="FFFFFF" w:themeFill="background1"/>
          <w:lang w:val="ru-RU" w:eastAsia="ru-RU"/>
        </w:rPr>
        <w:t>_____________________________</w:t>
      </w:r>
      <w:r w:rsidRPr="00BE362C">
        <w:rPr>
          <w:b/>
          <w:noProof w:val="0"/>
          <w:shd w:val="clear" w:color="auto" w:fill="FFFFFF" w:themeFill="background1"/>
          <w:lang w:val="ru-RU" w:eastAsia="ru-RU"/>
        </w:rPr>
        <w:t>__________________</w:t>
      </w:r>
    </w:p>
    <w:p w14:paraId="599A7D21" w14:textId="77777777" w:rsidR="003F5F1B" w:rsidRPr="00BE362C" w:rsidRDefault="003F5F1B" w:rsidP="003F5F1B">
      <w:pPr>
        <w:shd w:val="clear" w:color="auto" w:fill="FFFFFF" w:themeFill="background1"/>
        <w:spacing w:before="120" w:after="120"/>
        <w:rPr>
          <w:b/>
          <w:noProof w:val="0"/>
          <w:lang w:val="ru-RU" w:eastAsia="ru-RU"/>
        </w:rPr>
      </w:pPr>
    </w:p>
    <w:p w14:paraId="16BF453D" w14:textId="77777777" w:rsidR="003F5F1B" w:rsidRPr="00BE362C" w:rsidRDefault="003F5F1B" w:rsidP="003F5F1B">
      <w:pPr>
        <w:shd w:val="clear" w:color="auto" w:fill="FFFFFF" w:themeFill="background1"/>
        <w:spacing w:before="120" w:after="120"/>
        <w:rPr>
          <w:b/>
          <w:noProof w:val="0"/>
          <w:lang w:val="ru-RU" w:eastAsia="ru-RU"/>
        </w:rPr>
      </w:pPr>
    </w:p>
    <w:p w14:paraId="42CFFE5E" w14:textId="77777777" w:rsidR="003F5F1B" w:rsidRDefault="003F5F1B" w:rsidP="003F5F1B">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p>
    <w:p w14:paraId="405E2162" w14:textId="77777777" w:rsidR="003F5F1B" w:rsidRDefault="003F5F1B" w:rsidP="003F5F1B">
      <w:pPr>
        <w:tabs>
          <w:tab w:val="decimal" w:pos="8364"/>
        </w:tabs>
        <w:spacing w:line="276" w:lineRule="auto"/>
        <w:ind w:right="-144"/>
        <w:jc w:val="center"/>
        <w:rPr>
          <w:b/>
          <w:bCs/>
          <w:color w:val="000000"/>
        </w:rPr>
      </w:pPr>
    </w:p>
    <w:p w14:paraId="76338025" w14:textId="77777777" w:rsidR="003F5F1B" w:rsidRDefault="003F5F1B" w:rsidP="003F5F1B">
      <w:pPr>
        <w:tabs>
          <w:tab w:val="decimal" w:pos="8364"/>
        </w:tabs>
        <w:spacing w:line="276" w:lineRule="auto"/>
        <w:ind w:right="-144"/>
        <w:jc w:val="center"/>
        <w:rPr>
          <w:b/>
          <w:bCs/>
          <w:color w:val="000000"/>
        </w:rPr>
      </w:pPr>
    </w:p>
    <w:p w14:paraId="30C7F996"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02BEC9EF"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6C559284"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29E2B0BE"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78A32AE2"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26B11358"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723FD887"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1662B0C7"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63246DF9"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079BE5B1"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02C770ED"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3843DB5C"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1E433929"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13F4911F"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287000B8"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6BD85DFF"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669AE098"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5EA702DB"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48256B04"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5E876207"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0AC87DC3"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488D65CD"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738739A5"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25BB566B"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1EEF1ADE"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55E681E0"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0711564E"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3F289F57" w14:textId="77777777" w:rsidR="003F5F1B" w:rsidRPr="004B16DD" w:rsidRDefault="003F5F1B" w:rsidP="003F5F1B">
      <w:pPr>
        <w:jc w:val="right"/>
        <w:rPr>
          <w:noProof w:val="0"/>
          <w:sz w:val="22"/>
          <w:szCs w:val="22"/>
          <w:lang w:val="it-IT"/>
        </w:rPr>
      </w:pPr>
      <w:r w:rsidRPr="00A30B00">
        <w:rPr>
          <w:noProof w:val="0"/>
          <w:lang w:val="it-IT"/>
        </w:rPr>
        <w:t>Anexa nr.</w:t>
      </w:r>
      <w:r>
        <w:rPr>
          <w:noProof w:val="0"/>
          <w:lang w:val="it-IT"/>
        </w:rPr>
        <w:t>4</w:t>
      </w:r>
    </w:p>
    <w:p w14:paraId="14759E81" w14:textId="77777777" w:rsidR="003F5F1B" w:rsidRPr="00D22624" w:rsidRDefault="003F5F1B" w:rsidP="003F5F1B">
      <w:pPr>
        <w:jc w:val="right"/>
        <w:rPr>
          <w:noProof w:val="0"/>
          <w:lang w:val="it-IT"/>
        </w:rPr>
      </w:pPr>
      <w:r w:rsidRPr="0003591A">
        <w:rPr>
          <w:noProof w:val="0"/>
          <w:lang w:val="it-IT"/>
        </w:rPr>
        <w:t xml:space="preserve">la </w:t>
      </w:r>
      <w:r>
        <w:rPr>
          <w:noProof w:val="0"/>
          <w:lang w:val="it-IT"/>
        </w:rPr>
        <w:t>Documentația standard nr._____</w:t>
      </w:r>
    </w:p>
    <w:p w14:paraId="7F4E82CA" w14:textId="77777777" w:rsidR="003F5F1B" w:rsidRPr="00D22624" w:rsidRDefault="003F5F1B" w:rsidP="003F5F1B">
      <w:pPr>
        <w:jc w:val="right"/>
        <w:rPr>
          <w:noProof w:val="0"/>
          <w:lang w:val="it-IT"/>
        </w:rPr>
      </w:pPr>
      <w:r w:rsidRPr="0003591A">
        <w:rPr>
          <w:noProof w:val="0"/>
          <w:lang w:val="it-IT"/>
        </w:rPr>
        <w:lastRenderedPageBreak/>
        <w:t>din “____” ________ 20___</w:t>
      </w:r>
    </w:p>
    <w:p w14:paraId="01FC8DFA"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50DF5668" w14:textId="77777777" w:rsidR="003F5F1B" w:rsidRDefault="003F5F1B" w:rsidP="003F5F1B">
      <w:pPr>
        <w:pStyle w:val="Style3"/>
        <w:tabs>
          <w:tab w:val="left" w:pos="567"/>
        </w:tabs>
        <w:spacing w:before="0" w:beforeAutospacing="0" w:after="0"/>
        <w:ind w:left="0" w:firstLine="0"/>
        <w:jc w:val="center"/>
        <w:rPr>
          <w:rFonts w:eastAsia="PMingLiU"/>
          <w:sz w:val="28"/>
          <w:szCs w:val="28"/>
          <w:lang w:val="it-IT" w:eastAsia="zh-CN"/>
        </w:rPr>
      </w:pPr>
    </w:p>
    <w:p w14:paraId="2302C288" w14:textId="77777777" w:rsidR="003F5F1B" w:rsidRDefault="003F5F1B" w:rsidP="003F5F1B">
      <w:pPr>
        <w:pStyle w:val="Style3"/>
        <w:tabs>
          <w:tab w:val="left" w:pos="567"/>
        </w:tabs>
        <w:spacing w:before="0" w:beforeAutospacing="0" w:after="0"/>
        <w:ind w:left="0" w:firstLine="0"/>
        <w:jc w:val="center"/>
        <w:rPr>
          <w:rFonts w:eastAsia="PMingLiU"/>
          <w:sz w:val="28"/>
          <w:szCs w:val="28"/>
          <w:lang w:val="it-IT" w:eastAsia="zh-CN"/>
        </w:rPr>
      </w:pPr>
      <w:bookmarkStart w:id="73" w:name="_Hlk77770953"/>
      <w:r>
        <w:rPr>
          <w:rFonts w:eastAsia="PMingLiU"/>
          <w:sz w:val="28"/>
          <w:szCs w:val="28"/>
          <w:lang w:val="it-IT" w:eastAsia="zh-CN"/>
        </w:rPr>
        <w:t>PROCES-VERBAL CU PRIVIRE LA REZULTATELE PRESELECȚIEI CANDIDAȚILOR</w:t>
      </w:r>
    </w:p>
    <w:bookmarkEnd w:id="73"/>
    <w:p w14:paraId="3BED915B" w14:textId="77777777" w:rsidR="003F5F1B" w:rsidRDefault="003F5F1B" w:rsidP="003F5F1B">
      <w:pPr>
        <w:pStyle w:val="Style3"/>
        <w:tabs>
          <w:tab w:val="left" w:pos="567"/>
        </w:tabs>
        <w:spacing w:before="0" w:beforeAutospacing="0" w:after="0"/>
        <w:ind w:left="0" w:firstLine="0"/>
        <w:jc w:val="center"/>
        <w:rPr>
          <w:rFonts w:eastAsia="PMingLiU"/>
          <w:sz w:val="28"/>
          <w:szCs w:val="28"/>
          <w:lang w:val="it-IT" w:eastAsia="zh-CN"/>
        </w:rPr>
      </w:pPr>
    </w:p>
    <w:p w14:paraId="23EE2182" w14:textId="77777777" w:rsidR="003F5F1B" w:rsidRPr="00A26B23" w:rsidRDefault="003F5F1B" w:rsidP="003F5F1B">
      <w:pPr>
        <w:pStyle w:val="Style3"/>
        <w:tabs>
          <w:tab w:val="left" w:pos="567"/>
        </w:tabs>
        <w:spacing w:before="0" w:beforeAutospacing="0" w:after="0"/>
        <w:ind w:left="0" w:firstLine="0"/>
        <w:jc w:val="center"/>
        <w:rPr>
          <w:rFonts w:eastAsia="PMingLiU"/>
          <w:b w:val="0"/>
          <w:lang w:val="it-IT" w:eastAsia="zh-CN"/>
        </w:rPr>
      </w:pPr>
      <w:r w:rsidRPr="00A26B23">
        <w:rPr>
          <w:b w:val="0"/>
          <w:color w:val="000000"/>
          <w:lang w:val="it-IT"/>
        </w:rPr>
        <w:t xml:space="preserve">Nr. </w:t>
      </w:r>
      <w:r>
        <w:rPr>
          <w:b w:val="0"/>
          <w:color w:val="000000"/>
          <w:lang w:val="it-IT"/>
        </w:rPr>
        <w:t>____________</w:t>
      </w:r>
      <w:r w:rsidRPr="00A26B23">
        <w:rPr>
          <w:b w:val="0"/>
          <w:color w:val="000000"/>
          <w:lang w:val="it-IT"/>
        </w:rPr>
        <w:t xml:space="preserve"> , aprobat la </w:t>
      </w:r>
      <w:r>
        <w:rPr>
          <w:b w:val="0"/>
          <w:color w:val="000000"/>
          <w:lang w:val="it-IT"/>
        </w:rPr>
        <w:t>___________</w:t>
      </w:r>
    </w:p>
    <w:p w14:paraId="01883CB7" w14:textId="77777777" w:rsidR="003F5F1B" w:rsidRPr="00B73964" w:rsidRDefault="003F5F1B" w:rsidP="003F5F1B">
      <w:pPr>
        <w:pStyle w:val="Style3"/>
        <w:tabs>
          <w:tab w:val="left" w:pos="567"/>
        </w:tabs>
        <w:spacing w:before="0" w:beforeAutospacing="0" w:after="0"/>
        <w:ind w:left="0" w:firstLine="0"/>
        <w:jc w:val="center"/>
        <w:rPr>
          <w:rFonts w:eastAsia="PMingLiU"/>
          <w:lang w:val="it-IT" w:eastAsia="zh-CN"/>
        </w:rPr>
      </w:pPr>
    </w:p>
    <w:p w14:paraId="628DECB4" w14:textId="77777777" w:rsidR="003F5F1B" w:rsidRPr="00A26B23" w:rsidRDefault="003F5F1B" w:rsidP="003F5F1B">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3F5F1B" w:rsidRPr="00A26B23" w14:paraId="2201DF9C" w14:textId="77777777" w:rsidTr="00D24B63">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9BEA661" w14:textId="77777777" w:rsidR="003F5F1B" w:rsidRPr="00A26B23" w:rsidRDefault="003F5F1B" w:rsidP="00D24B63">
            <w:pPr>
              <w:rPr>
                <w:b/>
                <w:bCs/>
              </w:rPr>
            </w:pPr>
            <w:r w:rsidRPr="00A26B23">
              <w:rPr>
                <w:b/>
                <w:bCs/>
              </w:rPr>
              <w:t>Autoritatea contractantă:</w:t>
            </w:r>
            <w:r>
              <w:rPr>
                <w:b/>
                <w:bCs/>
              </w:rPr>
              <w:t>________________________________________________________</w:t>
            </w:r>
          </w:p>
        </w:tc>
      </w:tr>
      <w:tr w:rsidR="003F5F1B" w:rsidRPr="00A26B23" w14:paraId="4B9F37AE" w14:textId="77777777" w:rsidTr="00D24B63">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CEC2DA0" w14:textId="77777777" w:rsidR="003F5F1B" w:rsidRPr="00A26B23" w:rsidRDefault="003F5F1B" w:rsidP="00D24B63">
            <w:pPr>
              <w:ind w:right="129"/>
              <w:rPr>
                <w:b/>
                <w:bCs/>
              </w:rPr>
            </w:pPr>
            <w:r w:rsidRPr="00A26B23">
              <w:rPr>
                <w:b/>
                <w:bCs/>
              </w:rPr>
              <w:t>IDNO:</w:t>
            </w:r>
            <w:r>
              <w:rPr>
                <w:b/>
                <w:bCs/>
              </w:rPr>
              <w:t>________________________________________________________________________</w:t>
            </w:r>
          </w:p>
        </w:tc>
      </w:tr>
      <w:tr w:rsidR="003F5F1B" w:rsidRPr="00A26B23" w14:paraId="329F5C2C" w14:textId="77777777" w:rsidTr="00D24B63">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627DEE9" w14:textId="77777777" w:rsidR="003F5F1B" w:rsidRPr="00A26B23" w:rsidRDefault="003F5F1B" w:rsidP="00D24B63">
            <w:pPr>
              <w:rPr>
                <w:b/>
                <w:bCs/>
              </w:rPr>
            </w:pPr>
          </w:p>
        </w:tc>
      </w:tr>
      <w:tr w:rsidR="003F5F1B" w:rsidRPr="00A26B23" w14:paraId="5E97B31D" w14:textId="77777777" w:rsidTr="00D24B63">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269FE16C" w14:textId="77777777" w:rsidR="003F5F1B" w:rsidRPr="00A26B23" w:rsidRDefault="003F5F1B" w:rsidP="00D24B63">
            <w:pPr>
              <w:rPr>
                <w:b/>
                <w:bCs/>
              </w:rPr>
            </w:pPr>
            <w:r w:rsidRPr="00A26B23">
              <w:rPr>
                <w:b/>
                <w:bCs/>
              </w:rPr>
              <w:t>Procedura de achiziţie publică:</w:t>
            </w:r>
            <w:r>
              <w:rPr>
                <w:b/>
                <w:bCs/>
              </w:rPr>
              <w:t>___________________________________________________</w:t>
            </w:r>
          </w:p>
        </w:tc>
      </w:tr>
      <w:tr w:rsidR="003F5F1B" w:rsidRPr="00A26B23" w14:paraId="53D17274" w14:textId="77777777" w:rsidTr="00D24B63">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CBF594A" w14:textId="77777777" w:rsidR="003F5F1B" w:rsidRPr="00A26B23" w:rsidRDefault="003F5F1B" w:rsidP="00D24B63">
            <w:pPr>
              <w:rPr>
                <w:b/>
                <w:bCs/>
              </w:rPr>
            </w:pPr>
            <w:r w:rsidRPr="00A26B23">
              <w:rPr>
                <w:b/>
                <w:bCs/>
              </w:rPr>
              <w:t>Nr.:</w:t>
            </w:r>
            <w:r>
              <w:rPr>
                <w:b/>
                <w:bCs/>
              </w:rPr>
              <w:t>__________________________________________________________________________</w:t>
            </w:r>
          </w:p>
        </w:tc>
      </w:tr>
      <w:tr w:rsidR="003F5F1B" w:rsidRPr="00A26B23" w14:paraId="71D9D0DA" w14:textId="77777777" w:rsidTr="00D24B63">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2520AEAC" w14:textId="77777777" w:rsidR="003F5F1B" w:rsidRPr="00A26B23" w:rsidRDefault="003F5F1B" w:rsidP="00D24B63">
            <w:pPr>
              <w:rPr>
                <w:b/>
                <w:bCs/>
              </w:rPr>
            </w:pPr>
            <w:r w:rsidRPr="00A26B23">
              <w:rPr>
                <w:b/>
                <w:bCs/>
              </w:rPr>
              <w:t xml:space="preserve">publicată în </w:t>
            </w:r>
            <w:r>
              <w:rPr>
                <w:b/>
                <w:bCs/>
              </w:rPr>
              <w:t>___________link</w:t>
            </w:r>
            <w:r w:rsidRPr="00A26B23">
              <w:rPr>
                <w:b/>
                <w:bCs/>
              </w:rPr>
              <w:t>:</w:t>
            </w:r>
            <w:r>
              <w:rPr>
                <w:b/>
                <w:bCs/>
              </w:rPr>
              <w:t>___________________________________________________</w:t>
            </w:r>
          </w:p>
        </w:tc>
      </w:tr>
      <w:tr w:rsidR="003F5F1B" w:rsidRPr="00A26B23" w14:paraId="21F1E91A" w14:textId="77777777" w:rsidTr="00D24B63">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C2E2944" w14:textId="77777777" w:rsidR="003F5F1B" w:rsidRPr="00A26B23" w:rsidRDefault="003F5F1B" w:rsidP="00D24B63">
            <w:pPr>
              <w:rPr>
                <w:b/>
                <w:bCs/>
              </w:rPr>
            </w:pPr>
          </w:p>
        </w:tc>
      </w:tr>
      <w:tr w:rsidR="003F5F1B" w:rsidRPr="00A26B23" w14:paraId="7EB0AD69" w14:textId="77777777" w:rsidTr="00D24B63">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888444A" w14:textId="77777777" w:rsidR="003F5F1B" w:rsidRPr="00A26B23" w:rsidRDefault="003F5F1B" w:rsidP="00D24B63">
            <w:pPr>
              <w:rPr>
                <w:b/>
                <w:bCs/>
              </w:rPr>
            </w:pPr>
            <w:r w:rsidRPr="00A26B23">
              <w:rPr>
                <w:b/>
                <w:bCs/>
              </w:rPr>
              <w:t>Tipul obiectului de achiziţie:</w:t>
            </w:r>
            <w:r>
              <w:rPr>
                <w:b/>
                <w:bCs/>
              </w:rPr>
              <w:t>_____________________________________________________</w:t>
            </w:r>
          </w:p>
        </w:tc>
      </w:tr>
      <w:tr w:rsidR="003F5F1B" w:rsidRPr="00A26B23" w14:paraId="33117298" w14:textId="77777777" w:rsidTr="00D24B63">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AF98FE0" w14:textId="77777777" w:rsidR="003F5F1B" w:rsidRPr="00A26B23" w:rsidRDefault="003F5F1B" w:rsidP="00D24B63">
            <w:pPr>
              <w:ind w:right="129"/>
              <w:rPr>
                <w:b/>
                <w:bCs/>
              </w:rPr>
            </w:pPr>
            <w:r w:rsidRPr="00A26B23">
              <w:rPr>
                <w:b/>
                <w:bCs/>
              </w:rPr>
              <w:t>Obiectul achiziţiei:</w:t>
            </w:r>
            <w:r>
              <w:rPr>
                <w:b/>
                <w:bCs/>
              </w:rPr>
              <w:t>_____________________________________________________________</w:t>
            </w:r>
          </w:p>
        </w:tc>
      </w:tr>
      <w:tr w:rsidR="003F5F1B" w:rsidRPr="00A26B23" w14:paraId="49DFA351" w14:textId="77777777" w:rsidTr="00D24B63">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F66127A" w14:textId="77777777" w:rsidR="003F5F1B" w:rsidRPr="00A26B23" w:rsidRDefault="003F5F1B" w:rsidP="00D24B63">
            <w:pPr>
              <w:rPr>
                <w:b/>
                <w:bCs/>
              </w:rPr>
            </w:pPr>
            <w:r w:rsidRPr="00A26B23">
              <w:rPr>
                <w:b/>
                <w:bCs/>
              </w:rPr>
              <w:t>Cod CPV:</w:t>
            </w:r>
            <w:r>
              <w:rPr>
                <w:b/>
                <w:bCs/>
              </w:rPr>
              <w:t>____________________________________________________________________</w:t>
            </w:r>
          </w:p>
        </w:tc>
      </w:tr>
      <w:tr w:rsidR="003F5F1B" w:rsidRPr="00A26B23" w14:paraId="63AF2EF7" w14:textId="77777777" w:rsidTr="00D24B63">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238941D4" w14:textId="77777777" w:rsidR="003F5F1B" w:rsidRPr="00A26B23" w:rsidRDefault="003F5F1B" w:rsidP="00D24B63">
            <w:pPr>
              <w:rPr>
                <w:b/>
                <w:bCs/>
              </w:rPr>
            </w:pPr>
          </w:p>
        </w:tc>
      </w:tr>
    </w:tbl>
    <w:p w14:paraId="52A9A879" w14:textId="77777777" w:rsidR="003F5F1B" w:rsidRDefault="003F5F1B" w:rsidP="003F5F1B">
      <w:pPr>
        <w:pStyle w:val="Style3"/>
        <w:tabs>
          <w:tab w:val="left" w:pos="567"/>
        </w:tabs>
        <w:spacing w:before="0" w:beforeAutospacing="0" w:after="0"/>
        <w:ind w:left="0" w:firstLine="0"/>
        <w:rPr>
          <w:rFonts w:eastAsia="PMingLiU"/>
          <w:b w:val="0"/>
          <w:lang w:val="ro-RO" w:eastAsia="zh-CN"/>
        </w:rPr>
      </w:pPr>
    </w:p>
    <w:p w14:paraId="51B115A1" w14:textId="77777777" w:rsidR="003F5F1B" w:rsidRPr="0017664F" w:rsidRDefault="003F5F1B" w:rsidP="003F5F1B">
      <w:pPr>
        <w:pStyle w:val="Style3"/>
        <w:tabs>
          <w:tab w:val="left" w:pos="567"/>
        </w:tabs>
        <w:ind w:left="0" w:firstLine="0"/>
        <w:rPr>
          <w:rFonts w:eastAsia="PMingLiU"/>
          <w:b w:val="0"/>
          <w:lang w:val="ro-RO" w:eastAsia="zh-CN"/>
        </w:rPr>
      </w:pPr>
      <w:r w:rsidRPr="0017664F">
        <w:rPr>
          <w:rFonts w:eastAsia="PMingLiU"/>
          <w:b w:val="0"/>
          <w:lang w:val="ro-RO" w:eastAsia="zh-CN"/>
        </w:rPr>
        <w:t xml:space="preserve">Grupul de lucru numit prin </w:t>
      </w:r>
      <w:r w:rsidRPr="0017664F">
        <w:rPr>
          <w:rFonts w:eastAsia="PMingLiU"/>
          <w:lang w:val="ro-RO" w:eastAsia="zh-CN"/>
        </w:rPr>
        <w:t>Ordinul</w:t>
      </w:r>
      <w:r>
        <w:rPr>
          <w:rFonts w:eastAsia="PMingLiU"/>
          <w:lang w:val="ro-RO" w:eastAsia="zh-CN"/>
        </w:rPr>
        <w:t xml:space="preserve"> </w:t>
      </w:r>
      <w:r w:rsidRPr="00CF55CA">
        <w:rPr>
          <w:rFonts w:eastAsia="PMingLiU"/>
          <w:lang w:val="ro-RO" w:eastAsia="zh-CN"/>
        </w:rPr>
        <w:t>(Decizia)</w:t>
      </w:r>
      <w:r>
        <w:rPr>
          <w:rFonts w:eastAsia="PMingLiU"/>
          <w:lang w:val="ro-RO" w:eastAsia="zh-CN"/>
        </w:rPr>
        <w:t xml:space="preserve"> </w:t>
      </w:r>
      <w:r w:rsidRPr="0017664F">
        <w:rPr>
          <w:rFonts w:eastAsia="PMingLiU"/>
          <w:b w:val="0"/>
          <w:lang w:val="ro-RO" w:eastAsia="zh-CN"/>
        </w:rPr>
        <w:t>nr._____din__________________a ___________________av</w:t>
      </w:r>
      <w:r>
        <w:rPr>
          <w:rFonts w:eastAsia="PMingLiU"/>
          <w:b w:val="0"/>
          <w:lang w:val="ro-RO" w:eastAsia="zh-CN"/>
        </w:rPr>
        <w:t>â</w:t>
      </w:r>
      <w:r w:rsidRPr="0017664F">
        <w:rPr>
          <w:rFonts w:eastAsia="PMingLiU"/>
          <w:b w:val="0"/>
          <w:lang w:val="ro-RO" w:eastAsia="zh-CN"/>
        </w:rPr>
        <w:t>nd următoarea componenţă:</w:t>
      </w:r>
    </w:p>
    <w:p w14:paraId="11979C01" w14:textId="77777777" w:rsidR="003F5F1B" w:rsidRPr="0017664F" w:rsidRDefault="003F5F1B" w:rsidP="003F5F1B">
      <w:pPr>
        <w:pStyle w:val="Style3"/>
        <w:tabs>
          <w:tab w:val="clear" w:pos="360"/>
          <w:tab w:val="left" w:pos="0"/>
        </w:tabs>
        <w:ind w:left="0" w:firstLine="0"/>
        <w:rPr>
          <w:rFonts w:eastAsia="PMingLiU"/>
          <w:b w:val="0"/>
          <w:lang w:val="ro-RO" w:eastAsia="zh-CN"/>
        </w:rPr>
      </w:pPr>
    </w:p>
    <w:p w14:paraId="00489607" w14:textId="77777777" w:rsidR="003F5F1B" w:rsidRPr="0017664F" w:rsidRDefault="003F5F1B" w:rsidP="003F5F1B">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1._________________________ preşedin</w:t>
      </w:r>
      <w:r>
        <w:rPr>
          <w:rFonts w:eastAsia="PMingLiU"/>
          <w:b w:val="0"/>
          <w:lang w:val="ro-RO" w:eastAsia="zh-CN"/>
        </w:rPr>
        <w:t>te ____________________________</w:t>
      </w:r>
    </w:p>
    <w:p w14:paraId="7BB03ED7" w14:textId="77777777" w:rsidR="003F5F1B" w:rsidRPr="00CE4974" w:rsidRDefault="003F5F1B" w:rsidP="003F5F1B">
      <w:pPr>
        <w:pStyle w:val="Style3"/>
        <w:tabs>
          <w:tab w:val="clear" w:pos="360"/>
          <w:tab w:val="left" w:pos="0"/>
        </w:tabs>
        <w:spacing w:before="0" w:beforeAutospacing="0" w:after="0"/>
        <w:ind w:left="0" w:firstLine="0"/>
        <w:rPr>
          <w:rFonts w:eastAsia="PMingLiU"/>
          <w:b w:val="0"/>
          <w:lang w:eastAsia="zh-CN"/>
        </w:rPr>
      </w:pPr>
      <w:r w:rsidRPr="0017664F">
        <w:rPr>
          <w:rFonts w:eastAsia="PMingLiU"/>
          <w:b w:val="0"/>
          <w:lang w:val="ro-RO" w:eastAsia="zh-CN"/>
        </w:rPr>
        <w:t>2. ___</w:t>
      </w:r>
      <w:r>
        <w:rPr>
          <w:rFonts w:eastAsia="PMingLiU"/>
          <w:b w:val="0"/>
          <w:lang w:val="ro-RO" w:eastAsia="zh-CN"/>
        </w:rPr>
        <w:t>______________________membru</w:t>
      </w:r>
      <w:r>
        <w:rPr>
          <w:rFonts w:eastAsia="PMingLiU"/>
          <w:b w:val="0"/>
          <w:lang w:val="ro-RO" w:eastAsia="zh-CN"/>
        </w:rPr>
        <w:softHyphen/>
      </w:r>
      <w:r>
        <w:rPr>
          <w:rFonts w:eastAsia="PMingLiU"/>
          <w:b w:val="0"/>
          <w:lang w:val="ro-RO" w:eastAsia="zh-CN"/>
        </w:rPr>
        <w:softHyphen/>
        <w:t xml:space="preserve"> ________________________</w:t>
      </w:r>
      <w:r w:rsidRPr="00CE4974">
        <w:rPr>
          <w:rFonts w:eastAsia="PMingLiU"/>
          <w:b w:val="0"/>
          <w:lang w:eastAsia="zh-CN"/>
        </w:rPr>
        <w:t>___</w:t>
      </w:r>
    </w:p>
    <w:p w14:paraId="3367B611" w14:textId="77777777" w:rsidR="003F5F1B" w:rsidRPr="0017664F" w:rsidRDefault="003F5F1B" w:rsidP="003F5F1B">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3._________________________ membru______________________________</w:t>
      </w:r>
    </w:p>
    <w:p w14:paraId="2CC08B0F" w14:textId="77777777" w:rsidR="003F5F1B" w:rsidRPr="0017664F" w:rsidRDefault="003F5F1B" w:rsidP="003F5F1B">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4._________________________ membru______________________________</w:t>
      </w:r>
    </w:p>
    <w:p w14:paraId="71A392F7" w14:textId="77777777" w:rsidR="003F5F1B" w:rsidRPr="0017664F" w:rsidRDefault="003F5F1B" w:rsidP="003F5F1B">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5._________________________ membru______________________________                   </w:t>
      </w:r>
    </w:p>
    <w:p w14:paraId="2B4A09BD" w14:textId="77777777" w:rsidR="003F5F1B" w:rsidRPr="0017664F" w:rsidRDefault="003F5F1B" w:rsidP="003F5F1B">
      <w:pPr>
        <w:pStyle w:val="Style3"/>
        <w:tabs>
          <w:tab w:val="left" w:pos="0"/>
          <w:tab w:val="left" w:pos="567"/>
        </w:tabs>
        <w:spacing w:before="0" w:beforeAutospacing="0" w:after="0"/>
        <w:ind w:left="0" w:firstLine="0"/>
        <w:rPr>
          <w:rFonts w:eastAsia="PMingLiU"/>
          <w:b w:val="0"/>
          <w:lang w:val="ro-RO" w:eastAsia="zh-CN"/>
        </w:rPr>
      </w:pPr>
      <w:r>
        <w:rPr>
          <w:rFonts w:eastAsia="PMingLiU"/>
          <w:b w:val="0"/>
          <w:lang w:val="ro-RO" w:eastAsia="zh-CN"/>
        </w:rPr>
        <w:t>e</w:t>
      </w:r>
      <w:r w:rsidRPr="0017664F">
        <w:rPr>
          <w:rFonts w:eastAsia="PMingLiU"/>
          <w:b w:val="0"/>
          <w:lang w:val="ro-RO" w:eastAsia="zh-CN"/>
        </w:rPr>
        <w:t>tc.</w:t>
      </w:r>
    </w:p>
    <w:p w14:paraId="526462D0" w14:textId="77777777" w:rsidR="003F5F1B" w:rsidRPr="0017664F" w:rsidRDefault="003F5F1B" w:rsidP="003F5F1B">
      <w:pPr>
        <w:pStyle w:val="Style3"/>
        <w:tabs>
          <w:tab w:val="left" w:pos="567"/>
        </w:tabs>
        <w:ind w:left="0" w:firstLine="0"/>
        <w:rPr>
          <w:rFonts w:eastAsia="PMingLiU"/>
          <w:b w:val="0"/>
          <w:lang w:val="ro-RO" w:eastAsia="zh-CN"/>
        </w:rPr>
      </w:pPr>
      <w:r w:rsidRPr="0017664F">
        <w:rPr>
          <w:rFonts w:eastAsia="PMingLiU"/>
          <w:b w:val="0"/>
          <w:lang w:val="ro-RO" w:eastAsia="zh-CN"/>
        </w:rPr>
        <w:t>P</w:t>
      </w:r>
      <w:r>
        <w:rPr>
          <w:rFonts w:eastAsia="PMingLiU"/>
          <w:b w:val="0"/>
          <w:lang w:val="ro-RO" w:eastAsia="zh-CN"/>
        </w:rPr>
        <w:t>â</w:t>
      </w:r>
      <w:r w:rsidRPr="0017664F">
        <w:rPr>
          <w:rFonts w:eastAsia="PMingLiU"/>
          <w:b w:val="0"/>
          <w:lang w:val="ro-RO" w:eastAsia="zh-CN"/>
        </w:rPr>
        <w:t>nă la data limită de depunere a ofertelor s-au depus la sediul organizatorului concursului</w:t>
      </w:r>
      <w:r>
        <w:rPr>
          <w:rFonts w:eastAsia="PMingLiU"/>
          <w:b w:val="0"/>
          <w:lang w:val="ro-RO" w:eastAsia="zh-CN"/>
        </w:rPr>
        <w:t>/SIA RSAP</w:t>
      </w:r>
      <w:r w:rsidRPr="0017664F">
        <w:rPr>
          <w:rFonts w:eastAsia="PMingLiU"/>
          <w:b w:val="0"/>
          <w:lang w:val="ro-RO" w:eastAsia="zh-CN"/>
        </w:rPr>
        <w:t xml:space="preserve"> oferte</w:t>
      </w:r>
      <w:r>
        <w:rPr>
          <w:rFonts w:eastAsia="PMingLiU"/>
          <w:b w:val="0"/>
          <w:lang w:val="ro-RO" w:eastAsia="zh-CN"/>
        </w:rPr>
        <w:t>,</w:t>
      </w:r>
      <w:r w:rsidRPr="0017664F">
        <w:rPr>
          <w:rFonts w:eastAsia="PMingLiU"/>
          <w:b w:val="0"/>
          <w:lang w:val="ro-RO" w:eastAsia="zh-CN"/>
        </w:rPr>
        <w:t xml:space="preserve"> după cum urmează:</w:t>
      </w:r>
    </w:p>
    <w:p w14:paraId="702FA684" w14:textId="77777777" w:rsidR="003F5F1B" w:rsidRPr="0017664F" w:rsidRDefault="003F5F1B" w:rsidP="003F5F1B">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1._________________________________________</w:t>
      </w:r>
    </w:p>
    <w:p w14:paraId="6F1417CD" w14:textId="77777777" w:rsidR="003F5F1B" w:rsidRPr="0017664F" w:rsidRDefault="003F5F1B" w:rsidP="003F5F1B">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2._________________________________________</w:t>
      </w:r>
    </w:p>
    <w:p w14:paraId="70E20B6E" w14:textId="77777777" w:rsidR="003F5F1B" w:rsidRPr="0017664F" w:rsidRDefault="003F5F1B" w:rsidP="003F5F1B">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3._________________________________________</w:t>
      </w:r>
    </w:p>
    <w:p w14:paraId="2ADD73D2" w14:textId="77777777" w:rsidR="003F5F1B" w:rsidRPr="0017664F" w:rsidRDefault="003F5F1B" w:rsidP="003F5F1B">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4._________________________________________</w:t>
      </w:r>
    </w:p>
    <w:p w14:paraId="0CB118AF" w14:textId="77777777" w:rsidR="003F5F1B" w:rsidRPr="0017664F" w:rsidRDefault="003F5F1B" w:rsidP="003F5F1B">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etc.</w:t>
      </w:r>
    </w:p>
    <w:p w14:paraId="010C9971" w14:textId="77777777" w:rsidR="003F5F1B" w:rsidRPr="0017664F" w:rsidRDefault="003F5F1B" w:rsidP="003F5F1B">
      <w:pPr>
        <w:pStyle w:val="Style3"/>
        <w:tabs>
          <w:tab w:val="left" w:pos="567"/>
        </w:tabs>
        <w:spacing w:before="0" w:beforeAutospacing="0" w:after="0"/>
        <w:ind w:left="0" w:firstLine="0"/>
        <w:rPr>
          <w:rFonts w:eastAsia="PMingLiU"/>
          <w:b w:val="0"/>
          <w:lang w:val="ro-RO" w:eastAsia="zh-CN"/>
        </w:rPr>
      </w:pPr>
    </w:p>
    <w:p w14:paraId="5B672970" w14:textId="77777777" w:rsidR="003F5F1B" w:rsidRDefault="003F5F1B" w:rsidP="003F5F1B">
      <w:pPr>
        <w:pStyle w:val="Style3"/>
        <w:tabs>
          <w:tab w:val="left" w:pos="567"/>
        </w:tabs>
        <w:spacing w:before="0" w:beforeAutospacing="0" w:after="0"/>
        <w:ind w:left="0" w:firstLine="0"/>
        <w:rPr>
          <w:rFonts w:eastAsia="PMingLiU"/>
          <w:lang w:val="ro-RO" w:eastAsia="zh-CN"/>
        </w:rPr>
      </w:pPr>
      <w:r w:rsidRPr="00401E90">
        <w:rPr>
          <w:rFonts w:eastAsia="PMingLiU"/>
          <w:lang w:val="ro-RO" w:eastAsia="zh-CN"/>
        </w:rPr>
        <w:t xml:space="preserve">Informaţia privind </w:t>
      </w:r>
      <w:r>
        <w:rPr>
          <w:rFonts w:eastAsia="PMingLiU"/>
          <w:lang w:val="ro-RO" w:eastAsia="zh-CN"/>
        </w:rPr>
        <w:t>întrunirea condițiilor de calificare și de selecție a candidaților</w:t>
      </w:r>
      <w:r w:rsidRPr="00401E90">
        <w:rPr>
          <w:rFonts w:eastAsia="PMingLiU"/>
          <w:lang w:val="ro-RO"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3F5F1B" w:rsidRPr="00840073" w14:paraId="62E118E3" w14:textId="77777777" w:rsidTr="00D24B63">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FADA008" w14:textId="77777777" w:rsidR="003F5F1B" w:rsidRPr="00840073" w:rsidRDefault="003F5F1B" w:rsidP="00D24B63">
            <w:pPr>
              <w:jc w:val="center"/>
              <w:rPr>
                <w:bCs/>
                <w:color w:val="000000" w:themeColor="text1"/>
              </w:rPr>
            </w:pPr>
            <w:r w:rsidRPr="00840073">
              <w:rPr>
                <w:bCs/>
                <w:color w:val="000000" w:themeColor="text1"/>
              </w:rPr>
              <w:t>CANDIDAT</w:t>
            </w:r>
          </w:p>
        </w:tc>
      </w:tr>
      <w:tr w:rsidR="003F5F1B" w:rsidRPr="00840073" w14:paraId="1AF64D9A" w14:textId="77777777" w:rsidTr="00D24B63">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7084AF54" w14:textId="77777777" w:rsidR="003F5F1B" w:rsidRPr="00840073" w:rsidRDefault="003F5F1B" w:rsidP="00D24B63">
            <w:pPr>
              <w:rPr>
                <w:bCs/>
                <w:color w:val="000000" w:themeColor="text1"/>
              </w:rPr>
            </w:pPr>
            <w:r w:rsidRPr="00840073">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2D4714D0" w14:textId="77777777" w:rsidR="003F5F1B" w:rsidRPr="00840073" w:rsidRDefault="003F5F1B" w:rsidP="00D24B63">
            <w:pPr>
              <w:jc w:val="center"/>
              <w:rPr>
                <w:bCs/>
                <w:color w:val="000000" w:themeColor="text1"/>
              </w:rPr>
            </w:pPr>
            <w:r w:rsidRPr="00840073">
              <w:rPr>
                <w:bCs/>
                <w:color w:val="000000" w:themeColor="text1"/>
              </w:rPr>
              <w:t xml:space="preserve">Corespundere                                  </w:t>
            </w:r>
          </w:p>
        </w:tc>
      </w:tr>
      <w:tr w:rsidR="003F5F1B" w:rsidRPr="00840073" w14:paraId="52EBAE0A" w14:textId="77777777" w:rsidTr="00D24B63">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760BBED8" w14:textId="77777777" w:rsidR="003F5F1B" w:rsidRPr="00840073" w:rsidRDefault="003F5F1B" w:rsidP="00D24B63">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BA5639F" w14:textId="77777777" w:rsidR="003F5F1B" w:rsidRPr="00840073" w:rsidRDefault="003F5F1B" w:rsidP="00D24B63">
            <w:pPr>
              <w:jc w:val="center"/>
              <w:rPr>
                <w:bCs/>
                <w:color w:val="000000" w:themeColor="text1"/>
              </w:rPr>
            </w:pPr>
          </w:p>
        </w:tc>
      </w:tr>
      <w:tr w:rsidR="003F5F1B" w:rsidRPr="00840073" w14:paraId="0FDD3C29" w14:textId="77777777" w:rsidTr="00D24B63">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680A953" w14:textId="77777777" w:rsidR="003F5F1B" w:rsidRPr="00840073" w:rsidRDefault="003F5F1B" w:rsidP="00D24B63">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0EC9A04" w14:textId="77777777" w:rsidR="003F5F1B" w:rsidRPr="00840073" w:rsidRDefault="003F5F1B" w:rsidP="00D24B63">
            <w:pPr>
              <w:jc w:val="center"/>
              <w:rPr>
                <w:bCs/>
                <w:color w:val="000000" w:themeColor="text1"/>
              </w:rPr>
            </w:pPr>
          </w:p>
        </w:tc>
      </w:tr>
      <w:tr w:rsidR="003F5F1B" w:rsidRPr="00840073" w14:paraId="0C850AE6" w14:textId="77777777" w:rsidTr="00D24B63">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59A6EC" w14:textId="77777777" w:rsidR="003F5F1B" w:rsidRPr="00840073" w:rsidRDefault="003F5F1B" w:rsidP="00D24B63">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B65694A" w14:textId="77777777" w:rsidR="003F5F1B" w:rsidRPr="00840073" w:rsidRDefault="003F5F1B" w:rsidP="00D24B63">
            <w:pPr>
              <w:jc w:val="center"/>
              <w:rPr>
                <w:bCs/>
                <w:color w:val="000000" w:themeColor="text1"/>
              </w:rPr>
            </w:pPr>
          </w:p>
        </w:tc>
      </w:tr>
    </w:tbl>
    <w:p w14:paraId="66FFCE9A" w14:textId="77777777" w:rsidR="003F5F1B" w:rsidRDefault="003F5F1B" w:rsidP="003F5F1B">
      <w:pPr>
        <w:pStyle w:val="Style3"/>
        <w:tabs>
          <w:tab w:val="left" w:pos="567"/>
        </w:tabs>
        <w:spacing w:before="0" w:beforeAutospacing="0" w:after="0"/>
        <w:ind w:left="0" w:firstLine="0"/>
        <w:rPr>
          <w:rFonts w:eastAsia="PMingLiU"/>
          <w:lang w:val="ro-RO" w:eastAsia="zh-CN"/>
        </w:rPr>
      </w:pPr>
    </w:p>
    <w:p w14:paraId="7EA5DADC" w14:textId="77777777" w:rsidR="003F5F1B" w:rsidRDefault="003F5F1B" w:rsidP="003F5F1B">
      <w:pPr>
        <w:pStyle w:val="Style3"/>
        <w:tabs>
          <w:tab w:val="left" w:pos="567"/>
        </w:tabs>
        <w:spacing w:before="0" w:beforeAutospacing="0" w:after="0"/>
        <w:ind w:left="0" w:firstLine="0"/>
        <w:rPr>
          <w:rFonts w:eastAsia="PMingLiU"/>
          <w:lang w:val="ro-RO" w:eastAsia="zh-CN"/>
        </w:rPr>
      </w:pPr>
      <w:r w:rsidRPr="00111546">
        <w:rPr>
          <w:rFonts w:eastAsia="PMingLiU"/>
          <w:lang w:val="ro-RO" w:eastAsia="zh-CN"/>
        </w:rPr>
        <w:t>Constatări/Comentarii privind documentele de calificare:</w:t>
      </w:r>
    </w:p>
    <w:p w14:paraId="3BCA1FDC" w14:textId="77777777" w:rsidR="003F5F1B" w:rsidRDefault="003F5F1B" w:rsidP="003F5F1B">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__________________________________________________________________________</w:t>
      </w:r>
    </w:p>
    <w:p w14:paraId="5435112A" w14:textId="77777777" w:rsidR="003F5F1B" w:rsidRDefault="003F5F1B" w:rsidP="003F5F1B">
      <w:pPr>
        <w:pStyle w:val="Style3"/>
        <w:tabs>
          <w:tab w:val="left" w:pos="567"/>
        </w:tabs>
        <w:spacing w:before="0" w:beforeAutospacing="0" w:after="0"/>
        <w:ind w:left="0" w:firstLine="0"/>
        <w:rPr>
          <w:rFonts w:eastAsia="PMingLiU"/>
          <w:lang w:val="ro-RO" w:eastAsia="zh-CN"/>
        </w:rPr>
      </w:pPr>
      <w:r>
        <w:rPr>
          <w:rFonts w:eastAsia="PMingLiU"/>
          <w:lang w:val="ro-RO" w:eastAsia="zh-CN"/>
        </w:rPr>
        <w:lastRenderedPageBreak/>
        <w:t>________________________________________________________________________</w:t>
      </w:r>
    </w:p>
    <w:p w14:paraId="12E054B9" w14:textId="77777777" w:rsidR="003F5F1B" w:rsidRDefault="003F5F1B" w:rsidP="003F5F1B">
      <w:pPr>
        <w:pStyle w:val="Style3"/>
        <w:tabs>
          <w:tab w:val="left" w:pos="567"/>
        </w:tabs>
        <w:spacing w:before="0" w:beforeAutospacing="0" w:after="0"/>
        <w:ind w:left="0" w:firstLine="0"/>
        <w:rPr>
          <w:rFonts w:eastAsia="PMingLiU"/>
          <w:lang w:val="ro-RO" w:eastAsia="zh-CN"/>
        </w:rPr>
      </w:pPr>
      <w:r>
        <w:rPr>
          <w:rFonts w:eastAsia="PMingLiU"/>
          <w:lang w:val="ro-RO" w:eastAsia="zh-CN"/>
        </w:rPr>
        <w:t>Candidați</w:t>
      </w:r>
      <w:r w:rsidRPr="00694C64">
        <w:rPr>
          <w:rFonts w:eastAsia="PMingLiU"/>
          <w:lang w:val="ro-RO" w:eastAsia="zh-CN"/>
        </w:rPr>
        <w:t xml:space="preserve"> respin</w:t>
      </w:r>
      <w:r>
        <w:rPr>
          <w:rFonts w:eastAsia="PMingLiU"/>
          <w:lang w:val="ro-RO" w:eastAsia="zh-CN"/>
        </w:rPr>
        <w:t>ș</w:t>
      </w:r>
      <w:r w:rsidRPr="00694C64">
        <w:rPr>
          <w:rFonts w:eastAsia="PMingLiU"/>
          <w:lang w:val="ro-RO" w:eastAsia="zh-CN"/>
        </w:rPr>
        <w:t>i/descalificaţi:</w:t>
      </w:r>
    </w:p>
    <w:p w14:paraId="431EF63A" w14:textId="77777777" w:rsidR="003F5F1B" w:rsidRDefault="003F5F1B" w:rsidP="003F5F1B">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__________________________________________________________________________</w:t>
      </w:r>
    </w:p>
    <w:p w14:paraId="15D8F1AE" w14:textId="77777777" w:rsidR="003F5F1B" w:rsidRDefault="003F5F1B" w:rsidP="003F5F1B">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3EBC5530" w14:textId="77777777" w:rsidR="003F5F1B" w:rsidRDefault="003F5F1B" w:rsidP="003F5F1B">
      <w:pPr>
        <w:pStyle w:val="Style3"/>
        <w:tabs>
          <w:tab w:val="left" w:pos="567"/>
        </w:tabs>
        <w:spacing w:before="0" w:beforeAutospacing="0" w:after="0"/>
        <w:ind w:left="0" w:firstLine="0"/>
        <w:jc w:val="both"/>
        <w:rPr>
          <w:rFonts w:eastAsia="PMingLiU"/>
          <w:lang w:val="ro-RO" w:eastAsia="zh-CN"/>
        </w:rPr>
      </w:pPr>
      <w:r>
        <w:rPr>
          <w:rFonts w:eastAsia="PMingLiU"/>
          <w:lang w:val="ro-RO" w:eastAsia="zh-CN"/>
        </w:rPr>
        <w:t>Candidații respinș</w:t>
      </w:r>
      <w:r w:rsidRPr="00694C64">
        <w:rPr>
          <w:rFonts w:eastAsia="PMingLiU"/>
          <w:lang w:val="ro-RO" w:eastAsia="zh-CN"/>
        </w:rPr>
        <w:t>i din cauza neprezentării/necorespunderii documentelor de calificare</w:t>
      </w:r>
      <w:r>
        <w:rPr>
          <w:rFonts w:eastAsia="PMingLiU"/>
          <w:lang w:val="ro-RO" w:eastAsia="zh-CN"/>
        </w:rPr>
        <w:t xml:space="preserve"> și selecție</w:t>
      </w:r>
      <w:r w:rsidRPr="00694C64">
        <w:rPr>
          <w:rFonts w:eastAsia="PMingLiU"/>
          <w:lang w:val="ro-RO" w:eastAsia="zh-CN"/>
        </w:rPr>
        <w:t>:</w:t>
      </w:r>
      <w:r>
        <w:rPr>
          <w:rFonts w:eastAsia="PMingLiU"/>
          <w:lang w:val="ro-RO" w:eastAsia="zh-CN"/>
        </w:rPr>
        <w:t>_______________________________________________________</w:t>
      </w:r>
    </w:p>
    <w:p w14:paraId="5A1CD606" w14:textId="77777777" w:rsidR="003F5F1B" w:rsidRDefault="003F5F1B" w:rsidP="003F5F1B">
      <w:pPr>
        <w:pStyle w:val="Style3"/>
        <w:tabs>
          <w:tab w:val="left" w:pos="567"/>
        </w:tabs>
        <w:spacing w:before="0" w:beforeAutospacing="0" w:after="0"/>
        <w:ind w:left="0" w:firstLine="0"/>
        <w:rPr>
          <w:rFonts w:eastAsia="PMingLiU"/>
          <w:lang w:val="ro-RO" w:eastAsia="zh-CN"/>
        </w:rPr>
      </w:pPr>
    </w:p>
    <w:p w14:paraId="1F4B77E0" w14:textId="77777777" w:rsidR="003F5F1B" w:rsidRDefault="003F5F1B" w:rsidP="003F5F1B">
      <w:pPr>
        <w:pStyle w:val="Style3"/>
        <w:tabs>
          <w:tab w:val="left" w:pos="567"/>
        </w:tabs>
        <w:spacing w:before="0" w:beforeAutospacing="0" w:after="0"/>
        <w:ind w:left="0" w:firstLine="0"/>
        <w:rPr>
          <w:rFonts w:eastAsia="PMingLiU"/>
          <w:lang w:val="ro-RO" w:eastAsia="zh-CN"/>
        </w:rPr>
      </w:pPr>
      <w:r w:rsidRPr="0014385D">
        <w:rPr>
          <w:rFonts w:eastAsia="PMingLiU"/>
          <w:lang w:val="ro-RO" w:eastAsia="zh-CN"/>
        </w:rPr>
        <w:t>Rezultatele</w:t>
      </w:r>
      <w:r>
        <w:rPr>
          <w:rFonts w:eastAsia="PMingLiU"/>
          <w:lang w:val="ro-RO" w:eastAsia="zh-CN"/>
        </w:rPr>
        <w:t xml:space="preserve"> preselecției</w:t>
      </w:r>
      <w:r w:rsidRPr="0014385D">
        <w:rPr>
          <w:rFonts w:eastAsia="PMingLiU"/>
          <w:lang w:val="ro-RO" w:eastAsia="zh-CN"/>
        </w:rPr>
        <w:t>:</w:t>
      </w:r>
      <w:r>
        <w:rPr>
          <w:rFonts w:eastAsia="PMingLiU"/>
          <w:lang w:val="ro-RO" w:eastAsia="zh-CN"/>
        </w:rPr>
        <w:t>____________________________________________________</w:t>
      </w:r>
    </w:p>
    <w:p w14:paraId="2D42A218" w14:textId="77777777" w:rsidR="003F5F1B" w:rsidRPr="00244A30" w:rsidRDefault="003F5F1B" w:rsidP="003F5F1B">
      <w:pPr>
        <w:pStyle w:val="Style3"/>
        <w:tabs>
          <w:tab w:val="left" w:pos="567"/>
        </w:tabs>
        <w:ind w:left="0" w:firstLine="0"/>
        <w:jc w:val="both"/>
        <w:rPr>
          <w:rFonts w:eastAsia="PMingLiU"/>
          <w:b w:val="0"/>
          <w:lang w:val="it-IT" w:eastAsia="zh-CN"/>
        </w:rPr>
      </w:pPr>
      <w:r w:rsidRPr="00244A30">
        <w:rPr>
          <w:rFonts w:eastAsia="PMingLiU"/>
          <w:b w:val="0"/>
          <w:lang w:val="it-IT" w:eastAsia="zh-CN"/>
        </w:rPr>
        <w:t xml:space="preserve">De asemenea </w:t>
      </w:r>
      <w:r>
        <w:rPr>
          <w:rFonts w:eastAsia="PMingLiU"/>
          <w:b w:val="0"/>
          <w:lang w:val="it-IT" w:eastAsia="zh-CN"/>
        </w:rPr>
        <w:t>autoritatea contractantă</w:t>
      </w:r>
      <w:r w:rsidRPr="00244A30">
        <w:rPr>
          <w:rFonts w:eastAsia="PMingLiU"/>
          <w:b w:val="0"/>
          <w:lang w:val="it-IT" w:eastAsia="zh-CN"/>
        </w:rPr>
        <w:t xml:space="preserve"> va </w:t>
      </w:r>
      <w:r>
        <w:rPr>
          <w:rFonts w:eastAsia="PMingLiU"/>
          <w:b w:val="0"/>
          <w:lang w:val="it-IT" w:eastAsia="zh-CN"/>
        </w:rPr>
        <w:t>informa ceilalți candidați neselectați despre rezultatele preselecției</w:t>
      </w:r>
      <w:r w:rsidRPr="00244A30">
        <w:rPr>
          <w:rFonts w:eastAsia="PMingLiU"/>
          <w:b w:val="0"/>
          <w:lang w:val="it-IT" w:eastAsia="zh-CN"/>
        </w:rPr>
        <w:t>.</w:t>
      </w:r>
    </w:p>
    <w:p w14:paraId="705144C3" w14:textId="77777777" w:rsidR="003F5F1B" w:rsidRPr="00244A30" w:rsidRDefault="003F5F1B" w:rsidP="003F5F1B">
      <w:pPr>
        <w:pStyle w:val="Style3"/>
        <w:tabs>
          <w:tab w:val="left" w:pos="567"/>
        </w:tabs>
        <w:spacing w:before="0" w:beforeAutospacing="0" w:after="0"/>
        <w:ind w:left="0" w:firstLine="0"/>
        <w:rPr>
          <w:rFonts w:eastAsia="PMingLiU"/>
          <w:lang w:val="it-IT" w:eastAsia="zh-CN"/>
        </w:rPr>
      </w:pPr>
    </w:p>
    <w:p w14:paraId="78C7E911" w14:textId="77777777" w:rsidR="003F5F1B" w:rsidRDefault="003F5F1B" w:rsidP="003F5F1B">
      <w:pPr>
        <w:pStyle w:val="Style3"/>
        <w:tabs>
          <w:tab w:val="left" w:pos="567"/>
        </w:tabs>
        <w:spacing w:before="0" w:beforeAutospacing="0" w:after="0"/>
        <w:ind w:left="0" w:firstLine="0"/>
        <w:rPr>
          <w:rFonts w:eastAsia="PMingLiU"/>
          <w:lang w:val="ro-RO" w:eastAsia="zh-CN"/>
        </w:rPr>
      </w:pPr>
      <w:r w:rsidRPr="003C4159">
        <w:rPr>
          <w:rFonts w:eastAsia="PMingLiU"/>
          <w:lang w:val="ro-RO" w:eastAsia="zh-CN"/>
        </w:rPr>
        <w:t>Candidații preselectați:</w:t>
      </w:r>
    </w:p>
    <w:p w14:paraId="284537AD" w14:textId="77777777" w:rsidR="003F5F1B" w:rsidRDefault="003F5F1B" w:rsidP="003F5F1B">
      <w:pPr>
        <w:pStyle w:val="Style3"/>
        <w:tabs>
          <w:tab w:val="left" w:pos="567"/>
        </w:tabs>
        <w:spacing w:before="0" w:beforeAutospacing="0" w:after="0"/>
        <w:ind w:left="0" w:firstLine="0"/>
        <w:rPr>
          <w:rFonts w:eastAsia="PMingLiU"/>
          <w:lang w:val="ro-RO" w:eastAsia="zh-CN"/>
        </w:rPr>
      </w:pPr>
      <w:r>
        <w:rPr>
          <w:rFonts w:eastAsia="PMingLiU"/>
          <w:lang w:val="ro-RO" w:eastAsia="zh-CN"/>
        </w:rPr>
        <w:t>1.</w:t>
      </w:r>
    </w:p>
    <w:p w14:paraId="02759D20" w14:textId="77777777" w:rsidR="003F5F1B" w:rsidRDefault="003F5F1B" w:rsidP="003F5F1B">
      <w:pPr>
        <w:pStyle w:val="Style3"/>
        <w:tabs>
          <w:tab w:val="left" w:pos="567"/>
        </w:tabs>
        <w:spacing w:before="0" w:beforeAutospacing="0" w:after="0"/>
        <w:ind w:left="0" w:firstLine="0"/>
        <w:rPr>
          <w:rFonts w:eastAsia="PMingLiU"/>
          <w:lang w:val="ro-RO" w:eastAsia="zh-CN"/>
        </w:rPr>
      </w:pPr>
      <w:r>
        <w:rPr>
          <w:rFonts w:eastAsia="PMingLiU"/>
          <w:lang w:val="ro-RO" w:eastAsia="zh-CN"/>
        </w:rPr>
        <w:t>2.</w:t>
      </w:r>
    </w:p>
    <w:p w14:paraId="75198DB8" w14:textId="77777777" w:rsidR="003F5F1B" w:rsidRDefault="003F5F1B" w:rsidP="003F5F1B">
      <w:pPr>
        <w:pStyle w:val="Style3"/>
        <w:tabs>
          <w:tab w:val="left" w:pos="567"/>
        </w:tabs>
        <w:spacing w:before="0" w:beforeAutospacing="0" w:after="0"/>
        <w:ind w:left="0" w:firstLine="0"/>
        <w:rPr>
          <w:rFonts w:eastAsia="PMingLiU"/>
          <w:lang w:val="ro-RO" w:eastAsia="zh-CN"/>
        </w:rPr>
      </w:pPr>
      <w:r>
        <w:rPr>
          <w:rFonts w:eastAsia="PMingLiU"/>
          <w:lang w:val="ro-RO" w:eastAsia="zh-CN"/>
        </w:rPr>
        <w:t>3.</w:t>
      </w:r>
    </w:p>
    <w:p w14:paraId="705EB56B" w14:textId="77777777" w:rsidR="003F5F1B" w:rsidRDefault="003F5F1B" w:rsidP="003F5F1B">
      <w:pPr>
        <w:pStyle w:val="Style3"/>
        <w:tabs>
          <w:tab w:val="left" w:pos="567"/>
        </w:tabs>
        <w:spacing w:before="0" w:beforeAutospacing="0" w:after="0"/>
        <w:ind w:left="0" w:firstLine="0"/>
        <w:rPr>
          <w:rFonts w:eastAsia="PMingLiU"/>
          <w:lang w:val="ro-RO" w:eastAsia="zh-CN"/>
        </w:rPr>
      </w:pPr>
      <w:r>
        <w:rPr>
          <w:rFonts w:eastAsia="PMingLiU"/>
          <w:lang w:val="ro-RO" w:eastAsia="zh-CN"/>
        </w:rPr>
        <w:t>etc.</w:t>
      </w:r>
    </w:p>
    <w:p w14:paraId="7C62B816" w14:textId="77777777" w:rsidR="003F5F1B" w:rsidRDefault="003F5F1B" w:rsidP="003F5F1B">
      <w:pPr>
        <w:pStyle w:val="Style3"/>
        <w:tabs>
          <w:tab w:val="left" w:pos="567"/>
        </w:tabs>
        <w:spacing w:before="0" w:beforeAutospacing="0" w:after="0"/>
        <w:ind w:left="0" w:firstLine="0"/>
        <w:rPr>
          <w:rFonts w:eastAsia="PMingLiU"/>
          <w:lang w:val="ro-RO" w:eastAsia="zh-CN"/>
        </w:rPr>
      </w:pPr>
    </w:p>
    <w:p w14:paraId="723D2BAF" w14:textId="77777777" w:rsidR="003F5F1B" w:rsidRDefault="003F5F1B" w:rsidP="003F5F1B">
      <w:pPr>
        <w:pStyle w:val="Style3"/>
        <w:tabs>
          <w:tab w:val="left" w:pos="567"/>
        </w:tabs>
        <w:spacing w:before="0" w:beforeAutospacing="0" w:after="0"/>
        <w:ind w:left="0" w:firstLine="0"/>
        <w:jc w:val="both"/>
        <w:rPr>
          <w:rFonts w:eastAsia="PMingLiU"/>
          <w:lang w:val="it-IT" w:eastAsia="zh-CN"/>
        </w:rPr>
      </w:pPr>
      <w:r w:rsidRPr="00160DF3">
        <w:rPr>
          <w:rFonts w:eastAsia="PMingLiU"/>
          <w:lang w:val="it-IT" w:eastAsia="zh-CN"/>
        </w:rPr>
        <w:t>Organizatorul procedurii</w:t>
      </w:r>
      <w:r>
        <w:rPr>
          <w:rFonts w:eastAsia="PMingLiU"/>
          <w:lang w:val="it-IT" w:eastAsia="zh-CN"/>
        </w:rPr>
        <w:t xml:space="preserve"> de preselecție</w:t>
      </w:r>
      <w:r w:rsidRPr="00160DF3">
        <w:rPr>
          <w:rFonts w:eastAsia="PMingLiU"/>
          <w:lang w:val="it-IT" w:eastAsia="zh-CN"/>
        </w:rPr>
        <w:t xml:space="preserve"> de achiziţie publică va anunţa şi va invita în scris</w:t>
      </w:r>
      <w:r>
        <w:rPr>
          <w:rFonts w:eastAsia="PMingLiU"/>
          <w:lang w:val="it-IT" w:eastAsia="zh-CN"/>
        </w:rPr>
        <w:t>/prin mijloace electronice candidații selectați</w:t>
      </w:r>
      <w:r w:rsidRPr="00160DF3">
        <w:rPr>
          <w:rFonts w:eastAsia="PMingLiU"/>
          <w:lang w:val="it-IT" w:eastAsia="zh-CN"/>
        </w:rPr>
        <w:t>:</w:t>
      </w:r>
    </w:p>
    <w:p w14:paraId="2FC1D6FB" w14:textId="77777777" w:rsidR="003F5F1B" w:rsidRPr="008E2754" w:rsidRDefault="003F5F1B" w:rsidP="003F5F1B">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__________________________________________________________________________</w:t>
      </w:r>
    </w:p>
    <w:p w14:paraId="3A611F25" w14:textId="77777777" w:rsidR="003F5F1B" w:rsidRDefault="003F5F1B" w:rsidP="003F5F1B">
      <w:pPr>
        <w:pStyle w:val="Style3"/>
        <w:tabs>
          <w:tab w:val="left" w:pos="567"/>
        </w:tabs>
        <w:spacing w:before="0" w:beforeAutospacing="0" w:after="0"/>
        <w:ind w:left="0" w:firstLine="0"/>
        <w:jc w:val="both"/>
        <w:rPr>
          <w:rFonts w:eastAsia="PMingLiU"/>
          <w:b w:val="0"/>
          <w:lang w:val="ro-RO" w:eastAsia="zh-CN"/>
        </w:rPr>
      </w:pPr>
      <w:r>
        <w:rPr>
          <w:rFonts w:eastAsia="PMingLiU"/>
          <w:b w:val="0"/>
          <w:i/>
          <w:lang w:val="ro-RO" w:eastAsia="zh-CN"/>
        </w:rPr>
        <w:t>Rezultatele în urma dialogului</w:t>
      </w:r>
      <w:r w:rsidRPr="003F2E01">
        <w:rPr>
          <w:rFonts w:eastAsia="PMingLiU"/>
          <w:b w:val="0"/>
          <w:i/>
          <w:lang w:val="ro-RO" w:eastAsia="zh-CN"/>
        </w:rPr>
        <w:t xml:space="preserve"> cu candidaţii</w:t>
      </w:r>
      <w:r>
        <w:rPr>
          <w:rFonts w:eastAsia="PMingLiU"/>
          <w:b w:val="0"/>
          <w:i/>
          <w:lang w:val="ro-RO" w:eastAsia="zh-CN"/>
        </w:rPr>
        <w:t xml:space="preserve"> </w:t>
      </w:r>
      <w:r w:rsidRPr="003F2E01">
        <w:rPr>
          <w:rFonts w:eastAsia="PMingLiU"/>
          <w:b w:val="0"/>
          <w:i/>
          <w:lang w:val="ro-RO" w:eastAsia="zh-CN"/>
        </w:rPr>
        <w:t>admişi în urma preselecţiei</w:t>
      </w:r>
      <w:r>
        <w:rPr>
          <w:rFonts w:eastAsia="PMingLiU"/>
          <w:b w:val="0"/>
          <w:i/>
          <w:lang w:val="ro-RO" w:eastAsia="zh-CN"/>
        </w:rPr>
        <w:t xml:space="preserve"> (Dialog competitiv)</w:t>
      </w:r>
      <w:r w:rsidRPr="003F2E01">
        <w:rPr>
          <w:rFonts w:eastAsia="PMingLiU"/>
          <w:b w:val="0"/>
          <w:i/>
          <w:lang w:val="ro-RO" w:eastAsia="zh-CN"/>
        </w:rPr>
        <w:t>, pentru identificarea soluţiei/soluţiilor care să răspundă necesităţilor</w:t>
      </w:r>
      <w:r>
        <w:rPr>
          <w:rFonts w:eastAsia="PMingLiU"/>
          <w:b w:val="0"/>
          <w:i/>
          <w:lang w:val="ro-RO" w:eastAsia="zh-CN"/>
        </w:rPr>
        <w:t xml:space="preserve"> </w:t>
      </w:r>
      <w:r w:rsidRPr="003F2E01">
        <w:rPr>
          <w:rFonts w:eastAsia="PMingLiU"/>
          <w:b w:val="0"/>
          <w:i/>
          <w:lang w:val="ro-RO" w:eastAsia="zh-CN"/>
        </w:rPr>
        <w:t>autorităţii contractante şi în baza căreia/cărora candidaţii vor elabora şi vor depune oferta finală</w:t>
      </w:r>
      <w:r>
        <w:rPr>
          <w:rFonts w:eastAsia="PMingLiU"/>
          <w:b w:val="0"/>
          <w:lang w:val="ro-RO" w:eastAsia="zh-CN"/>
        </w:rPr>
        <w:t>:</w:t>
      </w:r>
    </w:p>
    <w:p w14:paraId="3AF49E9E" w14:textId="77777777" w:rsidR="003F5F1B" w:rsidRDefault="003F5F1B" w:rsidP="003F5F1B">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__________________________________________________________________________</w:t>
      </w:r>
    </w:p>
    <w:p w14:paraId="5575D483" w14:textId="77777777" w:rsidR="003F5F1B" w:rsidRPr="003F2E01" w:rsidRDefault="003F5F1B" w:rsidP="003F5F1B">
      <w:pPr>
        <w:pStyle w:val="Style3"/>
        <w:tabs>
          <w:tab w:val="left" w:pos="567"/>
        </w:tabs>
        <w:spacing w:before="0" w:beforeAutospacing="0" w:after="0"/>
        <w:ind w:left="0" w:firstLine="0"/>
        <w:jc w:val="both"/>
        <w:rPr>
          <w:rFonts w:eastAsia="PMingLiU"/>
          <w:b w:val="0"/>
          <w:lang w:val="ro-RO" w:eastAsia="zh-CN"/>
        </w:rPr>
      </w:pPr>
    </w:p>
    <w:p w14:paraId="24667983" w14:textId="77777777" w:rsidR="003F5F1B" w:rsidRPr="00EC4378" w:rsidRDefault="003F5F1B" w:rsidP="003F5F1B">
      <w:pPr>
        <w:pStyle w:val="Style3"/>
        <w:tabs>
          <w:tab w:val="left" w:pos="567"/>
        </w:tabs>
        <w:ind w:hanging="1338"/>
        <w:jc w:val="both"/>
        <w:rPr>
          <w:rFonts w:eastAsia="PMingLiU"/>
          <w:lang w:val="ro-RO" w:eastAsia="zh-CN"/>
        </w:rPr>
      </w:pPr>
      <w:r w:rsidRPr="00EC4378">
        <w:rPr>
          <w:rFonts w:eastAsia="PMingLiU"/>
          <w:lang w:val="ro-RO" w:eastAsia="zh-CN"/>
        </w:rPr>
        <w:t>Semnăturile membrilor grupului de lucru:</w:t>
      </w:r>
    </w:p>
    <w:p w14:paraId="0A505ADA" w14:textId="77777777" w:rsidR="003F5F1B" w:rsidRPr="00EC4378" w:rsidRDefault="003F5F1B" w:rsidP="003F5F1B">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1.</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47BA22E1" w14:textId="77777777" w:rsidR="003F5F1B" w:rsidRPr="00EC4378" w:rsidRDefault="003F5F1B" w:rsidP="003F5F1B">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2.</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4AD8E8BB" w14:textId="77777777" w:rsidR="003F5F1B" w:rsidRPr="00EC4378" w:rsidRDefault="003F5F1B" w:rsidP="003F5F1B">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3.</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Pr>
          <w:rFonts w:eastAsia="PMingLiU"/>
          <w:lang w:val="ro-RO" w:eastAsia="zh-CN"/>
        </w:rPr>
        <w:t>_____</w:t>
      </w:r>
      <w:r w:rsidRPr="00EC4378">
        <w:rPr>
          <w:rFonts w:eastAsia="PMingLiU"/>
          <w:lang w:val="ro-RO" w:eastAsia="zh-CN"/>
        </w:rPr>
        <w:t>_______________</w:t>
      </w:r>
    </w:p>
    <w:p w14:paraId="7E652359" w14:textId="77777777" w:rsidR="003F5F1B" w:rsidRPr="00EC4378" w:rsidRDefault="003F5F1B" w:rsidP="003F5F1B">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4.</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090A103C" w14:textId="77777777" w:rsidR="003F5F1B" w:rsidRDefault="003F5F1B" w:rsidP="003F5F1B">
      <w:pPr>
        <w:pStyle w:val="Style3"/>
        <w:tabs>
          <w:tab w:val="left" w:pos="567"/>
        </w:tabs>
        <w:spacing w:before="0" w:beforeAutospacing="0" w:after="0"/>
        <w:ind w:left="0" w:firstLine="0"/>
        <w:rPr>
          <w:rFonts w:eastAsia="PMingLiU"/>
          <w:lang w:val="ro-RO" w:eastAsia="zh-CN"/>
        </w:rPr>
      </w:pPr>
      <w:r w:rsidRPr="00EC4378">
        <w:rPr>
          <w:rFonts w:eastAsia="PMingLiU"/>
          <w:lang w:val="ro-RO" w:eastAsia="zh-CN"/>
        </w:rPr>
        <w:t>5.</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r w:rsidRPr="00EC4378">
        <w:rPr>
          <w:rFonts w:eastAsia="PMingLiU"/>
          <w:lang w:val="ro-RO" w:eastAsia="zh-CN"/>
        </w:rPr>
        <w:tab/>
      </w:r>
    </w:p>
    <w:p w14:paraId="621D8DDC" w14:textId="77777777" w:rsidR="003F5F1B" w:rsidRDefault="003F5F1B" w:rsidP="003F5F1B">
      <w:pPr>
        <w:pStyle w:val="Style3"/>
        <w:tabs>
          <w:tab w:val="left" w:pos="567"/>
        </w:tabs>
        <w:spacing w:before="0" w:beforeAutospacing="0" w:after="0"/>
        <w:ind w:left="0" w:firstLine="0"/>
        <w:rPr>
          <w:rFonts w:eastAsia="PMingLiU"/>
          <w:lang w:val="ro-RO" w:eastAsia="zh-CN"/>
        </w:rPr>
      </w:pPr>
      <w:r>
        <w:rPr>
          <w:rFonts w:eastAsia="PMingLiU"/>
          <w:lang w:val="ro-RO" w:eastAsia="zh-CN"/>
        </w:rPr>
        <w:t>etc.</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p>
    <w:p w14:paraId="22D81660" w14:textId="77777777" w:rsidR="003F5F1B" w:rsidRDefault="003F5F1B" w:rsidP="003F5F1B">
      <w:pPr>
        <w:pStyle w:val="Style3"/>
        <w:tabs>
          <w:tab w:val="left" w:pos="567"/>
        </w:tabs>
        <w:spacing w:before="0" w:beforeAutospacing="0" w:after="0"/>
        <w:ind w:left="0" w:firstLine="0"/>
        <w:rPr>
          <w:rFonts w:eastAsia="PMingLiU"/>
          <w:lang w:val="ro-RO" w:eastAsia="zh-CN"/>
        </w:rPr>
      </w:pPr>
    </w:p>
    <w:p w14:paraId="56DF3877" w14:textId="77777777" w:rsidR="003F5F1B" w:rsidRDefault="003F5F1B" w:rsidP="003F5F1B">
      <w:pPr>
        <w:pStyle w:val="Style3"/>
        <w:tabs>
          <w:tab w:val="left" w:pos="567"/>
        </w:tabs>
        <w:spacing w:before="0" w:beforeAutospacing="0" w:after="0"/>
        <w:ind w:left="0" w:firstLine="0"/>
        <w:rPr>
          <w:rFonts w:eastAsia="PMingLiU"/>
          <w:lang w:val="ro-RO" w:eastAsia="zh-CN"/>
        </w:rPr>
      </w:pPr>
    </w:p>
    <w:p w14:paraId="4C861408" w14:textId="77777777" w:rsidR="003F5F1B" w:rsidRDefault="003F5F1B" w:rsidP="003F5F1B">
      <w:pPr>
        <w:pStyle w:val="Style3"/>
        <w:tabs>
          <w:tab w:val="left" w:pos="567"/>
        </w:tabs>
        <w:spacing w:before="0" w:beforeAutospacing="0" w:after="0"/>
        <w:ind w:left="0" w:firstLine="0"/>
        <w:rPr>
          <w:rFonts w:eastAsia="PMingLiU"/>
          <w:lang w:val="ro-RO" w:eastAsia="zh-CN"/>
        </w:rPr>
      </w:pPr>
    </w:p>
    <w:p w14:paraId="4EBB58D6" w14:textId="77777777" w:rsidR="003F5F1B" w:rsidRDefault="003F5F1B" w:rsidP="003F5F1B">
      <w:pPr>
        <w:pStyle w:val="Style3"/>
        <w:tabs>
          <w:tab w:val="left" w:pos="567"/>
        </w:tabs>
        <w:spacing w:before="0" w:beforeAutospacing="0" w:after="0"/>
        <w:ind w:left="0" w:firstLine="0"/>
        <w:rPr>
          <w:rFonts w:eastAsia="PMingLiU"/>
          <w:lang w:val="ro-RO" w:eastAsia="zh-CN"/>
        </w:rPr>
      </w:pPr>
    </w:p>
    <w:p w14:paraId="044BF318" w14:textId="77777777" w:rsidR="003F5F1B" w:rsidRDefault="003F5F1B" w:rsidP="003F5F1B">
      <w:pPr>
        <w:pStyle w:val="Style3"/>
        <w:tabs>
          <w:tab w:val="left" w:pos="567"/>
        </w:tabs>
        <w:spacing w:before="0" w:beforeAutospacing="0" w:after="0"/>
        <w:ind w:left="0" w:firstLine="0"/>
        <w:rPr>
          <w:rFonts w:eastAsia="PMingLiU"/>
          <w:lang w:val="ro-RO" w:eastAsia="zh-CN"/>
        </w:rPr>
      </w:pPr>
    </w:p>
    <w:p w14:paraId="70B9A207" w14:textId="77777777" w:rsidR="003F5F1B" w:rsidRDefault="003F5F1B" w:rsidP="003F5F1B">
      <w:pPr>
        <w:pStyle w:val="Style3"/>
        <w:tabs>
          <w:tab w:val="left" w:pos="567"/>
        </w:tabs>
        <w:spacing w:before="0" w:beforeAutospacing="0" w:after="0"/>
        <w:ind w:left="0" w:firstLine="0"/>
        <w:rPr>
          <w:rFonts w:eastAsia="PMingLiU"/>
          <w:lang w:val="ro-RO" w:eastAsia="zh-CN"/>
        </w:rPr>
      </w:pPr>
    </w:p>
    <w:p w14:paraId="1C89DD3B" w14:textId="77777777" w:rsidR="003F5F1B" w:rsidRDefault="003F5F1B" w:rsidP="003F5F1B">
      <w:pPr>
        <w:pStyle w:val="Style3"/>
        <w:tabs>
          <w:tab w:val="left" w:pos="567"/>
        </w:tabs>
        <w:spacing w:before="0" w:beforeAutospacing="0" w:after="0"/>
        <w:ind w:left="0" w:firstLine="0"/>
        <w:rPr>
          <w:rFonts w:eastAsia="PMingLiU"/>
          <w:lang w:val="ro-RO" w:eastAsia="zh-CN"/>
        </w:rPr>
      </w:pPr>
    </w:p>
    <w:p w14:paraId="6FF8EF7B" w14:textId="77777777" w:rsidR="003F5F1B" w:rsidRDefault="003F5F1B" w:rsidP="003F5F1B">
      <w:pPr>
        <w:pStyle w:val="Style3"/>
        <w:tabs>
          <w:tab w:val="left" w:pos="567"/>
        </w:tabs>
        <w:spacing w:before="0" w:beforeAutospacing="0" w:after="0"/>
        <w:ind w:left="0" w:firstLine="0"/>
        <w:rPr>
          <w:rFonts w:eastAsia="PMingLiU"/>
          <w:lang w:val="ro-RO" w:eastAsia="zh-CN"/>
        </w:rPr>
      </w:pPr>
    </w:p>
    <w:p w14:paraId="3C0833BA" w14:textId="77777777" w:rsidR="003F5F1B" w:rsidRDefault="003F5F1B" w:rsidP="003F5F1B">
      <w:pPr>
        <w:pStyle w:val="Style3"/>
        <w:tabs>
          <w:tab w:val="left" w:pos="567"/>
        </w:tabs>
        <w:spacing w:before="0" w:beforeAutospacing="0" w:after="0"/>
        <w:ind w:left="0" w:firstLine="0"/>
        <w:rPr>
          <w:rFonts w:eastAsia="PMingLiU"/>
          <w:lang w:val="ro-RO" w:eastAsia="zh-CN"/>
        </w:rPr>
      </w:pPr>
    </w:p>
    <w:p w14:paraId="21B52BBB" w14:textId="77777777" w:rsidR="003F5F1B" w:rsidRDefault="003F5F1B" w:rsidP="003F5F1B">
      <w:pPr>
        <w:pStyle w:val="Style3"/>
        <w:tabs>
          <w:tab w:val="left" w:pos="567"/>
        </w:tabs>
        <w:spacing w:before="0" w:beforeAutospacing="0" w:after="0"/>
        <w:ind w:left="0" w:firstLine="0"/>
        <w:rPr>
          <w:rFonts w:eastAsia="PMingLiU"/>
          <w:lang w:val="ro-RO" w:eastAsia="zh-CN"/>
        </w:rPr>
      </w:pPr>
    </w:p>
    <w:p w14:paraId="3E5B7183" w14:textId="77777777" w:rsidR="003F5F1B" w:rsidRDefault="003F5F1B" w:rsidP="003F5F1B">
      <w:pPr>
        <w:pStyle w:val="Style3"/>
        <w:tabs>
          <w:tab w:val="left" w:pos="567"/>
        </w:tabs>
        <w:spacing w:before="0" w:beforeAutospacing="0" w:after="0"/>
        <w:ind w:left="0" w:firstLine="0"/>
        <w:rPr>
          <w:rFonts w:eastAsia="PMingLiU"/>
          <w:lang w:val="ro-RO" w:eastAsia="zh-CN"/>
        </w:rPr>
      </w:pPr>
    </w:p>
    <w:p w14:paraId="551E7A7E" w14:textId="77777777" w:rsidR="003F5F1B" w:rsidRDefault="003F5F1B" w:rsidP="003F5F1B">
      <w:pPr>
        <w:pStyle w:val="Style3"/>
        <w:tabs>
          <w:tab w:val="left" w:pos="567"/>
        </w:tabs>
        <w:spacing w:before="0" w:beforeAutospacing="0" w:after="0"/>
        <w:ind w:left="0" w:firstLine="0"/>
        <w:rPr>
          <w:rFonts w:eastAsia="PMingLiU"/>
          <w:lang w:val="ro-RO" w:eastAsia="zh-CN"/>
        </w:rPr>
      </w:pPr>
    </w:p>
    <w:p w14:paraId="0D4E0DB1" w14:textId="77777777" w:rsidR="003F5F1B" w:rsidRDefault="003F5F1B" w:rsidP="003F5F1B">
      <w:pPr>
        <w:pStyle w:val="Style3"/>
        <w:tabs>
          <w:tab w:val="left" w:pos="567"/>
        </w:tabs>
        <w:spacing w:before="0" w:beforeAutospacing="0" w:after="0"/>
        <w:ind w:left="0" w:firstLine="0"/>
        <w:rPr>
          <w:rFonts w:eastAsia="PMingLiU"/>
          <w:lang w:val="ro-RO" w:eastAsia="zh-CN"/>
        </w:rPr>
      </w:pPr>
    </w:p>
    <w:p w14:paraId="066FF195" w14:textId="77777777" w:rsidR="003F5F1B" w:rsidRDefault="003F5F1B" w:rsidP="003F5F1B">
      <w:pPr>
        <w:pStyle w:val="Style3"/>
        <w:tabs>
          <w:tab w:val="left" w:pos="567"/>
        </w:tabs>
        <w:spacing w:before="0" w:beforeAutospacing="0" w:after="0"/>
        <w:ind w:left="0" w:firstLine="0"/>
        <w:rPr>
          <w:rFonts w:eastAsia="PMingLiU"/>
          <w:lang w:val="ro-RO" w:eastAsia="zh-CN"/>
        </w:rPr>
      </w:pPr>
    </w:p>
    <w:p w14:paraId="0F93900A" w14:textId="77777777" w:rsidR="003F5F1B" w:rsidRDefault="003F5F1B" w:rsidP="003F5F1B">
      <w:pPr>
        <w:pStyle w:val="Style3"/>
        <w:tabs>
          <w:tab w:val="left" w:pos="567"/>
        </w:tabs>
        <w:spacing w:before="0" w:beforeAutospacing="0" w:after="0"/>
        <w:ind w:left="0" w:firstLine="0"/>
        <w:rPr>
          <w:rFonts w:eastAsia="PMingLiU"/>
          <w:lang w:val="ro-RO" w:eastAsia="zh-CN"/>
        </w:rPr>
      </w:pPr>
    </w:p>
    <w:p w14:paraId="2B0977DF" w14:textId="77777777" w:rsidR="003F5F1B" w:rsidRPr="004B16DD" w:rsidRDefault="003F5F1B" w:rsidP="003F5F1B">
      <w:pPr>
        <w:jc w:val="right"/>
        <w:rPr>
          <w:noProof w:val="0"/>
          <w:sz w:val="22"/>
          <w:szCs w:val="22"/>
          <w:lang w:val="it-IT"/>
        </w:rPr>
      </w:pPr>
      <w:r w:rsidRPr="00A30B00">
        <w:rPr>
          <w:noProof w:val="0"/>
          <w:lang w:val="it-IT"/>
        </w:rPr>
        <w:t>Anexa nr.</w:t>
      </w:r>
      <w:r>
        <w:rPr>
          <w:noProof w:val="0"/>
          <w:lang w:val="it-IT"/>
        </w:rPr>
        <w:t xml:space="preserve"> 5</w:t>
      </w:r>
    </w:p>
    <w:p w14:paraId="25486E3F" w14:textId="77777777" w:rsidR="003F5F1B" w:rsidRPr="00D22624" w:rsidRDefault="003F5F1B" w:rsidP="003F5F1B">
      <w:pPr>
        <w:jc w:val="right"/>
        <w:rPr>
          <w:noProof w:val="0"/>
          <w:lang w:val="it-IT"/>
        </w:rPr>
      </w:pPr>
      <w:r w:rsidRPr="0003591A">
        <w:rPr>
          <w:noProof w:val="0"/>
          <w:lang w:val="it-IT"/>
        </w:rPr>
        <w:t xml:space="preserve">la </w:t>
      </w:r>
      <w:r>
        <w:rPr>
          <w:noProof w:val="0"/>
          <w:lang w:val="it-IT"/>
        </w:rPr>
        <w:t>Documentația standard nr._____</w:t>
      </w:r>
    </w:p>
    <w:p w14:paraId="66BA1E42" w14:textId="77777777" w:rsidR="003F5F1B" w:rsidRPr="00D22624" w:rsidRDefault="003F5F1B" w:rsidP="003F5F1B">
      <w:pPr>
        <w:jc w:val="right"/>
        <w:rPr>
          <w:noProof w:val="0"/>
          <w:lang w:val="it-IT"/>
        </w:rPr>
      </w:pPr>
      <w:r w:rsidRPr="0003591A">
        <w:rPr>
          <w:noProof w:val="0"/>
          <w:lang w:val="it-IT"/>
        </w:rPr>
        <w:t>din “____” ________ 20___</w:t>
      </w:r>
    </w:p>
    <w:p w14:paraId="0D27ACBC" w14:textId="77777777" w:rsidR="003F5F1B" w:rsidRDefault="003F5F1B" w:rsidP="003F5F1B">
      <w:pPr>
        <w:pStyle w:val="Style3"/>
        <w:tabs>
          <w:tab w:val="left" w:pos="567"/>
        </w:tabs>
        <w:spacing w:before="0" w:beforeAutospacing="0" w:after="0"/>
        <w:ind w:left="0" w:firstLine="0"/>
        <w:rPr>
          <w:rFonts w:eastAsia="PMingLiU"/>
          <w:lang w:val="ro-RO" w:eastAsia="zh-CN"/>
        </w:rPr>
      </w:pPr>
    </w:p>
    <w:p w14:paraId="461A6B35" w14:textId="77777777" w:rsidR="003F5F1B" w:rsidRPr="009D62FF" w:rsidRDefault="003F5F1B" w:rsidP="003F5F1B">
      <w:pPr>
        <w:spacing w:before="240" w:after="160"/>
        <w:jc w:val="center"/>
        <w:rPr>
          <w:rFonts w:eastAsia="Calibri"/>
          <w:b/>
          <w:noProof w:val="0"/>
          <w:sz w:val="28"/>
          <w:szCs w:val="28"/>
        </w:rPr>
      </w:pPr>
      <w:bookmarkStart w:id="74" w:name="_Hlk77770975"/>
      <w:r w:rsidRPr="009D62FF">
        <w:rPr>
          <w:rFonts w:eastAsia="Calibri"/>
          <w:b/>
          <w:noProof w:val="0"/>
          <w:sz w:val="28"/>
          <w:szCs w:val="28"/>
        </w:rPr>
        <w:t>ANUNȚ DE ATRIBUIRE</w:t>
      </w:r>
    </w:p>
    <w:bookmarkEnd w:id="74"/>
    <w:p w14:paraId="7E8FB1F5" w14:textId="77777777" w:rsidR="003F5F1B" w:rsidRPr="009D62FF" w:rsidRDefault="003F5F1B" w:rsidP="003F5F1B">
      <w:pPr>
        <w:spacing w:after="160"/>
        <w:jc w:val="center"/>
        <w:rPr>
          <w:rFonts w:eastAsia="Calibri"/>
          <w:noProof w:val="0"/>
          <w:u w:val="single"/>
        </w:rPr>
      </w:pPr>
      <w:r w:rsidRPr="009D62FF">
        <w:rPr>
          <w:rFonts w:eastAsia="Cambria"/>
          <w:noProof w:val="0"/>
        </w:rPr>
        <w:t>Nr.</w:t>
      </w:r>
      <w:r>
        <w:rPr>
          <w:rFonts w:eastAsia="Cambria"/>
          <w:noProof w:val="0"/>
        </w:rPr>
        <w:t xml:space="preserve"> </w:t>
      </w:r>
      <w:r w:rsidRPr="009D62FF">
        <w:rPr>
          <w:rFonts w:eastAsia="Cambria"/>
          <w:noProof w:val="0"/>
        </w:rPr>
        <w:t>din___________</w:t>
      </w:r>
    </w:p>
    <w:p w14:paraId="69AAFECF" w14:textId="77777777" w:rsidR="003F5F1B" w:rsidRPr="009D62FF" w:rsidRDefault="003F5F1B" w:rsidP="003F5F1B">
      <w:pPr>
        <w:numPr>
          <w:ilvl w:val="0"/>
          <w:numId w:val="15"/>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3F5F1B" w:rsidRPr="00657833" w14:paraId="764C93EC" w14:textId="77777777" w:rsidTr="00D24B63">
        <w:tc>
          <w:tcPr>
            <w:tcW w:w="4248" w:type="dxa"/>
            <w:shd w:val="clear" w:color="auto" w:fill="FFFFFF" w:themeFill="background1"/>
          </w:tcPr>
          <w:p w14:paraId="5FFE404F" w14:textId="77777777" w:rsidR="003F5F1B" w:rsidRPr="00657833" w:rsidRDefault="003F5F1B" w:rsidP="00D24B63">
            <w:pPr>
              <w:ind w:right="-1"/>
              <w:jc w:val="both"/>
              <w:rPr>
                <w:rFonts w:eastAsia="Cambria"/>
                <w:noProof w:val="0"/>
              </w:rPr>
            </w:pPr>
            <w:r w:rsidRPr="00657833">
              <w:rPr>
                <w:rFonts w:eastAsia="Calibri"/>
                <w:noProof w:val="0"/>
              </w:rPr>
              <w:t>Denumirea autorității contractante</w:t>
            </w:r>
          </w:p>
        </w:tc>
        <w:tc>
          <w:tcPr>
            <w:tcW w:w="5528" w:type="dxa"/>
          </w:tcPr>
          <w:p w14:paraId="37F6133B" w14:textId="77777777" w:rsidR="003F5F1B" w:rsidRPr="00657833" w:rsidRDefault="003F5F1B" w:rsidP="00D24B63">
            <w:pPr>
              <w:ind w:right="-1"/>
              <w:jc w:val="both"/>
              <w:rPr>
                <w:rFonts w:eastAsia="Cambria"/>
                <w:noProof w:val="0"/>
              </w:rPr>
            </w:pPr>
          </w:p>
        </w:tc>
      </w:tr>
      <w:tr w:rsidR="003F5F1B" w:rsidRPr="00657833" w14:paraId="070AB949" w14:textId="77777777" w:rsidTr="00D24B63">
        <w:tc>
          <w:tcPr>
            <w:tcW w:w="4248" w:type="dxa"/>
            <w:shd w:val="clear" w:color="auto" w:fill="FFFFFF" w:themeFill="background1"/>
          </w:tcPr>
          <w:p w14:paraId="72D3CE9A" w14:textId="77777777" w:rsidR="003F5F1B" w:rsidRPr="00657833" w:rsidRDefault="003F5F1B" w:rsidP="00D24B63">
            <w:pPr>
              <w:ind w:right="-1"/>
              <w:jc w:val="both"/>
              <w:rPr>
                <w:rFonts w:eastAsia="Calibri"/>
                <w:noProof w:val="0"/>
              </w:rPr>
            </w:pPr>
            <w:r w:rsidRPr="00657833">
              <w:rPr>
                <w:rFonts w:eastAsia="Cambria"/>
                <w:noProof w:val="0"/>
              </w:rPr>
              <w:t>Localitate</w:t>
            </w:r>
          </w:p>
        </w:tc>
        <w:tc>
          <w:tcPr>
            <w:tcW w:w="5528" w:type="dxa"/>
          </w:tcPr>
          <w:p w14:paraId="42A9CC2D" w14:textId="77777777" w:rsidR="003F5F1B" w:rsidRPr="00657833" w:rsidRDefault="003F5F1B" w:rsidP="00D24B63">
            <w:pPr>
              <w:ind w:right="-1"/>
              <w:jc w:val="both"/>
              <w:rPr>
                <w:rFonts w:eastAsia="Cambria"/>
                <w:noProof w:val="0"/>
              </w:rPr>
            </w:pPr>
          </w:p>
        </w:tc>
      </w:tr>
      <w:tr w:rsidR="003F5F1B" w:rsidRPr="00657833" w14:paraId="79FD8E53" w14:textId="77777777" w:rsidTr="00D24B63">
        <w:tc>
          <w:tcPr>
            <w:tcW w:w="4248" w:type="dxa"/>
            <w:shd w:val="clear" w:color="auto" w:fill="FFFFFF" w:themeFill="background1"/>
          </w:tcPr>
          <w:p w14:paraId="4172DE51" w14:textId="77777777" w:rsidR="003F5F1B" w:rsidRPr="00657833" w:rsidRDefault="003F5F1B" w:rsidP="00D24B63">
            <w:pPr>
              <w:ind w:right="-1"/>
              <w:jc w:val="both"/>
              <w:rPr>
                <w:rFonts w:eastAsia="Cambria"/>
                <w:noProof w:val="0"/>
              </w:rPr>
            </w:pPr>
            <w:r w:rsidRPr="00657833">
              <w:rPr>
                <w:rFonts w:eastAsia="Calibri"/>
                <w:noProof w:val="0"/>
              </w:rPr>
              <w:t>IDNO</w:t>
            </w:r>
          </w:p>
        </w:tc>
        <w:tc>
          <w:tcPr>
            <w:tcW w:w="5528" w:type="dxa"/>
          </w:tcPr>
          <w:p w14:paraId="6EC79720" w14:textId="77777777" w:rsidR="003F5F1B" w:rsidRPr="00657833" w:rsidRDefault="003F5F1B" w:rsidP="00D24B63">
            <w:pPr>
              <w:ind w:right="-1"/>
              <w:jc w:val="both"/>
              <w:rPr>
                <w:rFonts w:eastAsia="Cambria"/>
                <w:noProof w:val="0"/>
              </w:rPr>
            </w:pPr>
          </w:p>
        </w:tc>
      </w:tr>
      <w:tr w:rsidR="003F5F1B" w:rsidRPr="00657833" w14:paraId="1CBB8B4F" w14:textId="77777777" w:rsidTr="00D24B63">
        <w:tc>
          <w:tcPr>
            <w:tcW w:w="4248" w:type="dxa"/>
            <w:shd w:val="clear" w:color="auto" w:fill="FFFFFF" w:themeFill="background1"/>
          </w:tcPr>
          <w:p w14:paraId="0F49EEFB" w14:textId="77777777" w:rsidR="003F5F1B" w:rsidRPr="00657833" w:rsidRDefault="003F5F1B" w:rsidP="00D24B63">
            <w:pPr>
              <w:ind w:right="-1"/>
              <w:jc w:val="both"/>
              <w:rPr>
                <w:rFonts w:eastAsia="Calibri"/>
                <w:noProof w:val="0"/>
              </w:rPr>
            </w:pPr>
            <w:r w:rsidRPr="00657833">
              <w:rPr>
                <w:rFonts w:eastAsia="Calibri"/>
                <w:noProof w:val="0"/>
              </w:rPr>
              <w:t>Adresa</w:t>
            </w:r>
          </w:p>
        </w:tc>
        <w:tc>
          <w:tcPr>
            <w:tcW w:w="5528" w:type="dxa"/>
          </w:tcPr>
          <w:p w14:paraId="2261CB28" w14:textId="77777777" w:rsidR="003F5F1B" w:rsidRPr="00657833" w:rsidRDefault="003F5F1B" w:rsidP="00D24B63">
            <w:pPr>
              <w:ind w:right="-1"/>
              <w:jc w:val="both"/>
              <w:rPr>
                <w:rFonts w:eastAsia="Cambria"/>
                <w:noProof w:val="0"/>
              </w:rPr>
            </w:pPr>
          </w:p>
        </w:tc>
      </w:tr>
      <w:tr w:rsidR="003F5F1B" w:rsidRPr="00657833" w14:paraId="1867F7D0" w14:textId="77777777" w:rsidTr="00D24B63">
        <w:tc>
          <w:tcPr>
            <w:tcW w:w="4248" w:type="dxa"/>
            <w:shd w:val="clear" w:color="auto" w:fill="FFFFFF" w:themeFill="background1"/>
          </w:tcPr>
          <w:p w14:paraId="61DC1E01" w14:textId="77777777" w:rsidR="003F5F1B" w:rsidRPr="00657833" w:rsidRDefault="003F5F1B" w:rsidP="00D24B63">
            <w:pPr>
              <w:ind w:right="-1"/>
              <w:jc w:val="both"/>
              <w:rPr>
                <w:rFonts w:eastAsia="Calibri"/>
                <w:noProof w:val="0"/>
              </w:rPr>
            </w:pPr>
            <w:r w:rsidRPr="00657833">
              <w:rPr>
                <w:rFonts w:eastAsia="Calibri"/>
                <w:noProof w:val="0"/>
              </w:rPr>
              <w:t>Număr de telefon/fax</w:t>
            </w:r>
          </w:p>
        </w:tc>
        <w:tc>
          <w:tcPr>
            <w:tcW w:w="5528" w:type="dxa"/>
          </w:tcPr>
          <w:p w14:paraId="5477F111" w14:textId="77777777" w:rsidR="003F5F1B" w:rsidRPr="00657833" w:rsidRDefault="003F5F1B" w:rsidP="00D24B63">
            <w:pPr>
              <w:ind w:right="-1"/>
              <w:jc w:val="both"/>
              <w:rPr>
                <w:rFonts w:eastAsia="Cambria"/>
                <w:noProof w:val="0"/>
              </w:rPr>
            </w:pPr>
          </w:p>
        </w:tc>
      </w:tr>
      <w:tr w:rsidR="003F5F1B" w:rsidRPr="00657833" w14:paraId="557027A8" w14:textId="77777777" w:rsidTr="00D24B63">
        <w:tc>
          <w:tcPr>
            <w:tcW w:w="4248" w:type="dxa"/>
            <w:shd w:val="clear" w:color="auto" w:fill="FFFFFF" w:themeFill="background1"/>
          </w:tcPr>
          <w:p w14:paraId="679AA9D9" w14:textId="77777777" w:rsidR="003F5F1B" w:rsidRPr="00657833" w:rsidRDefault="003F5F1B" w:rsidP="00D24B63">
            <w:pPr>
              <w:ind w:right="-1"/>
              <w:jc w:val="both"/>
              <w:rPr>
                <w:rFonts w:eastAsia="Calibri"/>
                <w:noProof w:val="0"/>
              </w:rPr>
            </w:pPr>
            <w:r w:rsidRPr="00657833">
              <w:rPr>
                <w:rFonts w:eastAsia="Calibri"/>
                <w:noProof w:val="0"/>
              </w:rPr>
              <w:t>E-mail</w:t>
            </w:r>
          </w:p>
        </w:tc>
        <w:tc>
          <w:tcPr>
            <w:tcW w:w="5528" w:type="dxa"/>
          </w:tcPr>
          <w:p w14:paraId="3372C805" w14:textId="77777777" w:rsidR="003F5F1B" w:rsidRPr="00657833" w:rsidRDefault="003F5F1B" w:rsidP="00D24B63">
            <w:pPr>
              <w:ind w:right="-1"/>
              <w:jc w:val="both"/>
              <w:rPr>
                <w:rFonts w:eastAsia="Cambria"/>
                <w:noProof w:val="0"/>
              </w:rPr>
            </w:pPr>
          </w:p>
        </w:tc>
      </w:tr>
      <w:tr w:rsidR="003F5F1B" w:rsidRPr="00657833" w14:paraId="39B10D86" w14:textId="77777777" w:rsidTr="00D24B63">
        <w:tc>
          <w:tcPr>
            <w:tcW w:w="4248" w:type="dxa"/>
            <w:shd w:val="clear" w:color="auto" w:fill="FFFFFF" w:themeFill="background1"/>
          </w:tcPr>
          <w:p w14:paraId="4AAE2894" w14:textId="77777777" w:rsidR="003F5F1B" w:rsidRPr="00657833" w:rsidRDefault="003F5F1B" w:rsidP="00D24B63">
            <w:pPr>
              <w:ind w:right="-1"/>
              <w:jc w:val="both"/>
              <w:rPr>
                <w:rFonts w:eastAsia="Calibri"/>
                <w:noProof w:val="0"/>
              </w:rPr>
            </w:pPr>
            <w:r w:rsidRPr="00652C78">
              <w:rPr>
                <w:rFonts w:eastAsia="Calibri"/>
                <w:noProof w:val="0"/>
              </w:rPr>
              <w:t>Pagina web oficială</w:t>
            </w:r>
          </w:p>
        </w:tc>
        <w:tc>
          <w:tcPr>
            <w:tcW w:w="5528" w:type="dxa"/>
          </w:tcPr>
          <w:p w14:paraId="165799B9" w14:textId="77777777" w:rsidR="003F5F1B" w:rsidRPr="00657833" w:rsidRDefault="003F5F1B" w:rsidP="00D24B63">
            <w:pPr>
              <w:ind w:right="-1"/>
              <w:jc w:val="both"/>
              <w:rPr>
                <w:rFonts w:eastAsia="Cambria"/>
                <w:noProof w:val="0"/>
              </w:rPr>
            </w:pPr>
          </w:p>
        </w:tc>
      </w:tr>
      <w:tr w:rsidR="003F5F1B" w:rsidRPr="00657833" w14:paraId="60497C0E" w14:textId="77777777" w:rsidTr="00D24B63">
        <w:tc>
          <w:tcPr>
            <w:tcW w:w="4248" w:type="dxa"/>
            <w:shd w:val="clear" w:color="auto" w:fill="FFFFFF" w:themeFill="background1"/>
          </w:tcPr>
          <w:p w14:paraId="586093D0" w14:textId="77777777" w:rsidR="003F5F1B" w:rsidRPr="00657833" w:rsidRDefault="003F5F1B" w:rsidP="00D24B63">
            <w:pPr>
              <w:ind w:right="-1"/>
              <w:jc w:val="both"/>
              <w:rPr>
                <w:rFonts w:eastAsia="Calibri"/>
                <w:noProof w:val="0"/>
              </w:rPr>
            </w:pPr>
            <w:r w:rsidRPr="00657833">
              <w:rPr>
                <w:rFonts w:eastAsia="Calibri"/>
                <w:noProof w:val="0"/>
              </w:rPr>
              <w:t>Persoana de contact</w:t>
            </w:r>
          </w:p>
        </w:tc>
        <w:tc>
          <w:tcPr>
            <w:tcW w:w="5528" w:type="dxa"/>
          </w:tcPr>
          <w:p w14:paraId="0C136D01" w14:textId="77777777" w:rsidR="003F5F1B" w:rsidRPr="00657833" w:rsidRDefault="003F5F1B" w:rsidP="00D24B63">
            <w:pPr>
              <w:ind w:right="-1"/>
              <w:jc w:val="both"/>
              <w:rPr>
                <w:rFonts w:eastAsia="Cambria"/>
                <w:noProof w:val="0"/>
              </w:rPr>
            </w:pPr>
          </w:p>
        </w:tc>
      </w:tr>
      <w:tr w:rsidR="003F5F1B" w:rsidRPr="00657833" w14:paraId="67270B9C" w14:textId="77777777" w:rsidTr="00D24B63">
        <w:tc>
          <w:tcPr>
            <w:tcW w:w="4248" w:type="dxa"/>
            <w:shd w:val="clear" w:color="auto" w:fill="FFFFFF" w:themeFill="background1"/>
          </w:tcPr>
          <w:p w14:paraId="7E2903DE" w14:textId="77777777" w:rsidR="003F5F1B" w:rsidRPr="00657833" w:rsidRDefault="003F5F1B" w:rsidP="00D24B63">
            <w:pPr>
              <w:ind w:right="-1"/>
              <w:jc w:val="both"/>
              <w:rPr>
                <w:rFonts w:eastAsia="Calibri"/>
                <w:noProof w:val="0"/>
              </w:rPr>
            </w:pPr>
            <w:r w:rsidRPr="00657833">
              <w:rPr>
                <w:rFonts w:eastAsia="Calibri"/>
                <w:noProof w:val="0"/>
              </w:rPr>
              <w:t xml:space="preserve">Tipul autorității contractante și obiectul principal de activitate </w:t>
            </w:r>
          </w:p>
          <w:p w14:paraId="0686533D" w14:textId="77777777" w:rsidR="003F5F1B" w:rsidRPr="00657833" w:rsidRDefault="003F5F1B" w:rsidP="00D24B63">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6A33FABD" w14:textId="77777777" w:rsidR="003F5F1B" w:rsidRPr="00657833" w:rsidRDefault="003F5F1B" w:rsidP="00D24B63">
            <w:pPr>
              <w:ind w:right="-1"/>
              <w:jc w:val="both"/>
              <w:rPr>
                <w:rFonts w:eastAsia="Cambria"/>
                <w:noProof w:val="0"/>
              </w:rPr>
            </w:pPr>
          </w:p>
        </w:tc>
      </w:tr>
    </w:tbl>
    <w:p w14:paraId="5FF54F8A" w14:textId="77777777" w:rsidR="003F5F1B" w:rsidRPr="00657833" w:rsidRDefault="003F5F1B" w:rsidP="003F5F1B">
      <w:pPr>
        <w:numPr>
          <w:ilvl w:val="0"/>
          <w:numId w:val="15"/>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3F5F1B" w:rsidRPr="00657833" w14:paraId="1F82CEC6" w14:textId="77777777" w:rsidTr="00D24B63">
        <w:tc>
          <w:tcPr>
            <w:tcW w:w="4248" w:type="dxa"/>
            <w:shd w:val="clear" w:color="auto" w:fill="FFFFFF" w:themeFill="background1"/>
          </w:tcPr>
          <w:p w14:paraId="60F9423D" w14:textId="77777777" w:rsidR="003F5F1B" w:rsidRPr="00657833" w:rsidRDefault="003F5F1B" w:rsidP="00D24B63">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556F0795" w14:textId="77777777" w:rsidR="003F5F1B" w:rsidRPr="00657833" w:rsidRDefault="003F5F1B" w:rsidP="00D24B63">
            <w:pPr>
              <w:spacing w:after="160" w:line="259" w:lineRule="auto"/>
              <w:ind w:right="-1"/>
              <w:jc w:val="both"/>
              <w:rPr>
                <w:i/>
                <w:noProof w:val="0"/>
                <w:lang w:eastAsia="ro-RO"/>
              </w:rPr>
            </w:pPr>
          </w:p>
        </w:tc>
      </w:tr>
      <w:tr w:rsidR="003F5F1B" w:rsidRPr="00657833" w14:paraId="564DE98B" w14:textId="77777777" w:rsidTr="00D24B63">
        <w:tc>
          <w:tcPr>
            <w:tcW w:w="4248" w:type="dxa"/>
            <w:shd w:val="clear" w:color="auto" w:fill="FFFFFF" w:themeFill="background1"/>
          </w:tcPr>
          <w:p w14:paraId="78434E21" w14:textId="77777777" w:rsidR="003F5F1B" w:rsidRPr="00657833" w:rsidRDefault="003F5F1B" w:rsidP="00D24B63">
            <w:pPr>
              <w:spacing w:after="160" w:line="259" w:lineRule="auto"/>
              <w:ind w:right="-1"/>
              <w:jc w:val="both"/>
              <w:rPr>
                <w:noProof w:val="0"/>
                <w:lang w:eastAsia="ro-RO"/>
              </w:rPr>
            </w:pPr>
            <w:r w:rsidRPr="00657833">
              <w:rPr>
                <w:noProof w:val="0"/>
                <w:lang w:eastAsia="ro-RO"/>
              </w:rPr>
              <w:t xml:space="preserve">Justificarea alegerii procedurii de atribuire </w:t>
            </w:r>
          </w:p>
          <w:p w14:paraId="49193DC6" w14:textId="77777777" w:rsidR="003F5F1B" w:rsidRPr="00657833" w:rsidRDefault="003F5F1B" w:rsidP="00D24B63">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6863C372" w14:textId="77777777" w:rsidR="003F5F1B" w:rsidRPr="00657833" w:rsidRDefault="003F5F1B" w:rsidP="00D24B63">
            <w:pPr>
              <w:spacing w:after="160" w:line="259" w:lineRule="auto"/>
              <w:ind w:right="-1"/>
              <w:jc w:val="both"/>
              <w:rPr>
                <w:i/>
                <w:noProof w:val="0"/>
                <w:lang w:eastAsia="ro-RO"/>
              </w:rPr>
            </w:pPr>
          </w:p>
        </w:tc>
      </w:tr>
      <w:tr w:rsidR="003F5F1B" w:rsidRPr="00657833" w14:paraId="13238F90" w14:textId="77777777" w:rsidTr="00D24B63">
        <w:tc>
          <w:tcPr>
            <w:tcW w:w="4248" w:type="dxa"/>
            <w:shd w:val="clear" w:color="auto" w:fill="FFFFFF" w:themeFill="background1"/>
          </w:tcPr>
          <w:p w14:paraId="06056060" w14:textId="77777777" w:rsidR="003F5F1B" w:rsidRPr="00657833" w:rsidRDefault="003F5F1B" w:rsidP="00D24B63">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174F056A" w14:textId="77777777" w:rsidR="003F5F1B" w:rsidRPr="00657833" w:rsidRDefault="003F5F1B" w:rsidP="00D24B63">
            <w:pPr>
              <w:spacing w:after="160" w:line="259" w:lineRule="auto"/>
              <w:ind w:right="-1"/>
              <w:jc w:val="both"/>
              <w:rPr>
                <w:noProof w:val="0"/>
                <w:lang w:eastAsia="ro-RO"/>
              </w:rPr>
            </w:pPr>
            <w:r>
              <w:rPr>
                <w:noProof w:val="0"/>
                <w:lang w:eastAsia="ro-RO"/>
              </w:rPr>
              <w:t>Bunuri</w:t>
            </w:r>
            <w:r w:rsidRPr="00657833">
              <w:rPr>
                <w:noProof w:val="0"/>
                <w:lang w:eastAsia="ro-RO"/>
              </w:rPr>
              <w:t xml:space="preserve"> □  </w:t>
            </w:r>
          </w:p>
          <w:p w14:paraId="4D8F725F" w14:textId="77777777" w:rsidR="003F5F1B" w:rsidRPr="00657833" w:rsidRDefault="003F5F1B" w:rsidP="00D24B63">
            <w:pPr>
              <w:spacing w:after="160" w:line="259" w:lineRule="auto"/>
              <w:ind w:right="-1"/>
              <w:jc w:val="both"/>
              <w:rPr>
                <w:noProof w:val="0"/>
                <w:lang w:eastAsia="ro-RO"/>
              </w:rPr>
            </w:pPr>
            <w:r>
              <w:rPr>
                <w:noProof w:val="0"/>
                <w:lang w:eastAsia="ro-RO"/>
              </w:rPr>
              <w:t>Servicii</w:t>
            </w:r>
            <w:r w:rsidRPr="00657833">
              <w:rPr>
                <w:noProof w:val="0"/>
                <w:lang w:eastAsia="ro-RO"/>
              </w:rPr>
              <w:t xml:space="preserve"> □</w:t>
            </w:r>
          </w:p>
        </w:tc>
      </w:tr>
      <w:tr w:rsidR="003F5F1B" w:rsidRPr="00657833" w14:paraId="11D6A686" w14:textId="77777777" w:rsidTr="00D24B63">
        <w:tc>
          <w:tcPr>
            <w:tcW w:w="4248" w:type="dxa"/>
            <w:shd w:val="clear" w:color="auto" w:fill="FFFFFF" w:themeFill="background1"/>
          </w:tcPr>
          <w:p w14:paraId="5647541D" w14:textId="77777777" w:rsidR="003F5F1B" w:rsidRPr="00657833" w:rsidRDefault="003F5F1B" w:rsidP="00D24B63">
            <w:pPr>
              <w:spacing w:after="160" w:line="259" w:lineRule="auto"/>
              <w:ind w:right="-1"/>
              <w:jc w:val="both"/>
              <w:rPr>
                <w:noProof w:val="0"/>
                <w:lang w:eastAsia="ro-RO"/>
              </w:rPr>
            </w:pPr>
            <w:r w:rsidRPr="00657833">
              <w:rPr>
                <w:noProof w:val="0"/>
                <w:lang w:eastAsia="ro-RO"/>
              </w:rPr>
              <w:t>Obiectul de achiziție</w:t>
            </w:r>
          </w:p>
        </w:tc>
        <w:tc>
          <w:tcPr>
            <w:tcW w:w="5570" w:type="dxa"/>
          </w:tcPr>
          <w:p w14:paraId="0972BD59" w14:textId="77777777" w:rsidR="003F5F1B" w:rsidRPr="00657833" w:rsidRDefault="003F5F1B" w:rsidP="00D24B63">
            <w:pPr>
              <w:spacing w:after="160" w:line="259" w:lineRule="auto"/>
              <w:ind w:right="-1"/>
              <w:jc w:val="both"/>
              <w:rPr>
                <w:noProof w:val="0"/>
                <w:lang w:eastAsia="ro-RO"/>
              </w:rPr>
            </w:pPr>
          </w:p>
        </w:tc>
      </w:tr>
      <w:tr w:rsidR="003F5F1B" w:rsidRPr="00657833" w14:paraId="7CE67A0C" w14:textId="77777777" w:rsidTr="00D24B63">
        <w:trPr>
          <w:trHeight w:val="255"/>
        </w:trPr>
        <w:tc>
          <w:tcPr>
            <w:tcW w:w="4248" w:type="dxa"/>
            <w:vMerge w:val="restart"/>
            <w:shd w:val="clear" w:color="auto" w:fill="FFFFFF" w:themeFill="background1"/>
          </w:tcPr>
          <w:p w14:paraId="72BF1614" w14:textId="77777777" w:rsidR="003F5F1B" w:rsidRPr="00657833" w:rsidRDefault="003F5F1B" w:rsidP="00D24B63">
            <w:pPr>
              <w:spacing w:after="160" w:line="259" w:lineRule="auto"/>
              <w:ind w:right="-1"/>
              <w:jc w:val="both"/>
              <w:rPr>
                <w:noProof w:val="0"/>
                <w:lang w:eastAsia="ro-RO"/>
              </w:rPr>
            </w:pPr>
            <w:r w:rsidRPr="00657833">
              <w:rPr>
                <w:noProof w:val="0"/>
                <w:lang w:eastAsia="ro-RO"/>
              </w:rPr>
              <w:t>Anunțul de participare</w:t>
            </w:r>
          </w:p>
          <w:p w14:paraId="27BEEE56" w14:textId="77777777" w:rsidR="003F5F1B" w:rsidRPr="00657833" w:rsidRDefault="003F5F1B" w:rsidP="00D24B63">
            <w:pPr>
              <w:spacing w:after="160" w:line="259" w:lineRule="auto"/>
              <w:ind w:right="-1"/>
              <w:jc w:val="both"/>
              <w:rPr>
                <w:i/>
                <w:noProof w:val="0"/>
                <w:lang w:eastAsia="ro-RO"/>
              </w:rPr>
            </w:pPr>
          </w:p>
        </w:tc>
        <w:tc>
          <w:tcPr>
            <w:tcW w:w="5570" w:type="dxa"/>
          </w:tcPr>
          <w:p w14:paraId="62CA1076" w14:textId="77777777" w:rsidR="003F5F1B" w:rsidRPr="00657833" w:rsidRDefault="003F5F1B" w:rsidP="00D24B63">
            <w:pPr>
              <w:spacing w:after="160" w:line="259" w:lineRule="auto"/>
              <w:ind w:right="-1"/>
              <w:jc w:val="both"/>
              <w:rPr>
                <w:rFonts w:eastAsia="Cambria"/>
                <w:noProof w:val="0"/>
              </w:rPr>
            </w:pPr>
            <w:r w:rsidRPr="00657833">
              <w:rPr>
                <w:rFonts w:eastAsia="Cambria"/>
                <w:noProof w:val="0"/>
              </w:rPr>
              <w:t>Nr.:</w:t>
            </w:r>
          </w:p>
        </w:tc>
      </w:tr>
      <w:tr w:rsidR="003F5F1B" w:rsidRPr="00657833" w14:paraId="10D3A93D" w14:textId="77777777" w:rsidTr="00D24B63">
        <w:trPr>
          <w:trHeight w:val="255"/>
        </w:trPr>
        <w:tc>
          <w:tcPr>
            <w:tcW w:w="4248" w:type="dxa"/>
            <w:vMerge/>
            <w:shd w:val="clear" w:color="auto" w:fill="FFFFFF" w:themeFill="background1"/>
          </w:tcPr>
          <w:p w14:paraId="30E50FE1" w14:textId="77777777" w:rsidR="003F5F1B" w:rsidRPr="00657833" w:rsidRDefault="003F5F1B" w:rsidP="00D24B63">
            <w:pPr>
              <w:spacing w:after="160" w:line="259" w:lineRule="auto"/>
              <w:ind w:right="-1"/>
              <w:jc w:val="both"/>
              <w:rPr>
                <w:noProof w:val="0"/>
                <w:lang w:eastAsia="ro-RO"/>
              </w:rPr>
            </w:pPr>
          </w:p>
        </w:tc>
        <w:tc>
          <w:tcPr>
            <w:tcW w:w="5570" w:type="dxa"/>
          </w:tcPr>
          <w:p w14:paraId="5E9EE568" w14:textId="77777777" w:rsidR="003F5F1B" w:rsidRPr="00657833" w:rsidRDefault="003F5F1B" w:rsidP="00D24B63">
            <w:pPr>
              <w:spacing w:after="160" w:line="259" w:lineRule="auto"/>
              <w:ind w:right="-1"/>
              <w:jc w:val="both"/>
              <w:rPr>
                <w:rFonts w:eastAsia="Cambria"/>
                <w:noProof w:val="0"/>
              </w:rPr>
            </w:pPr>
            <w:r w:rsidRPr="00657833">
              <w:rPr>
                <w:rFonts w:eastAsia="Cambria"/>
                <w:noProof w:val="0"/>
              </w:rPr>
              <w:t>Data publicării:</w:t>
            </w:r>
          </w:p>
        </w:tc>
      </w:tr>
      <w:tr w:rsidR="003F5F1B" w:rsidRPr="00657833" w14:paraId="52209E06" w14:textId="77777777" w:rsidTr="00D24B63">
        <w:trPr>
          <w:trHeight w:val="255"/>
        </w:trPr>
        <w:tc>
          <w:tcPr>
            <w:tcW w:w="4248" w:type="dxa"/>
            <w:vMerge/>
            <w:shd w:val="clear" w:color="auto" w:fill="FFFFFF" w:themeFill="background1"/>
          </w:tcPr>
          <w:p w14:paraId="23105690" w14:textId="77777777" w:rsidR="003F5F1B" w:rsidRPr="00657833" w:rsidRDefault="003F5F1B" w:rsidP="00D24B63">
            <w:pPr>
              <w:spacing w:after="160" w:line="259" w:lineRule="auto"/>
              <w:ind w:right="-1"/>
              <w:jc w:val="both"/>
              <w:rPr>
                <w:noProof w:val="0"/>
                <w:lang w:eastAsia="ro-RO"/>
              </w:rPr>
            </w:pPr>
          </w:p>
        </w:tc>
        <w:tc>
          <w:tcPr>
            <w:tcW w:w="5570" w:type="dxa"/>
          </w:tcPr>
          <w:p w14:paraId="44D59E24" w14:textId="77777777" w:rsidR="003F5F1B" w:rsidRPr="00657833" w:rsidRDefault="003F5F1B" w:rsidP="00D24B63">
            <w:pPr>
              <w:spacing w:after="160" w:line="259" w:lineRule="auto"/>
              <w:ind w:right="-1"/>
              <w:jc w:val="both"/>
              <w:rPr>
                <w:rFonts w:eastAsia="Cambria"/>
                <w:noProof w:val="0"/>
              </w:rPr>
            </w:pPr>
            <w:r w:rsidRPr="00657833">
              <w:rPr>
                <w:rFonts w:eastAsia="Cambria"/>
                <w:noProof w:val="0"/>
              </w:rPr>
              <w:t>Link:</w:t>
            </w:r>
          </w:p>
        </w:tc>
      </w:tr>
      <w:tr w:rsidR="003F5F1B" w:rsidRPr="00657833" w14:paraId="6DA404FB" w14:textId="77777777" w:rsidTr="00D24B63">
        <w:trPr>
          <w:trHeight w:val="281"/>
        </w:trPr>
        <w:tc>
          <w:tcPr>
            <w:tcW w:w="4248" w:type="dxa"/>
            <w:shd w:val="clear" w:color="auto" w:fill="FFFFFF" w:themeFill="background1"/>
          </w:tcPr>
          <w:p w14:paraId="485B28F1" w14:textId="77777777" w:rsidR="003F5F1B" w:rsidRPr="00657833" w:rsidRDefault="003F5F1B" w:rsidP="00D24B63">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6C3E7A71" w14:textId="77777777" w:rsidR="003F5F1B" w:rsidRPr="00657833" w:rsidRDefault="003F5F1B" w:rsidP="00D24B63">
            <w:pPr>
              <w:spacing w:after="160" w:line="259" w:lineRule="auto"/>
              <w:ind w:right="-1"/>
              <w:jc w:val="both"/>
              <w:rPr>
                <w:noProof w:val="0"/>
                <w:lang w:eastAsia="ro-RO"/>
              </w:rPr>
            </w:pPr>
            <w:r w:rsidRPr="00657833">
              <w:rPr>
                <w:noProof w:val="0"/>
                <w:lang w:eastAsia="ro-RO"/>
              </w:rPr>
              <w:t>Prețul cel mai scăzut □</w:t>
            </w:r>
          </w:p>
          <w:p w14:paraId="33EC3989" w14:textId="77777777" w:rsidR="003F5F1B" w:rsidRPr="00657833" w:rsidRDefault="003F5F1B" w:rsidP="00D24B63">
            <w:pPr>
              <w:spacing w:after="160" w:line="259" w:lineRule="auto"/>
              <w:ind w:right="-1"/>
              <w:jc w:val="both"/>
              <w:rPr>
                <w:noProof w:val="0"/>
                <w:lang w:eastAsia="ro-RO"/>
              </w:rPr>
            </w:pPr>
            <w:r w:rsidRPr="00657833">
              <w:rPr>
                <w:noProof w:val="0"/>
                <w:lang w:eastAsia="ro-RO"/>
              </w:rPr>
              <w:t>Costul cel mai scăzut □</w:t>
            </w:r>
          </w:p>
          <w:p w14:paraId="0868199C" w14:textId="77777777" w:rsidR="003F5F1B" w:rsidRPr="00657833" w:rsidRDefault="003F5F1B" w:rsidP="00D24B63">
            <w:pPr>
              <w:spacing w:after="160" w:line="259" w:lineRule="auto"/>
              <w:ind w:right="-1"/>
              <w:jc w:val="both"/>
              <w:rPr>
                <w:noProof w:val="0"/>
                <w:lang w:eastAsia="ro-RO"/>
              </w:rPr>
            </w:pPr>
            <w:r w:rsidRPr="00657833">
              <w:rPr>
                <w:noProof w:val="0"/>
                <w:lang w:eastAsia="ro-RO"/>
              </w:rPr>
              <w:t>Cel mai bun raport calitate-preț □</w:t>
            </w:r>
          </w:p>
          <w:p w14:paraId="1CAB2B2C" w14:textId="77777777" w:rsidR="003F5F1B" w:rsidRPr="00657833" w:rsidRDefault="003F5F1B" w:rsidP="00D24B63">
            <w:pPr>
              <w:spacing w:after="160" w:line="259" w:lineRule="auto"/>
              <w:ind w:right="-1"/>
              <w:jc w:val="both"/>
              <w:rPr>
                <w:noProof w:val="0"/>
                <w:lang w:eastAsia="ro-RO"/>
              </w:rPr>
            </w:pPr>
            <w:r w:rsidRPr="00657833">
              <w:rPr>
                <w:noProof w:val="0"/>
                <w:lang w:eastAsia="ro-RO"/>
              </w:rPr>
              <w:t>Cel mai bun raport calitate-cost □</w:t>
            </w:r>
          </w:p>
        </w:tc>
      </w:tr>
      <w:tr w:rsidR="003F5F1B" w:rsidRPr="00657833" w14:paraId="2DE73121" w14:textId="77777777" w:rsidTr="00D24B63">
        <w:trPr>
          <w:trHeight w:val="281"/>
        </w:trPr>
        <w:tc>
          <w:tcPr>
            <w:tcW w:w="4248" w:type="dxa"/>
            <w:shd w:val="clear" w:color="auto" w:fill="FFFFFF" w:themeFill="background1"/>
          </w:tcPr>
          <w:p w14:paraId="486014C2" w14:textId="77777777" w:rsidR="003F5F1B" w:rsidRPr="00657833" w:rsidRDefault="003F5F1B" w:rsidP="00D24B63">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14:paraId="29092ED2" w14:textId="77777777" w:rsidR="003F5F1B" w:rsidRPr="00657833" w:rsidRDefault="003F5F1B" w:rsidP="00D24B63">
            <w:pPr>
              <w:spacing w:after="160" w:line="259" w:lineRule="auto"/>
              <w:ind w:right="-1"/>
              <w:jc w:val="both"/>
              <w:rPr>
                <w:noProof w:val="0"/>
                <w:lang w:eastAsia="ro-RO"/>
              </w:rPr>
            </w:pPr>
            <w:r w:rsidRPr="00657833">
              <w:rPr>
                <w:noProof w:val="0"/>
                <w:lang w:eastAsia="ro-RO"/>
              </w:rPr>
              <w:t xml:space="preserve">Acord-cadru □ </w:t>
            </w:r>
          </w:p>
          <w:p w14:paraId="6055E7AF" w14:textId="77777777" w:rsidR="003F5F1B" w:rsidRPr="00657833" w:rsidRDefault="003F5F1B" w:rsidP="00D24B63">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5AA603A8" w14:textId="77777777" w:rsidR="003F5F1B" w:rsidRPr="00657833" w:rsidRDefault="003F5F1B" w:rsidP="00D24B63">
            <w:pPr>
              <w:spacing w:after="160" w:line="259" w:lineRule="auto"/>
              <w:ind w:right="-1"/>
              <w:jc w:val="both"/>
              <w:rPr>
                <w:noProof w:val="0"/>
                <w:lang w:eastAsia="ro-RO"/>
              </w:rPr>
            </w:pPr>
            <w:r w:rsidRPr="00657833">
              <w:rPr>
                <w:noProof w:val="0"/>
                <w:lang w:eastAsia="ro-RO"/>
              </w:rPr>
              <w:t xml:space="preserve">Licitație electronică □ </w:t>
            </w:r>
          </w:p>
        </w:tc>
      </w:tr>
      <w:tr w:rsidR="003F5F1B" w:rsidRPr="00657833" w14:paraId="2D708D11" w14:textId="77777777" w:rsidTr="00D24B63">
        <w:trPr>
          <w:trHeight w:val="281"/>
        </w:trPr>
        <w:tc>
          <w:tcPr>
            <w:tcW w:w="4248" w:type="dxa"/>
            <w:vMerge w:val="restart"/>
            <w:shd w:val="clear" w:color="auto" w:fill="FFFFFF" w:themeFill="background1"/>
          </w:tcPr>
          <w:p w14:paraId="19548473" w14:textId="77777777" w:rsidR="003F5F1B" w:rsidRPr="00657833" w:rsidRDefault="003F5F1B" w:rsidP="00D24B63">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14:paraId="5A69F1DD" w14:textId="77777777" w:rsidR="003F5F1B" w:rsidRPr="00657833" w:rsidRDefault="003F5F1B" w:rsidP="00D24B63">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3F5F1B" w:rsidRPr="00657833" w14:paraId="385A0AB8" w14:textId="77777777" w:rsidTr="00D24B63">
        <w:trPr>
          <w:trHeight w:val="281"/>
        </w:trPr>
        <w:tc>
          <w:tcPr>
            <w:tcW w:w="4248" w:type="dxa"/>
            <w:vMerge/>
            <w:shd w:val="clear" w:color="auto" w:fill="FFFFFF" w:themeFill="background1"/>
          </w:tcPr>
          <w:p w14:paraId="51E0A096" w14:textId="77777777" w:rsidR="003F5F1B" w:rsidRPr="00657833" w:rsidRDefault="003F5F1B" w:rsidP="00D24B63">
            <w:pPr>
              <w:spacing w:after="160" w:line="259" w:lineRule="auto"/>
              <w:ind w:right="-1"/>
              <w:jc w:val="both"/>
              <w:rPr>
                <w:noProof w:val="0"/>
              </w:rPr>
            </w:pPr>
          </w:p>
        </w:tc>
        <w:tc>
          <w:tcPr>
            <w:tcW w:w="5570" w:type="dxa"/>
          </w:tcPr>
          <w:p w14:paraId="317D8B69" w14:textId="77777777" w:rsidR="003F5F1B" w:rsidRPr="00657833" w:rsidRDefault="003F5F1B" w:rsidP="00D24B63">
            <w:pPr>
              <w:spacing w:after="160" w:line="259" w:lineRule="auto"/>
              <w:ind w:right="-1"/>
              <w:jc w:val="both"/>
              <w:rPr>
                <w:noProof w:val="0"/>
                <w:lang w:eastAsia="ro-RO"/>
              </w:rPr>
            </w:pPr>
            <w:r w:rsidRPr="00657833">
              <w:rPr>
                <w:rFonts w:eastAsia="Calibri"/>
                <w:noProof w:val="0"/>
              </w:rPr>
              <w:t>De la operatori economici care sunt întreprinderi mici și mijlocii:</w:t>
            </w:r>
          </w:p>
        </w:tc>
      </w:tr>
      <w:tr w:rsidR="003F5F1B" w:rsidRPr="00657833" w14:paraId="283198BF" w14:textId="77777777" w:rsidTr="00D24B63">
        <w:trPr>
          <w:trHeight w:val="281"/>
        </w:trPr>
        <w:tc>
          <w:tcPr>
            <w:tcW w:w="4248" w:type="dxa"/>
            <w:vMerge/>
            <w:shd w:val="clear" w:color="auto" w:fill="FFFFFF" w:themeFill="background1"/>
          </w:tcPr>
          <w:p w14:paraId="715A0AEF" w14:textId="77777777" w:rsidR="003F5F1B" w:rsidRPr="00657833" w:rsidRDefault="003F5F1B" w:rsidP="00D24B63">
            <w:pPr>
              <w:spacing w:after="160" w:line="259" w:lineRule="auto"/>
              <w:ind w:right="-1"/>
              <w:jc w:val="both"/>
              <w:rPr>
                <w:noProof w:val="0"/>
              </w:rPr>
            </w:pPr>
          </w:p>
        </w:tc>
        <w:tc>
          <w:tcPr>
            <w:tcW w:w="5570" w:type="dxa"/>
          </w:tcPr>
          <w:p w14:paraId="266267B7" w14:textId="77777777" w:rsidR="003F5F1B" w:rsidRPr="00657833" w:rsidRDefault="003F5F1B" w:rsidP="00D24B63">
            <w:pPr>
              <w:spacing w:after="160" w:line="259" w:lineRule="auto"/>
              <w:ind w:right="-1"/>
              <w:jc w:val="both"/>
              <w:rPr>
                <w:noProof w:val="0"/>
                <w:lang w:eastAsia="ro-RO"/>
              </w:rPr>
            </w:pPr>
            <w:r w:rsidRPr="00657833">
              <w:rPr>
                <w:rFonts w:eastAsia="Calibri"/>
                <w:noProof w:val="0"/>
              </w:rPr>
              <w:t>De la operatori economici dintr-un alt stat:</w:t>
            </w:r>
          </w:p>
        </w:tc>
      </w:tr>
      <w:tr w:rsidR="003F5F1B" w:rsidRPr="009D62FF" w14:paraId="367CFFB2" w14:textId="77777777" w:rsidTr="00D24B63">
        <w:trPr>
          <w:trHeight w:val="281"/>
        </w:trPr>
        <w:tc>
          <w:tcPr>
            <w:tcW w:w="4248" w:type="dxa"/>
            <w:vMerge/>
            <w:shd w:val="clear" w:color="auto" w:fill="FFFFFF" w:themeFill="background1"/>
          </w:tcPr>
          <w:p w14:paraId="11BD92E2" w14:textId="77777777" w:rsidR="003F5F1B" w:rsidRPr="00657833" w:rsidRDefault="003F5F1B" w:rsidP="00D24B63">
            <w:pPr>
              <w:spacing w:after="160" w:line="259" w:lineRule="auto"/>
              <w:ind w:right="-1"/>
              <w:jc w:val="both"/>
              <w:rPr>
                <w:noProof w:val="0"/>
              </w:rPr>
            </w:pPr>
          </w:p>
        </w:tc>
        <w:tc>
          <w:tcPr>
            <w:tcW w:w="5570" w:type="dxa"/>
          </w:tcPr>
          <w:p w14:paraId="30B8A41F" w14:textId="77777777" w:rsidR="003F5F1B" w:rsidRPr="009D62FF" w:rsidRDefault="003F5F1B" w:rsidP="00D24B63">
            <w:pPr>
              <w:spacing w:after="160" w:line="259" w:lineRule="auto"/>
              <w:ind w:right="-1"/>
              <w:jc w:val="both"/>
              <w:rPr>
                <w:noProof w:val="0"/>
                <w:lang w:eastAsia="ro-RO"/>
              </w:rPr>
            </w:pPr>
            <w:r w:rsidRPr="00657833">
              <w:rPr>
                <w:rFonts w:eastAsia="Calibri"/>
                <w:noProof w:val="0"/>
              </w:rPr>
              <w:t>Pe cale electronică:</w:t>
            </w:r>
          </w:p>
        </w:tc>
      </w:tr>
    </w:tbl>
    <w:p w14:paraId="746A1F9C" w14:textId="77777777" w:rsidR="003F5F1B" w:rsidRPr="009D62FF" w:rsidRDefault="003F5F1B" w:rsidP="003F5F1B">
      <w:pPr>
        <w:numPr>
          <w:ilvl w:val="0"/>
          <w:numId w:val="15"/>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14:paraId="264B9C9C" w14:textId="77777777" w:rsidR="003F5F1B" w:rsidRPr="009D62FF" w:rsidRDefault="003F5F1B" w:rsidP="003F5F1B">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3F5F1B" w:rsidRPr="009D62FF" w14:paraId="5BF0DF16" w14:textId="77777777" w:rsidTr="00D24B63">
        <w:trPr>
          <w:trHeight w:val="269"/>
        </w:trPr>
        <w:tc>
          <w:tcPr>
            <w:tcW w:w="4253" w:type="dxa"/>
            <w:shd w:val="clear" w:color="auto" w:fill="FFFFFF" w:themeFill="background1"/>
          </w:tcPr>
          <w:p w14:paraId="3DC3C6BE" w14:textId="77777777" w:rsidR="003F5F1B" w:rsidRPr="009D62FF" w:rsidRDefault="003F5F1B" w:rsidP="00D24B63">
            <w:pPr>
              <w:tabs>
                <w:tab w:val="left" w:pos="1134"/>
                <w:tab w:val="left" w:pos="2694"/>
              </w:tabs>
              <w:jc w:val="both"/>
              <w:rPr>
                <w:rFonts w:eastAsia="Calibri"/>
                <w:noProof w:val="0"/>
              </w:rPr>
            </w:pPr>
            <w:r w:rsidRPr="009D62FF">
              <w:rPr>
                <w:rFonts w:eastAsia="Calibri"/>
                <w:noProof w:val="0"/>
              </w:rPr>
              <w:t>Denumire</w:t>
            </w:r>
          </w:p>
        </w:tc>
        <w:tc>
          <w:tcPr>
            <w:tcW w:w="5528" w:type="dxa"/>
          </w:tcPr>
          <w:p w14:paraId="1AAC3819" w14:textId="77777777" w:rsidR="003F5F1B" w:rsidRPr="009D62FF" w:rsidRDefault="003F5F1B" w:rsidP="00D24B63">
            <w:pPr>
              <w:tabs>
                <w:tab w:val="left" w:pos="1134"/>
                <w:tab w:val="left" w:pos="2694"/>
              </w:tabs>
              <w:jc w:val="both"/>
              <w:rPr>
                <w:rFonts w:eastAsia="Calibri"/>
                <w:noProof w:val="0"/>
              </w:rPr>
            </w:pPr>
          </w:p>
        </w:tc>
      </w:tr>
      <w:tr w:rsidR="003F5F1B" w:rsidRPr="009D62FF" w14:paraId="6FABBFF3" w14:textId="77777777" w:rsidTr="00D24B63">
        <w:trPr>
          <w:trHeight w:val="269"/>
        </w:trPr>
        <w:tc>
          <w:tcPr>
            <w:tcW w:w="4253" w:type="dxa"/>
            <w:shd w:val="clear" w:color="auto" w:fill="FFFFFF" w:themeFill="background1"/>
          </w:tcPr>
          <w:p w14:paraId="42AB3E30" w14:textId="77777777" w:rsidR="003F5F1B" w:rsidRPr="009D62FF" w:rsidRDefault="003F5F1B" w:rsidP="00D24B63">
            <w:pPr>
              <w:tabs>
                <w:tab w:val="left" w:pos="1134"/>
                <w:tab w:val="left" w:pos="2694"/>
              </w:tabs>
              <w:jc w:val="both"/>
              <w:rPr>
                <w:rFonts w:eastAsia="Calibri"/>
                <w:noProof w:val="0"/>
              </w:rPr>
            </w:pPr>
            <w:r w:rsidRPr="009D62FF">
              <w:rPr>
                <w:rFonts w:eastAsia="Calibri"/>
                <w:noProof w:val="0"/>
              </w:rPr>
              <w:t>IDNO</w:t>
            </w:r>
          </w:p>
        </w:tc>
        <w:tc>
          <w:tcPr>
            <w:tcW w:w="5528" w:type="dxa"/>
          </w:tcPr>
          <w:p w14:paraId="3E7D8031" w14:textId="77777777" w:rsidR="003F5F1B" w:rsidRPr="009D62FF" w:rsidRDefault="003F5F1B" w:rsidP="00D24B63">
            <w:pPr>
              <w:tabs>
                <w:tab w:val="left" w:pos="1134"/>
                <w:tab w:val="left" w:pos="2694"/>
              </w:tabs>
              <w:jc w:val="both"/>
              <w:rPr>
                <w:rFonts w:eastAsia="Calibri"/>
                <w:noProof w:val="0"/>
              </w:rPr>
            </w:pPr>
          </w:p>
        </w:tc>
      </w:tr>
      <w:tr w:rsidR="003F5F1B" w:rsidRPr="009D62FF" w14:paraId="26C06AF6" w14:textId="77777777" w:rsidTr="00D24B63">
        <w:trPr>
          <w:trHeight w:val="269"/>
        </w:trPr>
        <w:tc>
          <w:tcPr>
            <w:tcW w:w="4253" w:type="dxa"/>
            <w:shd w:val="clear" w:color="auto" w:fill="FFFFFF" w:themeFill="background1"/>
          </w:tcPr>
          <w:p w14:paraId="2AEFB98D" w14:textId="77777777" w:rsidR="003F5F1B" w:rsidRPr="009D62FF" w:rsidRDefault="003F5F1B" w:rsidP="00D24B63">
            <w:pPr>
              <w:tabs>
                <w:tab w:val="left" w:pos="1134"/>
                <w:tab w:val="left" w:pos="2694"/>
              </w:tabs>
              <w:jc w:val="both"/>
              <w:rPr>
                <w:rFonts w:eastAsia="Calibri"/>
                <w:noProof w:val="0"/>
              </w:rPr>
            </w:pPr>
            <w:r w:rsidRPr="009D62FF">
              <w:rPr>
                <w:rFonts w:eastAsia="Calibri"/>
                <w:noProof w:val="0"/>
              </w:rPr>
              <w:t xml:space="preserve">Date de contact </w:t>
            </w:r>
          </w:p>
          <w:p w14:paraId="49AE1BD5" w14:textId="77777777" w:rsidR="003F5F1B" w:rsidRPr="009D62FF" w:rsidRDefault="003F5F1B" w:rsidP="00D24B63">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14:paraId="376E8A67" w14:textId="77777777" w:rsidR="003F5F1B" w:rsidRPr="009D62FF" w:rsidRDefault="003F5F1B" w:rsidP="00D24B63">
            <w:pPr>
              <w:tabs>
                <w:tab w:val="left" w:pos="1134"/>
                <w:tab w:val="left" w:pos="2694"/>
              </w:tabs>
              <w:jc w:val="both"/>
              <w:rPr>
                <w:rFonts w:eastAsia="Calibri"/>
                <w:noProof w:val="0"/>
              </w:rPr>
            </w:pPr>
          </w:p>
        </w:tc>
      </w:tr>
      <w:tr w:rsidR="003F5F1B" w:rsidRPr="009D62FF" w14:paraId="5DEFA314" w14:textId="77777777" w:rsidTr="00D24B63">
        <w:trPr>
          <w:trHeight w:val="269"/>
        </w:trPr>
        <w:tc>
          <w:tcPr>
            <w:tcW w:w="4253" w:type="dxa"/>
            <w:shd w:val="clear" w:color="auto" w:fill="FFFFFF" w:themeFill="background1"/>
          </w:tcPr>
          <w:p w14:paraId="3ED4152B" w14:textId="77777777" w:rsidR="003F5F1B" w:rsidRPr="009D62FF" w:rsidRDefault="003F5F1B" w:rsidP="00D24B63">
            <w:pPr>
              <w:ind w:right="-1"/>
              <w:jc w:val="both"/>
              <w:rPr>
                <w:rFonts w:eastAsia="Calibri"/>
                <w:noProof w:val="0"/>
              </w:rPr>
            </w:pPr>
            <w:r w:rsidRPr="009D62FF">
              <w:rPr>
                <w:noProof w:val="0"/>
                <w:lang w:eastAsia="ro-RO"/>
              </w:rPr>
              <w:t xml:space="preserve">Întreprindere mică sau mijlocie </w:t>
            </w:r>
          </w:p>
        </w:tc>
        <w:tc>
          <w:tcPr>
            <w:tcW w:w="5528" w:type="dxa"/>
          </w:tcPr>
          <w:p w14:paraId="693CD621" w14:textId="77777777" w:rsidR="003F5F1B" w:rsidRPr="009D62FF" w:rsidRDefault="003F5F1B" w:rsidP="00D24B63">
            <w:pPr>
              <w:ind w:right="-1"/>
              <w:jc w:val="both"/>
              <w:rPr>
                <w:noProof w:val="0"/>
                <w:lang w:eastAsia="ro-RO"/>
              </w:rPr>
            </w:pPr>
            <w:r w:rsidRPr="009D62FF">
              <w:rPr>
                <w:noProof w:val="0"/>
                <w:lang w:eastAsia="ro-RO"/>
              </w:rPr>
              <w:t xml:space="preserve">Da □       Nu □       </w:t>
            </w:r>
          </w:p>
        </w:tc>
      </w:tr>
      <w:tr w:rsidR="003F5F1B" w:rsidRPr="009D62FF" w14:paraId="0E0C51BF" w14:textId="77777777" w:rsidTr="00D24B63">
        <w:trPr>
          <w:trHeight w:val="269"/>
        </w:trPr>
        <w:tc>
          <w:tcPr>
            <w:tcW w:w="4253" w:type="dxa"/>
            <w:shd w:val="clear" w:color="auto" w:fill="FFFFFF" w:themeFill="background1"/>
          </w:tcPr>
          <w:p w14:paraId="4D50101B" w14:textId="77777777" w:rsidR="003F5F1B" w:rsidRPr="009D62FF" w:rsidRDefault="003F5F1B" w:rsidP="00D24B63">
            <w:pPr>
              <w:tabs>
                <w:tab w:val="left" w:pos="1134"/>
                <w:tab w:val="left" w:pos="2694"/>
              </w:tabs>
              <w:jc w:val="both"/>
              <w:rPr>
                <w:noProof w:val="0"/>
                <w:lang w:eastAsia="ro-RO"/>
              </w:rPr>
            </w:pPr>
            <w:r w:rsidRPr="009D62FF">
              <w:rPr>
                <w:rFonts w:eastAsia="Calibri"/>
                <w:noProof w:val="0"/>
              </w:rPr>
              <w:t xml:space="preserve">Asociație de operatori economici </w:t>
            </w:r>
          </w:p>
          <w:p w14:paraId="1386AD7C" w14:textId="77777777" w:rsidR="003F5F1B" w:rsidRPr="009D62FF" w:rsidRDefault="003F5F1B" w:rsidP="00D24B63">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30BA2113" w14:textId="77777777" w:rsidR="003F5F1B" w:rsidRPr="009D62FF" w:rsidRDefault="003F5F1B" w:rsidP="00D24B63">
            <w:pPr>
              <w:tabs>
                <w:tab w:val="left" w:pos="1134"/>
                <w:tab w:val="left" w:pos="2694"/>
              </w:tabs>
              <w:jc w:val="both"/>
              <w:rPr>
                <w:noProof w:val="0"/>
                <w:lang w:eastAsia="ro-RO"/>
              </w:rPr>
            </w:pPr>
            <w:r w:rsidRPr="009D62FF">
              <w:rPr>
                <w:noProof w:val="0"/>
                <w:lang w:eastAsia="ro-RO"/>
              </w:rPr>
              <w:t xml:space="preserve">Da □       Nu □       </w:t>
            </w:r>
          </w:p>
          <w:p w14:paraId="6F93A420" w14:textId="77777777" w:rsidR="003F5F1B" w:rsidRPr="009D62FF" w:rsidRDefault="003F5F1B" w:rsidP="00D24B63">
            <w:pPr>
              <w:tabs>
                <w:tab w:val="left" w:pos="1134"/>
                <w:tab w:val="left" w:pos="2694"/>
              </w:tabs>
              <w:jc w:val="both"/>
              <w:rPr>
                <w:rFonts w:eastAsia="Calibri"/>
                <w:noProof w:val="0"/>
              </w:rPr>
            </w:pPr>
          </w:p>
        </w:tc>
      </w:tr>
      <w:tr w:rsidR="003F5F1B" w:rsidRPr="009D62FF" w14:paraId="46D0113A" w14:textId="77777777" w:rsidTr="00D24B63">
        <w:trPr>
          <w:trHeight w:val="604"/>
        </w:trPr>
        <w:tc>
          <w:tcPr>
            <w:tcW w:w="4253" w:type="dxa"/>
            <w:shd w:val="clear" w:color="auto" w:fill="FFFFFF" w:themeFill="background1"/>
          </w:tcPr>
          <w:p w14:paraId="09A8B214" w14:textId="77777777" w:rsidR="003F5F1B" w:rsidRPr="009D62FF" w:rsidRDefault="003F5F1B" w:rsidP="00D24B63">
            <w:pPr>
              <w:tabs>
                <w:tab w:val="left" w:pos="1134"/>
                <w:tab w:val="left" w:pos="2694"/>
              </w:tabs>
              <w:jc w:val="both"/>
              <w:rPr>
                <w:rFonts w:eastAsia="Calibri"/>
                <w:noProof w:val="0"/>
              </w:rPr>
            </w:pPr>
            <w:r w:rsidRPr="009D62FF">
              <w:rPr>
                <w:rFonts w:eastAsia="Calibri"/>
                <w:noProof w:val="0"/>
              </w:rPr>
              <w:t>Subcontractanți</w:t>
            </w:r>
          </w:p>
          <w:p w14:paraId="27C46AC1" w14:textId="77777777" w:rsidR="003F5F1B" w:rsidRPr="009D62FF" w:rsidRDefault="003F5F1B" w:rsidP="00D24B63">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14:paraId="35403E83" w14:textId="77777777" w:rsidR="003F5F1B" w:rsidRPr="009D62FF" w:rsidRDefault="003F5F1B" w:rsidP="00D24B63">
            <w:pPr>
              <w:tabs>
                <w:tab w:val="left" w:pos="1134"/>
                <w:tab w:val="left" w:pos="2694"/>
              </w:tabs>
              <w:jc w:val="both"/>
              <w:rPr>
                <w:noProof w:val="0"/>
                <w:lang w:eastAsia="ro-RO"/>
              </w:rPr>
            </w:pPr>
            <w:r w:rsidRPr="009D62FF">
              <w:rPr>
                <w:noProof w:val="0"/>
                <w:lang w:eastAsia="ro-RO"/>
              </w:rPr>
              <w:t xml:space="preserve">Da □       Nu □      </w:t>
            </w:r>
          </w:p>
          <w:p w14:paraId="7CAAFD9B" w14:textId="77777777" w:rsidR="003F5F1B" w:rsidRPr="009D62FF" w:rsidRDefault="003F5F1B" w:rsidP="00D24B63">
            <w:pPr>
              <w:tabs>
                <w:tab w:val="left" w:pos="1134"/>
                <w:tab w:val="left" w:pos="2694"/>
              </w:tabs>
              <w:jc w:val="both"/>
              <w:rPr>
                <w:noProof w:val="0"/>
                <w:lang w:eastAsia="ro-RO"/>
              </w:rPr>
            </w:pPr>
          </w:p>
        </w:tc>
      </w:tr>
    </w:tbl>
    <w:p w14:paraId="3731C9E5" w14:textId="77777777" w:rsidR="003F5F1B" w:rsidRPr="009D62FF" w:rsidRDefault="003F5F1B" w:rsidP="003F5F1B">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3F5F1B" w:rsidRPr="009D62FF" w14:paraId="5CF74811" w14:textId="77777777" w:rsidTr="00D24B63">
        <w:tc>
          <w:tcPr>
            <w:tcW w:w="562" w:type="dxa"/>
            <w:shd w:val="clear" w:color="auto" w:fill="F2F2F2"/>
          </w:tcPr>
          <w:p w14:paraId="0C1B1848" w14:textId="77777777" w:rsidR="003F5F1B" w:rsidRPr="009D62FF" w:rsidRDefault="003F5F1B" w:rsidP="00D24B63">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14:paraId="067F3D94" w14:textId="77777777" w:rsidR="003F5F1B" w:rsidRPr="009D62FF" w:rsidRDefault="003F5F1B" w:rsidP="00D24B63">
            <w:pPr>
              <w:tabs>
                <w:tab w:val="left" w:pos="1134"/>
                <w:tab w:val="left" w:pos="2694"/>
              </w:tabs>
              <w:jc w:val="center"/>
              <w:rPr>
                <w:rFonts w:eastAsia="Calibri"/>
                <w:noProof w:val="0"/>
              </w:rPr>
            </w:pPr>
            <w:r>
              <w:rPr>
                <w:rFonts w:eastAsia="Calibri"/>
                <w:noProof w:val="0"/>
              </w:rPr>
              <w:t>Denumirea bunurilor/serviciilor</w:t>
            </w:r>
          </w:p>
        </w:tc>
        <w:tc>
          <w:tcPr>
            <w:tcW w:w="1418" w:type="dxa"/>
            <w:shd w:val="clear" w:color="auto" w:fill="F2F2F2"/>
          </w:tcPr>
          <w:p w14:paraId="5A6A0BD0" w14:textId="77777777" w:rsidR="003F5F1B" w:rsidRPr="009D62FF" w:rsidRDefault="003F5F1B" w:rsidP="00D24B63">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14:paraId="31541B7B" w14:textId="77777777" w:rsidR="003F5F1B" w:rsidRPr="009D62FF" w:rsidRDefault="003F5F1B" w:rsidP="00D24B63">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14:paraId="02AF0D43" w14:textId="77777777" w:rsidR="003F5F1B" w:rsidRPr="009D62FF" w:rsidRDefault="003F5F1B" w:rsidP="00D24B63">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14:paraId="109C7313" w14:textId="77777777" w:rsidR="003F5F1B" w:rsidRPr="009D62FF" w:rsidRDefault="003F5F1B" w:rsidP="00D24B63">
            <w:pPr>
              <w:tabs>
                <w:tab w:val="left" w:pos="1134"/>
                <w:tab w:val="left" w:pos="2694"/>
              </w:tabs>
              <w:jc w:val="center"/>
              <w:rPr>
                <w:rFonts w:eastAsia="Calibri"/>
                <w:noProof w:val="0"/>
              </w:rPr>
            </w:pPr>
            <w:r w:rsidRPr="009D62FF">
              <w:rPr>
                <w:rFonts w:eastAsia="Calibri"/>
                <w:noProof w:val="0"/>
              </w:rPr>
              <w:t>Suma, inclusiv TVA</w:t>
            </w:r>
          </w:p>
        </w:tc>
      </w:tr>
      <w:tr w:rsidR="003F5F1B" w:rsidRPr="009D62FF" w14:paraId="485ECD48" w14:textId="77777777" w:rsidTr="00D24B63">
        <w:tc>
          <w:tcPr>
            <w:tcW w:w="562" w:type="dxa"/>
          </w:tcPr>
          <w:p w14:paraId="15948C72" w14:textId="77777777" w:rsidR="003F5F1B" w:rsidRPr="009D62FF" w:rsidRDefault="003F5F1B" w:rsidP="00D24B63">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14:paraId="7EDCA3D6" w14:textId="77777777" w:rsidR="003F5F1B" w:rsidRPr="009D62FF" w:rsidRDefault="003F5F1B" w:rsidP="00D24B63">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14:paraId="7186524F" w14:textId="77777777" w:rsidR="003F5F1B" w:rsidRPr="009D62FF" w:rsidRDefault="003F5F1B" w:rsidP="00D24B63">
            <w:pPr>
              <w:tabs>
                <w:tab w:val="left" w:pos="1134"/>
                <w:tab w:val="left" w:pos="2694"/>
              </w:tabs>
              <w:spacing w:before="240"/>
              <w:jc w:val="center"/>
              <w:rPr>
                <w:rFonts w:eastAsia="Calibri"/>
                <w:noProof w:val="0"/>
              </w:rPr>
            </w:pPr>
          </w:p>
        </w:tc>
        <w:tc>
          <w:tcPr>
            <w:tcW w:w="1417" w:type="dxa"/>
          </w:tcPr>
          <w:p w14:paraId="49108D6C" w14:textId="77777777" w:rsidR="003F5F1B" w:rsidRPr="009D62FF" w:rsidRDefault="003F5F1B" w:rsidP="00D24B63">
            <w:pPr>
              <w:tabs>
                <w:tab w:val="left" w:pos="1134"/>
                <w:tab w:val="left" w:pos="2694"/>
              </w:tabs>
              <w:spacing w:before="240"/>
              <w:jc w:val="center"/>
              <w:rPr>
                <w:rFonts w:eastAsia="Calibri"/>
                <w:noProof w:val="0"/>
              </w:rPr>
            </w:pPr>
          </w:p>
        </w:tc>
        <w:tc>
          <w:tcPr>
            <w:tcW w:w="1560" w:type="dxa"/>
          </w:tcPr>
          <w:p w14:paraId="1B0E314B" w14:textId="77777777" w:rsidR="003F5F1B" w:rsidRPr="009D62FF" w:rsidRDefault="003F5F1B" w:rsidP="00D24B63">
            <w:pPr>
              <w:tabs>
                <w:tab w:val="left" w:pos="1134"/>
                <w:tab w:val="left" w:pos="2694"/>
              </w:tabs>
              <w:spacing w:before="240"/>
              <w:jc w:val="center"/>
              <w:rPr>
                <w:rFonts w:eastAsia="Calibri"/>
                <w:noProof w:val="0"/>
              </w:rPr>
            </w:pPr>
          </w:p>
        </w:tc>
        <w:tc>
          <w:tcPr>
            <w:tcW w:w="1417" w:type="dxa"/>
          </w:tcPr>
          <w:p w14:paraId="0A85C18C" w14:textId="77777777" w:rsidR="003F5F1B" w:rsidRPr="009D62FF" w:rsidRDefault="003F5F1B" w:rsidP="00D24B63">
            <w:pPr>
              <w:tabs>
                <w:tab w:val="left" w:pos="1134"/>
                <w:tab w:val="left" w:pos="2694"/>
              </w:tabs>
              <w:spacing w:before="240"/>
              <w:jc w:val="center"/>
              <w:rPr>
                <w:rFonts w:eastAsia="Calibri"/>
                <w:noProof w:val="0"/>
              </w:rPr>
            </w:pPr>
          </w:p>
        </w:tc>
      </w:tr>
      <w:tr w:rsidR="003F5F1B" w:rsidRPr="009D62FF" w14:paraId="21AECCD5" w14:textId="77777777" w:rsidTr="00D24B63">
        <w:tc>
          <w:tcPr>
            <w:tcW w:w="562" w:type="dxa"/>
          </w:tcPr>
          <w:p w14:paraId="77F6308C" w14:textId="77777777" w:rsidR="003F5F1B" w:rsidRPr="009D62FF" w:rsidRDefault="003F5F1B" w:rsidP="00D24B63">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14:paraId="3AB1728E" w14:textId="77777777" w:rsidR="003F5F1B" w:rsidRPr="009D62FF" w:rsidRDefault="003F5F1B" w:rsidP="00D24B63">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14:paraId="448489A0" w14:textId="77777777" w:rsidR="003F5F1B" w:rsidRPr="009D62FF" w:rsidRDefault="003F5F1B" w:rsidP="00D24B63">
            <w:pPr>
              <w:tabs>
                <w:tab w:val="left" w:pos="1134"/>
                <w:tab w:val="left" w:pos="2694"/>
              </w:tabs>
              <w:spacing w:before="240"/>
              <w:jc w:val="center"/>
              <w:rPr>
                <w:rFonts w:eastAsia="Calibri"/>
                <w:noProof w:val="0"/>
              </w:rPr>
            </w:pPr>
          </w:p>
        </w:tc>
        <w:tc>
          <w:tcPr>
            <w:tcW w:w="1417" w:type="dxa"/>
          </w:tcPr>
          <w:p w14:paraId="2BA0A960" w14:textId="77777777" w:rsidR="003F5F1B" w:rsidRPr="009D62FF" w:rsidRDefault="003F5F1B" w:rsidP="00D24B63">
            <w:pPr>
              <w:tabs>
                <w:tab w:val="left" w:pos="1134"/>
                <w:tab w:val="left" w:pos="2694"/>
              </w:tabs>
              <w:spacing w:before="240"/>
              <w:jc w:val="center"/>
              <w:rPr>
                <w:rFonts w:eastAsia="Calibri"/>
                <w:noProof w:val="0"/>
              </w:rPr>
            </w:pPr>
          </w:p>
        </w:tc>
        <w:tc>
          <w:tcPr>
            <w:tcW w:w="1560" w:type="dxa"/>
          </w:tcPr>
          <w:p w14:paraId="4D8E9114" w14:textId="77777777" w:rsidR="003F5F1B" w:rsidRPr="009D62FF" w:rsidRDefault="003F5F1B" w:rsidP="00D24B63">
            <w:pPr>
              <w:tabs>
                <w:tab w:val="left" w:pos="1134"/>
                <w:tab w:val="left" w:pos="2694"/>
              </w:tabs>
              <w:spacing w:before="240"/>
              <w:jc w:val="center"/>
              <w:rPr>
                <w:rFonts w:eastAsia="Calibri"/>
                <w:noProof w:val="0"/>
              </w:rPr>
            </w:pPr>
          </w:p>
        </w:tc>
        <w:tc>
          <w:tcPr>
            <w:tcW w:w="1417" w:type="dxa"/>
          </w:tcPr>
          <w:p w14:paraId="716097DC" w14:textId="77777777" w:rsidR="003F5F1B" w:rsidRPr="009D62FF" w:rsidRDefault="003F5F1B" w:rsidP="00D24B63">
            <w:pPr>
              <w:tabs>
                <w:tab w:val="left" w:pos="1134"/>
                <w:tab w:val="left" w:pos="2694"/>
              </w:tabs>
              <w:spacing w:before="240"/>
              <w:jc w:val="center"/>
              <w:rPr>
                <w:rFonts w:eastAsia="Calibri"/>
                <w:noProof w:val="0"/>
              </w:rPr>
            </w:pPr>
          </w:p>
        </w:tc>
      </w:tr>
    </w:tbl>
    <w:p w14:paraId="49F4CF3C" w14:textId="77777777" w:rsidR="003F5F1B" w:rsidRPr="00A900BE" w:rsidRDefault="003F5F1B" w:rsidP="003F5F1B">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14:paraId="4FBF120E" w14:textId="77777777" w:rsidR="003F5F1B" w:rsidRPr="009D62FF" w:rsidRDefault="003F5F1B" w:rsidP="003F5F1B">
      <w:pPr>
        <w:numPr>
          <w:ilvl w:val="0"/>
          <w:numId w:val="15"/>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3F5F1B" w:rsidRPr="009D62FF" w14:paraId="16A6DC4E" w14:textId="77777777" w:rsidTr="00D24B63">
        <w:tc>
          <w:tcPr>
            <w:tcW w:w="5524" w:type="dxa"/>
            <w:shd w:val="clear" w:color="auto" w:fill="FFFFFF" w:themeFill="background1"/>
          </w:tcPr>
          <w:p w14:paraId="70247415" w14:textId="77777777" w:rsidR="003F5F1B" w:rsidRPr="009D62FF" w:rsidRDefault="003F5F1B" w:rsidP="00D24B63">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14:paraId="41863108" w14:textId="77777777" w:rsidR="003F5F1B" w:rsidRPr="009D62FF" w:rsidRDefault="003F5F1B" w:rsidP="00D24B63">
            <w:pPr>
              <w:ind w:right="-1"/>
              <w:jc w:val="both"/>
              <w:rPr>
                <w:noProof w:val="0"/>
                <w:lang w:eastAsia="ro-RO"/>
              </w:rPr>
            </w:pPr>
            <w:r w:rsidRPr="009D62FF">
              <w:rPr>
                <w:noProof w:val="0"/>
                <w:lang w:eastAsia="ro-RO"/>
              </w:rPr>
              <w:t xml:space="preserve">Nu □        </w:t>
            </w:r>
          </w:p>
          <w:p w14:paraId="5413CCDB" w14:textId="77777777" w:rsidR="003F5F1B" w:rsidRPr="009D62FF" w:rsidRDefault="003F5F1B" w:rsidP="00D24B63">
            <w:pPr>
              <w:ind w:right="-1"/>
              <w:jc w:val="both"/>
              <w:rPr>
                <w:noProof w:val="0"/>
                <w:lang w:eastAsia="ro-RO"/>
              </w:rPr>
            </w:pPr>
            <w:r w:rsidRPr="009D62FF">
              <w:rPr>
                <w:noProof w:val="0"/>
                <w:lang w:eastAsia="ro-RO"/>
              </w:rPr>
              <w:t xml:space="preserve">Da □        </w:t>
            </w:r>
          </w:p>
        </w:tc>
      </w:tr>
      <w:tr w:rsidR="003F5F1B" w:rsidRPr="009D62FF" w14:paraId="4C74392A" w14:textId="77777777" w:rsidTr="00D24B63">
        <w:tc>
          <w:tcPr>
            <w:tcW w:w="5524" w:type="dxa"/>
            <w:vMerge w:val="restart"/>
            <w:shd w:val="clear" w:color="auto" w:fill="FFFFFF" w:themeFill="background1"/>
          </w:tcPr>
          <w:p w14:paraId="1A5E61A6" w14:textId="77777777" w:rsidR="003F5F1B" w:rsidRPr="009D62FF" w:rsidRDefault="003F5F1B" w:rsidP="00D24B63">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31D4D175" w14:textId="77777777" w:rsidR="003F5F1B" w:rsidRPr="009D62FF" w:rsidRDefault="003F5F1B" w:rsidP="00D24B63">
            <w:pPr>
              <w:ind w:right="-1"/>
              <w:jc w:val="both"/>
              <w:rPr>
                <w:noProof w:val="0"/>
                <w:lang w:eastAsia="ro-RO"/>
              </w:rPr>
            </w:pPr>
            <w:r w:rsidRPr="009D62FF">
              <w:rPr>
                <w:noProof w:val="0"/>
                <w:lang w:eastAsia="ro-RO"/>
              </w:rPr>
              <w:t xml:space="preserve">Nu □        </w:t>
            </w:r>
          </w:p>
        </w:tc>
      </w:tr>
      <w:tr w:rsidR="003F5F1B" w:rsidRPr="009D62FF" w14:paraId="67BACC4C" w14:textId="77777777" w:rsidTr="00D24B63">
        <w:tc>
          <w:tcPr>
            <w:tcW w:w="5524" w:type="dxa"/>
            <w:vMerge/>
            <w:shd w:val="clear" w:color="auto" w:fill="FFFFFF" w:themeFill="background1"/>
          </w:tcPr>
          <w:p w14:paraId="21C1DAEC" w14:textId="77777777" w:rsidR="003F5F1B" w:rsidRPr="009D62FF" w:rsidRDefault="003F5F1B" w:rsidP="00D24B63">
            <w:pPr>
              <w:jc w:val="both"/>
              <w:rPr>
                <w:rFonts w:eastAsia="Calibri"/>
                <w:noProof w:val="0"/>
              </w:rPr>
            </w:pPr>
          </w:p>
        </w:tc>
        <w:tc>
          <w:tcPr>
            <w:tcW w:w="4394" w:type="dxa"/>
          </w:tcPr>
          <w:p w14:paraId="24F86155" w14:textId="77777777" w:rsidR="003F5F1B" w:rsidRPr="009D62FF" w:rsidRDefault="003F5F1B" w:rsidP="00D24B63">
            <w:pPr>
              <w:jc w:val="both"/>
              <w:rPr>
                <w:rFonts w:eastAsia="Calibri"/>
                <w:noProof w:val="0"/>
              </w:rPr>
            </w:pPr>
            <w:r w:rsidRPr="009D62FF">
              <w:rPr>
                <w:noProof w:val="0"/>
                <w:lang w:eastAsia="ro-RO"/>
              </w:rPr>
              <w:t>Data (datele) și referința (referințele) publicărilor:</w:t>
            </w:r>
          </w:p>
        </w:tc>
      </w:tr>
      <w:tr w:rsidR="003F5F1B" w:rsidRPr="009D62FF" w14:paraId="508C53FB" w14:textId="77777777" w:rsidTr="00D24B63">
        <w:tc>
          <w:tcPr>
            <w:tcW w:w="5524" w:type="dxa"/>
            <w:shd w:val="clear" w:color="auto" w:fill="FFFFFF" w:themeFill="background1"/>
          </w:tcPr>
          <w:p w14:paraId="043C7853" w14:textId="77777777" w:rsidR="003F5F1B" w:rsidRPr="009D62FF" w:rsidRDefault="003F5F1B" w:rsidP="00D24B63">
            <w:pPr>
              <w:jc w:val="both"/>
              <w:rPr>
                <w:rFonts w:eastAsia="Calibri"/>
                <w:noProof w:val="0"/>
              </w:rPr>
            </w:pPr>
            <w:r w:rsidRPr="009D62FF">
              <w:rPr>
                <w:rFonts w:eastAsia="Calibri"/>
                <w:noProof w:val="0"/>
              </w:rPr>
              <w:t>Agenția Națională pentru Soluționarea Contestațiilor</w:t>
            </w:r>
          </w:p>
          <w:p w14:paraId="1EE0AD2B" w14:textId="77777777" w:rsidR="003F5F1B" w:rsidRPr="009D62FF" w:rsidRDefault="003F5F1B" w:rsidP="00D24B63">
            <w:pPr>
              <w:contextualSpacing/>
              <w:jc w:val="both"/>
              <w:rPr>
                <w:noProof w:val="0"/>
                <w:lang w:eastAsia="zh-CN"/>
              </w:rPr>
            </w:pPr>
          </w:p>
        </w:tc>
        <w:tc>
          <w:tcPr>
            <w:tcW w:w="4394" w:type="dxa"/>
          </w:tcPr>
          <w:p w14:paraId="2C601A1F" w14:textId="77777777" w:rsidR="003F5F1B" w:rsidRPr="009D62FF" w:rsidRDefault="003F5F1B" w:rsidP="00D24B63">
            <w:pPr>
              <w:jc w:val="both"/>
              <w:rPr>
                <w:rFonts w:eastAsia="Calibri"/>
                <w:noProof w:val="0"/>
              </w:rPr>
            </w:pPr>
            <w:r w:rsidRPr="009D62FF">
              <w:rPr>
                <w:rFonts w:eastAsia="Calibri"/>
                <w:noProof w:val="0"/>
              </w:rPr>
              <w:t>mun. Chișinău, bd. Ștefan cel Mare și Sfânt, 124, MD-2001;</w:t>
            </w:r>
          </w:p>
          <w:p w14:paraId="7DD6E662" w14:textId="77777777" w:rsidR="003F5F1B" w:rsidRPr="009D62FF" w:rsidRDefault="003F5F1B" w:rsidP="00D24B63">
            <w:pPr>
              <w:jc w:val="both"/>
              <w:rPr>
                <w:rFonts w:eastAsia="Calibri"/>
                <w:noProof w:val="0"/>
              </w:rPr>
            </w:pPr>
            <w:r w:rsidRPr="009D62FF">
              <w:rPr>
                <w:rFonts w:eastAsia="Calibri"/>
                <w:noProof w:val="0"/>
              </w:rPr>
              <w:t xml:space="preserve">tel/fax: (022) 820 652, 820-651 </w:t>
            </w:r>
          </w:p>
          <w:p w14:paraId="3851369D" w14:textId="77777777" w:rsidR="003F5F1B" w:rsidRPr="009D62FF" w:rsidRDefault="003F5F1B" w:rsidP="00D24B63">
            <w:pPr>
              <w:jc w:val="both"/>
              <w:rPr>
                <w:rFonts w:eastAsia="Calibri"/>
                <w:noProof w:val="0"/>
                <w:color w:val="0563C1"/>
                <w:u w:val="single"/>
              </w:rPr>
            </w:pPr>
            <w:r w:rsidRPr="009D62FF">
              <w:rPr>
                <w:rFonts w:eastAsia="Calibri"/>
                <w:noProof w:val="0"/>
              </w:rPr>
              <w:t xml:space="preserve">e-mail: </w:t>
            </w:r>
            <w:hyperlink r:id="rId6" w:history="1">
              <w:r w:rsidRPr="009D62FF">
                <w:rPr>
                  <w:rFonts w:eastAsia="Calibri"/>
                  <w:noProof w:val="0"/>
                  <w:color w:val="0563C1"/>
                  <w:u w:val="single"/>
                </w:rPr>
                <w:t>contestatii@ansc.md</w:t>
              </w:r>
            </w:hyperlink>
          </w:p>
          <w:p w14:paraId="1EA8E600" w14:textId="77777777" w:rsidR="003F5F1B" w:rsidRPr="009D62FF" w:rsidRDefault="003F5F1B" w:rsidP="00D24B63">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3F5F1B" w:rsidRPr="009D62FF" w14:paraId="5A413511" w14:textId="77777777" w:rsidTr="00D24B63">
        <w:tc>
          <w:tcPr>
            <w:tcW w:w="5524" w:type="dxa"/>
            <w:shd w:val="clear" w:color="auto" w:fill="FFFFFF" w:themeFill="background1"/>
          </w:tcPr>
          <w:p w14:paraId="327EB70D" w14:textId="77777777" w:rsidR="003F5F1B" w:rsidRPr="009D62FF" w:rsidRDefault="003F5F1B" w:rsidP="00D24B63">
            <w:pPr>
              <w:jc w:val="both"/>
              <w:rPr>
                <w:rFonts w:eastAsia="Calibri"/>
                <w:noProof w:val="0"/>
              </w:rPr>
            </w:pPr>
            <w:r w:rsidRPr="009D62FF">
              <w:rPr>
                <w:rFonts w:eastAsia="Calibri"/>
                <w:noProof w:val="0"/>
              </w:rPr>
              <w:t>Alte informații relevante</w:t>
            </w:r>
          </w:p>
        </w:tc>
        <w:tc>
          <w:tcPr>
            <w:tcW w:w="4394" w:type="dxa"/>
          </w:tcPr>
          <w:p w14:paraId="424132A8" w14:textId="77777777" w:rsidR="003F5F1B" w:rsidRPr="009D62FF" w:rsidRDefault="003F5F1B" w:rsidP="00D24B63">
            <w:pPr>
              <w:jc w:val="both"/>
              <w:rPr>
                <w:rFonts w:eastAsia="Calibri"/>
                <w:noProof w:val="0"/>
              </w:rPr>
            </w:pPr>
          </w:p>
        </w:tc>
      </w:tr>
    </w:tbl>
    <w:p w14:paraId="129DA572" w14:textId="77777777" w:rsidR="003F5F1B" w:rsidRPr="009D62FF" w:rsidRDefault="003F5F1B" w:rsidP="003F5F1B">
      <w:pPr>
        <w:spacing w:before="120"/>
        <w:ind w:firstLine="567"/>
        <w:rPr>
          <w:rFonts w:eastAsia="Calibri"/>
          <w:b/>
          <w:noProof w:val="0"/>
        </w:rPr>
      </w:pPr>
      <w:r w:rsidRPr="009D62FF">
        <w:rPr>
          <w:rFonts w:eastAsia="Calibri"/>
          <w:b/>
          <w:noProof w:val="0"/>
        </w:rPr>
        <w:t xml:space="preserve">Conducătorul grupului de lucru:  ___________________________                </w:t>
      </w:r>
    </w:p>
    <w:p w14:paraId="44E0B8D7" w14:textId="77777777" w:rsidR="003F5F1B" w:rsidRPr="009D62FF" w:rsidRDefault="003F5F1B" w:rsidP="003F5F1B">
      <w:pPr>
        <w:jc w:val="both"/>
        <w:rPr>
          <w:rFonts w:eastAsia="Calibri"/>
          <w:noProof w:val="0"/>
          <w:lang w:val="it-IT"/>
        </w:rPr>
      </w:pPr>
    </w:p>
    <w:p w14:paraId="7C1FF34F" w14:textId="77777777" w:rsidR="003F5F1B" w:rsidRDefault="003F5F1B" w:rsidP="003F5F1B">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achiziţiilor publice în cel mult 30 de zile de la data la care se va remite informația cu privire la </w:t>
      </w:r>
      <w:r w:rsidRPr="00DD2404">
        <w:rPr>
          <w:i/>
          <w:noProof w:val="0"/>
          <w:sz w:val="20"/>
          <w:szCs w:val="20"/>
          <w:bdr w:val="none" w:sz="0" w:space="0" w:color="auto" w:frame="1"/>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sidRPr="00DD2404">
        <w:rPr>
          <w:rFonts w:eastAsia="Calibri"/>
          <w:i/>
          <w:noProof w:val="0"/>
          <w:sz w:val="20"/>
          <w:szCs w:val="20"/>
          <w:bdr w:val="none" w:sz="0" w:space="0" w:color="auto" w:frame="1"/>
          <w:shd w:val="clear" w:color="auto" w:fill="FFFFFF"/>
        </w:rPr>
        <w:t xml:space="preserve"> (art.30 al Legii nr.131</w:t>
      </w:r>
      <w:r>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14:paraId="70C60A6B" w14:textId="77777777" w:rsidR="003F5F1B" w:rsidRPr="004B16DD" w:rsidRDefault="003F5F1B" w:rsidP="003F5F1B">
      <w:pPr>
        <w:jc w:val="right"/>
        <w:rPr>
          <w:noProof w:val="0"/>
          <w:sz w:val="22"/>
          <w:szCs w:val="22"/>
          <w:lang w:val="it-IT"/>
        </w:rPr>
      </w:pPr>
      <w:r w:rsidRPr="00A30B00">
        <w:rPr>
          <w:noProof w:val="0"/>
          <w:lang w:val="it-IT"/>
        </w:rPr>
        <w:t>Anexa nr.</w:t>
      </w:r>
      <w:r>
        <w:rPr>
          <w:noProof w:val="0"/>
          <w:lang w:val="it-IT"/>
        </w:rPr>
        <w:t xml:space="preserve"> 6</w:t>
      </w:r>
    </w:p>
    <w:p w14:paraId="788A9A49" w14:textId="77777777" w:rsidR="003F5F1B" w:rsidRPr="00D22624" w:rsidRDefault="003F5F1B" w:rsidP="003F5F1B">
      <w:pPr>
        <w:jc w:val="right"/>
        <w:rPr>
          <w:noProof w:val="0"/>
          <w:lang w:val="it-IT"/>
        </w:rPr>
      </w:pPr>
      <w:r w:rsidRPr="0003591A">
        <w:rPr>
          <w:noProof w:val="0"/>
          <w:lang w:val="it-IT"/>
        </w:rPr>
        <w:t xml:space="preserve">la </w:t>
      </w:r>
      <w:r>
        <w:rPr>
          <w:noProof w:val="0"/>
          <w:lang w:val="it-IT"/>
        </w:rPr>
        <w:t>Documentația standard nr._____</w:t>
      </w:r>
    </w:p>
    <w:p w14:paraId="784DE69D" w14:textId="77777777" w:rsidR="003F5F1B" w:rsidRPr="00D22624" w:rsidRDefault="003F5F1B" w:rsidP="003F5F1B">
      <w:pPr>
        <w:jc w:val="right"/>
        <w:rPr>
          <w:noProof w:val="0"/>
          <w:lang w:val="it-IT"/>
        </w:rPr>
      </w:pPr>
      <w:r w:rsidRPr="0003591A">
        <w:rPr>
          <w:noProof w:val="0"/>
          <w:lang w:val="it-IT"/>
        </w:rPr>
        <w:t>din “____” ________ 20___</w:t>
      </w:r>
    </w:p>
    <w:p w14:paraId="5F951E3A" w14:textId="77777777" w:rsidR="003F5F1B" w:rsidRDefault="003F5F1B" w:rsidP="003F5F1B">
      <w:pPr>
        <w:jc w:val="both"/>
        <w:rPr>
          <w:rFonts w:eastAsia="Calibri"/>
          <w:i/>
          <w:noProof w:val="0"/>
          <w:sz w:val="20"/>
          <w:szCs w:val="20"/>
          <w:bdr w:val="none" w:sz="0" w:space="0" w:color="auto" w:frame="1"/>
          <w:shd w:val="clear" w:color="auto" w:fill="FFFFFF"/>
        </w:rPr>
      </w:pPr>
    </w:p>
    <w:p w14:paraId="76B58763" w14:textId="77777777" w:rsidR="003F5F1B" w:rsidRDefault="003F5F1B" w:rsidP="003F5F1B">
      <w:pPr>
        <w:jc w:val="both"/>
        <w:rPr>
          <w:rFonts w:eastAsia="Calibri"/>
          <w:i/>
          <w:noProof w:val="0"/>
          <w:sz w:val="20"/>
          <w:szCs w:val="20"/>
          <w:bdr w:val="none" w:sz="0" w:space="0" w:color="auto" w:frame="1"/>
          <w:shd w:val="clear" w:color="auto" w:fill="FFFFFF"/>
        </w:rPr>
      </w:pPr>
    </w:p>
    <w:p w14:paraId="2D17C585" w14:textId="77777777" w:rsidR="003F5F1B" w:rsidRDefault="003F5F1B" w:rsidP="003F5F1B">
      <w:pPr>
        <w:ind w:right="-1"/>
        <w:jc w:val="center"/>
        <w:rPr>
          <w:b/>
          <w:bCs/>
          <w:noProof w:val="0"/>
          <w:color w:val="000000"/>
          <w:sz w:val="22"/>
          <w:szCs w:val="22"/>
        </w:rPr>
      </w:pPr>
    </w:p>
    <w:p w14:paraId="0401502B" w14:textId="77777777" w:rsidR="003F5F1B" w:rsidRPr="00130A49" w:rsidRDefault="003F5F1B" w:rsidP="003F5F1B">
      <w:pPr>
        <w:ind w:right="-1"/>
        <w:jc w:val="center"/>
        <w:rPr>
          <w:b/>
          <w:bCs/>
          <w:noProof w:val="0"/>
          <w:color w:val="000000"/>
          <w:sz w:val="28"/>
          <w:szCs w:val="28"/>
        </w:rPr>
      </w:pPr>
      <w:bookmarkStart w:id="75" w:name="_Hlk77771006"/>
      <w:r w:rsidRPr="00130A49">
        <w:rPr>
          <w:b/>
          <w:bCs/>
          <w:noProof w:val="0"/>
          <w:color w:val="000000"/>
          <w:sz w:val="28"/>
          <w:szCs w:val="28"/>
        </w:rPr>
        <w:t>ANUNȚ</w:t>
      </w:r>
    </w:p>
    <w:p w14:paraId="416D34B9" w14:textId="77777777" w:rsidR="003F5F1B" w:rsidRPr="00130A49" w:rsidRDefault="003F5F1B" w:rsidP="003F5F1B">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5"/>
    <w:p w14:paraId="158C7267" w14:textId="77777777" w:rsidR="003F5F1B" w:rsidRPr="00130A49" w:rsidRDefault="003F5F1B" w:rsidP="003F5F1B">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14:paraId="480DA10D" w14:textId="77777777" w:rsidR="003F5F1B" w:rsidRPr="00130A49" w:rsidRDefault="003F5F1B" w:rsidP="003F5F1B">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3F5F1B" w:rsidRPr="00130A49" w14:paraId="28732A9E" w14:textId="77777777" w:rsidTr="00D24B63">
        <w:tc>
          <w:tcPr>
            <w:tcW w:w="5353" w:type="dxa"/>
            <w:shd w:val="clear" w:color="auto" w:fill="FFFFFF" w:themeFill="background1"/>
          </w:tcPr>
          <w:p w14:paraId="4DE83C13" w14:textId="77777777" w:rsidR="003F5F1B" w:rsidRPr="00130A49" w:rsidRDefault="003F5F1B" w:rsidP="00D24B63">
            <w:pPr>
              <w:jc w:val="both"/>
              <w:rPr>
                <w:rFonts w:eastAsia="Cambria"/>
                <w:b/>
                <w:noProof w:val="0"/>
              </w:rPr>
            </w:pPr>
            <w:r w:rsidRPr="00130A49">
              <w:rPr>
                <w:b/>
                <w:noProof w:val="0"/>
              </w:rPr>
              <w:t>Denumirea autorității contractante</w:t>
            </w:r>
          </w:p>
        </w:tc>
        <w:tc>
          <w:tcPr>
            <w:tcW w:w="4218" w:type="dxa"/>
          </w:tcPr>
          <w:p w14:paraId="61558243" w14:textId="77777777" w:rsidR="003F5F1B" w:rsidRPr="00130A49" w:rsidRDefault="003F5F1B" w:rsidP="00D24B63">
            <w:pPr>
              <w:jc w:val="both"/>
              <w:rPr>
                <w:rFonts w:eastAsia="Cambria"/>
                <w:noProof w:val="0"/>
              </w:rPr>
            </w:pPr>
          </w:p>
        </w:tc>
      </w:tr>
      <w:tr w:rsidR="003F5F1B" w:rsidRPr="00130A49" w14:paraId="3B66C429" w14:textId="77777777" w:rsidTr="00D24B63">
        <w:tc>
          <w:tcPr>
            <w:tcW w:w="5353" w:type="dxa"/>
            <w:shd w:val="clear" w:color="auto" w:fill="FFFFFF" w:themeFill="background1"/>
          </w:tcPr>
          <w:p w14:paraId="6536C6EA" w14:textId="77777777" w:rsidR="003F5F1B" w:rsidRPr="00130A49" w:rsidRDefault="003F5F1B" w:rsidP="00D24B63">
            <w:pPr>
              <w:jc w:val="both"/>
              <w:rPr>
                <w:b/>
                <w:noProof w:val="0"/>
              </w:rPr>
            </w:pPr>
            <w:r w:rsidRPr="00130A49">
              <w:rPr>
                <w:rFonts w:eastAsia="Cambria"/>
                <w:b/>
                <w:noProof w:val="0"/>
              </w:rPr>
              <w:t>Localitate</w:t>
            </w:r>
          </w:p>
        </w:tc>
        <w:tc>
          <w:tcPr>
            <w:tcW w:w="4218" w:type="dxa"/>
          </w:tcPr>
          <w:p w14:paraId="0179DED8" w14:textId="77777777" w:rsidR="003F5F1B" w:rsidRPr="00130A49" w:rsidRDefault="003F5F1B" w:rsidP="00D24B63">
            <w:pPr>
              <w:jc w:val="both"/>
              <w:rPr>
                <w:rFonts w:eastAsia="Cambria"/>
                <w:noProof w:val="0"/>
              </w:rPr>
            </w:pPr>
          </w:p>
        </w:tc>
      </w:tr>
      <w:tr w:rsidR="003F5F1B" w:rsidRPr="00130A49" w14:paraId="4EA8C0AA" w14:textId="77777777" w:rsidTr="00D24B63">
        <w:tc>
          <w:tcPr>
            <w:tcW w:w="5353" w:type="dxa"/>
            <w:shd w:val="clear" w:color="auto" w:fill="FFFFFF" w:themeFill="background1"/>
          </w:tcPr>
          <w:p w14:paraId="70801B81" w14:textId="77777777" w:rsidR="003F5F1B" w:rsidRPr="00130A49" w:rsidRDefault="003F5F1B" w:rsidP="00D24B63">
            <w:pPr>
              <w:jc w:val="both"/>
              <w:rPr>
                <w:rFonts w:eastAsia="Cambria"/>
                <w:b/>
                <w:noProof w:val="0"/>
              </w:rPr>
            </w:pPr>
            <w:r w:rsidRPr="00130A49">
              <w:rPr>
                <w:b/>
                <w:noProof w:val="0"/>
              </w:rPr>
              <w:t>IDNO</w:t>
            </w:r>
          </w:p>
        </w:tc>
        <w:tc>
          <w:tcPr>
            <w:tcW w:w="4218" w:type="dxa"/>
          </w:tcPr>
          <w:p w14:paraId="7DAC1B85" w14:textId="77777777" w:rsidR="003F5F1B" w:rsidRPr="00130A49" w:rsidRDefault="003F5F1B" w:rsidP="00D24B63">
            <w:pPr>
              <w:jc w:val="both"/>
              <w:rPr>
                <w:rFonts w:eastAsia="Cambria"/>
                <w:noProof w:val="0"/>
              </w:rPr>
            </w:pPr>
          </w:p>
        </w:tc>
      </w:tr>
      <w:tr w:rsidR="003F5F1B" w:rsidRPr="00130A49" w14:paraId="1CF3699B" w14:textId="77777777" w:rsidTr="00D24B63">
        <w:tc>
          <w:tcPr>
            <w:tcW w:w="5353" w:type="dxa"/>
            <w:shd w:val="clear" w:color="auto" w:fill="FFFFFF" w:themeFill="background1"/>
          </w:tcPr>
          <w:p w14:paraId="3AF423A2" w14:textId="77777777" w:rsidR="003F5F1B" w:rsidRPr="00130A49" w:rsidRDefault="003F5F1B" w:rsidP="00D24B63">
            <w:pPr>
              <w:jc w:val="both"/>
              <w:rPr>
                <w:b/>
                <w:noProof w:val="0"/>
              </w:rPr>
            </w:pPr>
            <w:r w:rsidRPr="00130A49">
              <w:rPr>
                <w:b/>
                <w:noProof w:val="0"/>
              </w:rPr>
              <w:t>Adresa</w:t>
            </w:r>
          </w:p>
        </w:tc>
        <w:tc>
          <w:tcPr>
            <w:tcW w:w="4218" w:type="dxa"/>
          </w:tcPr>
          <w:p w14:paraId="4307CA94" w14:textId="77777777" w:rsidR="003F5F1B" w:rsidRPr="00130A49" w:rsidRDefault="003F5F1B" w:rsidP="00D24B63">
            <w:pPr>
              <w:jc w:val="both"/>
              <w:rPr>
                <w:rFonts w:eastAsia="Cambria"/>
                <w:noProof w:val="0"/>
              </w:rPr>
            </w:pPr>
          </w:p>
        </w:tc>
      </w:tr>
      <w:tr w:rsidR="003F5F1B" w:rsidRPr="00130A49" w14:paraId="603063A0" w14:textId="77777777" w:rsidTr="00D24B63">
        <w:tc>
          <w:tcPr>
            <w:tcW w:w="5353" w:type="dxa"/>
            <w:shd w:val="clear" w:color="auto" w:fill="FFFFFF" w:themeFill="background1"/>
          </w:tcPr>
          <w:p w14:paraId="412730FB" w14:textId="77777777" w:rsidR="003F5F1B" w:rsidRPr="00130A49" w:rsidRDefault="003F5F1B" w:rsidP="00D24B63">
            <w:pPr>
              <w:jc w:val="both"/>
              <w:rPr>
                <w:b/>
                <w:noProof w:val="0"/>
              </w:rPr>
            </w:pPr>
            <w:r w:rsidRPr="00130A49">
              <w:rPr>
                <w:b/>
                <w:noProof w:val="0"/>
              </w:rPr>
              <w:t>Număr de telefon</w:t>
            </w:r>
          </w:p>
        </w:tc>
        <w:tc>
          <w:tcPr>
            <w:tcW w:w="4218" w:type="dxa"/>
          </w:tcPr>
          <w:p w14:paraId="178EE693" w14:textId="77777777" w:rsidR="003F5F1B" w:rsidRPr="00130A49" w:rsidRDefault="003F5F1B" w:rsidP="00D24B63">
            <w:pPr>
              <w:jc w:val="both"/>
              <w:rPr>
                <w:rFonts w:eastAsia="Cambria"/>
                <w:noProof w:val="0"/>
              </w:rPr>
            </w:pPr>
          </w:p>
        </w:tc>
      </w:tr>
      <w:tr w:rsidR="003F5F1B" w:rsidRPr="00130A49" w14:paraId="26ED4862" w14:textId="77777777" w:rsidTr="00D24B63">
        <w:tc>
          <w:tcPr>
            <w:tcW w:w="5353" w:type="dxa"/>
            <w:shd w:val="clear" w:color="auto" w:fill="FFFFFF" w:themeFill="background1"/>
          </w:tcPr>
          <w:p w14:paraId="3B6AE33E" w14:textId="77777777" w:rsidR="003F5F1B" w:rsidRPr="00130A49" w:rsidRDefault="003F5F1B" w:rsidP="00D24B63">
            <w:pPr>
              <w:jc w:val="both"/>
              <w:rPr>
                <w:b/>
                <w:noProof w:val="0"/>
              </w:rPr>
            </w:pPr>
            <w:r w:rsidRPr="00130A49">
              <w:rPr>
                <w:b/>
                <w:noProof w:val="0"/>
              </w:rPr>
              <w:t>Număr de fax</w:t>
            </w:r>
          </w:p>
        </w:tc>
        <w:tc>
          <w:tcPr>
            <w:tcW w:w="4218" w:type="dxa"/>
          </w:tcPr>
          <w:p w14:paraId="0E9C8D81" w14:textId="77777777" w:rsidR="003F5F1B" w:rsidRPr="00130A49" w:rsidRDefault="003F5F1B" w:rsidP="00D24B63">
            <w:pPr>
              <w:jc w:val="both"/>
              <w:rPr>
                <w:rFonts w:eastAsia="Cambria"/>
                <w:noProof w:val="0"/>
              </w:rPr>
            </w:pPr>
          </w:p>
        </w:tc>
      </w:tr>
      <w:tr w:rsidR="003F5F1B" w:rsidRPr="00130A49" w14:paraId="1895ED70" w14:textId="77777777" w:rsidTr="00D24B63">
        <w:tc>
          <w:tcPr>
            <w:tcW w:w="5353" w:type="dxa"/>
            <w:shd w:val="clear" w:color="auto" w:fill="FFFFFF" w:themeFill="background1"/>
          </w:tcPr>
          <w:p w14:paraId="77FEAC1E" w14:textId="77777777" w:rsidR="003F5F1B" w:rsidRPr="00130A49" w:rsidRDefault="003F5F1B" w:rsidP="00D24B63">
            <w:pPr>
              <w:jc w:val="both"/>
              <w:rPr>
                <w:b/>
                <w:noProof w:val="0"/>
              </w:rPr>
            </w:pPr>
            <w:r w:rsidRPr="00130A49">
              <w:rPr>
                <w:b/>
                <w:noProof w:val="0"/>
              </w:rPr>
              <w:t xml:space="preserve">E-mail </w:t>
            </w:r>
          </w:p>
        </w:tc>
        <w:tc>
          <w:tcPr>
            <w:tcW w:w="4218" w:type="dxa"/>
          </w:tcPr>
          <w:p w14:paraId="001DF6E9" w14:textId="77777777" w:rsidR="003F5F1B" w:rsidRPr="00130A49" w:rsidRDefault="003F5F1B" w:rsidP="00D24B63">
            <w:pPr>
              <w:jc w:val="both"/>
              <w:rPr>
                <w:rFonts w:eastAsia="Cambria"/>
                <w:noProof w:val="0"/>
              </w:rPr>
            </w:pPr>
          </w:p>
        </w:tc>
      </w:tr>
      <w:tr w:rsidR="003F5F1B" w:rsidRPr="00130A49" w14:paraId="3B5A27AF" w14:textId="77777777" w:rsidTr="00D24B63">
        <w:tc>
          <w:tcPr>
            <w:tcW w:w="5353" w:type="dxa"/>
            <w:shd w:val="clear" w:color="auto" w:fill="FFFFFF" w:themeFill="background1"/>
          </w:tcPr>
          <w:p w14:paraId="4AC29C48" w14:textId="77777777" w:rsidR="003F5F1B" w:rsidRPr="00130A49" w:rsidRDefault="003F5F1B" w:rsidP="00D24B63">
            <w:pPr>
              <w:jc w:val="both"/>
              <w:rPr>
                <w:b/>
                <w:noProof w:val="0"/>
              </w:rPr>
            </w:pPr>
            <w:r w:rsidRPr="00652C78">
              <w:rPr>
                <w:b/>
                <w:noProof w:val="0"/>
              </w:rPr>
              <w:t>Pagina web oficială</w:t>
            </w:r>
          </w:p>
        </w:tc>
        <w:tc>
          <w:tcPr>
            <w:tcW w:w="4218" w:type="dxa"/>
          </w:tcPr>
          <w:p w14:paraId="26F26003" w14:textId="77777777" w:rsidR="003F5F1B" w:rsidRPr="00130A49" w:rsidRDefault="003F5F1B" w:rsidP="00D24B63">
            <w:pPr>
              <w:jc w:val="both"/>
              <w:rPr>
                <w:rFonts w:eastAsia="Cambria"/>
                <w:noProof w:val="0"/>
              </w:rPr>
            </w:pPr>
          </w:p>
        </w:tc>
      </w:tr>
      <w:tr w:rsidR="003F5F1B" w:rsidRPr="00130A49" w14:paraId="71CBDB2C" w14:textId="77777777" w:rsidTr="00D24B63">
        <w:tc>
          <w:tcPr>
            <w:tcW w:w="5353" w:type="dxa"/>
            <w:shd w:val="clear" w:color="auto" w:fill="FFFFFF" w:themeFill="background1"/>
          </w:tcPr>
          <w:p w14:paraId="0CB14130" w14:textId="77777777" w:rsidR="003F5F1B" w:rsidRPr="00130A49" w:rsidRDefault="003F5F1B" w:rsidP="00D24B63">
            <w:pPr>
              <w:jc w:val="both"/>
              <w:rPr>
                <w:b/>
                <w:noProof w:val="0"/>
              </w:rPr>
            </w:pPr>
            <w:r w:rsidRPr="00130A49">
              <w:rPr>
                <w:b/>
                <w:noProof w:val="0"/>
              </w:rPr>
              <w:t xml:space="preserve">Persoana de contact </w:t>
            </w:r>
          </w:p>
          <w:p w14:paraId="071E9566" w14:textId="77777777" w:rsidR="003F5F1B" w:rsidRPr="00130A49" w:rsidRDefault="003F5F1B" w:rsidP="00D24B63">
            <w:pPr>
              <w:jc w:val="both"/>
              <w:rPr>
                <w:b/>
                <w:noProof w:val="0"/>
              </w:rPr>
            </w:pPr>
            <w:r w:rsidRPr="00130A49">
              <w:rPr>
                <w:i/>
                <w:noProof w:val="0"/>
              </w:rPr>
              <w:t>(nume, prenume, telefon, e-mail)</w:t>
            </w:r>
          </w:p>
        </w:tc>
        <w:tc>
          <w:tcPr>
            <w:tcW w:w="4218" w:type="dxa"/>
          </w:tcPr>
          <w:p w14:paraId="3B561E0E" w14:textId="77777777" w:rsidR="003F5F1B" w:rsidRPr="00130A49" w:rsidRDefault="003F5F1B" w:rsidP="00D24B63">
            <w:pPr>
              <w:jc w:val="both"/>
              <w:rPr>
                <w:rFonts w:eastAsia="Cambria"/>
                <w:noProof w:val="0"/>
              </w:rPr>
            </w:pPr>
          </w:p>
        </w:tc>
      </w:tr>
    </w:tbl>
    <w:p w14:paraId="34A409E4" w14:textId="77777777" w:rsidR="003F5F1B" w:rsidRPr="00130A49" w:rsidRDefault="003F5F1B" w:rsidP="003F5F1B">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3F5F1B" w:rsidRPr="00130A49" w14:paraId="0473AB9D" w14:textId="77777777" w:rsidTr="00D24B63">
        <w:tc>
          <w:tcPr>
            <w:tcW w:w="5353" w:type="dxa"/>
            <w:shd w:val="clear" w:color="auto" w:fill="FFFFFF" w:themeFill="background1"/>
          </w:tcPr>
          <w:p w14:paraId="141C40AE" w14:textId="77777777" w:rsidR="003F5F1B" w:rsidRPr="00130A49" w:rsidRDefault="003F5F1B" w:rsidP="00D24B63">
            <w:pPr>
              <w:jc w:val="both"/>
              <w:rPr>
                <w:b/>
                <w:noProof w:val="0"/>
                <w:lang w:eastAsia="ro-RO"/>
              </w:rPr>
            </w:pPr>
            <w:r w:rsidRPr="00130A49">
              <w:rPr>
                <w:b/>
                <w:noProof w:val="0"/>
                <w:lang w:eastAsia="ro-RO"/>
              </w:rPr>
              <w:t>Tipul procedurii de achiziție</w:t>
            </w:r>
          </w:p>
        </w:tc>
        <w:tc>
          <w:tcPr>
            <w:tcW w:w="4218" w:type="dxa"/>
          </w:tcPr>
          <w:p w14:paraId="1AEA0651" w14:textId="77777777" w:rsidR="003F5F1B" w:rsidRPr="00130A49" w:rsidRDefault="003F5F1B" w:rsidP="00D24B63">
            <w:pPr>
              <w:jc w:val="both"/>
              <w:rPr>
                <w:noProof w:val="0"/>
                <w:lang w:eastAsia="ro-RO"/>
              </w:rPr>
            </w:pPr>
            <w:r w:rsidRPr="00130A49">
              <w:rPr>
                <w:noProof w:val="0"/>
                <w:lang w:eastAsia="ro-RO"/>
              </w:rPr>
              <w:t xml:space="preserve">Cererea ofertelor de prețuri □  </w:t>
            </w:r>
          </w:p>
          <w:p w14:paraId="1F010042" w14:textId="77777777" w:rsidR="003F5F1B" w:rsidRPr="00130A49" w:rsidRDefault="003F5F1B" w:rsidP="00D24B63">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3F5F1B" w:rsidRPr="00130A49" w14:paraId="768E1768" w14:textId="77777777" w:rsidTr="00D24B63">
        <w:tc>
          <w:tcPr>
            <w:tcW w:w="5353" w:type="dxa"/>
            <w:shd w:val="clear" w:color="auto" w:fill="FFFFFF" w:themeFill="background1"/>
          </w:tcPr>
          <w:p w14:paraId="648B4C06" w14:textId="77777777" w:rsidR="003F5F1B" w:rsidRPr="00130A49" w:rsidRDefault="003F5F1B" w:rsidP="00D24B63">
            <w:pPr>
              <w:jc w:val="both"/>
              <w:rPr>
                <w:b/>
                <w:noProof w:val="0"/>
                <w:lang w:eastAsia="ro-RO"/>
              </w:rPr>
            </w:pPr>
            <w:r w:rsidRPr="00130A49">
              <w:rPr>
                <w:b/>
                <w:noProof w:val="0"/>
                <w:lang w:eastAsia="ro-RO"/>
              </w:rPr>
              <w:t>Obiectul achiziției</w:t>
            </w:r>
          </w:p>
        </w:tc>
        <w:tc>
          <w:tcPr>
            <w:tcW w:w="4218" w:type="dxa"/>
          </w:tcPr>
          <w:p w14:paraId="4EF05F8A" w14:textId="77777777" w:rsidR="003F5F1B" w:rsidRPr="00130A49" w:rsidRDefault="003F5F1B" w:rsidP="00D24B63">
            <w:pPr>
              <w:jc w:val="both"/>
              <w:rPr>
                <w:noProof w:val="0"/>
                <w:lang w:eastAsia="ro-RO"/>
              </w:rPr>
            </w:pPr>
          </w:p>
        </w:tc>
      </w:tr>
      <w:tr w:rsidR="003F5F1B" w:rsidRPr="00130A49" w14:paraId="7A3CFC1F" w14:textId="77777777" w:rsidTr="00D24B63">
        <w:tc>
          <w:tcPr>
            <w:tcW w:w="5353" w:type="dxa"/>
            <w:shd w:val="clear" w:color="auto" w:fill="FFFFFF" w:themeFill="background1"/>
          </w:tcPr>
          <w:p w14:paraId="4424EEA9" w14:textId="77777777" w:rsidR="003F5F1B" w:rsidRPr="00130A49" w:rsidRDefault="003F5F1B" w:rsidP="00D24B63">
            <w:pPr>
              <w:jc w:val="both"/>
              <w:rPr>
                <w:b/>
                <w:noProof w:val="0"/>
                <w:lang w:eastAsia="ro-RO"/>
              </w:rPr>
            </w:pPr>
            <w:r w:rsidRPr="00130A49">
              <w:rPr>
                <w:b/>
                <w:noProof w:val="0"/>
                <w:lang w:eastAsia="ro-RO"/>
              </w:rPr>
              <w:t>Cod CPV</w:t>
            </w:r>
          </w:p>
        </w:tc>
        <w:tc>
          <w:tcPr>
            <w:tcW w:w="4218" w:type="dxa"/>
          </w:tcPr>
          <w:p w14:paraId="57E4A93A" w14:textId="77777777" w:rsidR="003F5F1B" w:rsidRPr="00130A49" w:rsidRDefault="003F5F1B" w:rsidP="00D24B63">
            <w:pPr>
              <w:jc w:val="both"/>
              <w:rPr>
                <w:noProof w:val="0"/>
                <w:lang w:eastAsia="ro-RO"/>
              </w:rPr>
            </w:pPr>
          </w:p>
        </w:tc>
      </w:tr>
      <w:tr w:rsidR="003F5F1B" w:rsidRPr="00130A49" w14:paraId="1770E413" w14:textId="77777777" w:rsidTr="00D24B63">
        <w:tc>
          <w:tcPr>
            <w:tcW w:w="5353" w:type="dxa"/>
            <w:shd w:val="clear" w:color="auto" w:fill="FFFFFF" w:themeFill="background1"/>
          </w:tcPr>
          <w:p w14:paraId="10A11A3D" w14:textId="77777777" w:rsidR="003F5F1B" w:rsidRPr="00130A49" w:rsidRDefault="003F5F1B" w:rsidP="00D24B63">
            <w:pPr>
              <w:jc w:val="both"/>
              <w:rPr>
                <w:b/>
                <w:noProof w:val="0"/>
                <w:lang w:eastAsia="ro-RO"/>
              </w:rPr>
            </w:pPr>
            <w:r w:rsidRPr="00130A49">
              <w:rPr>
                <w:b/>
                <w:noProof w:val="0"/>
                <w:lang w:eastAsia="ro-RO"/>
              </w:rPr>
              <w:t xml:space="preserve">Valoarea estimată a achiziției </w:t>
            </w:r>
          </w:p>
        </w:tc>
        <w:tc>
          <w:tcPr>
            <w:tcW w:w="4218" w:type="dxa"/>
          </w:tcPr>
          <w:p w14:paraId="0F785C12" w14:textId="77777777" w:rsidR="003F5F1B" w:rsidRPr="00130A49" w:rsidRDefault="003F5F1B" w:rsidP="00D24B63">
            <w:pPr>
              <w:jc w:val="both"/>
              <w:rPr>
                <w:rFonts w:eastAsia="Cambria"/>
                <w:noProof w:val="0"/>
              </w:rPr>
            </w:pPr>
          </w:p>
        </w:tc>
      </w:tr>
      <w:tr w:rsidR="003F5F1B" w:rsidRPr="00130A49" w14:paraId="5397F68B" w14:textId="77777777" w:rsidTr="00D24B63">
        <w:tc>
          <w:tcPr>
            <w:tcW w:w="5353" w:type="dxa"/>
            <w:vMerge w:val="restart"/>
            <w:shd w:val="clear" w:color="auto" w:fill="FFFFFF" w:themeFill="background1"/>
          </w:tcPr>
          <w:p w14:paraId="60EA75F5" w14:textId="77777777" w:rsidR="003F5F1B" w:rsidRPr="00130A49" w:rsidRDefault="003F5F1B" w:rsidP="00D24B63">
            <w:pPr>
              <w:jc w:val="both"/>
              <w:rPr>
                <w:b/>
                <w:noProof w:val="0"/>
                <w:lang w:eastAsia="ro-RO"/>
              </w:rPr>
            </w:pPr>
            <w:r w:rsidRPr="00130A49">
              <w:rPr>
                <w:b/>
                <w:noProof w:val="0"/>
                <w:lang w:eastAsia="ro-RO"/>
              </w:rPr>
              <w:t xml:space="preserve">Nr. și link-ul procedurii </w:t>
            </w:r>
            <w:r w:rsidRPr="00130A49">
              <w:rPr>
                <w:i/>
                <w:noProof w:val="0"/>
                <w:lang w:eastAsia="ro-RO"/>
              </w:rPr>
              <w:t xml:space="preserve">(se va indica din cadrul portalului guvernamental </w:t>
            </w:r>
            <w:r>
              <w:fldChar w:fldCharType="begin"/>
            </w:r>
            <w:r>
              <w:instrText xml:space="preserve"> HYPERLINK "http://www.mtender.gov.md" </w:instrText>
            </w:r>
            <w:r>
              <w:fldChar w:fldCharType="separate"/>
            </w:r>
            <w:r w:rsidRPr="00130A49">
              <w:rPr>
                <w:i/>
                <w:noProof w:val="0"/>
                <w:color w:val="0000FF"/>
                <w:u w:val="single"/>
                <w:lang w:eastAsia="ro-RO"/>
              </w:rPr>
              <w:t>www.mtender.gov.md</w:t>
            </w:r>
            <w:r>
              <w:rPr>
                <w:i/>
                <w:noProof w:val="0"/>
                <w:color w:val="0000FF"/>
                <w:u w:val="single"/>
                <w:lang w:eastAsia="ro-RO"/>
              </w:rPr>
              <w:fldChar w:fldCharType="end"/>
            </w:r>
            <w:r w:rsidRPr="00130A49">
              <w:rPr>
                <w:i/>
                <w:noProof w:val="0"/>
                <w:lang w:eastAsia="ro-RO"/>
              </w:rPr>
              <w:t>)</w:t>
            </w:r>
          </w:p>
        </w:tc>
        <w:tc>
          <w:tcPr>
            <w:tcW w:w="4218" w:type="dxa"/>
          </w:tcPr>
          <w:p w14:paraId="1DBC15AB" w14:textId="77777777" w:rsidR="003F5F1B" w:rsidRPr="00130A49" w:rsidRDefault="003F5F1B" w:rsidP="00D24B63">
            <w:pPr>
              <w:jc w:val="both"/>
              <w:rPr>
                <w:rFonts w:eastAsia="Cambria"/>
                <w:noProof w:val="0"/>
              </w:rPr>
            </w:pPr>
            <w:r w:rsidRPr="00130A49">
              <w:rPr>
                <w:rFonts w:eastAsia="Cambria"/>
                <w:noProof w:val="0"/>
              </w:rPr>
              <w:t>Nr:</w:t>
            </w:r>
          </w:p>
        </w:tc>
      </w:tr>
      <w:tr w:rsidR="003F5F1B" w:rsidRPr="00130A49" w14:paraId="4B17AFDC" w14:textId="77777777" w:rsidTr="00D24B63">
        <w:tc>
          <w:tcPr>
            <w:tcW w:w="5353" w:type="dxa"/>
            <w:vMerge/>
            <w:shd w:val="clear" w:color="auto" w:fill="FFFFFF" w:themeFill="background1"/>
          </w:tcPr>
          <w:p w14:paraId="07DA1FE5" w14:textId="77777777" w:rsidR="003F5F1B" w:rsidRPr="00130A49" w:rsidRDefault="003F5F1B" w:rsidP="00D24B63">
            <w:pPr>
              <w:jc w:val="both"/>
              <w:rPr>
                <w:b/>
                <w:noProof w:val="0"/>
                <w:lang w:eastAsia="ro-RO"/>
              </w:rPr>
            </w:pPr>
          </w:p>
        </w:tc>
        <w:tc>
          <w:tcPr>
            <w:tcW w:w="4218" w:type="dxa"/>
          </w:tcPr>
          <w:p w14:paraId="56064F29" w14:textId="77777777" w:rsidR="003F5F1B" w:rsidRPr="00130A49" w:rsidRDefault="003F5F1B" w:rsidP="00D24B63">
            <w:pPr>
              <w:jc w:val="both"/>
              <w:rPr>
                <w:rFonts w:eastAsia="Cambria"/>
                <w:noProof w:val="0"/>
              </w:rPr>
            </w:pPr>
            <w:r w:rsidRPr="00130A49">
              <w:rPr>
                <w:rFonts w:eastAsia="Cambria"/>
                <w:noProof w:val="0"/>
              </w:rPr>
              <w:t>Link:</w:t>
            </w:r>
          </w:p>
        </w:tc>
      </w:tr>
      <w:tr w:rsidR="003F5F1B" w:rsidRPr="00130A49" w14:paraId="4BFEBF34" w14:textId="77777777" w:rsidTr="00D24B63">
        <w:tc>
          <w:tcPr>
            <w:tcW w:w="5353" w:type="dxa"/>
            <w:shd w:val="clear" w:color="auto" w:fill="FFFFFF" w:themeFill="background1"/>
          </w:tcPr>
          <w:p w14:paraId="66C26E33" w14:textId="77777777" w:rsidR="003F5F1B" w:rsidRPr="00130A49" w:rsidRDefault="003F5F1B" w:rsidP="00D24B63">
            <w:pPr>
              <w:jc w:val="both"/>
              <w:rPr>
                <w:b/>
                <w:noProof w:val="0"/>
              </w:rPr>
            </w:pPr>
            <w:r w:rsidRPr="00130A49">
              <w:rPr>
                <w:b/>
                <w:noProof w:val="0"/>
                <w:lang w:eastAsia="ro-RO"/>
              </w:rPr>
              <w:t>Data publicării anunțului de participare</w:t>
            </w:r>
          </w:p>
        </w:tc>
        <w:tc>
          <w:tcPr>
            <w:tcW w:w="4218" w:type="dxa"/>
          </w:tcPr>
          <w:p w14:paraId="4C0A8E37" w14:textId="77777777" w:rsidR="003F5F1B" w:rsidRPr="00130A49" w:rsidRDefault="003F5F1B" w:rsidP="00D24B63">
            <w:pPr>
              <w:jc w:val="both"/>
              <w:rPr>
                <w:rFonts w:eastAsia="Cambria"/>
                <w:noProof w:val="0"/>
              </w:rPr>
            </w:pPr>
          </w:p>
        </w:tc>
      </w:tr>
      <w:tr w:rsidR="003F5F1B" w:rsidRPr="00130A49" w14:paraId="63315FBE" w14:textId="77777777" w:rsidTr="00D24B63">
        <w:trPr>
          <w:trHeight w:val="1040"/>
        </w:trPr>
        <w:tc>
          <w:tcPr>
            <w:tcW w:w="5353" w:type="dxa"/>
            <w:shd w:val="clear" w:color="auto" w:fill="FFFFFF" w:themeFill="background1"/>
          </w:tcPr>
          <w:p w14:paraId="06FA04F6" w14:textId="77777777" w:rsidR="003F5F1B" w:rsidRPr="00130A49" w:rsidRDefault="003F5F1B" w:rsidP="00D24B63">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409D0764" w14:textId="77777777" w:rsidR="003F5F1B" w:rsidRPr="00130A49" w:rsidRDefault="003F5F1B" w:rsidP="00D24B63">
            <w:pPr>
              <w:jc w:val="both"/>
              <w:rPr>
                <w:rFonts w:eastAsia="Cambria"/>
                <w:noProof w:val="0"/>
              </w:rPr>
            </w:pPr>
          </w:p>
        </w:tc>
      </w:tr>
    </w:tbl>
    <w:p w14:paraId="7832E2BF" w14:textId="77777777" w:rsidR="003F5F1B" w:rsidRPr="00130A49" w:rsidRDefault="003F5F1B" w:rsidP="003F5F1B">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3F5F1B" w:rsidRPr="00130A49" w14:paraId="3EB2B389" w14:textId="77777777" w:rsidTr="00D24B63">
        <w:trPr>
          <w:trHeight w:val="304"/>
        </w:trPr>
        <w:tc>
          <w:tcPr>
            <w:tcW w:w="5353" w:type="dxa"/>
            <w:shd w:val="clear" w:color="auto" w:fill="FFFFFF" w:themeFill="background1"/>
          </w:tcPr>
          <w:p w14:paraId="5331BAB6" w14:textId="77777777" w:rsidR="003F5F1B" w:rsidRPr="00130A49" w:rsidRDefault="003F5F1B" w:rsidP="00D24B63">
            <w:pPr>
              <w:jc w:val="both"/>
              <w:rPr>
                <w:b/>
                <w:noProof w:val="0"/>
                <w:lang w:eastAsia="ro-RO"/>
              </w:rPr>
            </w:pPr>
            <w:r w:rsidRPr="00130A49">
              <w:rPr>
                <w:b/>
                <w:noProof w:val="0"/>
                <w:lang w:eastAsia="ro-RO"/>
              </w:rPr>
              <w:t>Tipul contractului de achiziție/acordului-cadru</w:t>
            </w:r>
          </w:p>
        </w:tc>
        <w:tc>
          <w:tcPr>
            <w:tcW w:w="4218" w:type="dxa"/>
          </w:tcPr>
          <w:p w14:paraId="35D4C5BD" w14:textId="77777777" w:rsidR="003F5F1B" w:rsidRPr="00130A49" w:rsidRDefault="003F5F1B" w:rsidP="00D24B63">
            <w:pPr>
              <w:jc w:val="both"/>
              <w:rPr>
                <w:noProof w:val="0"/>
                <w:lang w:eastAsia="ro-RO"/>
              </w:rPr>
            </w:pPr>
            <w:r>
              <w:rPr>
                <w:noProof w:val="0"/>
                <w:lang w:eastAsia="ro-RO"/>
              </w:rPr>
              <w:t>Bunuri</w:t>
            </w:r>
            <w:r w:rsidRPr="00130A49">
              <w:rPr>
                <w:noProof w:val="0"/>
                <w:lang w:eastAsia="ro-RO"/>
              </w:rPr>
              <w:t xml:space="preserve"> □      </w:t>
            </w:r>
            <w:r>
              <w:rPr>
                <w:noProof w:val="0"/>
                <w:lang w:eastAsia="ro-RO"/>
              </w:rPr>
              <w:t>Servicii</w:t>
            </w:r>
            <w:r w:rsidRPr="00130A49">
              <w:rPr>
                <w:noProof w:val="0"/>
                <w:lang w:eastAsia="ro-RO"/>
              </w:rPr>
              <w:t xml:space="preserve"> □</w:t>
            </w:r>
          </w:p>
        </w:tc>
      </w:tr>
      <w:tr w:rsidR="003F5F1B" w:rsidRPr="00130A49" w14:paraId="2D914422" w14:textId="77777777" w:rsidTr="00D24B63">
        <w:trPr>
          <w:trHeight w:val="315"/>
        </w:trPr>
        <w:tc>
          <w:tcPr>
            <w:tcW w:w="5353" w:type="dxa"/>
            <w:shd w:val="clear" w:color="auto" w:fill="FFFFFF" w:themeFill="background1"/>
          </w:tcPr>
          <w:p w14:paraId="689E5A5F" w14:textId="77777777" w:rsidR="003F5F1B" w:rsidRPr="00130A49" w:rsidRDefault="003F5F1B" w:rsidP="00D24B63">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14:paraId="1DFDD2EB" w14:textId="77777777" w:rsidR="003F5F1B" w:rsidRPr="00130A49" w:rsidRDefault="003F5F1B" w:rsidP="00D24B63">
            <w:pPr>
              <w:jc w:val="both"/>
              <w:rPr>
                <w:noProof w:val="0"/>
                <w:lang w:eastAsia="ro-RO"/>
              </w:rPr>
            </w:pPr>
            <w:r w:rsidRPr="00130A49">
              <w:rPr>
                <w:noProof w:val="0"/>
                <w:lang w:eastAsia="ro-RO"/>
              </w:rPr>
              <w:t>Nu □    Da □</w:t>
            </w:r>
          </w:p>
        </w:tc>
      </w:tr>
      <w:tr w:rsidR="003F5F1B" w:rsidRPr="00130A49" w14:paraId="65948ED0" w14:textId="77777777" w:rsidTr="00D24B63">
        <w:trPr>
          <w:trHeight w:val="525"/>
        </w:trPr>
        <w:tc>
          <w:tcPr>
            <w:tcW w:w="5353" w:type="dxa"/>
            <w:shd w:val="clear" w:color="auto" w:fill="FFFFFF" w:themeFill="background1"/>
          </w:tcPr>
          <w:p w14:paraId="38EFA01F" w14:textId="77777777" w:rsidR="003F5F1B" w:rsidRPr="00130A49" w:rsidRDefault="003F5F1B" w:rsidP="00D24B63">
            <w:pPr>
              <w:jc w:val="both"/>
              <w:rPr>
                <w:b/>
                <w:noProof w:val="0"/>
                <w:lang w:eastAsia="ro-RO"/>
              </w:rPr>
            </w:pPr>
            <w:r w:rsidRPr="00130A49">
              <w:rPr>
                <w:b/>
                <w:noProof w:val="0"/>
                <w:lang w:eastAsia="ro-RO"/>
              </w:rPr>
              <w:t>Sursa de finanțare</w:t>
            </w:r>
          </w:p>
        </w:tc>
        <w:tc>
          <w:tcPr>
            <w:tcW w:w="4218" w:type="dxa"/>
          </w:tcPr>
          <w:p w14:paraId="5BDEA1F2" w14:textId="77777777" w:rsidR="003F5F1B" w:rsidRPr="00130A49" w:rsidRDefault="003F5F1B" w:rsidP="00D24B63">
            <w:pPr>
              <w:jc w:val="both"/>
              <w:rPr>
                <w:noProof w:val="0"/>
                <w:lang w:eastAsia="ro-RO"/>
              </w:rPr>
            </w:pPr>
            <w:r w:rsidRPr="00130A49">
              <w:rPr>
                <w:noProof w:val="0"/>
                <w:lang w:eastAsia="ro-RO"/>
              </w:rPr>
              <w:t xml:space="preserve">Buget de stat □     </w:t>
            </w:r>
            <w:r>
              <w:rPr>
                <w:noProof w:val="0"/>
                <w:lang w:eastAsia="ro-RO"/>
              </w:rPr>
              <w:t>FAOAM</w:t>
            </w:r>
            <w:r w:rsidRPr="00130A49">
              <w:rPr>
                <w:noProof w:val="0"/>
                <w:lang w:eastAsia="ro-RO"/>
              </w:rPr>
              <w:t xml:space="preserve"> □ </w:t>
            </w:r>
          </w:p>
          <w:p w14:paraId="06F7B535" w14:textId="77777777" w:rsidR="003F5F1B" w:rsidRPr="00130A49" w:rsidRDefault="003F5F1B" w:rsidP="00D24B63">
            <w:pPr>
              <w:jc w:val="both"/>
              <w:rPr>
                <w:noProof w:val="0"/>
                <w:lang w:eastAsia="ro-RO"/>
              </w:rPr>
            </w:pPr>
            <w:r w:rsidRPr="00130A49">
              <w:rPr>
                <w:noProof w:val="0"/>
                <w:lang w:eastAsia="ro-RO"/>
              </w:rPr>
              <w:t>B</w:t>
            </w:r>
            <w:r>
              <w:rPr>
                <w:noProof w:val="0"/>
                <w:lang w:eastAsia="ro-RO"/>
              </w:rPr>
              <w:t>ASS</w:t>
            </w:r>
            <w:r w:rsidRPr="00130A49">
              <w:rPr>
                <w:noProof w:val="0"/>
                <w:lang w:eastAsia="ro-RO"/>
              </w:rPr>
              <w:t xml:space="preserve">□     Surse externe □ </w:t>
            </w:r>
          </w:p>
          <w:p w14:paraId="67EF6222" w14:textId="77777777" w:rsidR="003F5F1B" w:rsidRPr="00130A49" w:rsidRDefault="003F5F1B" w:rsidP="00D24B63">
            <w:pPr>
              <w:jc w:val="both"/>
              <w:rPr>
                <w:noProof w:val="0"/>
                <w:lang w:eastAsia="ro-RO"/>
              </w:rPr>
            </w:pPr>
            <w:r w:rsidRPr="00130A49">
              <w:rPr>
                <w:noProof w:val="0"/>
                <w:lang w:eastAsia="ro-RO"/>
              </w:rPr>
              <w:t xml:space="preserve">Alte surse: </w:t>
            </w:r>
            <w:r w:rsidRPr="00130A49">
              <w:rPr>
                <w:i/>
                <w:noProof w:val="0"/>
                <w:lang w:eastAsia="ro-RO"/>
              </w:rPr>
              <w:t>[Indicați]</w:t>
            </w:r>
          </w:p>
        </w:tc>
      </w:tr>
      <w:tr w:rsidR="003F5F1B" w:rsidRPr="00130A49" w14:paraId="2B6C37A8" w14:textId="77777777" w:rsidTr="00D24B63">
        <w:trPr>
          <w:trHeight w:val="353"/>
        </w:trPr>
        <w:tc>
          <w:tcPr>
            <w:tcW w:w="5353" w:type="dxa"/>
            <w:shd w:val="clear" w:color="auto" w:fill="FFFFFF" w:themeFill="background1"/>
          </w:tcPr>
          <w:p w14:paraId="0F37A0F3" w14:textId="77777777" w:rsidR="003F5F1B" w:rsidRPr="00130A49" w:rsidRDefault="003F5F1B" w:rsidP="00D24B63">
            <w:pPr>
              <w:jc w:val="both"/>
              <w:rPr>
                <w:b/>
                <w:noProof w:val="0"/>
                <w:lang w:eastAsia="ro-RO"/>
              </w:rPr>
            </w:pPr>
            <w:r w:rsidRPr="00130A49">
              <w:rPr>
                <w:b/>
                <w:noProof w:val="0"/>
                <w:lang w:eastAsia="ro-RO"/>
              </w:rPr>
              <w:t>Data deciziei de atribuire a contractului de achiziție/ acordului-cadru</w:t>
            </w:r>
          </w:p>
        </w:tc>
        <w:tc>
          <w:tcPr>
            <w:tcW w:w="4218" w:type="dxa"/>
          </w:tcPr>
          <w:p w14:paraId="64264685" w14:textId="77777777" w:rsidR="003F5F1B" w:rsidRPr="00130A49" w:rsidRDefault="003F5F1B" w:rsidP="00D24B63">
            <w:pPr>
              <w:jc w:val="both"/>
              <w:rPr>
                <w:noProof w:val="0"/>
                <w:lang w:eastAsia="ro-RO"/>
              </w:rPr>
            </w:pPr>
          </w:p>
        </w:tc>
      </w:tr>
      <w:tr w:rsidR="003F5F1B" w:rsidRPr="00130A49" w14:paraId="7E87CE82" w14:textId="77777777" w:rsidTr="00D24B63">
        <w:trPr>
          <w:trHeight w:val="140"/>
        </w:trPr>
        <w:tc>
          <w:tcPr>
            <w:tcW w:w="5353" w:type="dxa"/>
            <w:shd w:val="clear" w:color="auto" w:fill="FFFFFF" w:themeFill="background1"/>
          </w:tcPr>
          <w:p w14:paraId="719FEB9D" w14:textId="77777777" w:rsidR="003F5F1B" w:rsidRPr="00130A49" w:rsidRDefault="003F5F1B" w:rsidP="00D24B63">
            <w:pPr>
              <w:jc w:val="both"/>
              <w:rPr>
                <w:b/>
                <w:noProof w:val="0"/>
                <w:lang w:eastAsia="ro-RO"/>
              </w:rPr>
            </w:pPr>
            <w:r w:rsidRPr="00130A49">
              <w:rPr>
                <w:b/>
                <w:noProof w:val="0"/>
                <w:lang w:eastAsia="ro-RO"/>
              </w:rPr>
              <w:t>Denumirea operatorului economic</w:t>
            </w:r>
          </w:p>
        </w:tc>
        <w:tc>
          <w:tcPr>
            <w:tcW w:w="4218" w:type="dxa"/>
          </w:tcPr>
          <w:p w14:paraId="1F1EE018" w14:textId="77777777" w:rsidR="003F5F1B" w:rsidRPr="00130A49" w:rsidRDefault="003F5F1B" w:rsidP="00D24B63">
            <w:pPr>
              <w:jc w:val="both"/>
              <w:rPr>
                <w:i/>
                <w:noProof w:val="0"/>
                <w:lang w:eastAsia="ro-RO"/>
              </w:rPr>
            </w:pPr>
          </w:p>
        </w:tc>
      </w:tr>
      <w:tr w:rsidR="003F5F1B" w:rsidRPr="00130A49" w14:paraId="79182571" w14:textId="77777777" w:rsidTr="00D24B63">
        <w:trPr>
          <w:trHeight w:val="188"/>
        </w:trPr>
        <w:tc>
          <w:tcPr>
            <w:tcW w:w="5353" w:type="dxa"/>
            <w:vMerge w:val="restart"/>
            <w:shd w:val="clear" w:color="auto" w:fill="FFFFFF" w:themeFill="background1"/>
          </w:tcPr>
          <w:p w14:paraId="3B0A509B" w14:textId="77777777" w:rsidR="003F5F1B" w:rsidRPr="00130A49" w:rsidRDefault="003F5F1B" w:rsidP="00D24B63">
            <w:pPr>
              <w:jc w:val="both"/>
              <w:rPr>
                <w:b/>
                <w:noProof w:val="0"/>
                <w:lang w:eastAsia="ro-RO"/>
              </w:rPr>
            </w:pPr>
            <w:r w:rsidRPr="00130A49">
              <w:rPr>
                <w:b/>
                <w:noProof w:val="0"/>
                <w:lang w:eastAsia="ro-RO"/>
              </w:rPr>
              <w:t>Nr. și data contractului de achiziție/acordului-cadru</w:t>
            </w:r>
          </w:p>
        </w:tc>
        <w:tc>
          <w:tcPr>
            <w:tcW w:w="4218" w:type="dxa"/>
          </w:tcPr>
          <w:p w14:paraId="15C31C0F" w14:textId="77777777" w:rsidR="003F5F1B" w:rsidRPr="00130A49" w:rsidRDefault="003F5F1B" w:rsidP="00D24B63">
            <w:pPr>
              <w:jc w:val="both"/>
              <w:rPr>
                <w:noProof w:val="0"/>
                <w:lang w:eastAsia="ro-RO"/>
              </w:rPr>
            </w:pPr>
            <w:r w:rsidRPr="00130A49">
              <w:rPr>
                <w:noProof w:val="0"/>
                <w:lang w:eastAsia="ro-RO"/>
              </w:rPr>
              <w:t>Nr:</w:t>
            </w:r>
          </w:p>
        </w:tc>
      </w:tr>
      <w:tr w:rsidR="003F5F1B" w:rsidRPr="00130A49" w14:paraId="44181FBE" w14:textId="77777777" w:rsidTr="00D24B63">
        <w:trPr>
          <w:trHeight w:val="219"/>
        </w:trPr>
        <w:tc>
          <w:tcPr>
            <w:tcW w:w="5353" w:type="dxa"/>
            <w:vMerge/>
            <w:shd w:val="clear" w:color="auto" w:fill="FFFFFF" w:themeFill="background1"/>
          </w:tcPr>
          <w:p w14:paraId="2E615085" w14:textId="77777777" w:rsidR="003F5F1B" w:rsidRPr="00130A49" w:rsidRDefault="003F5F1B" w:rsidP="00D24B63">
            <w:pPr>
              <w:jc w:val="both"/>
              <w:rPr>
                <w:b/>
                <w:noProof w:val="0"/>
                <w:lang w:eastAsia="ro-RO"/>
              </w:rPr>
            </w:pPr>
          </w:p>
        </w:tc>
        <w:tc>
          <w:tcPr>
            <w:tcW w:w="4218" w:type="dxa"/>
          </w:tcPr>
          <w:p w14:paraId="665ACA84" w14:textId="77777777" w:rsidR="003F5F1B" w:rsidRPr="00130A49" w:rsidRDefault="003F5F1B" w:rsidP="00D24B63">
            <w:pPr>
              <w:jc w:val="both"/>
              <w:rPr>
                <w:noProof w:val="0"/>
                <w:lang w:eastAsia="ro-RO"/>
              </w:rPr>
            </w:pPr>
            <w:r w:rsidRPr="00130A49">
              <w:rPr>
                <w:noProof w:val="0"/>
                <w:lang w:eastAsia="ro-RO"/>
              </w:rPr>
              <w:t>Data:</w:t>
            </w:r>
          </w:p>
        </w:tc>
      </w:tr>
      <w:tr w:rsidR="003F5F1B" w:rsidRPr="00130A49" w14:paraId="601DC258" w14:textId="77777777" w:rsidTr="00D24B63">
        <w:trPr>
          <w:trHeight w:val="207"/>
        </w:trPr>
        <w:tc>
          <w:tcPr>
            <w:tcW w:w="5353" w:type="dxa"/>
            <w:vMerge w:val="restart"/>
            <w:shd w:val="clear" w:color="auto" w:fill="FFFFFF" w:themeFill="background1"/>
          </w:tcPr>
          <w:p w14:paraId="6C86842D" w14:textId="77777777" w:rsidR="003F5F1B" w:rsidRPr="00130A49" w:rsidRDefault="003F5F1B" w:rsidP="00D24B63">
            <w:pPr>
              <w:jc w:val="both"/>
              <w:rPr>
                <w:b/>
                <w:noProof w:val="0"/>
                <w:lang w:eastAsia="ro-RO"/>
              </w:rPr>
            </w:pPr>
            <w:r w:rsidRPr="00130A49">
              <w:rPr>
                <w:b/>
                <w:noProof w:val="0"/>
                <w:lang w:eastAsia="ro-RO"/>
              </w:rPr>
              <w:t>Valoarea contractului de achiziție/acordului-cadru</w:t>
            </w:r>
          </w:p>
        </w:tc>
        <w:tc>
          <w:tcPr>
            <w:tcW w:w="4218" w:type="dxa"/>
          </w:tcPr>
          <w:p w14:paraId="7F89AF79" w14:textId="77777777" w:rsidR="003F5F1B" w:rsidRPr="00130A49" w:rsidRDefault="003F5F1B" w:rsidP="00D24B63">
            <w:pPr>
              <w:jc w:val="both"/>
              <w:rPr>
                <w:noProof w:val="0"/>
                <w:lang w:eastAsia="ro-RO"/>
              </w:rPr>
            </w:pPr>
            <w:r w:rsidRPr="00130A49">
              <w:rPr>
                <w:noProof w:val="0"/>
                <w:lang w:eastAsia="ro-RO"/>
              </w:rPr>
              <w:t>Fără TVA:</w:t>
            </w:r>
          </w:p>
        </w:tc>
      </w:tr>
      <w:tr w:rsidR="003F5F1B" w:rsidRPr="00130A49" w14:paraId="5BD25B21" w14:textId="77777777" w:rsidTr="00D24B63">
        <w:trPr>
          <w:trHeight w:val="207"/>
        </w:trPr>
        <w:tc>
          <w:tcPr>
            <w:tcW w:w="5353" w:type="dxa"/>
            <w:vMerge/>
            <w:shd w:val="clear" w:color="auto" w:fill="FFFFFF" w:themeFill="background1"/>
          </w:tcPr>
          <w:p w14:paraId="70B5A0E1" w14:textId="77777777" w:rsidR="003F5F1B" w:rsidRPr="00130A49" w:rsidRDefault="003F5F1B" w:rsidP="00D24B63">
            <w:pPr>
              <w:jc w:val="both"/>
              <w:rPr>
                <w:b/>
                <w:noProof w:val="0"/>
                <w:lang w:eastAsia="ro-RO"/>
              </w:rPr>
            </w:pPr>
          </w:p>
        </w:tc>
        <w:tc>
          <w:tcPr>
            <w:tcW w:w="4218" w:type="dxa"/>
          </w:tcPr>
          <w:p w14:paraId="02E9BBB2" w14:textId="77777777" w:rsidR="003F5F1B" w:rsidRPr="00130A49" w:rsidRDefault="003F5F1B" w:rsidP="00D24B63">
            <w:pPr>
              <w:jc w:val="both"/>
              <w:rPr>
                <w:noProof w:val="0"/>
                <w:lang w:eastAsia="ro-RO"/>
              </w:rPr>
            </w:pPr>
            <w:r w:rsidRPr="00130A49">
              <w:rPr>
                <w:noProof w:val="0"/>
                <w:lang w:eastAsia="ro-RO"/>
              </w:rPr>
              <w:t>Inclusiv TVA:</w:t>
            </w:r>
          </w:p>
        </w:tc>
      </w:tr>
      <w:tr w:rsidR="003F5F1B" w:rsidRPr="00130A49" w14:paraId="6CED800A" w14:textId="77777777" w:rsidTr="00D24B63">
        <w:trPr>
          <w:trHeight w:val="115"/>
        </w:trPr>
        <w:tc>
          <w:tcPr>
            <w:tcW w:w="5353" w:type="dxa"/>
            <w:shd w:val="clear" w:color="auto" w:fill="FFFFFF" w:themeFill="background1"/>
          </w:tcPr>
          <w:p w14:paraId="2FFED510" w14:textId="77777777" w:rsidR="003F5F1B" w:rsidRPr="00130A49" w:rsidRDefault="003F5F1B" w:rsidP="00D24B63">
            <w:pPr>
              <w:jc w:val="both"/>
              <w:rPr>
                <w:b/>
                <w:noProof w:val="0"/>
                <w:lang w:eastAsia="ro-RO"/>
              </w:rPr>
            </w:pPr>
            <w:r w:rsidRPr="00130A49">
              <w:rPr>
                <w:b/>
                <w:noProof w:val="0"/>
                <w:lang w:eastAsia="ro-RO"/>
              </w:rPr>
              <w:t>Termen de valabilitate</w:t>
            </w:r>
          </w:p>
        </w:tc>
        <w:tc>
          <w:tcPr>
            <w:tcW w:w="4218" w:type="dxa"/>
          </w:tcPr>
          <w:p w14:paraId="5E4089A6" w14:textId="77777777" w:rsidR="003F5F1B" w:rsidRPr="00130A49" w:rsidRDefault="003F5F1B" w:rsidP="00D24B63">
            <w:pPr>
              <w:jc w:val="both"/>
              <w:rPr>
                <w:noProof w:val="0"/>
                <w:lang w:eastAsia="ro-RO"/>
              </w:rPr>
            </w:pPr>
          </w:p>
        </w:tc>
      </w:tr>
      <w:tr w:rsidR="003F5F1B" w:rsidRPr="00130A49" w14:paraId="313E2193" w14:textId="77777777" w:rsidTr="00D24B63">
        <w:trPr>
          <w:trHeight w:val="70"/>
        </w:trPr>
        <w:tc>
          <w:tcPr>
            <w:tcW w:w="5353" w:type="dxa"/>
            <w:shd w:val="clear" w:color="auto" w:fill="FFFFFF" w:themeFill="background1"/>
          </w:tcPr>
          <w:p w14:paraId="6E55FE8F" w14:textId="77777777" w:rsidR="003F5F1B" w:rsidRPr="00130A49" w:rsidRDefault="003F5F1B" w:rsidP="00D24B63">
            <w:pPr>
              <w:jc w:val="both"/>
              <w:rPr>
                <w:b/>
                <w:noProof w:val="0"/>
                <w:lang w:eastAsia="ro-RO"/>
              </w:rPr>
            </w:pPr>
            <w:r w:rsidRPr="00130A49">
              <w:rPr>
                <w:b/>
                <w:noProof w:val="0"/>
                <w:lang w:eastAsia="ro-RO"/>
              </w:rPr>
              <w:t>Termen de execuție</w:t>
            </w:r>
          </w:p>
        </w:tc>
        <w:tc>
          <w:tcPr>
            <w:tcW w:w="4218" w:type="dxa"/>
          </w:tcPr>
          <w:p w14:paraId="7413A8C2" w14:textId="77777777" w:rsidR="003F5F1B" w:rsidRPr="00130A49" w:rsidRDefault="003F5F1B" w:rsidP="00D24B63">
            <w:pPr>
              <w:jc w:val="both"/>
              <w:rPr>
                <w:noProof w:val="0"/>
                <w:lang w:eastAsia="ro-RO"/>
              </w:rPr>
            </w:pPr>
          </w:p>
        </w:tc>
      </w:tr>
    </w:tbl>
    <w:p w14:paraId="379ACB10" w14:textId="77777777" w:rsidR="003F5F1B" w:rsidRPr="00130A49" w:rsidRDefault="003F5F1B" w:rsidP="003F5F1B">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3F5F1B" w:rsidRPr="00130A49" w14:paraId="572CC0D3" w14:textId="77777777" w:rsidTr="00D24B63">
        <w:tc>
          <w:tcPr>
            <w:tcW w:w="4785" w:type="dxa"/>
            <w:shd w:val="clear" w:color="auto" w:fill="FFFFFF" w:themeFill="background1"/>
          </w:tcPr>
          <w:p w14:paraId="486CE34D" w14:textId="77777777" w:rsidR="003F5F1B" w:rsidRPr="00130A49" w:rsidRDefault="003F5F1B" w:rsidP="00D24B63">
            <w:pPr>
              <w:ind w:right="-1"/>
              <w:jc w:val="both"/>
              <w:rPr>
                <w:b/>
                <w:noProof w:val="0"/>
                <w:lang w:eastAsia="ro-RO"/>
              </w:rPr>
            </w:pPr>
            <w:r w:rsidRPr="00130A49">
              <w:rPr>
                <w:b/>
                <w:noProof w:val="0"/>
                <w:lang w:eastAsia="ro-RO"/>
              </w:rPr>
              <w:t xml:space="preserve">Tipul modificărilor </w:t>
            </w:r>
          </w:p>
        </w:tc>
        <w:tc>
          <w:tcPr>
            <w:tcW w:w="4786" w:type="dxa"/>
          </w:tcPr>
          <w:p w14:paraId="1458ED8C" w14:textId="77777777" w:rsidR="003F5F1B" w:rsidRPr="00130A49" w:rsidRDefault="003F5F1B" w:rsidP="00D24B63">
            <w:pPr>
              <w:ind w:right="-1"/>
              <w:jc w:val="both"/>
              <w:rPr>
                <w:noProof w:val="0"/>
              </w:rPr>
            </w:pPr>
            <w:r w:rsidRPr="00130A49">
              <w:rPr>
                <w:noProof w:val="0"/>
              </w:rPr>
              <w:t xml:space="preserve">Micşorarea valorii contractului </w:t>
            </w:r>
            <w:r w:rsidRPr="00130A49">
              <w:rPr>
                <w:noProof w:val="0"/>
                <w:lang w:eastAsia="ro-RO"/>
              </w:rPr>
              <w:t xml:space="preserve"> □</w:t>
            </w:r>
          </w:p>
          <w:p w14:paraId="329DCEE7" w14:textId="77777777" w:rsidR="003F5F1B" w:rsidRPr="00130A49" w:rsidRDefault="003F5F1B" w:rsidP="00D24B63">
            <w:pPr>
              <w:ind w:right="-1"/>
              <w:jc w:val="both"/>
              <w:rPr>
                <w:noProof w:val="0"/>
              </w:rPr>
            </w:pPr>
            <w:r w:rsidRPr="00130A49">
              <w:rPr>
                <w:noProof w:val="0"/>
              </w:rPr>
              <w:t xml:space="preserve">Majorarea valorii contractului </w:t>
            </w:r>
            <w:r w:rsidRPr="00130A49">
              <w:rPr>
                <w:noProof w:val="0"/>
                <w:lang w:eastAsia="ro-RO"/>
              </w:rPr>
              <w:t xml:space="preserve"> □</w:t>
            </w:r>
          </w:p>
          <w:p w14:paraId="6B1752DA" w14:textId="77777777" w:rsidR="003F5F1B" w:rsidRPr="00130A49" w:rsidRDefault="003F5F1B" w:rsidP="00D24B63">
            <w:pPr>
              <w:ind w:right="-1"/>
              <w:rPr>
                <w:noProof w:val="0"/>
              </w:rPr>
            </w:pPr>
            <w:r w:rsidRPr="00130A49">
              <w:rPr>
                <w:noProof w:val="0"/>
              </w:rPr>
              <w:t>Modificarea t</w:t>
            </w:r>
            <w:r>
              <w:rPr>
                <w:noProof w:val="0"/>
              </w:rPr>
              <w:t>ermenului de livrare/</w:t>
            </w:r>
            <w:r w:rsidRPr="00130A49">
              <w:rPr>
                <w:noProof w:val="0"/>
              </w:rPr>
              <w:t xml:space="preserve">prestare </w:t>
            </w:r>
            <w:r w:rsidRPr="00130A49">
              <w:rPr>
                <w:noProof w:val="0"/>
                <w:lang w:eastAsia="ro-RO"/>
              </w:rPr>
              <w:t xml:space="preserve"> □</w:t>
            </w:r>
          </w:p>
          <w:p w14:paraId="78D2545A" w14:textId="77777777" w:rsidR="003F5F1B" w:rsidRPr="00130A49" w:rsidRDefault="003F5F1B" w:rsidP="00D24B63">
            <w:pPr>
              <w:ind w:right="-1"/>
              <w:jc w:val="both"/>
              <w:rPr>
                <w:noProof w:val="0"/>
              </w:rPr>
            </w:pPr>
            <w:r w:rsidRPr="00130A49">
              <w:rPr>
                <w:noProof w:val="0"/>
              </w:rPr>
              <w:t xml:space="preserve">Modificarea termenului de valabilitate </w:t>
            </w:r>
            <w:r w:rsidRPr="00130A49">
              <w:rPr>
                <w:noProof w:val="0"/>
                <w:lang w:eastAsia="ro-RO"/>
              </w:rPr>
              <w:t xml:space="preserve"> □</w:t>
            </w:r>
          </w:p>
          <w:p w14:paraId="37FAF4E9" w14:textId="77777777" w:rsidR="003F5F1B" w:rsidRPr="00130A49" w:rsidRDefault="003F5F1B" w:rsidP="00D24B63">
            <w:pPr>
              <w:ind w:right="-1"/>
              <w:jc w:val="both"/>
              <w:rPr>
                <w:noProof w:val="0"/>
                <w:lang w:eastAsia="ro-RO"/>
              </w:rPr>
            </w:pPr>
            <w:r w:rsidRPr="00130A49">
              <w:rPr>
                <w:noProof w:val="0"/>
              </w:rPr>
              <w:t>Rez</w:t>
            </w:r>
            <w:r>
              <w:rPr>
                <w:noProof w:val="0"/>
              </w:rPr>
              <w:t>oluțiunea</w:t>
            </w:r>
            <w:r w:rsidRPr="00130A49">
              <w:rPr>
                <w:noProof w:val="0"/>
              </w:rPr>
              <w:t xml:space="preserve"> contractului </w:t>
            </w:r>
            <w:r w:rsidRPr="00130A49">
              <w:rPr>
                <w:noProof w:val="0"/>
                <w:lang w:eastAsia="ro-RO"/>
              </w:rPr>
              <w:t xml:space="preserve"> □</w:t>
            </w:r>
          </w:p>
          <w:p w14:paraId="31925DFF" w14:textId="77777777" w:rsidR="003F5F1B" w:rsidRPr="00130A49" w:rsidRDefault="003F5F1B" w:rsidP="00D24B63">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3F5F1B" w:rsidRPr="00130A49" w14:paraId="4E6FB846" w14:textId="77777777" w:rsidTr="00D24B63">
        <w:tc>
          <w:tcPr>
            <w:tcW w:w="4785" w:type="dxa"/>
            <w:shd w:val="clear" w:color="auto" w:fill="FFFFFF" w:themeFill="background1"/>
          </w:tcPr>
          <w:p w14:paraId="6AEE398A" w14:textId="77777777" w:rsidR="003F5F1B" w:rsidRPr="00130A49" w:rsidRDefault="003F5F1B" w:rsidP="00D24B63">
            <w:pPr>
              <w:ind w:right="-1"/>
              <w:jc w:val="both"/>
              <w:rPr>
                <w:b/>
                <w:noProof w:val="0"/>
                <w:lang w:eastAsia="ro-RO"/>
              </w:rPr>
            </w:pPr>
            <w:r w:rsidRPr="00130A49">
              <w:rPr>
                <w:b/>
                <w:noProof w:val="0"/>
                <w:lang w:eastAsia="ro-RO"/>
              </w:rPr>
              <w:t>Temeiul juridic</w:t>
            </w:r>
          </w:p>
        </w:tc>
        <w:tc>
          <w:tcPr>
            <w:tcW w:w="4786" w:type="dxa"/>
          </w:tcPr>
          <w:p w14:paraId="502249A2" w14:textId="77777777" w:rsidR="003F5F1B" w:rsidRPr="00130A49" w:rsidRDefault="003F5F1B" w:rsidP="00D24B63">
            <w:pPr>
              <w:ind w:right="-1"/>
              <w:jc w:val="both"/>
              <w:rPr>
                <w:noProof w:val="0"/>
              </w:rPr>
            </w:pPr>
            <w:r w:rsidRPr="00130A49">
              <w:rPr>
                <w:i/>
                <w:noProof w:val="0"/>
                <w:lang w:eastAsia="ro-RO"/>
              </w:rPr>
              <w:t>[Indicați actul normativ, articol, alineat]</w:t>
            </w:r>
          </w:p>
        </w:tc>
      </w:tr>
      <w:tr w:rsidR="003F5F1B" w:rsidRPr="00130A49" w14:paraId="269E7258" w14:textId="77777777" w:rsidTr="00D24B63">
        <w:tc>
          <w:tcPr>
            <w:tcW w:w="4785" w:type="dxa"/>
            <w:shd w:val="clear" w:color="auto" w:fill="FFFFFF" w:themeFill="background1"/>
          </w:tcPr>
          <w:p w14:paraId="2EFD28E7" w14:textId="77777777" w:rsidR="003F5F1B" w:rsidRPr="00130A49" w:rsidRDefault="003F5F1B" w:rsidP="00D24B63">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4116E6BB" w14:textId="77777777" w:rsidR="003F5F1B" w:rsidRPr="00130A49" w:rsidRDefault="003F5F1B" w:rsidP="00D24B63">
            <w:pPr>
              <w:ind w:right="-1"/>
              <w:jc w:val="both"/>
              <w:rPr>
                <w:i/>
                <w:noProof w:val="0"/>
                <w:lang w:eastAsia="ro-RO"/>
              </w:rPr>
            </w:pPr>
            <w:r w:rsidRPr="00130A49">
              <w:rPr>
                <w:i/>
                <w:noProof w:val="0"/>
                <w:lang w:eastAsia="ro-RO"/>
              </w:rPr>
              <w:t>[</w:t>
            </w:r>
            <w:r w:rsidRPr="00130A49">
              <w:rPr>
                <w:i/>
                <w:noProof w:val="0"/>
                <w:color w:val="000000"/>
              </w:rPr>
              <w:t>Se va indica dacă se utilizează preţul actualizat al contractului de achiziţii publice/acordului-cadru</w:t>
            </w:r>
            <w:r w:rsidRPr="00130A49">
              <w:rPr>
                <w:i/>
                <w:noProof w:val="0"/>
                <w:lang w:eastAsia="ro-RO"/>
              </w:rPr>
              <w:t>]</w:t>
            </w:r>
          </w:p>
        </w:tc>
      </w:tr>
      <w:tr w:rsidR="003F5F1B" w:rsidRPr="00130A49" w14:paraId="68692CD5" w14:textId="77777777" w:rsidTr="00D24B63">
        <w:tc>
          <w:tcPr>
            <w:tcW w:w="4785" w:type="dxa"/>
            <w:shd w:val="clear" w:color="auto" w:fill="FFFFFF" w:themeFill="background1"/>
          </w:tcPr>
          <w:p w14:paraId="27956EB7" w14:textId="77777777" w:rsidR="003F5F1B" w:rsidRPr="00130A49" w:rsidRDefault="003F5F1B" w:rsidP="00D24B63">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2AC526AB" w14:textId="77777777" w:rsidR="003F5F1B" w:rsidRPr="00130A49" w:rsidRDefault="003F5F1B" w:rsidP="00D24B63">
            <w:pPr>
              <w:ind w:right="-1"/>
              <w:jc w:val="both"/>
              <w:rPr>
                <w:i/>
                <w:noProof w:val="0"/>
                <w:lang w:eastAsia="ro-RO"/>
              </w:rPr>
            </w:pPr>
            <w:r w:rsidRPr="00130A49">
              <w:rPr>
                <w:i/>
                <w:noProof w:val="0"/>
                <w:lang w:eastAsia="ro-RO"/>
              </w:rPr>
              <w:t>[Se vor indica toate modificările operate anterior și valoarea acestora]</w:t>
            </w:r>
          </w:p>
        </w:tc>
      </w:tr>
      <w:tr w:rsidR="003F5F1B" w:rsidRPr="00130A49" w14:paraId="4E4C6A01" w14:textId="77777777" w:rsidTr="00D24B63">
        <w:tc>
          <w:tcPr>
            <w:tcW w:w="4785" w:type="dxa"/>
            <w:shd w:val="clear" w:color="auto" w:fill="FFFFFF" w:themeFill="background1"/>
          </w:tcPr>
          <w:p w14:paraId="25E9E8DB" w14:textId="77777777" w:rsidR="003F5F1B" w:rsidRPr="00130A49" w:rsidRDefault="003F5F1B" w:rsidP="00D24B63">
            <w:pPr>
              <w:ind w:right="-1"/>
              <w:jc w:val="both"/>
              <w:rPr>
                <w:b/>
                <w:noProof w:val="0"/>
                <w:lang w:eastAsia="ro-RO"/>
              </w:rPr>
            </w:pPr>
            <w:r w:rsidRPr="00130A49">
              <w:rPr>
                <w:b/>
                <w:noProof w:val="0"/>
                <w:lang w:eastAsia="ro-RO"/>
              </w:rPr>
              <w:t>Alte informații relevante</w:t>
            </w:r>
          </w:p>
        </w:tc>
        <w:tc>
          <w:tcPr>
            <w:tcW w:w="4786" w:type="dxa"/>
          </w:tcPr>
          <w:p w14:paraId="1996EE9B" w14:textId="77777777" w:rsidR="003F5F1B" w:rsidRPr="00130A49" w:rsidRDefault="003F5F1B" w:rsidP="00D24B63">
            <w:pPr>
              <w:ind w:right="-1"/>
              <w:jc w:val="both"/>
              <w:rPr>
                <w:noProof w:val="0"/>
                <w:lang w:eastAsia="ro-RO"/>
              </w:rPr>
            </w:pPr>
          </w:p>
        </w:tc>
      </w:tr>
    </w:tbl>
    <w:p w14:paraId="648B7CF5" w14:textId="77777777" w:rsidR="003F5F1B" w:rsidRPr="00130A49" w:rsidRDefault="003F5F1B" w:rsidP="003F5F1B">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56459F9D" w14:textId="77777777" w:rsidR="003F5F1B" w:rsidRPr="00130A49" w:rsidRDefault="003F5F1B" w:rsidP="003F5F1B">
      <w:pPr>
        <w:ind w:right="-1"/>
        <w:jc w:val="both"/>
        <w:rPr>
          <w:i/>
          <w:noProof w:val="0"/>
          <w:color w:val="000000"/>
          <w:sz w:val="22"/>
          <w:szCs w:val="22"/>
        </w:rPr>
      </w:pPr>
      <w:r w:rsidRPr="00130A49">
        <w:rPr>
          <w:i/>
          <w:noProof w:val="0"/>
          <w:color w:val="000000"/>
          <w:sz w:val="22"/>
          <w:szCs w:val="22"/>
        </w:rPr>
        <w:t xml:space="preserve">(Se vor indica </w:t>
      </w:r>
      <w:r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4809375B" w14:textId="77777777" w:rsidR="003F5F1B" w:rsidRPr="00130A49" w:rsidRDefault="003F5F1B" w:rsidP="003F5F1B">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9D786D" w14:textId="77777777" w:rsidR="003F5F1B" w:rsidRPr="00130A49" w:rsidRDefault="003F5F1B" w:rsidP="003F5F1B">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4821A352" w14:textId="77777777" w:rsidR="003F5F1B" w:rsidRPr="00130A49" w:rsidRDefault="003F5F1B" w:rsidP="003F5F1B">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4D8363B2" w14:textId="77777777" w:rsidR="003F5F1B" w:rsidRPr="00130A49" w:rsidRDefault="003F5F1B" w:rsidP="003F5F1B">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947483" w14:textId="77777777" w:rsidR="003F5F1B" w:rsidRPr="00130A49" w:rsidRDefault="003F5F1B" w:rsidP="003F5F1B">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0E469F0F" w14:textId="77777777" w:rsidR="003F5F1B" w:rsidRPr="00130A49" w:rsidRDefault="003F5F1B" w:rsidP="003F5F1B">
      <w:pPr>
        <w:spacing w:after="240"/>
        <w:jc w:val="both"/>
        <w:rPr>
          <w:noProof w:val="0"/>
          <w:sz w:val="22"/>
          <w:szCs w:val="22"/>
        </w:rPr>
      </w:pPr>
      <w:r w:rsidRPr="00130A49">
        <w:rPr>
          <w:noProof w:val="0"/>
          <w:sz w:val="22"/>
          <w:szCs w:val="22"/>
        </w:rPr>
        <w:t>În baza deciziei grupului de lucru de modificare a contractului de achiziție/acordului-cadru nr.____din __________ a fost încheiat acordul adiţional privind _____________________________________</w:t>
      </w:r>
      <w:r>
        <w:rPr>
          <w:noProof w:val="0"/>
          <w:sz w:val="22"/>
          <w:szCs w:val="22"/>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3F5F1B" w:rsidRPr="00130A49" w14:paraId="05BD84A9" w14:textId="77777777" w:rsidTr="00D24B63">
        <w:tc>
          <w:tcPr>
            <w:tcW w:w="2093" w:type="dxa"/>
            <w:vMerge w:val="restart"/>
            <w:shd w:val="clear" w:color="auto" w:fill="FFFFFF" w:themeFill="background1"/>
            <w:vAlign w:val="center"/>
          </w:tcPr>
          <w:p w14:paraId="4650B148" w14:textId="77777777" w:rsidR="003F5F1B" w:rsidRPr="00130A49" w:rsidRDefault="003F5F1B" w:rsidP="00D24B63">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20ADDECA" w14:textId="77777777" w:rsidR="003F5F1B" w:rsidRPr="00130A49" w:rsidRDefault="003F5F1B" w:rsidP="00D24B63">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4948B7BC" w14:textId="77777777" w:rsidR="003F5F1B" w:rsidRPr="00130A49" w:rsidRDefault="003F5F1B" w:rsidP="00D24B63">
            <w:pPr>
              <w:ind w:right="-1"/>
              <w:jc w:val="center"/>
              <w:rPr>
                <w:b/>
                <w:noProof w:val="0"/>
              </w:rPr>
            </w:pPr>
            <w:r w:rsidRPr="00130A49">
              <w:rPr>
                <w:b/>
                <w:noProof w:val="0"/>
              </w:rPr>
              <w:t xml:space="preserve">Valoarea modificărilor </w:t>
            </w:r>
            <w:r w:rsidRPr="00130A49">
              <w:rPr>
                <w:noProof w:val="0"/>
              </w:rPr>
              <w:t>(după caz)</w:t>
            </w:r>
          </w:p>
        </w:tc>
      </w:tr>
      <w:tr w:rsidR="003F5F1B" w:rsidRPr="00130A49" w14:paraId="4C327F02" w14:textId="77777777" w:rsidTr="00D24B63">
        <w:tc>
          <w:tcPr>
            <w:tcW w:w="2093" w:type="dxa"/>
            <w:vMerge/>
            <w:shd w:val="clear" w:color="auto" w:fill="FFFFFF" w:themeFill="background1"/>
            <w:vAlign w:val="center"/>
          </w:tcPr>
          <w:p w14:paraId="5297074F" w14:textId="77777777" w:rsidR="003F5F1B" w:rsidRPr="00130A49" w:rsidRDefault="003F5F1B" w:rsidP="00D24B63">
            <w:pPr>
              <w:ind w:right="-1"/>
              <w:jc w:val="center"/>
              <w:rPr>
                <w:b/>
                <w:noProof w:val="0"/>
              </w:rPr>
            </w:pPr>
          </w:p>
        </w:tc>
        <w:tc>
          <w:tcPr>
            <w:tcW w:w="3402" w:type="dxa"/>
            <w:gridSpan w:val="2"/>
            <w:vMerge/>
            <w:shd w:val="clear" w:color="auto" w:fill="FFFFFF" w:themeFill="background1"/>
            <w:vAlign w:val="center"/>
          </w:tcPr>
          <w:p w14:paraId="07003938" w14:textId="77777777" w:rsidR="003F5F1B" w:rsidRPr="00130A49" w:rsidRDefault="003F5F1B" w:rsidP="00D24B63">
            <w:pPr>
              <w:ind w:right="-1"/>
              <w:jc w:val="center"/>
              <w:rPr>
                <w:b/>
                <w:noProof w:val="0"/>
              </w:rPr>
            </w:pPr>
          </w:p>
        </w:tc>
        <w:tc>
          <w:tcPr>
            <w:tcW w:w="2161" w:type="dxa"/>
            <w:shd w:val="clear" w:color="auto" w:fill="FFFFFF" w:themeFill="background1"/>
            <w:vAlign w:val="center"/>
          </w:tcPr>
          <w:p w14:paraId="2E9FD2D1" w14:textId="77777777" w:rsidR="003F5F1B" w:rsidRPr="00130A49" w:rsidRDefault="003F5F1B" w:rsidP="00D24B63">
            <w:pPr>
              <w:ind w:right="-1"/>
              <w:jc w:val="center"/>
              <w:rPr>
                <w:b/>
                <w:noProof w:val="0"/>
              </w:rPr>
            </w:pPr>
            <w:r w:rsidRPr="00130A49">
              <w:rPr>
                <w:b/>
                <w:noProof w:val="0"/>
              </w:rPr>
              <w:t>Fără TVA</w:t>
            </w:r>
          </w:p>
        </w:tc>
        <w:tc>
          <w:tcPr>
            <w:tcW w:w="1915" w:type="dxa"/>
            <w:shd w:val="clear" w:color="auto" w:fill="FFFFFF" w:themeFill="background1"/>
            <w:vAlign w:val="center"/>
          </w:tcPr>
          <w:p w14:paraId="44675B9D" w14:textId="77777777" w:rsidR="003F5F1B" w:rsidRPr="00130A49" w:rsidRDefault="003F5F1B" w:rsidP="00D24B63">
            <w:pPr>
              <w:ind w:right="-1"/>
              <w:jc w:val="center"/>
              <w:rPr>
                <w:b/>
                <w:noProof w:val="0"/>
              </w:rPr>
            </w:pPr>
            <w:r w:rsidRPr="00130A49">
              <w:rPr>
                <w:b/>
                <w:noProof w:val="0"/>
              </w:rPr>
              <w:t>Inclusiv TVA</w:t>
            </w:r>
          </w:p>
        </w:tc>
      </w:tr>
      <w:tr w:rsidR="003F5F1B" w:rsidRPr="00130A49" w14:paraId="55659452" w14:textId="77777777" w:rsidTr="00D24B63">
        <w:tc>
          <w:tcPr>
            <w:tcW w:w="2093" w:type="dxa"/>
          </w:tcPr>
          <w:p w14:paraId="483F5BEC" w14:textId="77777777" w:rsidR="003F5F1B" w:rsidRPr="00130A49" w:rsidRDefault="003F5F1B" w:rsidP="00D24B63">
            <w:pPr>
              <w:jc w:val="both"/>
              <w:rPr>
                <w:noProof w:val="0"/>
              </w:rPr>
            </w:pPr>
          </w:p>
        </w:tc>
        <w:tc>
          <w:tcPr>
            <w:tcW w:w="1735" w:type="dxa"/>
          </w:tcPr>
          <w:p w14:paraId="41B651AA" w14:textId="77777777" w:rsidR="003F5F1B" w:rsidRPr="00130A49" w:rsidRDefault="003F5F1B" w:rsidP="00D24B63">
            <w:pPr>
              <w:jc w:val="both"/>
              <w:rPr>
                <w:noProof w:val="0"/>
              </w:rPr>
            </w:pPr>
          </w:p>
        </w:tc>
        <w:tc>
          <w:tcPr>
            <w:tcW w:w="1667" w:type="dxa"/>
          </w:tcPr>
          <w:p w14:paraId="0A67B3F0" w14:textId="77777777" w:rsidR="003F5F1B" w:rsidRPr="00130A49" w:rsidRDefault="003F5F1B" w:rsidP="00D24B63">
            <w:pPr>
              <w:jc w:val="both"/>
              <w:rPr>
                <w:noProof w:val="0"/>
              </w:rPr>
            </w:pPr>
          </w:p>
        </w:tc>
        <w:tc>
          <w:tcPr>
            <w:tcW w:w="2161" w:type="dxa"/>
          </w:tcPr>
          <w:p w14:paraId="476EB51C" w14:textId="77777777" w:rsidR="003F5F1B" w:rsidRPr="00130A49" w:rsidRDefault="003F5F1B" w:rsidP="00D24B63">
            <w:pPr>
              <w:jc w:val="both"/>
              <w:rPr>
                <w:noProof w:val="0"/>
              </w:rPr>
            </w:pPr>
          </w:p>
        </w:tc>
        <w:tc>
          <w:tcPr>
            <w:tcW w:w="1915" w:type="dxa"/>
          </w:tcPr>
          <w:p w14:paraId="7D26D27A" w14:textId="77777777" w:rsidR="003F5F1B" w:rsidRPr="00130A49" w:rsidRDefault="003F5F1B" w:rsidP="00D24B63">
            <w:pPr>
              <w:jc w:val="both"/>
              <w:rPr>
                <w:noProof w:val="0"/>
              </w:rPr>
            </w:pPr>
          </w:p>
        </w:tc>
      </w:tr>
    </w:tbl>
    <w:p w14:paraId="34F7ED53" w14:textId="77777777" w:rsidR="003F5F1B" w:rsidRPr="00130A49" w:rsidRDefault="003F5F1B" w:rsidP="003F5F1B">
      <w:pPr>
        <w:spacing w:before="240"/>
        <w:ind w:right="-1"/>
        <w:jc w:val="both"/>
        <w:rPr>
          <w:b/>
          <w:noProof w:val="0"/>
          <w:sz w:val="22"/>
          <w:szCs w:val="22"/>
        </w:rPr>
      </w:pPr>
      <w:r w:rsidRPr="00130A49">
        <w:rPr>
          <w:b/>
          <w:noProof w:val="0"/>
          <w:sz w:val="22"/>
          <w:szCs w:val="22"/>
        </w:rPr>
        <w:t>Conducătorul grupului de lucru:</w:t>
      </w:r>
    </w:p>
    <w:p w14:paraId="26585355" w14:textId="77777777" w:rsidR="003F5F1B" w:rsidRPr="00130A49" w:rsidRDefault="003F5F1B" w:rsidP="003F5F1B">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2581B6FA" w14:textId="77777777" w:rsidR="003F5F1B" w:rsidRPr="00130A49" w:rsidRDefault="003F5F1B" w:rsidP="003F5F1B">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7C555927" w14:textId="77777777" w:rsidR="003F5F1B" w:rsidRPr="004B16DD" w:rsidRDefault="003F5F1B" w:rsidP="003F5F1B">
      <w:pPr>
        <w:jc w:val="right"/>
        <w:rPr>
          <w:noProof w:val="0"/>
          <w:sz w:val="22"/>
          <w:szCs w:val="22"/>
          <w:lang w:val="it-IT"/>
        </w:rPr>
      </w:pPr>
      <w:bookmarkStart w:id="76" w:name="_Toc449692095"/>
      <w:r w:rsidRPr="00A30B00">
        <w:rPr>
          <w:noProof w:val="0"/>
          <w:lang w:val="it-IT"/>
        </w:rPr>
        <w:t>Anexa nr.</w:t>
      </w:r>
      <w:r>
        <w:rPr>
          <w:noProof w:val="0"/>
          <w:lang w:val="it-IT"/>
        </w:rPr>
        <w:t xml:space="preserve"> 7</w:t>
      </w:r>
    </w:p>
    <w:p w14:paraId="714A202E" w14:textId="77777777" w:rsidR="003F5F1B" w:rsidRPr="00D22624" w:rsidRDefault="003F5F1B" w:rsidP="003F5F1B">
      <w:pPr>
        <w:jc w:val="right"/>
        <w:rPr>
          <w:noProof w:val="0"/>
          <w:lang w:val="it-IT"/>
        </w:rPr>
      </w:pPr>
      <w:r w:rsidRPr="0003591A">
        <w:rPr>
          <w:noProof w:val="0"/>
          <w:lang w:val="it-IT"/>
        </w:rPr>
        <w:t xml:space="preserve">la </w:t>
      </w:r>
      <w:r>
        <w:rPr>
          <w:noProof w:val="0"/>
          <w:lang w:val="it-IT"/>
        </w:rPr>
        <w:t>Documentația standard nr._____</w:t>
      </w:r>
    </w:p>
    <w:p w14:paraId="43C17E05" w14:textId="77777777" w:rsidR="003F5F1B" w:rsidRPr="00D22624" w:rsidRDefault="003F5F1B" w:rsidP="003F5F1B">
      <w:pPr>
        <w:jc w:val="right"/>
        <w:rPr>
          <w:noProof w:val="0"/>
          <w:lang w:val="it-IT"/>
        </w:rPr>
      </w:pPr>
      <w:r w:rsidRPr="0003591A">
        <w:rPr>
          <w:noProof w:val="0"/>
          <w:lang w:val="it-IT"/>
        </w:rPr>
        <w:lastRenderedPageBreak/>
        <w:t>din “____” ________ 20___</w:t>
      </w:r>
    </w:p>
    <w:p w14:paraId="710C62A6"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03317C89" w14:textId="77777777" w:rsidR="003F5F1B" w:rsidRDefault="003F5F1B" w:rsidP="003F5F1B">
      <w:pPr>
        <w:pStyle w:val="Style3"/>
        <w:tabs>
          <w:tab w:val="left" w:pos="567"/>
        </w:tabs>
        <w:spacing w:before="0" w:beforeAutospacing="0" w:after="0"/>
        <w:ind w:left="0" w:firstLine="0"/>
        <w:jc w:val="center"/>
        <w:rPr>
          <w:rFonts w:eastAsia="PMingLiU"/>
          <w:lang w:val="it-IT" w:eastAsia="zh-CN"/>
        </w:rPr>
      </w:pPr>
    </w:p>
    <w:p w14:paraId="1C833B8F" w14:textId="77777777" w:rsidR="003F5F1B" w:rsidRPr="005D708F" w:rsidRDefault="003F5F1B" w:rsidP="003F5F1B">
      <w:pPr>
        <w:pStyle w:val="a8"/>
        <w:tabs>
          <w:tab w:val="left" w:pos="567"/>
        </w:tabs>
        <w:rPr>
          <w:rFonts w:asciiTheme="majorHAnsi" w:hAnsiTheme="majorHAnsi" w:cstheme="majorHAnsi"/>
          <w:b/>
          <w:szCs w:val="24"/>
        </w:rPr>
      </w:pPr>
      <w:bookmarkStart w:id="77" w:name="_Toc449692096"/>
      <w:bookmarkEnd w:id="76"/>
    </w:p>
    <w:p w14:paraId="7190A1BC" w14:textId="77777777" w:rsidR="003F5F1B" w:rsidRDefault="003F5F1B" w:rsidP="003F5F1B">
      <w:pPr>
        <w:pStyle w:val="a8"/>
        <w:tabs>
          <w:tab w:val="left" w:pos="567"/>
        </w:tabs>
        <w:jc w:val="center"/>
        <w:rPr>
          <w:rFonts w:ascii="Times New Roman" w:hAnsi="Times New Roman"/>
          <w:b/>
          <w:sz w:val="28"/>
          <w:szCs w:val="28"/>
        </w:rPr>
      </w:pPr>
      <w:bookmarkStart w:id="78" w:name="_Hlk77771042"/>
    </w:p>
    <w:p w14:paraId="54999066" w14:textId="77777777" w:rsidR="003F5F1B" w:rsidRDefault="003F5F1B" w:rsidP="003F5F1B">
      <w:pPr>
        <w:pStyle w:val="a8"/>
        <w:tabs>
          <w:tab w:val="left" w:pos="567"/>
        </w:tabs>
        <w:jc w:val="center"/>
        <w:rPr>
          <w:rFonts w:ascii="Times New Roman" w:hAnsi="Times New Roman"/>
          <w:b/>
          <w:sz w:val="28"/>
          <w:szCs w:val="28"/>
        </w:rPr>
      </w:pPr>
    </w:p>
    <w:p w14:paraId="22457080" w14:textId="77777777" w:rsidR="003F5F1B" w:rsidRDefault="003F5F1B" w:rsidP="003F5F1B">
      <w:pPr>
        <w:pStyle w:val="a8"/>
        <w:tabs>
          <w:tab w:val="left" w:pos="567"/>
        </w:tabs>
        <w:jc w:val="center"/>
        <w:rPr>
          <w:rFonts w:ascii="Times New Roman" w:hAnsi="Times New Roman"/>
          <w:b/>
          <w:sz w:val="28"/>
          <w:szCs w:val="28"/>
        </w:rPr>
      </w:pPr>
    </w:p>
    <w:p w14:paraId="5CF99100" w14:textId="77777777" w:rsidR="003F5F1B" w:rsidRDefault="003F5F1B" w:rsidP="003F5F1B">
      <w:pPr>
        <w:pStyle w:val="a8"/>
        <w:tabs>
          <w:tab w:val="left" w:pos="567"/>
        </w:tabs>
        <w:jc w:val="center"/>
        <w:rPr>
          <w:rFonts w:ascii="Times New Roman" w:hAnsi="Times New Roman"/>
          <w:b/>
          <w:sz w:val="28"/>
          <w:szCs w:val="28"/>
        </w:rPr>
      </w:pPr>
    </w:p>
    <w:p w14:paraId="6D3C972C" w14:textId="77777777" w:rsidR="003F5F1B" w:rsidRDefault="003F5F1B" w:rsidP="003F5F1B">
      <w:pPr>
        <w:pStyle w:val="a8"/>
        <w:tabs>
          <w:tab w:val="left" w:pos="567"/>
        </w:tabs>
        <w:jc w:val="center"/>
        <w:rPr>
          <w:rFonts w:ascii="Times New Roman" w:hAnsi="Times New Roman"/>
          <w:b/>
          <w:sz w:val="28"/>
          <w:szCs w:val="28"/>
        </w:rPr>
      </w:pPr>
    </w:p>
    <w:p w14:paraId="48805B96" w14:textId="77777777" w:rsidR="003F5F1B" w:rsidRDefault="003F5F1B" w:rsidP="003F5F1B">
      <w:pPr>
        <w:pStyle w:val="a8"/>
        <w:tabs>
          <w:tab w:val="left" w:pos="567"/>
        </w:tabs>
        <w:jc w:val="center"/>
        <w:rPr>
          <w:rFonts w:ascii="Times New Roman" w:hAnsi="Times New Roman"/>
          <w:b/>
          <w:sz w:val="28"/>
          <w:szCs w:val="28"/>
        </w:rPr>
      </w:pPr>
    </w:p>
    <w:p w14:paraId="7F4652D8" w14:textId="77777777" w:rsidR="003F5F1B" w:rsidRPr="008B330F" w:rsidRDefault="003F5F1B" w:rsidP="003F5F1B">
      <w:pPr>
        <w:pStyle w:val="a8"/>
        <w:tabs>
          <w:tab w:val="left" w:pos="567"/>
        </w:tabs>
        <w:jc w:val="center"/>
        <w:rPr>
          <w:rFonts w:ascii="Times New Roman" w:hAnsi="Times New Roman"/>
          <w:sz w:val="28"/>
          <w:szCs w:val="28"/>
        </w:rPr>
      </w:pPr>
      <w:r w:rsidRPr="008B330F">
        <w:rPr>
          <w:rFonts w:ascii="Times New Roman" w:hAnsi="Times New Roman"/>
          <w:b/>
          <w:sz w:val="28"/>
          <w:szCs w:val="28"/>
        </w:rPr>
        <w:t>CERERE DE PARTICIPARE</w:t>
      </w:r>
    </w:p>
    <w:bookmarkEnd w:id="78"/>
    <w:p w14:paraId="47E52201" w14:textId="77777777" w:rsidR="003F5F1B" w:rsidRDefault="003F5F1B" w:rsidP="003F5F1B">
      <w:pPr>
        <w:pStyle w:val="a8"/>
        <w:tabs>
          <w:tab w:val="left" w:pos="-142"/>
        </w:tabs>
        <w:spacing w:before="240"/>
        <w:jc w:val="center"/>
        <w:rPr>
          <w:rFonts w:asciiTheme="majorHAnsi" w:hAnsiTheme="majorHAnsi" w:cstheme="majorHAnsi"/>
          <w:szCs w:val="24"/>
        </w:rPr>
      </w:pPr>
    </w:p>
    <w:p w14:paraId="3C564BD1" w14:textId="77777777" w:rsidR="003F5F1B" w:rsidRPr="009637D1" w:rsidRDefault="003F5F1B" w:rsidP="003F5F1B">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(denumirea autorităţii contractante şi adresa completă)</w:t>
      </w:r>
    </w:p>
    <w:p w14:paraId="55A76764" w14:textId="77777777" w:rsidR="003F5F1B" w:rsidRPr="009637D1" w:rsidRDefault="003F5F1B" w:rsidP="003F5F1B">
      <w:pPr>
        <w:pStyle w:val="a8"/>
        <w:tabs>
          <w:tab w:val="left" w:pos="567"/>
        </w:tabs>
        <w:spacing w:line="360" w:lineRule="auto"/>
        <w:jc w:val="both"/>
        <w:rPr>
          <w:rFonts w:ascii="Times New Roman" w:hAnsi="Times New Roman"/>
          <w:szCs w:val="24"/>
        </w:rPr>
      </w:pPr>
    </w:p>
    <w:p w14:paraId="123658B3" w14:textId="77777777" w:rsidR="003F5F1B" w:rsidRPr="009637D1" w:rsidRDefault="003F5F1B" w:rsidP="003F5F1B">
      <w:pPr>
        <w:pStyle w:val="a8"/>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49F577AF" w14:textId="77777777" w:rsidR="003F5F1B" w:rsidRPr="009637D1" w:rsidRDefault="003F5F1B" w:rsidP="003F5F1B">
      <w:pPr>
        <w:pStyle w:val="a8"/>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Pr="00FB1667">
        <w:rPr>
          <w:rFonts w:ascii="Times New Roman" w:hAnsi="Times New Roman"/>
          <w:szCs w:val="24"/>
          <w:lang w:val="it-IT"/>
        </w:rPr>
        <w:t>/de pre</w:t>
      </w:r>
      <w:r>
        <w:rPr>
          <w:rFonts w:ascii="Times New Roman" w:hAnsi="Times New Roman"/>
          <w:szCs w:val="24"/>
          <w:lang w:val="it-IT"/>
        </w:rPr>
        <w:t>s</w:t>
      </w:r>
      <w:r w:rsidRPr="00FB1667">
        <w:rPr>
          <w:rFonts w:ascii="Times New Roman" w:hAnsi="Times New Roman"/>
          <w:szCs w:val="24"/>
          <w:lang w:val="it-IT"/>
        </w:rPr>
        <w:t>elecție</w:t>
      </w:r>
      <w:r w:rsidRPr="009637D1">
        <w:rPr>
          <w:rFonts w:ascii="Times New Roman" w:hAnsi="Times New Roman"/>
          <w:szCs w:val="24"/>
        </w:rPr>
        <w:t xml:space="preserve"> apărut în Buletinul </w:t>
      </w:r>
      <w:r>
        <w:rPr>
          <w:rFonts w:ascii="Times New Roman" w:hAnsi="Times New Roman"/>
          <w:szCs w:val="24"/>
        </w:rPr>
        <w:t>a</w:t>
      </w:r>
      <w:r w:rsidRPr="009637D1">
        <w:rPr>
          <w:rFonts w:ascii="Times New Roman" w:hAnsi="Times New Roman"/>
          <w:szCs w:val="24"/>
        </w:rPr>
        <w:t xml:space="preserve">chizițiilor </w:t>
      </w:r>
      <w:r>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neav</w:t>
      </w:r>
      <w:r>
        <w:rPr>
          <w:rFonts w:ascii="Times New Roman" w:hAnsi="Times New Roman"/>
          <w:szCs w:val="24"/>
        </w:rPr>
        <w:t>î</w:t>
      </w:r>
      <w:r w:rsidRPr="009637D1">
        <w:rPr>
          <w:rFonts w:ascii="Times New Roman" w:hAnsi="Times New Roman"/>
          <w:szCs w:val="24"/>
        </w:rPr>
        <w:t xml:space="preserve">nd obiecții la documentația de atribuire. </w:t>
      </w:r>
    </w:p>
    <w:p w14:paraId="68FD584D" w14:textId="77777777" w:rsidR="003F5F1B" w:rsidRDefault="003F5F1B" w:rsidP="003F5F1B">
      <w:pPr>
        <w:pStyle w:val="a8"/>
        <w:tabs>
          <w:tab w:val="left" w:pos="567"/>
        </w:tabs>
        <w:spacing w:line="360" w:lineRule="auto"/>
        <w:rPr>
          <w:rFonts w:ascii="Times New Roman" w:hAnsi="Times New Roman"/>
          <w:szCs w:val="24"/>
        </w:rPr>
      </w:pPr>
    </w:p>
    <w:p w14:paraId="5A31791B" w14:textId="77777777" w:rsidR="003F5F1B" w:rsidRPr="009637D1" w:rsidRDefault="003F5F1B" w:rsidP="003F5F1B">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36FFF9AB" w14:textId="77777777" w:rsidR="003F5F1B" w:rsidRPr="009637D1" w:rsidRDefault="003F5F1B" w:rsidP="003F5F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1519EE70" w14:textId="77777777" w:rsidR="003F5F1B" w:rsidRPr="009637D1" w:rsidRDefault="003F5F1B" w:rsidP="003F5F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1EDD05F2" w14:textId="77777777" w:rsidR="003F5F1B" w:rsidRPr="009637D1" w:rsidRDefault="003F5F1B" w:rsidP="003F5F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039E4CA" w14:textId="77777777" w:rsidR="003F5F1B" w:rsidRDefault="003F5F1B" w:rsidP="003F5F1B">
      <w:pPr>
        <w:pStyle w:val="a8"/>
        <w:tabs>
          <w:tab w:val="left" w:pos="567"/>
        </w:tabs>
        <w:spacing w:line="360" w:lineRule="auto"/>
        <w:rPr>
          <w:rFonts w:ascii="Times New Roman" w:hAnsi="Times New Roman"/>
          <w:szCs w:val="24"/>
        </w:rPr>
      </w:pPr>
    </w:p>
    <w:p w14:paraId="680AE4FC" w14:textId="77777777" w:rsidR="003F5F1B" w:rsidRDefault="003F5F1B" w:rsidP="003F5F1B">
      <w:pPr>
        <w:pStyle w:val="a8"/>
        <w:tabs>
          <w:tab w:val="left" w:pos="567"/>
        </w:tabs>
        <w:spacing w:line="360" w:lineRule="auto"/>
        <w:rPr>
          <w:rFonts w:ascii="Times New Roman" w:hAnsi="Times New Roman"/>
          <w:szCs w:val="24"/>
        </w:rPr>
      </w:pPr>
    </w:p>
    <w:p w14:paraId="04FF7BF4" w14:textId="77777777" w:rsidR="003F5F1B" w:rsidRDefault="003F5F1B" w:rsidP="003F5F1B">
      <w:pPr>
        <w:pStyle w:val="a8"/>
        <w:tabs>
          <w:tab w:val="left" w:pos="567"/>
        </w:tabs>
        <w:spacing w:line="360" w:lineRule="auto"/>
        <w:rPr>
          <w:rFonts w:ascii="Times New Roman" w:hAnsi="Times New Roman"/>
          <w:szCs w:val="24"/>
        </w:rPr>
      </w:pPr>
    </w:p>
    <w:p w14:paraId="58430267" w14:textId="77777777" w:rsidR="003F5F1B" w:rsidRDefault="003F5F1B" w:rsidP="003F5F1B">
      <w:pPr>
        <w:pStyle w:val="a8"/>
        <w:tabs>
          <w:tab w:val="left" w:pos="567"/>
        </w:tabs>
        <w:spacing w:line="360" w:lineRule="auto"/>
        <w:rPr>
          <w:rFonts w:ascii="Times New Roman" w:hAnsi="Times New Roman"/>
          <w:szCs w:val="24"/>
        </w:rPr>
      </w:pPr>
    </w:p>
    <w:p w14:paraId="1DBFFD31" w14:textId="77777777" w:rsidR="003F5F1B" w:rsidRDefault="003F5F1B" w:rsidP="003F5F1B">
      <w:pPr>
        <w:pStyle w:val="a8"/>
        <w:tabs>
          <w:tab w:val="left" w:pos="567"/>
        </w:tabs>
        <w:spacing w:line="360" w:lineRule="auto"/>
        <w:rPr>
          <w:rFonts w:ascii="Times New Roman" w:hAnsi="Times New Roman"/>
          <w:szCs w:val="24"/>
        </w:rPr>
      </w:pPr>
    </w:p>
    <w:p w14:paraId="6960F71F" w14:textId="77777777" w:rsidR="003F5F1B" w:rsidRDefault="003F5F1B" w:rsidP="003F5F1B">
      <w:pPr>
        <w:pStyle w:val="a8"/>
        <w:tabs>
          <w:tab w:val="left" w:pos="567"/>
        </w:tabs>
        <w:spacing w:line="360" w:lineRule="auto"/>
        <w:rPr>
          <w:rFonts w:ascii="Times New Roman" w:hAnsi="Times New Roman"/>
          <w:szCs w:val="24"/>
        </w:rPr>
      </w:pPr>
    </w:p>
    <w:p w14:paraId="47F5548D" w14:textId="77777777" w:rsidR="003F5F1B" w:rsidRDefault="003F5F1B" w:rsidP="003F5F1B">
      <w:pPr>
        <w:pStyle w:val="a8"/>
        <w:tabs>
          <w:tab w:val="left" w:pos="567"/>
        </w:tabs>
        <w:spacing w:line="360" w:lineRule="auto"/>
        <w:rPr>
          <w:rFonts w:ascii="Times New Roman" w:hAnsi="Times New Roman"/>
          <w:szCs w:val="24"/>
        </w:rPr>
      </w:pPr>
    </w:p>
    <w:p w14:paraId="29B97B78" w14:textId="77777777" w:rsidR="003F5F1B" w:rsidRDefault="003F5F1B" w:rsidP="003F5F1B">
      <w:pPr>
        <w:pStyle w:val="a8"/>
        <w:tabs>
          <w:tab w:val="left" w:pos="567"/>
        </w:tabs>
        <w:spacing w:line="360" w:lineRule="auto"/>
        <w:rPr>
          <w:rFonts w:ascii="Times New Roman" w:hAnsi="Times New Roman"/>
          <w:szCs w:val="24"/>
        </w:rPr>
      </w:pPr>
    </w:p>
    <w:p w14:paraId="4BC260B1" w14:textId="77777777" w:rsidR="003F5F1B" w:rsidRDefault="003F5F1B" w:rsidP="003F5F1B">
      <w:pPr>
        <w:pStyle w:val="a8"/>
        <w:tabs>
          <w:tab w:val="left" w:pos="567"/>
        </w:tabs>
        <w:spacing w:line="360" w:lineRule="auto"/>
        <w:rPr>
          <w:rFonts w:ascii="Times New Roman" w:hAnsi="Times New Roman"/>
          <w:szCs w:val="24"/>
        </w:rPr>
      </w:pPr>
    </w:p>
    <w:p w14:paraId="7B0445AE" w14:textId="77777777" w:rsidR="003F5F1B" w:rsidRDefault="003F5F1B" w:rsidP="003F5F1B">
      <w:pPr>
        <w:pStyle w:val="a8"/>
        <w:tabs>
          <w:tab w:val="left" w:pos="567"/>
        </w:tabs>
        <w:spacing w:line="360" w:lineRule="auto"/>
        <w:rPr>
          <w:rFonts w:ascii="Times New Roman" w:hAnsi="Times New Roman"/>
          <w:szCs w:val="24"/>
        </w:rPr>
      </w:pPr>
    </w:p>
    <w:p w14:paraId="6DF22D2D" w14:textId="77777777" w:rsidR="003F5F1B" w:rsidRDefault="003F5F1B" w:rsidP="003F5F1B">
      <w:pPr>
        <w:pStyle w:val="a8"/>
        <w:tabs>
          <w:tab w:val="left" w:pos="567"/>
        </w:tabs>
        <w:spacing w:line="360" w:lineRule="auto"/>
        <w:rPr>
          <w:rFonts w:ascii="Times New Roman" w:hAnsi="Times New Roman"/>
          <w:szCs w:val="24"/>
        </w:rPr>
      </w:pPr>
    </w:p>
    <w:p w14:paraId="7EBC190C" w14:textId="77777777" w:rsidR="003F5F1B" w:rsidRDefault="003F5F1B" w:rsidP="003F5F1B">
      <w:pPr>
        <w:pStyle w:val="a8"/>
        <w:tabs>
          <w:tab w:val="left" w:pos="567"/>
        </w:tabs>
        <w:spacing w:line="360" w:lineRule="auto"/>
        <w:rPr>
          <w:rFonts w:ascii="Times New Roman" w:hAnsi="Times New Roman"/>
          <w:szCs w:val="24"/>
        </w:rPr>
      </w:pPr>
    </w:p>
    <w:p w14:paraId="1119CB63" w14:textId="77777777" w:rsidR="003F5F1B" w:rsidRDefault="003F5F1B" w:rsidP="003F5F1B">
      <w:pPr>
        <w:pStyle w:val="a8"/>
        <w:tabs>
          <w:tab w:val="left" w:pos="567"/>
        </w:tabs>
        <w:spacing w:line="360" w:lineRule="auto"/>
        <w:rPr>
          <w:rFonts w:ascii="Times New Roman" w:hAnsi="Times New Roman"/>
          <w:szCs w:val="24"/>
        </w:rPr>
      </w:pPr>
    </w:p>
    <w:p w14:paraId="259C4957" w14:textId="77777777" w:rsidR="003F5F1B" w:rsidRDefault="003F5F1B" w:rsidP="003F5F1B">
      <w:pPr>
        <w:pStyle w:val="a8"/>
        <w:tabs>
          <w:tab w:val="left" w:pos="567"/>
        </w:tabs>
        <w:spacing w:line="360" w:lineRule="auto"/>
        <w:rPr>
          <w:rFonts w:ascii="Times New Roman" w:hAnsi="Times New Roman"/>
          <w:szCs w:val="24"/>
        </w:rPr>
      </w:pPr>
    </w:p>
    <w:p w14:paraId="77B6672B" w14:textId="77777777" w:rsidR="003F5F1B" w:rsidRDefault="003F5F1B" w:rsidP="003F5F1B">
      <w:pPr>
        <w:pStyle w:val="a8"/>
        <w:tabs>
          <w:tab w:val="left" w:pos="567"/>
        </w:tabs>
        <w:spacing w:line="360" w:lineRule="auto"/>
        <w:rPr>
          <w:rFonts w:ascii="Times New Roman" w:hAnsi="Times New Roman"/>
          <w:szCs w:val="24"/>
        </w:rPr>
      </w:pPr>
    </w:p>
    <w:p w14:paraId="2BA0D149" w14:textId="77777777" w:rsidR="003F5F1B" w:rsidRDefault="003F5F1B" w:rsidP="003F5F1B">
      <w:pPr>
        <w:pStyle w:val="a8"/>
        <w:tabs>
          <w:tab w:val="left" w:pos="567"/>
        </w:tabs>
        <w:spacing w:line="360" w:lineRule="auto"/>
        <w:rPr>
          <w:rFonts w:ascii="Times New Roman" w:hAnsi="Times New Roman"/>
          <w:szCs w:val="24"/>
        </w:rPr>
      </w:pPr>
    </w:p>
    <w:p w14:paraId="5389B050" w14:textId="77777777" w:rsidR="003F5F1B" w:rsidRDefault="003F5F1B" w:rsidP="003F5F1B">
      <w:pPr>
        <w:pStyle w:val="a8"/>
        <w:tabs>
          <w:tab w:val="left" w:pos="567"/>
        </w:tabs>
        <w:spacing w:line="360" w:lineRule="auto"/>
        <w:rPr>
          <w:rFonts w:ascii="Times New Roman" w:hAnsi="Times New Roman"/>
          <w:szCs w:val="24"/>
        </w:rPr>
      </w:pPr>
    </w:p>
    <w:p w14:paraId="643DE240" w14:textId="77777777" w:rsidR="003F5F1B" w:rsidRDefault="003F5F1B" w:rsidP="003F5F1B">
      <w:pPr>
        <w:pStyle w:val="a8"/>
        <w:tabs>
          <w:tab w:val="left" w:pos="567"/>
        </w:tabs>
        <w:spacing w:line="360" w:lineRule="auto"/>
        <w:rPr>
          <w:rFonts w:ascii="Times New Roman" w:hAnsi="Times New Roman"/>
          <w:szCs w:val="24"/>
        </w:rPr>
      </w:pPr>
    </w:p>
    <w:p w14:paraId="351D8E63" w14:textId="77777777" w:rsidR="003F5F1B" w:rsidRPr="004B16DD" w:rsidRDefault="003F5F1B" w:rsidP="003F5F1B">
      <w:pPr>
        <w:jc w:val="right"/>
        <w:rPr>
          <w:noProof w:val="0"/>
          <w:sz w:val="22"/>
          <w:szCs w:val="22"/>
          <w:lang w:val="it-IT"/>
        </w:rPr>
      </w:pPr>
      <w:r w:rsidRPr="00A30B00">
        <w:rPr>
          <w:noProof w:val="0"/>
          <w:lang w:val="it-IT"/>
        </w:rPr>
        <w:t>Anexa nr.</w:t>
      </w:r>
      <w:r>
        <w:rPr>
          <w:noProof w:val="0"/>
          <w:lang w:val="it-IT"/>
        </w:rPr>
        <w:t xml:space="preserve"> 8</w:t>
      </w:r>
    </w:p>
    <w:p w14:paraId="49EC3D56" w14:textId="77777777" w:rsidR="003F5F1B" w:rsidRPr="00D22624" w:rsidRDefault="003F5F1B" w:rsidP="003F5F1B">
      <w:pPr>
        <w:jc w:val="right"/>
        <w:rPr>
          <w:noProof w:val="0"/>
          <w:lang w:val="it-IT"/>
        </w:rPr>
      </w:pPr>
      <w:r w:rsidRPr="0003591A">
        <w:rPr>
          <w:noProof w:val="0"/>
          <w:lang w:val="it-IT"/>
        </w:rPr>
        <w:t xml:space="preserve">la </w:t>
      </w:r>
      <w:r>
        <w:rPr>
          <w:noProof w:val="0"/>
          <w:lang w:val="it-IT"/>
        </w:rPr>
        <w:t>Documentația standard nr._____</w:t>
      </w:r>
    </w:p>
    <w:p w14:paraId="06F9F020" w14:textId="77777777" w:rsidR="003F5F1B" w:rsidRPr="00D22624" w:rsidRDefault="003F5F1B" w:rsidP="003F5F1B">
      <w:pPr>
        <w:jc w:val="right"/>
        <w:rPr>
          <w:noProof w:val="0"/>
          <w:lang w:val="it-IT"/>
        </w:rPr>
      </w:pPr>
      <w:r w:rsidRPr="0003591A">
        <w:rPr>
          <w:noProof w:val="0"/>
          <w:lang w:val="it-IT"/>
        </w:rPr>
        <w:t>din “____” ________ 20___</w:t>
      </w:r>
    </w:p>
    <w:p w14:paraId="3D7DB3F9" w14:textId="77777777" w:rsidR="003F5F1B" w:rsidRDefault="003F5F1B" w:rsidP="003F5F1B">
      <w:pPr>
        <w:pStyle w:val="a8"/>
        <w:tabs>
          <w:tab w:val="left" w:pos="567"/>
        </w:tabs>
        <w:spacing w:line="360" w:lineRule="auto"/>
        <w:rPr>
          <w:rFonts w:ascii="Times New Roman" w:hAnsi="Times New Roman"/>
          <w:szCs w:val="24"/>
        </w:rPr>
      </w:pPr>
    </w:p>
    <w:p w14:paraId="1A6E21B7" w14:textId="77777777" w:rsidR="003F5F1B" w:rsidRDefault="003F5F1B" w:rsidP="003F5F1B">
      <w:pPr>
        <w:pStyle w:val="a8"/>
        <w:tabs>
          <w:tab w:val="left" w:pos="567"/>
        </w:tabs>
        <w:spacing w:line="360" w:lineRule="auto"/>
        <w:rPr>
          <w:rFonts w:ascii="Times New Roman" w:hAnsi="Times New Roman"/>
          <w:szCs w:val="24"/>
        </w:rPr>
      </w:pPr>
    </w:p>
    <w:p w14:paraId="0E101D2F" w14:textId="77777777" w:rsidR="003F5F1B" w:rsidRPr="00B927F6" w:rsidRDefault="003F5F1B" w:rsidP="003F5F1B">
      <w:pPr>
        <w:pStyle w:val="2"/>
        <w:tabs>
          <w:tab w:val="left" w:pos="567"/>
        </w:tabs>
        <w:spacing w:before="0"/>
        <w:jc w:val="center"/>
        <w:rPr>
          <w:rFonts w:ascii="Times New Roman" w:hAnsi="Times New Roman" w:cs="Times New Roman"/>
          <w:color w:val="auto"/>
          <w:sz w:val="24"/>
          <w:szCs w:val="24"/>
        </w:rPr>
      </w:pPr>
      <w:bookmarkStart w:id="79" w:name="_Hlk77771056"/>
      <w:r w:rsidRPr="00A227F2">
        <w:rPr>
          <w:rFonts w:ascii="Times New Roman" w:hAnsi="Times New Roman" w:cs="Times New Roman"/>
          <w:color w:val="auto"/>
          <w:sz w:val="24"/>
          <w:szCs w:val="24"/>
        </w:rPr>
        <w:t>DECLARAŢIE</w:t>
      </w:r>
    </w:p>
    <w:p w14:paraId="1B3C544A" w14:textId="77777777" w:rsidR="003F5F1B" w:rsidRPr="00BB1EC7" w:rsidRDefault="003F5F1B" w:rsidP="003F5F1B">
      <w:pPr>
        <w:pStyle w:val="a8"/>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79"/>
    <w:p w14:paraId="747A67E8" w14:textId="77777777" w:rsidR="003F5F1B" w:rsidRDefault="003F5F1B" w:rsidP="003F5F1B">
      <w:pPr>
        <w:pStyle w:val="a8"/>
        <w:tabs>
          <w:tab w:val="left" w:pos="567"/>
        </w:tabs>
        <w:spacing w:line="360" w:lineRule="auto"/>
        <w:rPr>
          <w:rFonts w:ascii="Times New Roman" w:hAnsi="Times New Roman"/>
          <w:szCs w:val="24"/>
        </w:rPr>
      </w:pPr>
    </w:p>
    <w:p w14:paraId="16F124FF" w14:textId="77777777" w:rsidR="003F5F1B" w:rsidRPr="009637D1" w:rsidRDefault="003F5F1B" w:rsidP="003F5F1B">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denumirea autorităţii contractante şi adresa completă</w:t>
      </w:r>
      <w:r w:rsidRPr="00211C74">
        <w:rPr>
          <w:rFonts w:ascii="Times New Roman" w:hAnsi="Times New Roman"/>
          <w:sz w:val="20"/>
        </w:rPr>
        <w:t>)</w:t>
      </w:r>
    </w:p>
    <w:p w14:paraId="3C250BE6" w14:textId="77777777" w:rsidR="003F5F1B" w:rsidRDefault="003F5F1B" w:rsidP="003F5F1B">
      <w:pPr>
        <w:pStyle w:val="a8"/>
        <w:tabs>
          <w:tab w:val="left" w:pos="567"/>
        </w:tabs>
        <w:spacing w:line="360" w:lineRule="auto"/>
        <w:jc w:val="both"/>
        <w:rPr>
          <w:rFonts w:ascii="Times New Roman" w:hAnsi="Times New Roman"/>
          <w:szCs w:val="24"/>
        </w:rPr>
      </w:pPr>
    </w:p>
    <w:p w14:paraId="74465868" w14:textId="77777777" w:rsidR="003F5F1B" w:rsidRPr="009637D1" w:rsidRDefault="003F5F1B" w:rsidP="003F5F1B">
      <w:pPr>
        <w:pStyle w:val="a8"/>
        <w:tabs>
          <w:tab w:val="left" w:pos="567"/>
        </w:tabs>
        <w:spacing w:line="360" w:lineRule="auto"/>
        <w:jc w:val="both"/>
        <w:rPr>
          <w:rFonts w:ascii="Times New Roman" w:hAnsi="Times New Roman"/>
          <w:szCs w:val="24"/>
        </w:rPr>
      </w:pPr>
    </w:p>
    <w:p w14:paraId="49BA9686" w14:textId="77777777" w:rsidR="003F5F1B" w:rsidRPr="009637D1" w:rsidRDefault="003F5F1B" w:rsidP="003F5F1B">
      <w:pPr>
        <w:pStyle w:val="a8"/>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162D7F8E" w14:textId="77777777" w:rsidR="003F5F1B" w:rsidRDefault="003F5F1B" w:rsidP="003F5F1B">
      <w:pPr>
        <w:pStyle w:val="a8"/>
        <w:tabs>
          <w:tab w:val="left" w:pos="567"/>
        </w:tabs>
        <w:spacing w:line="360" w:lineRule="auto"/>
        <w:rPr>
          <w:rFonts w:ascii="Times New Roman" w:hAnsi="Times New Roman"/>
          <w:szCs w:val="24"/>
        </w:rPr>
      </w:pPr>
    </w:p>
    <w:p w14:paraId="6A831B23" w14:textId="77777777" w:rsidR="003F5F1B" w:rsidRPr="00BE362C" w:rsidRDefault="003F5F1B" w:rsidP="003F5F1B">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2B50287" w14:textId="77777777" w:rsidR="003F5F1B" w:rsidRPr="00211C74" w:rsidRDefault="003F5F1B" w:rsidP="003F5F1B">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352ED5B4" w14:textId="77777777" w:rsidR="003F5F1B" w:rsidRDefault="003F5F1B" w:rsidP="003F5F1B">
      <w:pPr>
        <w:pStyle w:val="a8"/>
        <w:tabs>
          <w:tab w:val="left" w:pos="567"/>
        </w:tabs>
        <w:spacing w:line="360" w:lineRule="auto"/>
        <w:rPr>
          <w:rFonts w:ascii="Times New Roman" w:hAnsi="Times New Roman"/>
          <w:szCs w:val="24"/>
        </w:rPr>
      </w:pPr>
    </w:p>
    <w:p w14:paraId="60C91A01" w14:textId="77777777" w:rsidR="003F5F1B" w:rsidRDefault="003F5F1B" w:rsidP="003F5F1B">
      <w:pPr>
        <w:pStyle w:val="a8"/>
        <w:tabs>
          <w:tab w:val="left" w:pos="567"/>
        </w:tabs>
        <w:spacing w:line="360" w:lineRule="auto"/>
        <w:rPr>
          <w:rFonts w:ascii="Times New Roman" w:hAnsi="Times New Roman"/>
          <w:szCs w:val="24"/>
        </w:rPr>
      </w:pPr>
    </w:p>
    <w:p w14:paraId="1DF77A5F" w14:textId="77777777" w:rsidR="003F5F1B" w:rsidRDefault="003F5F1B" w:rsidP="003F5F1B">
      <w:pPr>
        <w:pStyle w:val="a8"/>
        <w:tabs>
          <w:tab w:val="left" w:pos="567"/>
        </w:tabs>
        <w:spacing w:line="360" w:lineRule="auto"/>
        <w:rPr>
          <w:rFonts w:ascii="Times New Roman" w:hAnsi="Times New Roman"/>
          <w:szCs w:val="24"/>
        </w:rPr>
      </w:pPr>
    </w:p>
    <w:p w14:paraId="3A1E5877" w14:textId="77777777" w:rsidR="003F5F1B" w:rsidRDefault="003F5F1B" w:rsidP="003F5F1B">
      <w:pPr>
        <w:pStyle w:val="a8"/>
        <w:tabs>
          <w:tab w:val="left" w:pos="567"/>
        </w:tabs>
        <w:spacing w:line="360" w:lineRule="auto"/>
        <w:rPr>
          <w:rFonts w:ascii="Times New Roman" w:hAnsi="Times New Roman"/>
          <w:szCs w:val="24"/>
        </w:rPr>
      </w:pPr>
    </w:p>
    <w:p w14:paraId="3934B1C9" w14:textId="77777777" w:rsidR="003F5F1B" w:rsidRDefault="003F5F1B" w:rsidP="003F5F1B">
      <w:pPr>
        <w:pStyle w:val="a8"/>
        <w:tabs>
          <w:tab w:val="left" w:pos="567"/>
        </w:tabs>
        <w:spacing w:line="360" w:lineRule="auto"/>
        <w:rPr>
          <w:rFonts w:ascii="Times New Roman" w:hAnsi="Times New Roman"/>
          <w:szCs w:val="24"/>
        </w:rPr>
      </w:pPr>
    </w:p>
    <w:p w14:paraId="35953CB8" w14:textId="77777777" w:rsidR="003F5F1B" w:rsidRDefault="003F5F1B" w:rsidP="003F5F1B">
      <w:pPr>
        <w:pStyle w:val="a8"/>
        <w:tabs>
          <w:tab w:val="left" w:pos="567"/>
        </w:tabs>
        <w:spacing w:line="360" w:lineRule="auto"/>
        <w:rPr>
          <w:rFonts w:ascii="Times New Roman" w:hAnsi="Times New Roman"/>
          <w:szCs w:val="24"/>
        </w:rPr>
      </w:pPr>
    </w:p>
    <w:p w14:paraId="39472A5F" w14:textId="77777777" w:rsidR="003F5F1B" w:rsidRPr="009637D1" w:rsidRDefault="003F5F1B" w:rsidP="003F5F1B">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A315BF2" w14:textId="77777777" w:rsidR="003F5F1B" w:rsidRPr="009637D1" w:rsidRDefault="003F5F1B" w:rsidP="003F5F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2A14029" w14:textId="77777777" w:rsidR="003F5F1B" w:rsidRPr="009637D1" w:rsidRDefault="003F5F1B" w:rsidP="003F5F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0F273871" w14:textId="77777777" w:rsidR="003F5F1B" w:rsidRPr="009637D1" w:rsidRDefault="003F5F1B" w:rsidP="003F5F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6EAD0ED4" w14:textId="77777777" w:rsidR="003F5F1B" w:rsidRDefault="003F5F1B" w:rsidP="003F5F1B">
      <w:pPr>
        <w:pStyle w:val="a8"/>
        <w:tabs>
          <w:tab w:val="left" w:pos="567"/>
        </w:tabs>
        <w:spacing w:line="360" w:lineRule="auto"/>
        <w:rPr>
          <w:rFonts w:ascii="Times New Roman" w:hAnsi="Times New Roman"/>
          <w:szCs w:val="24"/>
        </w:rPr>
      </w:pPr>
    </w:p>
    <w:p w14:paraId="001EDBAC" w14:textId="77777777" w:rsidR="003F5F1B" w:rsidRDefault="003F5F1B" w:rsidP="003F5F1B">
      <w:pPr>
        <w:pStyle w:val="a8"/>
        <w:tabs>
          <w:tab w:val="left" w:pos="567"/>
        </w:tabs>
        <w:spacing w:line="360" w:lineRule="auto"/>
        <w:rPr>
          <w:rFonts w:ascii="Times New Roman" w:hAnsi="Times New Roman"/>
          <w:szCs w:val="24"/>
        </w:rPr>
      </w:pPr>
    </w:p>
    <w:p w14:paraId="3ADE0451" w14:textId="77777777" w:rsidR="003F5F1B" w:rsidRDefault="003F5F1B" w:rsidP="003F5F1B">
      <w:pPr>
        <w:pStyle w:val="a8"/>
        <w:tabs>
          <w:tab w:val="left" w:pos="567"/>
        </w:tabs>
        <w:spacing w:line="360" w:lineRule="auto"/>
        <w:rPr>
          <w:rFonts w:ascii="Times New Roman" w:hAnsi="Times New Roman"/>
          <w:szCs w:val="24"/>
        </w:rPr>
      </w:pPr>
    </w:p>
    <w:p w14:paraId="72585F0E" w14:textId="77777777" w:rsidR="003F5F1B" w:rsidRDefault="003F5F1B" w:rsidP="003F5F1B">
      <w:pPr>
        <w:pStyle w:val="a8"/>
        <w:tabs>
          <w:tab w:val="left" w:pos="567"/>
        </w:tabs>
        <w:spacing w:line="360" w:lineRule="auto"/>
        <w:rPr>
          <w:rFonts w:ascii="Times New Roman" w:hAnsi="Times New Roman"/>
          <w:szCs w:val="24"/>
        </w:rPr>
      </w:pPr>
    </w:p>
    <w:p w14:paraId="43439D30" w14:textId="77777777" w:rsidR="003F5F1B" w:rsidRDefault="003F5F1B" w:rsidP="003F5F1B">
      <w:pPr>
        <w:pStyle w:val="a8"/>
        <w:tabs>
          <w:tab w:val="left" w:pos="567"/>
        </w:tabs>
        <w:spacing w:line="360" w:lineRule="auto"/>
        <w:rPr>
          <w:rFonts w:ascii="Times New Roman" w:hAnsi="Times New Roman"/>
          <w:szCs w:val="24"/>
        </w:rPr>
      </w:pPr>
    </w:p>
    <w:p w14:paraId="13F21315" w14:textId="77777777" w:rsidR="003F5F1B" w:rsidRDefault="003F5F1B" w:rsidP="003F5F1B">
      <w:pPr>
        <w:pStyle w:val="a8"/>
        <w:tabs>
          <w:tab w:val="left" w:pos="567"/>
        </w:tabs>
        <w:spacing w:line="360" w:lineRule="auto"/>
        <w:rPr>
          <w:rFonts w:ascii="Times New Roman" w:hAnsi="Times New Roman"/>
          <w:szCs w:val="24"/>
        </w:rPr>
      </w:pPr>
    </w:p>
    <w:p w14:paraId="48D2BB89" w14:textId="77777777" w:rsidR="003F5F1B" w:rsidRDefault="003F5F1B" w:rsidP="003F5F1B">
      <w:pPr>
        <w:pStyle w:val="a8"/>
        <w:tabs>
          <w:tab w:val="left" w:pos="567"/>
        </w:tabs>
        <w:spacing w:line="360" w:lineRule="auto"/>
        <w:rPr>
          <w:rFonts w:ascii="Times New Roman" w:hAnsi="Times New Roman"/>
          <w:szCs w:val="24"/>
        </w:rPr>
      </w:pPr>
    </w:p>
    <w:p w14:paraId="5771455E" w14:textId="77777777" w:rsidR="003F5F1B" w:rsidRDefault="003F5F1B" w:rsidP="003F5F1B">
      <w:pPr>
        <w:pStyle w:val="a8"/>
        <w:tabs>
          <w:tab w:val="left" w:pos="567"/>
        </w:tabs>
        <w:spacing w:line="360" w:lineRule="auto"/>
        <w:rPr>
          <w:rFonts w:ascii="Times New Roman" w:hAnsi="Times New Roman"/>
          <w:szCs w:val="24"/>
        </w:rPr>
      </w:pPr>
    </w:p>
    <w:p w14:paraId="2F7F15BE" w14:textId="77777777" w:rsidR="003F5F1B" w:rsidRDefault="003F5F1B" w:rsidP="003F5F1B">
      <w:pPr>
        <w:pStyle w:val="a8"/>
        <w:tabs>
          <w:tab w:val="left" w:pos="567"/>
        </w:tabs>
        <w:spacing w:line="360" w:lineRule="auto"/>
        <w:rPr>
          <w:rFonts w:ascii="Times New Roman" w:hAnsi="Times New Roman"/>
          <w:szCs w:val="24"/>
        </w:rPr>
      </w:pPr>
    </w:p>
    <w:p w14:paraId="3971F7C2" w14:textId="77777777" w:rsidR="003F5F1B" w:rsidRPr="004B16DD" w:rsidRDefault="003F5F1B" w:rsidP="003F5F1B">
      <w:pPr>
        <w:jc w:val="right"/>
        <w:rPr>
          <w:noProof w:val="0"/>
          <w:sz w:val="22"/>
          <w:szCs w:val="22"/>
          <w:lang w:val="it-IT"/>
        </w:rPr>
      </w:pPr>
      <w:r w:rsidRPr="00A30B00">
        <w:rPr>
          <w:noProof w:val="0"/>
          <w:lang w:val="it-IT"/>
        </w:rPr>
        <w:t>Anexa nr.</w:t>
      </w:r>
      <w:r>
        <w:rPr>
          <w:noProof w:val="0"/>
          <w:lang w:val="it-IT"/>
        </w:rPr>
        <w:t xml:space="preserve"> 9</w:t>
      </w:r>
    </w:p>
    <w:p w14:paraId="643AB03B" w14:textId="77777777" w:rsidR="003F5F1B" w:rsidRPr="00D22624" w:rsidRDefault="003F5F1B" w:rsidP="003F5F1B">
      <w:pPr>
        <w:jc w:val="right"/>
        <w:rPr>
          <w:noProof w:val="0"/>
          <w:lang w:val="it-IT"/>
        </w:rPr>
      </w:pPr>
      <w:r w:rsidRPr="0003591A">
        <w:rPr>
          <w:noProof w:val="0"/>
          <w:lang w:val="it-IT"/>
        </w:rPr>
        <w:t xml:space="preserve">la </w:t>
      </w:r>
      <w:r>
        <w:rPr>
          <w:noProof w:val="0"/>
          <w:lang w:val="it-IT"/>
        </w:rPr>
        <w:t>Documentația standard nr._____</w:t>
      </w:r>
    </w:p>
    <w:p w14:paraId="3A87B0B5" w14:textId="77777777" w:rsidR="003F5F1B" w:rsidRPr="00D22624" w:rsidRDefault="003F5F1B" w:rsidP="003F5F1B">
      <w:pPr>
        <w:jc w:val="right"/>
        <w:rPr>
          <w:noProof w:val="0"/>
          <w:lang w:val="it-IT"/>
        </w:rPr>
      </w:pPr>
      <w:r w:rsidRPr="0003591A">
        <w:rPr>
          <w:noProof w:val="0"/>
          <w:lang w:val="it-IT"/>
        </w:rPr>
        <w:t>din “____” ________ 20___</w:t>
      </w:r>
    </w:p>
    <w:p w14:paraId="0292F177" w14:textId="77777777" w:rsidR="003F5F1B" w:rsidRDefault="003F5F1B" w:rsidP="003F5F1B">
      <w:pPr>
        <w:pStyle w:val="a8"/>
        <w:tabs>
          <w:tab w:val="left" w:pos="567"/>
        </w:tabs>
        <w:spacing w:line="360" w:lineRule="auto"/>
        <w:rPr>
          <w:rFonts w:ascii="Times New Roman" w:hAnsi="Times New Roman"/>
          <w:szCs w:val="24"/>
        </w:rPr>
      </w:pPr>
    </w:p>
    <w:p w14:paraId="5A46104F" w14:textId="77777777" w:rsidR="003F5F1B" w:rsidRDefault="003F5F1B" w:rsidP="003F5F1B">
      <w:pPr>
        <w:pStyle w:val="a8"/>
        <w:tabs>
          <w:tab w:val="left" w:pos="567"/>
        </w:tabs>
        <w:spacing w:line="360" w:lineRule="auto"/>
        <w:rPr>
          <w:rFonts w:ascii="Times New Roman" w:hAnsi="Times New Roman"/>
          <w:szCs w:val="24"/>
        </w:rPr>
      </w:pPr>
    </w:p>
    <w:bookmarkEnd w:id="77"/>
    <w:p w14:paraId="4CEC9BBD" w14:textId="77777777" w:rsidR="003F5F1B" w:rsidRPr="00B927F6" w:rsidRDefault="003F5F1B" w:rsidP="003F5F1B">
      <w:pPr>
        <w:pStyle w:val="a8"/>
        <w:tabs>
          <w:tab w:val="left" w:pos="567"/>
        </w:tabs>
        <w:rPr>
          <w:rFonts w:ascii="Times New Roman" w:hAnsi="Times New Roman"/>
          <w:b/>
          <w:szCs w:val="24"/>
        </w:rPr>
      </w:pPr>
    </w:p>
    <w:p w14:paraId="2C1F87DD" w14:textId="77777777" w:rsidR="003F5F1B" w:rsidRPr="00B927F6" w:rsidRDefault="003F5F1B" w:rsidP="003F5F1B">
      <w:pPr>
        <w:pStyle w:val="a8"/>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50ABF9D5" w14:textId="77777777" w:rsidR="003F5F1B" w:rsidRPr="00B927F6" w:rsidRDefault="003F5F1B" w:rsidP="003F5F1B">
      <w:pPr>
        <w:pStyle w:val="a8"/>
        <w:tabs>
          <w:tab w:val="left" w:pos="567"/>
        </w:tabs>
        <w:rPr>
          <w:rFonts w:ascii="Times New Roman" w:hAnsi="Times New Roman"/>
          <w:szCs w:val="24"/>
        </w:rPr>
      </w:pPr>
      <w:r w:rsidRPr="00A227F2">
        <w:rPr>
          <w:rFonts w:ascii="Times New Roman" w:hAnsi="Times New Roman"/>
          <w:szCs w:val="24"/>
        </w:rPr>
        <w:t>____________________________________</w:t>
      </w:r>
    </w:p>
    <w:p w14:paraId="709C4455" w14:textId="77777777" w:rsidR="003F5F1B" w:rsidRPr="00BA6DCE" w:rsidRDefault="003F5F1B" w:rsidP="003F5F1B">
      <w:pPr>
        <w:pStyle w:val="a8"/>
        <w:tabs>
          <w:tab w:val="left" w:pos="567"/>
        </w:tabs>
        <w:rPr>
          <w:rFonts w:ascii="Times New Roman" w:hAnsi="Times New Roman"/>
          <w:i/>
          <w:iCs/>
          <w:sz w:val="20"/>
        </w:rPr>
      </w:pPr>
      <w:r w:rsidRPr="00BA6DCE">
        <w:rPr>
          <w:rFonts w:ascii="Times New Roman" w:hAnsi="Times New Roman"/>
          <w:i/>
          <w:iCs/>
          <w:sz w:val="20"/>
        </w:rPr>
        <w:t xml:space="preserve">                        (denumirea)</w:t>
      </w:r>
    </w:p>
    <w:p w14:paraId="35F6568F" w14:textId="77777777" w:rsidR="003F5F1B" w:rsidRPr="00B927F6" w:rsidRDefault="003F5F1B" w:rsidP="003F5F1B">
      <w:pPr>
        <w:pStyle w:val="a8"/>
        <w:tabs>
          <w:tab w:val="left" w:pos="567"/>
        </w:tabs>
        <w:rPr>
          <w:rFonts w:ascii="Times New Roman" w:hAnsi="Times New Roman"/>
          <w:b/>
          <w:szCs w:val="24"/>
        </w:rPr>
      </w:pPr>
    </w:p>
    <w:p w14:paraId="46637228" w14:textId="77777777" w:rsidR="003F5F1B" w:rsidRPr="00B927F6" w:rsidRDefault="003F5F1B" w:rsidP="003F5F1B">
      <w:pPr>
        <w:pStyle w:val="a8"/>
        <w:tabs>
          <w:tab w:val="left" w:pos="567"/>
        </w:tabs>
        <w:jc w:val="center"/>
        <w:rPr>
          <w:rFonts w:ascii="Times New Roman" w:hAnsi="Times New Roman"/>
          <w:szCs w:val="24"/>
        </w:rPr>
      </w:pPr>
      <w:bookmarkStart w:id="80" w:name="_Hlk77771091"/>
      <w:r w:rsidRPr="00A227F2">
        <w:rPr>
          <w:rFonts w:ascii="Times New Roman" w:hAnsi="Times New Roman"/>
          <w:b/>
          <w:szCs w:val="24"/>
        </w:rPr>
        <w:t>SCRISOARE  DE  GARANŢIE  BANCARĂ</w:t>
      </w:r>
      <w:bookmarkEnd w:id="80"/>
    </w:p>
    <w:p w14:paraId="701F49EF" w14:textId="77777777" w:rsidR="003F5F1B" w:rsidRPr="00B927F6" w:rsidRDefault="003F5F1B" w:rsidP="003F5F1B">
      <w:pPr>
        <w:pStyle w:val="a8"/>
        <w:tabs>
          <w:tab w:val="left" w:pos="567"/>
        </w:tabs>
        <w:jc w:val="center"/>
        <w:rPr>
          <w:rFonts w:ascii="Times New Roman" w:hAnsi="Times New Roman"/>
          <w:szCs w:val="24"/>
        </w:rPr>
      </w:pPr>
      <w:r w:rsidRPr="00A227F2">
        <w:rPr>
          <w:rFonts w:ascii="Times New Roman" w:hAnsi="Times New Roman"/>
          <w:szCs w:val="24"/>
        </w:rPr>
        <w:t>pentru participare cu ofertă la procedura de atribuire a contractului de achiziţie publică</w:t>
      </w:r>
    </w:p>
    <w:p w14:paraId="7B645B1E" w14:textId="77777777" w:rsidR="003F5F1B" w:rsidRPr="00B927F6" w:rsidRDefault="003F5F1B" w:rsidP="003F5F1B">
      <w:pPr>
        <w:pStyle w:val="a8"/>
        <w:tabs>
          <w:tab w:val="left" w:pos="567"/>
        </w:tabs>
        <w:rPr>
          <w:rFonts w:ascii="Times New Roman" w:hAnsi="Times New Roman"/>
          <w:szCs w:val="24"/>
        </w:rPr>
      </w:pPr>
    </w:p>
    <w:p w14:paraId="5408937F" w14:textId="77777777" w:rsidR="003F5F1B" w:rsidRPr="00B927F6" w:rsidRDefault="003F5F1B" w:rsidP="003F5F1B">
      <w:pPr>
        <w:pStyle w:val="a8"/>
        <w:tabs>
          <w:tab w:val="left" w:pos="567"/>
        </w:tabs>
        <w:rPr>
          <w:rFonts w:ascii="Times New Roman" w:hAnsi="Times New Roman"/>
          <w:szCs w:val="24"/>
        </w:rPr>
      </w:pPr>
    </w:p>
    <w:p w14:paraId="680F43E1" w14:textId="77777777" w:rsidR="003F5F1B" w:rsidRPr="00B927F6" w:rsidRDefault="003F5F1B" w:rsidP="003F5F1B">
      <w:pPr>
        <w:pStyle w:val="a8"/>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2CABF94A" w14:textId="77777777" w:rsidR="003F5F1B" w:rsidRPr="00BA6DCE" w:rsidRDefault="003F5F1B" w:rsidP="003F5F1B">
      <w:pPr>
        <w:pStyle w:val="a8"/>
        <w:tabs>
          <w:tab w:val="left" w:pos="567"/>
        </w:tabs>
        <w:jc w:val="center"/>
        <w:rPr>
          <w:rFonts w:ascii="Times New Roman" w:hAnsi="Times New Roman"/>
          <w:i/>
          <w:iCs/>
          <w:sz w:val="20"/>
        </w:rPr>
      </w:pPr>
      <w:r w:rsidRPr="00BA6DCE">
        <w:rPr>
          <w:rFonts w:ascii="Times New Roman" w:hAnsi="Times New Roman"/>
          <w:i/>
          <w:iCs/>
          <w:sz w:val="20"/>
        </w:rPr>
        <w:t>(denumirea autorităţii contractante şi adresa completă)</w:t>
      </w:r>
    </w:p>
    <w:p w14:paraId="5C874A99" w14:textId="77777777" w:rsidR="003F5F1B" w:rsidRPr="00B927F6" w:rsidRDefault="003F5F1B" w:rsidP="003F5F1B">
      <w:pPr>
        <w:pStyle w:val="a8"/>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4D45AAB2" w14:textId="77777777" w:rsidR="003F5F1B" w:rsidRPr="00B927F6" w:rsidRDefault="003F5F1B" w:rsidP="003F5F1B">
      <w:pPr>
        <w:pStyle w:val="a8"/>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04B243B6" w14:textId="77777777" w:rsidR="003F5F1B" w:rsidRPr="00BA6DCE" w:rsidRDefault="003F5F1B" w:rsidP="003F5F1B">
      <w:pPr>
        <w:pStyle w:val="a8"/>
        <w:tabs>
          <w:tab w:val="left" w:pos="567"/>
        </w:tabs>
        <w:jc w:val="center"/>
        <w:rPr>
          <w:rFonts w:ascii="Times New Roman" w:hAnsi="Times New Roman"/>
          <w:i/>
          <w:iCs/>
          <w:sz w:val="20"/>
        </w:rPr>
      </w:pPr>
      <w:r w:rsidRPr="00BA6DCE">
        <w:rPr>
          <w:rFonts w:ascii="Times New Roman" w:hAnsi="Times New Roman"/>
          <w:i/>
          <w:iCs/>
          <w:sz w:val="20"/>
        </w:rPr>
        <w:t>(denumirea contractului de achiziţie publică)</w:t>
      </w:r>
    </w:p>
    <w:p w14:paraId="45DC56D0" w14:textId="77777777" w:rsidR="003F5F1B" w:rsidRPr="00B927F6" w:rsidRDefault="003F5F1B" w:rsidP="003F5F1B">
      <w:pPr>
        <w:pStyle w:val="a8"/>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30FB3E28" w14:textId="77777777" w:rsidR="003F5F1B" w:rsidRPr="00BA6DCE" w:rsidRDefault="003F5F1B" w:rsidP="003F5F1B">
      <w:pPr>
        <w:pStyle w:val="a8"/>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318C6125" w14:textId="77777777" w:rsidR="003F5F1B" w:rsidRPr="00B927F6" w:rsidRDefault="003F5F1B" w:rsidP="003F5F1B">
      <w:pPr>
        <w:pStyle w:val="a8"/>
        <w:tabs>
          <w:tab w:val="left" w:pos="567"/>
        </w:tabs>
        <w:rPr>
          <w:rFonts w:ascii="Times New Roman" w:hAnsi="Times New Roman"/>
          <w:szCs w:val="24"/>
        </w:rPr>
      </w:pPr>
      <w:r w:rsidRPr="00A227F2">
        <w:rPr>
          <w:rFonts w:ascii="Times New Roman" w:hAnsi="Times New Roman"/>
          <w:szCs w:val="24"/>
        </w:rPr>
        <w:t>Înregistrat</w:t>
      </w:r>
      <w:r>
        <w:rPr>
          <w:rFonts w:ascii="Times New Roman" w:hAnsi="Times New Roman"/>
          <w:szCs w:val="24"/>
        </w:rPr>
        <w:t xml:space="preserve"> </w:t>
      </w:r>
      <w:r w:rsidRPr="00A227F2">
        <w:rPr>
          <w:rFonts w:ascii="Times New Roman" w:hAnsi="Times New Roman"/>
          <w:szCs w:val="24"/>
        </w:rPr>
        <w:t>la________________________________________</w:t>
      </w:r>
      <w:r>
        <w:rPr>
          <w:rFonts w:ascii="Times New Roman" w:hAnsi="Times New Roman"/>
          <w:szCs w:val="24"/>
        </w:rPr>
        <w:t>______________________</w:t>
      </w:r>
      <w:r w:rsidRPr="00A227F2">
        <w:rPr>
          <w:rFonts w:ascii="Times New Roman" w:hAnsi="Times New Roman"/>
          <w:szCs w:val="24"/>
        </w:rPr>
        <w:t>,</w:t>
      </w:r>
    </w:p>
    <w:p w14:paraId="71778F65" w14:textId="77777777" w:rsidR="003F5F1B" w:rsidRPr="00BA6DCE" w:rsidRDefault="003F5F1B" w:rsidP="003F5F1B">
      <w:pPr>
        <w:pStyle w:val="a8"/>
        <w:tabs>
          <w:tab w:val="left" w:pos="567"/>
        </w:tabs>
        <w:jc w:val="center"/>
        <w:rPr>
          <w:rFonts w:ascii="Times New Roman" w:hAnsi="Times New Roman"/>
          <w:i/>
          <w:iCs/>
          <w:sz w:val="20"/>
        </w:rPr>
      </w:pPr>
      <w:r w:rsidRPr="00BA6DCE">
        <w:rPr>
          <w:rFonts w:ascii="Times New Roman" w:hAnsi="Times New Roman"/>
          <w:i/>
          <w:iCs/>
          <w:sz w:val="20"/>
        </w:rPr>
        <w:t>(adresa băncii)</w:t>
      </w:r>
    </w:p>
    <w:p w14:paraId="12C5166C" w14:textId="77777777" w:rsidR="003F5F1B" w:rsidRPr="00B927F6" w:rsidRDefault="003F5F1B" w:rsidP="003F5F1B">
      <w:pPr>
        <w:pStyle w:val="a8"/>
        <w:tabs>
          <w:tab w:val="left" w:pos="567"/>
        </w:tabs>
        <w:rPr>
          <w:rFonts w:ascii="Times New Roman" w:hAnsi="Times New Roman"/>
          <w:szCs w:val="24"/>
        </w:rPr>
      </w:pPr>
      <w:r w:rsidRPr="00A227F2">
        <w:rPr>
          <w:rFonts w:ascii="Times New Roman" w:hAnsi="Times New Roman"/>
          <w:szCs w:val="24"/>
        </w:rPr>
        <w:t xml:space="preserve">ne  obligăm faţă de _______________________________________________________să </w:t>
      </w:r>
    </w:p>
    <w:p w14:paraId="2DF9E31C" w14:textId="77777777" w:rsidR="003F5F1B" w:rsidRPr="00BA6DCE" w:rsidRDefault="003F5F1B" w:rsidP="003F5F1B">
      <w:pPr>
        <w:pStyle w:val="a8"/>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denumirea autorităţii contractante</w:t>
      </w:r>
      <w:r w:rsidRPr="00BA6DCE">
        <w:rPr>
          <w:rFonts w:ascii="Times New Roman" w:hAnsi="Times New Roman"/>
          <w:sz w:val="20"/>
        </w:rPr>
        <w:t>)</w:t>
      </w:r>
    </w:p>
    <w:p w14:paraId="668A73A6" w14:textId="77777777" w:rsidR="003F5F1B" w:rsidRPr="004967D7" w:rsidRDefault="003F5F1B" w:rsidP="003F5F1B">
      <w:pPr>
        <w:pStyle w:val="a8"/>
        <w:tabs>
          <w:tab w:val="left" w:pos="567"/>
        </w:tabs>
        <w:jc w:val="center"/>
        <w:rPr>
          <w:rFonts w:ascii="Times New Roman" w:hAnsi="Times New Roman"/>
          <w:i/>
          <w:iCs/>
          <w:szCs w:val="24"/>
        </w:rPr>
      </w:pPr>
      <w:r w:rsidRPr="00A227F2">
        <w:rPr>
          <w:rFonts w:ascii="Times New Roman" w:hAnsi="Times New Roman"/>
          <w:szCs w:val="24"/>
        </w:rPr>
        <w:t>plătim suma de____________________________________, la prima sa cerere scrisă şi</w:t>
      </w:r>
      <w:r>
        <w:rPr>
          <w:rFonts w:ascii="Times New Roman" w:hAnsi="Times New Roman"/>
          <w:szCs w:val="24"/>
        </w:rPr>
        <w:t xml:space="preserve">                          </w:t>
      </w:r>
      <w:r w:rsidRPr="00BA6DCE">
        <w:rPr>
          <w:rFonts w:ascii="Times New Roman" w:hAnsi="Times New Roman"/>
          <w:i/>
          <w:iCs/>
          <w:sz w:val="20"/>
        </w:rPr>
        <w:t>(suma în litere şi în cifre)</w:t>
      </w:r>
    </w:p>
    <w:p w14:paraId="68839645" w14:textId="77777777" w:rsidR="003F5F1B" w:rsidRPr="00B927F6" w:rsidRDefault="003F5F1B" w:rsidP="003F5F1B">
      <w:pPr>
        <w:pStyle w:val="a8"/>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1B28D5A5" w14:textId="77777777" w:rsidR="003F5F1B" w:rsidRPr="00B927F6" w:rsidRDefault="003F5F1B" w:rsidP="003F5F1B">
      <w:pPr>
        <w:pStyle w:val="a8"/>
        <w:tabs>
          <w:tab w:val="left" w:pos="567"/>
        </w:tabs>
        <w:jc w:val="both"/>
        <w:rPr>
          <w:rFonts w:ascii="Times New Roman" w:hAnsi="Times New Roman"/>
          <w:szCs w:val="24"/>
        </w:rPr>
      </w:pPr>
      <w:r w:rsidRPr="00A227F2">
        <w:rPr>
          <w:rFonts w:ascii="Times New Roman" w:hAnsi="Times New Roman"/>
          <w:szCs w:val="24"/>
        </w:rPr>
        <w:t>fără ca acesta să aibă obligaţia de a-şi motiva cererea respectivă, cu condiţia</w:t>
      </w:r>
      <w:r>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şi datorată ei este din cauza existenţei uneia sau mai multora dintre situaţiile următoare:</w:t>
      </w:r>
    </w:p>
    <w:p w14:paraId="0898E918" w14:textId="77777777" w:rsidR="003F5F1B" w:rsidRPr="00B927F6" w:rsidRDefault="003F5F1B" w:rsidP="003F5F1B">
      <w:pPr>
        <w:pStyle w:val="a8"/>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6D330280" w14:textId="77777777" w:rsidR="003F5F1B" w:rsidRPr="00BA6DCE" w:rsidRDefault="003F5F1B" w:rsidP="003F5F1B">
      <w:pPr>
        <w:pStyle w:val="a8"/>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58F3DEF6" w14:textId="77777777" w:rsidR="003F5F1B" w:rsidRDefault="003F5F1B" w:rsidP="003F5F1B">
      <w:pPr>
        <w:pStyle w:val="a8"/>
        <w:tabs>
          <w:tab w:val="left" w:pos="567"/>
        </w:tabs>
        <w:rPr>
          <w:rFonts w:ascii="Times New Roman" w:hAnsi="Times New Roman"/>
          <w:szCs w:val="24"/>
        </w:rPr>
      </w:pPr>
      <w:r w:rsidRPr="00A227F2">
        <w:rPr>
          <w:rFonts w:ascii="Times New Roman" w:hAnsi="Times New Roman"/>
          <w:szCs w:val="24"/>
        </w:rPr>
        <w:t>îşi  retrage sau modifică oferta în perioada de  valabilitate a acesteia;</w:t>
      </w:r>
    </w:p>
    <w:p w14:paraId="1EBD63F4" w14:textId="77777777" w:rsidR="003F5F1B" w:rsidRPr="00B927F6" w:rsidRDefault="003F5F1B" w:rsidP="003F5F1B">
      <w:pPr>
        <w:pStyle w:val="a8"/>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81" w:name="_Hlk69119432"/>
      <w:r>
        <w:rPr>
          <w:rFonts w:ascii="Times New Roman" w:hAnsi="Times New Roman"/>
          <w:szCs w:val="24"/>
        </w:rPr>
        <w:t>Anexa nr.2 Anunțul de Participare</w:t>
      </w:r>
      <w:bookmarkEnd w:id="81"/>
      <w:r w:rsidRPr="00B37048">
        <w:rPr>
          <w:rFonts w:ascii="Times New Roman" w:hAnsi="Times New Roman"/>
          <w:szCs w:val="24"/>
        </w:rPr>
        <w:t>, începînd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ne obligatorie şi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62B04049" w14:textId="77777777" w:rsidR="003F5F1B" w:rsidRPr="00B927F6" w:rsidRDefault="003F5F1B" w:rsidP="003F5F1B">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___________________________________</w:t>
      </w:r>
    </w:p>
    <w:p w14:paraId="1E9F16A6" w14:textId="77777777" w:rsidR="003F5F1B" w:rsidRPr="00A900BE" w:rsidRDefault="003F5F1B" w:rsidP="003F5F1B">
      <w:pPr>
        <w:pStyle w:val="a8"/>
        <w:tabs>
          <w:tab w:val="left" w:pos="567"/>
        </w:tabs>
        <w:rPr>
          <w:rFonts w:ascii="Times New Roman" w:hAnsi="Times New Roman"/>
          <w:i/>
          <w:iCs/>
          <w:sz w:val="20"/>
        </w:rPr>
      </w:pPr>
      <w:r w:rsidRPr="00A900BE">
        <w:rPr>
          <w:rFonts w:ascii="Times New Roman" w:hAnsi="Times New Roman"/>
          <w:i/>
          <w:iCs/>
          <w:sz w:val="20"/>
        </w:rPr>
        <w:t xml:space="preserve">                                                                                                           (denumirea ofertantului)</w:t>
      </w:r>
    </w:p>
    <w:p w14:paraId="5834A7E2" w14:textId="77777777" w:rsidR="003F5F1B" w:rsidRPr="00B927F6" w:rsidRDefault="003F5F1B" w:rsidP="003F5F1B">
      <w:pPr>
        <w:pStyle w:val="a8"/>
        <w:tabs>
          <w:tab w:val="left" w:pos="567"/>
        </w:tabs>
        <w:ind w:hanging="349"/>
        <w:rPr>
          <w:rFonts w:ascii="Times New Roman" w:hAnsi="Times New Roman"/>
          <w:szCs w:val="24"/>
        </w:rPr>
      </w:pPr>
      <w:r>
        <w:rPr>
          <w:rFonts w:ascii="Times New Roman" w:hAnsi="Times New Roman"/>
          <w:szCs w:val="24"/>
        </w:rPr>
        <w:t xml:space="preserve">       </w:t>
      </w:r>
      <w:r w:rsidRPr="00A227F2">
        <w:rPr>
          <w:rFonts w:ascii="Times New Roman" w:hAnsi="Times New Roman"/>
          <w:szCs w:val="24"/>
        </w:rPr>
        <w:t>nu a constituit garanţia de bună execuție;</w:t>
      </w:r>
    </w:p>
    <w:p w14:paraId="7719712D" w14:textId="77777777" w:rsidR="003F5F1B" w:rsidRPr="00B927F6" w:rsidRDefault="003F5F1B" w:rsidP="003F5F1B">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lastRenderedPageBreak/>
        <w:t>Oferta sa fiind stabilită câştigătoare, ofertantul __________________________________</w:t>
      </w:r>
    </w:p>
    <w:p w14:paraId="2617B0A7" w14:textId="77777777" w:rsidR="003F5F1B" w:rsidRPr="00A900BE" w:rsidRDefault="003F5F1B" w:rsidP="003F5F1B">
      <w:pPr>
        <w:pStyle w:val="a8"/>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Pr>
          <w:rFonts w:ascii="Times New Roman" w:hAnsi="Times New Roman"/>
          <w:szCs w:val="24"/>
        </w:rPr>
        <w:t xml:space="preserve">                     </w:t>
      </w:r>
      <w:r w:rsidRPr="00A227F2">
        <w:rPr>
          <w:rFonts w:ascii="Times New Roman" w:hAnsi="Times New Roman"/>
          <w:szCs w:val="24"/>
        </w:rPr>
        <w:tab/>
      </w:r>
      <w:r>
        <w:rPr>
          <w:rFonts w:ascii="Times New Roman" w:hAnsi="Times New Roman"/>
          <w:szCs w:val="24"/>
        </w:rPr>
        <w:t xml:space="preserve">                                                      </w:t>
      </w:r>
      <w:r w:rsidRPr="00A900BE">
        <w:rPr>
          <w:rFonts w:ascii="Times New Roman" w:hAnsi="Times New Roman"/>
          <w:i/>
          <w:iCs/>
          <w:sz w:val="20"/>
        </w:rPr>
        <w:t xml:space="preserve">(denumirea ofertantului) </w:t>
      </w:r>
    </w:p>
    <w:p w14:paraId="75E0C052" w14:textId="77777777" w:rsidR="003F5F1B" w:rsidRPr="00B927F6" w:rsidRDefault="003F5F1B" w:rsidP="003F5F1B">
      <w:pPr>
        <w:pStyle w:val="a8"/>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achiziţie publică de </w:t>
      </w:r>
      <w:r>
        <w:rPr>
          <w:rFonts w:ascii="Times New Roman" w:hAnsi="Times New Roman"/>
          <w:szCs w:val="24"/>
        </w:rPr>
        <w:t>bunuri/servicii</w:t>
      </w:r>
      <w:r w:rsidRPr="00A227F2">
        <w:rPr>
          <w:rFonts w:ascii="Times New Roman" w:hAnsi="Times New Roman"/>
          <w:szCs w:val="24"/>
        </w:rPr>
        <w:t>;</w:t>
      </w:r>
    </w:p>
    <w:p w14:paraId="4A3EF8D5" w14:textId="77777777" w:rsidR="003F5F1B" w:rsidRPr="00B927F6" w:rsidRDefault="003F5F1B" w:rsidP="003F5F1B">
      <w:pPr>
        <w:pStyle w:val="a8"/>
        <w:tabs>
          <w:tab w:val="left" w:pos="567"/>
        </w:tabs>
        <w:ind w:hanging="502"/>
        <w:rPr>
          <w:rFonts w:ascii="Times New Roman" w:hAnsi="Times New Roman"/>
          <w:szCs w:val="24"/>
        </w:rPr>
      </w:pPr>
    </w:p>
    <w:p w14:paraId="6CDCE4B5" w14:textId="77777777" w:rsidR="003F5F1B" w:rsidRPr="00B927F6" w:rsidRDefault="003F5F1B" w:rsidP="003F5F1B">
      <w:pPr>
        <w:pStyle w:val="a8"/>
        <w:tabs>
          <w:tab w:val="left" w:pos="567"/>
        </w:tabs>
        <w:jc w:val="both"/>
        <w:rPr>
          <w:rFonts w:ascii="Times New Roman" w:hAnsi="Times New Roman"/>
          <w:szCs w:val="24"/>
        </w:rPr>
      </w:pPr>
      <w:r w:rsidRPr="00A227F2">
        <w:rPr>
          <w:rFonts w:ascii="Times New Roman" w:hAnsi="Times New Roman"/>
          <w:szCs w:val="24"/>
        </w:rPr>
        <w:t>Nu se execută vreo condiţie, specificată în documen</w:t>
      </w:r>
      <w:r>
        <w:rPr>
          <w:rFonts w:ascii="Times New Roman" w:hAnsi="Times New Roman"/>
          <w:szCs w:val="24"/>
        </w:rPr>
        <w:t xml:space="preserve">ația de atribuire </w:t>
      </w:r>
      <w:r w:rsidRPr="00A227F2">
        <w:rPr>
          <w:rFonts w:ascii="Times New Roman" w:hAnsi="Times New Roman"/>
          <w:szCs w:val="24"/>
        </w:rPr>
        <w:t xml:space="preserve">înainte de semnarea contractului de achiziţie publică de </w:t>
      </w:r>
      <w:r>
        <w:rPr>
          <w:rFonts w:ascii="Times New Roman" w:hAnsi="Times New Roman"/>
          <w:szCs w:val="24"/>
        </w:rPr>
        <w:t>bunuri/servicii</w:t>
      </w:r>
      <w:r w:rsidRPr="00A227F2">
        <w:rPr>
          <w:rFonts w:ascii="Times New Roman" w:hAnsi="Times New Roman"/>
          <w:szCs w:val="24"/>
        </w:rPr>
        <w:t>.</w:t>
      </w:r>
    </w:p>
    <w:p w14:paraId="713EF215" w14:textId="77777777" w:rsidR="003F5F1B" w:rsidRPr="00B927F6" w:rsidRDefault="003F5F1B" w:rsidP="003F5F1B">
      <w:pPr>
        <w:pStyle w:val="a8"/>
        <w:tabs>
          <w:tab w:val="left" w:pos="567"/>
        </w:tabs>
        <w:jc w:val="both"/>
        <w:rPr>
          <w:rFonts w:ascii="Times New Roman" w:hAnsi="Times New Roman"/>
          <w:szCs w:val="24"/>
        </w:rPr>
      </w:pPr>
      <w:r w:rsidRPr="00A227F2">
        <w:rPr>
          <w:rFonts w:ascii="Times New Roman" w:hAnsi="Times New Roman"/>
          <w:szCs w:val="24"/>
        </w:rPr>
        <w:t>Prezenta garanţie este valabilă p</w:t>
      </w:r>
      <w:r>
        <w:rPr>
          <w:rFonts w:ascii="Times New Roman" w:hAnsi="Times New Roman"/>
          <w:szCs w:val="24"/>
        </w:rPr>
        <w:t>â</w:t>
      </w:r>
      <w:r w:rsidRPr="00A227F2">
        <w:rPr>
          <w:rFonts w:ascii="Times New Roman" w:hAnsi="Times New Roman"/>
          <w:szCs w:val="24"/>
        </w:rPr>
        <w:t>nă la data de __________________________________</w:t>
      </w:r>
    </w:p>
    <w:p w14:paraId="16D9F310" w14:textId="77777777" w:rsidR="003F5F1B" w:rsidRPr="00B927F6" w:rsidRDefault="003F5F1B" w:rsidP="003F5F1B">
      <w:pPr>
        <w:pStyle w:val="a8"/>
        <w:tabs>
          <w:tab w:val="left" w:pos="567"/>
        </w:tabs>
        <w:jc w:val="both"/>
        <w:rPr>
          <w:rFonts w:ascii="Times New Roman" w:hAnsi="Times New Roman"/>
          <w:szCs w:val="24"/>
        </w:rPr>
      </w:pPr>
      <w:r w:rsidRPr="00A227F2">
        <w:rPr>
          <w:rFonts w:ascii="Times New Roman" w:hAnsi="Times New Roman"/>
          <w:szCs w:val="24"/>
        </w:rPr>
        <w:t>Parafată de Banca_____________________________în</w:t>
      </w:r>
      <w:r>
        <w:rPr>
          <w:rFonts w:ascii="Times New Roman" w:hAnsi="Times New Roman"/>
          <w:szCs w:val="24"/>
        </w:rPr>
        <w:t xml:space="preserve"> </w:t>
      </w:r>
      <w:r w:rsidRPr="00A227F2">
        <w:rPr>
          <w:rFonts w:ascii="Times New Roman" w:hAnsi="Times New Roman"/>
          <w:szCs w:val="24"/>
        </w:rPr>
        <w:t xml:space="preserve">ziua___luna____anul_______  </w:t>
      </w:r>
    </w:p>
    <w:p w14:paraId="424E61C9" w14:textId="77777777" w:rsidR="003F5F1B" w:rsidRPr="00A900BE" w:rsidRDefault="003F5F1B" w:rsidP="003F5F1B">
      <w:pPr>
        <w:pStyle w:val="a8"/>
        <w:tabs>
          <w:tab w:val="left" w:pos="567"/>
        </w:tabs>
        <w:jc w:val="both"/>
        <w:rPr>
          <w:rFonts w:ascii="Times New Roman" w:hAnsi="Times New Roman"/>
          <w:sz w:val="20"/>
        </w:rPr>
      </w:pPr>
      <w:r w:rsidRPr="00A900BE">
        <w:rPr>
          <w:rFonts w:ascii="Times New Roman" w:hAnsi="Times New Roman"/>
          <w:i/>
          <w:iCs/>
          <w:sz w:val="20"/>
        </w:rPr>
        <w:t xml:space="preserve">                                            (semnătura autorizată</w:t>
      </w:r>
      <w:r w:rsidRPr="00A900BE">
        <w:rPr>
          <w:rFonts w:ascii="Times New Roman" w:hAnsi="Times New Roman"/>
          <w:sz w:val="20"/>
        </w:rPr>
        <w:t>)</w:t>
      </w:r>
    </w:p>
    <w:p w14:paraId="540A45F8" w14:textId="77777777" w:rsidR="003F5F1B" w:rsidRDefault="003F5F1B" w:rsidP="003F5F1B">
      <w:pPr>
        <w:spacing w:after="200" w:line="276" w:lineRule="auto"/>
        <w:rPr>
          <w:lang w:eastAsia="zh-CN"/>
        </w:rPr>
      </w:pPr>
      <w:bookmarkStart w:id="82" w:name="_Toc449692097"/>
    </w:p>
    <w:p w14:paraId="292B0ECA" w14:textId="77777777" w:rsidR="003F5F1B" w:rsidRDefault="003F5F1B" w:rsidP="003F5F1B">
      <w:pPr>
        <w:spacing w:after="200" w:line="276" w:lineRule="auto"/>
        <w:rPr>
          <w:lang w:eastAsia="zh-CN"/>
        </w:rPr>
      </w:pPr>
    </w:p>
    <w:p w14:paraId="73E33119" w14:textId="77777777" w:rsidR="003F5F1B" w:rsidRPr="004B16DD" w:rsidRDefault="003F5F1B" w:rsidP="003F5F1B">
      <w:pPr>
        <w:jc w:val="right"/>
        <w:rPr>
          <w:noProof w:val="0"/>
          <w:sz w:val="22"/>
          <w:szCs w:val="22"/>
          <w:lang w:val="it-IT"/>
        </w:rPr>
      </w:pPr>
      <w:r w:rsidRPr="00A30B00">
        <w:rPr>
          <w:noProof w:val="0"/>
          <w:lang w:val="it-IT"/>
        </w:rPr>
        <w:t>Anexa nr.</w:t>
      </w:r>
      <w:r>
        <w:rPr>
          <w:noProof w:val="0"/>
          <w:lang w:val="it-IT"/>
        </w:rPr>
        <w:t xml:space="preserve"> 10</w:t>
      </w:r>
    </w:p>
    <w:p w14:paraId="6DDF847D" w14:textId="77777777" w:rsidR="003F5F1B" w:rsidRPr="00D22624" w:rsidRDefault="003F5F1B" w:rsidP="003F5F1B">
      <w:pPr>
        <w:jc w:val="right"/>
        <w:rPr>
          <w:noProof w:val="0"/>
          <w:lang w:val="it-IT"/>
        </w:rPr>
      </w:pPr>
      <w:r w:rsidRPr="0003591A">
        <w:rPr>
          <w:noProof w:val="0"/>
          <w:lang w:val="it-IT"/>
        </w:rPr>
        <w:t xml:space="preserve">la </w:t>
      </w:r>
      <w:r>
        <w:rPr>
          <w:noProof w:val="0"/>
          <w:lang w:val="it-IT"/>
        </w:rPr>
        <w:t>Documentația standard nr._____</w:t>
      </w:r>
    </w:p>
    <w:p w14:paraId="32EAABB8" w14:textId="77777777" w:rsidR="003F5F1B" w:rsidRPr="00D22624" w:rsidRDefault="003F5F1B" w:rsidP="003F5F1B">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3F5F1B" w:rsidRPr="00B56360" w14:paraId="4497B5B3" w14:textId="77777777" w:rsidTr="00D24B63">
        <w:trPr>
          <w:trHeight w:val="697"/>
        </w:trPr>
        <w:tc>
          <w:tcPr>
            <w:tcW w:w="9744" w:type="dxa"/>
            <w:vAlign w:val="center"/>
          </w:tcPr>
          <w:p w14:paraId="6FCA7281" w14:textId="77777777" w:rsidR="003F5F1B" w:rsidRPr="00146734" w:rsidRDefault="003F5F1B" w:rsidP="00D24B63">
            <w:pPr>
              <w:keepNext/>
              <w:keepLines/>
              <w:spacing w:before="200"/>
              <w:jc w:val="center"/>
              <w:outlineLvl w:val="1"/>
              <w:rPr>
                <w:rFonts w:eastAsiaTheme="majorEastAsia"/>
                <w:b/>
                <w:bCs/>
                <w:sz w:val="26"/>
                <w:szCs w:val="26"/>
              </w:rPr>
            </w:pPr>
          </w:p>
        </w:tc>
      </w:tr>
      <w:tr w:rsidR="003F5F1B" w:rsidRPr="00B56360" w14:paraId="435C29A1" w14:textId="77777777" w:rsidTr="00D24B63">
        <w:trPr>
          <w:trHeight w:val="697"/>
        </w:trPr>
        <w:tc>
          <w:tcPr>
            <w:tcW w:w="9744" w:type="dxa"/>
            <w:vAlign w:val="center"/>
          </w:tcPr>
          <w:p w14:paraId="0B22712B" w14:textId="77777777" w:rsidR="003F5F1B" w:rsidRPr="00B56360" w:rsidRDefault="003F5F1B" w:rsidP="00D24B63">
            <w:pPr>
              <w:spacing w:line="360" w:lineRule="auto"/>
              <w:jc w:val="both"/>
            </w:pPr>
          </w:p>
        </w:tc>
      </w:tr>
      <w:tr w:rsidR="003F5F1B" w:rsidRPr="00B56360" w14:paraId="7AC699DB" w14:textId="77777777" w:rsidTr="00D24B63">
        <w:trPr>
          <w:trHeight w:val="80"/>
        </w:trPr>
        <w:tc>
          <w:tcPr>
            <w:tcW w:w="9744" w:type="dxa"/>
            <w:vAlign w:val="center"/>
          </w:tcPr>
          <w:p w14:paraId="41B5E95E" w14:textId="77777777" w:rsidR="003F5F1B" w:rsidRPr="00B56360" w:rsidRDefault="003F5F1B" w:rsidP="00D24B63">
            <w:pPr>
              <w:keepNext/>
              <w:keepLines/>
              <w:spacing w:before="200"/>
              <w:outlineLvl w:val="1"/>
              <w:rPr>
                <w:rFonts w:asciiTheme="majorHAnsi" w:eastAsiaTheme="majorEastAsia" w:hAnsiTheme="majorHAnsi" w:cstheme="majorBidi"/>
                <w:b/>
                <w:bCs/>
                <w:color w:val="4472C4" w:themeColor="accent1"/>
                <w:sz w:val="26"/>
                <w:szCs w:val="26"/>
              </w:rPr>
            </w:pPr>
          </w:p>
        </w:tc>
      </w:tr>
      <w:tr w:rsidR="003F5F1B" w:rsidRPr="00B56360" w14:paraId="5334373E" w14:textId="77777777" w:rsidTr="00D24B63">
        <w:trPr>
          <w:trHeight w:val="697"/>
        </w:trPr>
        <w:tc>
          <w:tcPr>
            <w:tcW w:w="9744" w:type="dxa"/>
            <w:vAlign w:val="center"/>
          </w:tcPr>
          <w:p w14:paraId="3009572D" w14:textId="77777777" w:rsidR="003F5F1B" w:rsidRPr="00B56360" w:rsidRDefault="003F5F1B" w:rsidP="00D24B63">
            <w:pPr>
              <w:jc w:val="both"/>
              <w:rPr>
                <w:i/>
                <w:iCs/>
                <w:noProof w:val="0"/>
              </w:rPr>
            </w:pPr>
            <w:r w:rsidRPr="00B56360">
              <w:rPr>
                <w:i/>
                <w:iCs/>
                <w:noProof w:val="0"/>
              </w:rPr>
              <w:t>[Banca comercială, la cererea ofertantului cîştigător, va completa acest formular pe foaie cu antet, în conformitate cu instrucţiunile de mai jos.]</w:t>
            </w:r>
          </w:p>
          <w:p w14:paraId="7162337C" w14:textId="77777777" w:rsidR="003F5F1B" w:rsidRPr="00B56360" w:rsidRDefault="003F5F1B" w:rsidP="00D24B63">
            <w:pPr>
              <w:jc w:val="both"/>
              <w:rPr>
                <w:i/>
                <w:iCs/>
                <w:noProof w:val="0"/>
              </w:rPr>
            </w:pPr>
          </w:p>
          <w:p w14:paraId="5F5E0997" w14:textId="77777777" w:rsidR="003F5F1B" w:rsidRPr="00B56360" w:rsidRDefault="003F5F1B" w:rsidP="00D24B63">
            <w:pPr>
              <w:tabs>
                <w:tab w:val="right" w:pos="6000"/>
                <w:tab w:val="right" w:pos="9360"/>
              </w:tabs>
              <w:spacing w:line="360" w:lineRule="auto"/>
              <w:ind w:right="990"/>
              <w:jc w:val="both"/>
            </w:pPr>
            <w:r w:rsidRPr="00B56360">
              <w:t>Data: “___” _____________________ 20__</w:t>
            </w:r>
          </w:p>
          <w:p w14:paraId="35A2D546" w14:textId="77777777" w:rsidR="003F5F1B" w:rsidRPr="00B56360" w:rsidRDefault="003F5F1B" w:rsidP="00D24B63">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42DCBC17" w14:textId="77777777" w:rsidR="003F5F1B" w:rsidRPr="00B56360" w:rsidRDefault="003F5F1B" w:rsidP="00D24B63">
            <w:pPr>
              <w:tabs>
                <w:tab w:val="right" w:pos="6000"/>
              </w:tabs>
              <w:spacing w:line="360" w:lineRule="auto"/>
              <w:jc w:val="both"/>
              <w:rPr>
                <w:b/>
              </w:rPr>
            </w:pPr>
          </w:p>
          <w:p w14:paraId="29289A25" w14:textId="77777777" w:rsidR="003F5F1B" w:rsidRPr="00B56360" w:rsidRDefault="003F5F1B" w:rsidP="00D24B63">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5AE447A" w14:textId="77777777" w:rsidR="003F5F1B" w:rsidRPr="00B56360" w:rsidRDefault="003F5F1B" w:rsidP="00D24B63">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5985B74A" w14:textId="77777777" w:rsidR="003F5F1B" w:rsidRPr="00B56360" w:rsidRDefault="003F5F1B" w:rsidP="00D24B63">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79D569D8" w14:textId="77777777" w:rsidR="003F5F1B" w:rsidRPr="00B56360" w:rsidRDefault="003F5F1B" w:rsidP="00D24B63">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0B4A8D1E" w14:textId="77777777" w:rsidR="003F5F1B" w:rsidRPr="00B56360" w:rsidRDefault="003F5F1B" w:rsidP="00D24B63">
            <w:pPr>
              <w:tabs>
                <w:tab w:val="right" w:pos="6000"/>
                <w:tab w:val="right" w:pos="9360"/>
              </w:tabs>
              <w:spacing w:line="360" w:lineRule="auto"/>
              <w:ind w:right="660"/>
              <w:jc w:val="both"/>
            </w:pPr>
          </w:p>
          <w:p w14:paraId="46145EF0" w14:textId="77777777" w:rsidR="003F5F1B" w:rsidRPr="00B56360" w:rsidRDefault="003F5F1B" w:rsidP="00D24B63">
            <w:pPr>
              <w:jc w:val="center"/>
              <w:rPr>
                <w:b/>
                <w:bCs/>
                <w:sz w:val="28"/>
                <w:szCs w:val="28"/>
              </w:rPr>
            </w:pPr>
            <w:bookmarkStart w:id="83" w:name="_Hlk77771126"/>
            <w:r w:rsidRPr="00B56360">
              <w:rPr>
                <w:b/>
                <w:bCs/>
                <w:sz w:val="28"/>
                <w:szCs w:val="28"/>
              </w:rPr>
              <w:t>GARANŢIA DE BUNĂ EXECUŢIE</w:t>
            </w:r>
            <w:bookmarkEnd w:id="83"/>
          </w:p>
          <w:p w14:paraId="168AE905" w14:textId="77777777" w:rsidR="003F5F1B" w:rsidRPr="00B56360" w:rsidRDefault="003F5F1B" w:rsidP="00D24B63">
            <w:pPr>
              <w:jc w:val="center"/>
              <w:rPr>
                <w:i/>
                <w:iCs/>
                <w:sz w:val="28"/>
                <w:szCs w:val="28"/>
              </w:rPr>
            </w:pPr>
            <w:r w:rsidRPr="00B56360">
              <w:rPr>
                <w:b/>
                <w:bCs/>
                <w:sz w:val="28"/>
                <w:szCs w:val="28"/>
              </w:rPr>
              <w:t xml:space="preserve">Nr. </w:t>
            </w:r>
            <w:r w:rsidRPr="00B56360">
              <w:rPr>
                <w:i/>
                <w:iCs/>
                <w:sz w:val="28"/>
                <w:szCs w:val="28"/>
              </w:rPr>
              <w:t>_______________</w:t>
            </w:r>
          </w:p>
          <w:p w14:paraId="6A1A1166" w14:textId="77777777" w:rsidR="003F5F1B" w:rsidRPr="00B56360" w:rsidRDefault="003F5F1B" w:rsidP="00D24B63">
            <w:pPr>
              <w:ind w:firstLine="720"/>
              <w:jc w:val="both"/>
            </w:pPr>
          </w:p>
          <w:p w14:paraId="051A52D2" w14:textId="77777777" w:rsidR="003F5F1B" w:rsidRPr="00B56360" w:rsidRDefault="003F5F1B" w:rsidP="00D24B63">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5DE7F0D1" w14:textId="77777777" w:rsidR="003F5F1B" w:rsidRPr="00B56360" w:rsidRDefault="003F5F1B" w:rsidP="00D24B63">
            <w:pPr>
              <w:jc w:val="both"/>
            </w:pPr>
          </w:p>
          <w:p w14:paraId="260E7A6A" w14:textId="77777777" w:rsidR="003F5F1B" w:rsidRPr="00B56360" w:rsidRDefault="003F5F1B" w:rsidP="00D24B63">
            <w:pPr>
              <w:jc w:val="both"/>
            </w:pPr>
            <w:r w:rsidRPr="00B56360">
              <w:t xml:space="preserve">Prin urmare, noi înţelegem că Furnizorul/Prestatorul trebuie să depună o Garanţie de bună execuţie în conformitate cu prevederile </w:t>
            </w:r>
            <w:r>
              <w:t>documentației</w:t>
            </w:r>
            <w:r w:rsidRPr="00B56360">
              <w:t xml:space="preserve"> de atribuire.</w:t>
            </w:r>
          </w:p>
          <w:p w14:paraId="147AEAFC" w14:textId="77777777" w:rsidR="003F5F1B" w:rsidRPr="00B56360" w:rsidRDefault="003F5F1B" w:rsidP="00D24B63">
            <w:pPr>
              <w:jc w:val="both"/>
            </w:pPr>
          </w:p>
          <w:p w14:paraId="4A957B0C" w14:textId="77777777" w:rsidR="003F5F1B" w:rsidRPr="00B56360" w:rsidRDefault="003F5F1B" w:rsidP="00D24B63">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Sau pentru suma indicată în aceasta</w:t>
            </w:r>
            <w:r w:rsidRPr="00B56360">
              <w:t>.</w:t>
            </w:r>
          </w:p>
          <w:p w14:paraId="639E495C" w14:textId="77777777" w:rsidR="003F5F1B" w:rsidRPr="00B56360" w:rsidRDefault="003F5F1B" w:rsidP="00D24B63">
            <w:pPr>
              <w:jc w:val="both"/>
            </w:pPr>
          </w:p>
          <w:p w14:paraId="4A712BA2" w14:textId="77777777" w:rsidR="003F5F1B" w:rsidRPr="00B56360" w:rsidRDefault="003F5F1B" w:rsidP="00D24B63">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72A3BE30" w14:textId="77777777" w:rsidR="003F5F1B" w:rsidRPr="00B56360" w:rsidRDefault="003F5F1B" w:rsidP="00D24B63">
            <w:pPr>
              <w:tabs>
                <w:tab w:val="left" w:pos="3175"/>
              </w:tabs>
              <w:ind w:firstLine="720"/>
              <w:jc w:val="both"/>
              <w:rPr>
                <w:i/>
                <w:iCs/>
              </w:rPr>
            </w:pPr>
          </w:p>
          <w:p w14:paraId="0EC43D90" w14:textId="77777777" w:rsidR="003F5F1B" w:rsidRDefault="003F5F1B" w:rsidP="00D24B63">
            <w:pPr>
              <w:tabs>
                <w:tab w:val="left" w:pos="3175"/>
              </w:tabs>
              <w:jc w:val="both"/>
              <w:rPr>
                <w:i/>
              </w:rPr>
            </w:pPr>
            <w:r w:rsidRPr="00B56360">
              <w:rPr>
                <w:i/>
              </w:rPr>
              <w:t>[semnăturile reprezentanţilor autorizaţi ai băncii şi ai Furnizorului/Prestatorului]</w:t>
            </w:r>
          </w:p>
          <w:p w14:paraId="197A7630" w14:textId="77777777" w:rsidR="003F5F1B" w:rsidRDefault="003F5F1B" w:rsidP="00D24B63">
            <w:pPr>
              <w:tabs>
                <w:tab w:val="left" w:pos="3175"/>
              </w:tabs>
              <w:jc w:val="both"/>
              <w:rPr>
                <w:i/>
              </w:rPr>
            </w:pPr>
          </w:p>
          <w:p w14:paraId="0A14BDBF" w14:textId="77777777" w:rsidR="003F5F1B" w:rsidRDefault="003F5F1B" w:rsidP="00D24B63">
            <w:pPr>
              <w:tabs>
                <w:tab w:val="left" w:pos="3175"/>
              </w:tabs>
              <w:jc w:val="both"/>
              <w:rPr>
                <w:i/>
              </w:rPr>
            </w:pPr>
          </w:p>
          <w:p w14:paraId="58C0059A" w14:textId="77777777" w:rsidR="003F5F1B" w:rsidRDefault="003F5F1B" w:rsidP="00D24B63">
            <w:pPr>
              <w:tabs>
                <w:tab w:val="left" w:pos="3175"/>
              </w:tabs>
              <w:jc w:val="both"/>
              <w:rPr>
                <w:i/>
              </w:rPr>
            </w:pPr>
          </w:p>
          <w:p w14:paraId="59A3CE25" w14:textId="77777777" w:rsidR="003F5F1B" w:rsidRDefault="003F5F1B" w:rsidP="00D24B63">
            <w:pPr>
              <w:tabs>
                <w:tab w:val="left" w:pos="3175"/>
              </w:tabs>
              <w:jc w:val="both"/>
              <w:rPr>
                <w:i/>
              </w:rPr>
            </w:pPr>
          </w:p>
          <w:p w14:paraId="7C283C2D" w14:textId="77777777" w:rsidR="003F5F1B" w:rsidRDefault="003F5F1B" w:rsidP="00D24B63">
            <w:pPr>
              <w:tabs>
                <w:tab w:val="left" w:pos="3175"/>
              </w:tabs>
              <w:jc w:val="both"/>
              <w:rPr>
                <w:i/>
              </w:rPr>
            </w:pPr>
          </w:p>
          <w:p w14:paraId="2E998947" w14:textId="77777777" w:rsidR="003F5F1B" w:rsidRPr="00B56360" w:rsidRDefault="003F5F1B" w:rsidP="00D24B63">
            <w:pPr>
              <w:spacing w:line="360" w:lineRule="auto"/>
              <w:jc w:val="both"/>
            </w:pPr>
          </w:p>
        </w:tc>
      </w:tr>
    </w:tbl>
    <w:p w14:paraId="1538262F" w14:textId="77777777" w:rsidR="003F5F1B" w:rsidRPr="004B16DD" w:rsidRDefault="003F5F1B" w:rsidP="003F5F1B">
      <w:pPr>
        <w:jc w:val="right"/>
        <w:rPr>
          <w:noProof w:val="0"/>
          <w:sz w:val="22"/>
          <w:szCs w:val="22"/>
          <w:lang w:val="it-IT"/>
        </w:rPr>
      </w:pPr>
      <w:bookmarkStart w:id="84" w:name="_Toc449692108"/>
      <w:bookmarkEnd w:id="82"/>
      <w:r w:rsidRPr="00A30B00">
        <w:rPr>
          <w:noProof w:val="0"/>
          <w:lang w:val="it-IT"/>
        </w:rPr>
        <w:lastRenderedPageBreak/>
        <w:t>Anexa nr.</w:t>
      </w:r>
      <w:r>
        <w:rPr>
          <w:noProof w:val="0"/>
          <w:lang w:val="it-IT"/>
        </w:rPr>
        <w:t xml:space="preserve"> 11</w:t>
      </w:r>
    </w:p>
    <w:p w14:paraId="261D98B1" w14:textId="77777777" w:rsidR="003F5F1B" w:rsidRPr="00D22624" w:rsidRDefault="003F5F1B" w:rsidP="003F5F1B">
      <w:pPr>
        <w:jc w:val="right"/>
        <w:rPr>
          <w:noProof w:val="0"/>
          <w:lang w:val="it-IT"/>
        </w:rPr>
      </w:pPr>
      <w:r w:rsidRPr="0003591A">
        <w:rPr>
          <w:noProof w:val="0"/>
          <w:lang w:val="it-IT"/>
        </w:rPr>
        <w:t xml:space="preserve">la </w:t>
      </w:r>
      <w:r>
        <w:rPr>
          <w:noProof w:val="0"/>
          <w:lang w:val="it-IT"/>
        </w:rPr>
        <w:t>Documentația standard nr._____</w:t>
      </w:r>
    </w:p>
    <w:p w14:paraId="587779F1" w14:textId="77777777" w:rsidR="003F5F1B" w:rsidRPr="00D22624" w:rsidRDefault="003F5F1B" w:rsidP="003F5F1B">
      <w:pPr>
        <w:jc w:val="right"/>
        <w:rPr>
          <w:noProof w:val="0"/>
          <w:lang w:val="it-IT"/>
        </w:rPr>
      </w:pPr>
      <w:r w:rsidRPr="0003591A">
        <w:rPr>
          <w:noProof w:val="0"/>
          <w:lang w:val="it-IT"/>
        </w:rPr>
        <w:t>din “____” ________ 20___</w:t>
      </w:r>
    </w:p>
    <w:p w14:paraId="7A8E02DD" w14:textId="77777777" w:rsidR="003F5F1B" w:rsidRDefault="003F5F1B" w:rsidP="003F5F1B">
      <w:pPr>
        <w:spacing w:after="200" w:line="276" w:lineRule="auto"/>
        <w:rPr>
          <w:rFonts w:eastAsia="PMingLiU"/>
          <w:lang w:eastAsia="zh-CN"/>
        </w:rPr>
      </w:pPr>
    </w:p>
    <w:p w14:paraId="3510E334" w14:textId="77777777" w:rsidR="003F5F1B" w:rsidRDefault="003F5F1B" w:rsidP="003F5F1B">
      <w:pPr>
        <w:pStyle w:val="a8"/>
        <w:tabs>
          <w:tab w:val="left" w:pos="567"/>
        </w:tabs>
        <w:jc w:val="center"/>
        <w:rPr>
          <w:rFonts w:ascii="Times New Roman" w:hAnsi="Times New Roman"/>
          <w:b/>
          <w:szCs w:val="24"/>
        </w:rPr>
      </w:pPr>
      <w:bookmarkStart w:id="85" w:name="_Hlk77771143"/>
      <w:bookmarkEnd w:id="84"/>
      <w:r w:rsidRPr="0003591A">
        <w:rPr>
          <w:rFonts w:ascii="Times New Roman" w:hAnsi="Times New Roman"/>
          <w:b/>
          <w:szCs w:val="24"/>
        </w:rPr>
        <w:t>INFORMAŢII PRIVIND ASOCIEREA</w:t>
      </w:r>
    </w:p>
    <w:bookmarkEnd w:id="85"/>
    <w:p w14:paraId="63E912BD" w14:textId="77777777" w:rsidR="003F5F1B" w:rsidRPr="00B927F6" w:rsidRDefault="003F5F1B" w:rsidP="003F5F1B">
      <w:pPr>
        <w:pStyle w:val="a8"/>
        <w:tabs>
          <w:tab w:val="left" w:pos="567"/>
        </w:tabs>
        <w:jc w:val="center"/>
        <w:rPr>
          <w:rFonts w:ascii="Times New Roman" w:hAnsi="Times New Roman"/>
          <w:b/>
          <w:szCs w:val="24"/>
        </w:rPr>
      </w:pPr>
    </w:p>
    <w:p w14:paraId="7F80B61F" w14:textId="77777777" w:rsidR="003F5F1B" w:rsidRPr="00B927F6" w:rsidRDefault="003F5F1B" w:rsidP="003F5F1B">
      <w:pPr>
        <w:tabs>
          <w:tab w:val="left" w:pos="567"/>
        </w:tabs>
        <w:jc w:val="both"/>
        <w:rPr>
          <w:u w:val="single"/>
        </w:rPr>
      </w:pPr>
      <w:r w:rsidRPr="0003591A">
        <w:rPr>
          <w:b/>
        </w:rPr>
        <w:t>1.P</w:t>
      </w:r>
      <w:r w:rsidRPr="0003591A">
        <w:rPr>
          <w:rFonts w:hint="eastAsia"/>
          <w:b/>
        </w:rPr>
        <w:t>ă</w:t>
      </w:r>
      <w:r w:rsidRPr="0003591A">
        <w:rPr>
          <w:b/>
        </w:rPr>
        <w:t>r</w:t>
      </w:r>
      <w:r w:rsidRPr="0003591A">
        <w:rPr>
          <w:rFonts w:hint="eastAsia"/>
          <w:b/>
        </w:rPr>
        <w:t>ţ</w:t>
      </w:r>
      <w:r w:rsidRPr="0003591A">
        <w:rPr>
          <w:b/>
        </w:rPr>
        <w:t>i contractante</w:t>
      </w:r>
      <w:r w:rsidRPr="0003591A">
        <w:t xml:space="preserve"> (agen</w:t>
      </w:r>
      <w:r w:rsidRPr="0003591A">
        <w:rPr>
          <w:rFonts w:hint="eastAsia"/>
        </w:rPr>
        <w:t>ţ</w:t>
      </w:r>
      <w:r w:rsidRPr="0003591A">
        <w:t>i economici)</w:t>
      </w:r>
    </w:p>
    <w:p w14:paraId="07D7BED2" w14:textId="77777777" w:rsidR="003F5F1B" w:rsidRPr="00B927F6" w:rsidRDefault="003F5F1B" w:rsidP="003F5F1B">
      <w:pPr>
        <w:numPr>
          <w:ilvl w:val="0"/>
          <w:numId w:val="3"/>
        </w:numPr>
        <w:tabs>
          <w:tab w:val="clear" w:pos="1069"/>
          <w:tab w:val="left" w:pos="567"/>
          <w:tab w:val="left" w:pos="1080"/>
        </w:tabs>
        <w:ind w:left="0" w:firstLine="0"/>
        <w:jc w:val="both"/>
      </w:pPr>
      <w:r w:rsidRPr="0003591A">
        <w:t>____________________________________________________________________</w:t>
      </w:r>
    </w:p>
    <w:p w14:paraId="7AC045FE" w14:textId="77777777" w:rsidR="003F5F1B" w:rsidRPr="00B927F6" w:rsidRDefault="003F5F1B" w:rsidP="003F5F1B">
      <w:pPr>
        <w:numPr>
          <w:ilvl w:val="0"/>
          <w:numId w:val="3"/>
        </w:numPr>
        <w:tabs>
          <w:tab w:val="clear" w:pos="1069"/>
          <w:tab w:val="left" w:pos="567"/>
          <w:tab w:val="left" w:pos="1080"/>
        </w:tabs>
        <w:ind w:left="0" w:firstLine="0"/>
        <w:jc w:val="both"/>
      </w:pPr>
      <w:r w:rsidRPr="0003591A">
        <w:t>____________________________________________________________________</w:t>
      </w:r>
    </w:p>
    <w:p w14:paraId="3D4A1AF5" w14:textId="77777777" w:rsidR="003F5F1B" w:rsidRPr="00B927F6" w:rsidRDefault="003F5F1B" w:rsidP="003F5F1B">
      <w:pPr>
        <w:numPr>
          <w:ilvl w:val="0"/>
          <w:numId w:val="3"/>
        </w:numPr>
        <w:tabs>
          <w:tab w:val="clear" w:pos="1069"/>
          <w:tab w:val="left" w:pos="567"/>
          <w:tab w:val="left" w:pos="1080"/>
        </w:tabs>
        <w:ind w:left="0" w:firstLine="0"/>
        <w:jc w:val="both"/>
      </w:pPr>
      <w:r w:rsidRPr="0003591A">
        <w:t>____________________________________________________________________</w:t>
      </w:r>
    </w:p>
    <w:p w14:paraId="5EF9023E" w14:textId="77777777" w:rsidR="003F5F1B" w:rsidRPr="00B927F6" w:rsidRDefault="003F5F1B" w:rsidP="003F5F1B">
      <w:pPr>
        <w:tabs>
          <w:tab w:val="left" w:pos="567"/>
        </w:tabs>
        <w:jc w:val="both"/>
      </w:pPr>
      <w:r w:rsidRPr="0003591A">
        <w:rPr>
          <w:b/>
        </w:rPr>
        <w:t xml:space="preserve">2. Adrese, telefon, fax </w:t>
      </w:r>
      <w:r w:rsidRPr="0003591A">
        <w:t xml:space="preserve"> a oficiilor partenerilor (p</w:t>
      </w:r>
      <w:r w:rsidRPr="0003591A">
        <w:rPr>
          <w:rFonts w:hint="eastAsia"/>
        </w:rPr>
        <w:t>ă</w:t>
      </w:r>
      <w:r w:rsidRPr="0003591A">
        <w:t>r</w:t>
      </w:r>
      <w:r w:rsidRPr="0003591A">
        <w:rPr>
          <w:rFonts w:hint="eastAsia"/>
        </w:rPr>
        <w:t>ţ</w:t>
      </w:r>
      <w:r w:rsidRPr="0003591A">
        <w:t>i contractante):</w:t>
      </w:r>
    </w:p>
    <w:p w14:paraId="11D7EB2E" w14:textId="77777777" w:rsidR="003F5F1B" w:rsidRPr="00B927F6" w:rsidRDefault="003F5F1B" w:rsidP="003F5F1B">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2365F158" w14:textId="77777777" w:rsidR="003F5F1B" w:rsidRPr="00B927F6" w:rsidRDefault="003F5F1B" w:rsidP="003F5F1B">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18E88833" w14:textId="77777777" w:rsidR="003F5F1B" w:rsidRPr="00B927F6" w:rsidRDefault="003F5F1B" w:rsidP="003F5F1B">
      <w:pPr>
        <w:pStyle w:val="a"/>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14:paraId="2BBDCE17" w14:textId="77777777" w:rsidR="003F5F1B" w:rsidRPr="00B927F6" w:rsidRDefault="003F5F1B" w:rsidP="003F5F1B">
      <w:pPr>
        <w:tabs>
          <w:tab w:val="left" w:pos="567"/>
        </w:tabs>
        <w:jc w:val="both"/>
      </w:pPr>
      <w:r w:rsidRPr="00A227F2">
        <w:rPr>
          <w:b/>
        </w:rPr>
        <w:t>3. Informa</w:t>
      </w:r>
      <w:r w:rsidRPr="00A227F2">
        <w:rPr>
          <w:rFonts w:hint="eastAsia"/>
          <w:b/>
        </w:rPr>
        <w:t>ţ</w:t>
      </w:r>
      <w:r w:rsidRPr="00A227F2">
        <w:rPr>
          <w:b/>
        </w:rPr>
        <w:t>ii privind modul de asociere:</w:t>
      </w:r>
    </w:p>
    <w:p w14:paraId="2B981FB9" w14:textId="77777777" w:rsidR="003F5F1B" w:rsidRPr="00B927F6" w:rsidRDefault="003F5F1B" w:rsidP="003F5F1B">
      <w:pPr>
        <w:pStyle w:val="a8"/>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14:paraId="0605CE1C" w14:textId="77777777" w:rsidR="003F5F1B" w:rsidRPr="00B927F6" w:rsidRDefault="003F5F1B" w:rsidP="003F5F1B">
      <w:pPr>
        <w:tabs>
          <w:tab w:val="left" w:pos="567"/>
        </w:tabs>
        <w:jc w:val="both"/>
      </w:pPr>
      <w:r w:rsidRPr="00A227F2">
        <w:t xml:space="preserve">b) Locul </w:t>
      </w:r>
      <w:r w:rsidRPr="00A227F2">
        <w:rPr>
          <w:rFonts w:hint="eastAsia"/>
        </w:rPr>
        <w:t>ş</w:t>
      </w:r>
      <w:r w:rsidRPr="00A227F2">
        <w:t>i data înregistr</w:t>
      </w:r>
      <w:r w:rsidRPr="00A227F2">
        <w:rPr>
          <w:rFonts w:hint="eastAsia"/>
        </w:rPr>
        <w:t>ă</w:t>
      </w:r>
      <w:r w:rsidRPr="00A227F2">
        <w:t>rii asocia</w:t>
      </w:r>
      <w:r w:rsidRPr="00A227F2">
        <w:rPr>
          <w:rFonts w:hint="eastAsia"/>
        </w:rPr>
        <w:t>ţ</w:t>
      </w:r>
      <w:r w:rsidRPr="00A227F2">
        <w:t>iei_________________________________________</w:t>
      </w:r>
    </w:p>
    <w:p w14:paraId="27C0A9BE" w14:textId="77777777" w:rsidR="003F5F1B" w:rsidRPr="00B927F6" w:rsidRDefault="003F5F1B" w:rsidP="003F5F1B">
      <w:pPr>
        <w:pStyle w:val="a4"/>
        <w:tabs>
          <w:tab w:val="left" w:pos="567"/>
        </w:tabs>
        <w:jc w:val="both"/>
      </w:pPr>
      <w:r w:rsidRPr="00A227F2">
        <w:t>c)Activit</w:t>
      </w:r>
      <w:r w:rsidRPr="00A227F2">
        <w:rPr>
          <w:rFonts w:hint="eastAsia"/>
        </w:rPr>
        <w:t>ăţ</w:t>
      </w:r>
      <w:r w:rsidRPr="00A227F2">
        <w:t>i economice ce se vor realiza în comun ___________________________________</w:t>
      </w:r>
      <w:r>
        <w:t>______________________________________</w:t>
      </w:r>
    </w:p>
    <w:p w14:paraId="253C9FE3" w14:textId="77777777" w:rsidR="003F5F1B" w:rsidRPr="00B927F6" w:rsidRDefault="003F5F1B" w:rsidP="003F5F1B">
      <w:pPr>
        <w:tabs>
          <w:tab w:val="left" w:pos="284"/>
        </w:tabs>
        <w:jc w:val="both"/>
      </w:pPr>
      <w:r w:rsidRPr="00A227F2">
        <w:t>d) Contribu</w:t>
      </w:r>
      <w:r w:rsidRPr="00A227F2">
        <w:rPr>
          <w:rFonts w:hint="eastAsia"/>
        </w:rPr>
        <w:t>ţ</w:t>
      </w:r>
      <w:r w:rsidRPr="00A227F2">
        <w:t>ia fiec</w:t>
      </w:r>
      <w:r w:rsidRPr="00A227F2">
        <w:rPr>
          <w:rFonts w:hint="eastAsia"/>
        </w:rPr>
        <w:t>ă</w:t>
      </w:r>
      <w:r w:rsidRPr="00A227F2">
        <w:t>rei p</w:t>
      </w:r>
      <w:r w:rsidRPr="00A227F2">
        <w:rPr>
          <w:rFonts w:hint="eastAsia"/>
        </w:rPr>
        <w:t>ă</w:t>
      </w:r>
      <w:r w:rsidRPr="00A227F2">
        <w:t>r</w:t>
      </w:r>
      <w:r w:rsidRPr="00A227F2">
        <w:rPr>
          <w:rFonts w:hint="eastAsia"/>
        </w:rPr>
        <w:t>ţ</w:t>
      </w:r>
      <w:r w:rsidRPr="00A227F2">
        <w:t>i la realizarea activit</w:t>
      </w:r>
      <w:r w:rsidRPr="00A227F2">
        <w:rPr>
          <w:rFonts w:hint="eastAsia"/>
        </w:rPr>
        <w:t>ăţ</w:t>
      </w:r>
      <w:r w:rsidRPr="00A227F2">
        <w:t>ilor economice comune convenite __________________________________________________________________________________________________________________________________________________</w:t>
      </w:r>
    </w:p>
    <w:p w14:paraId="21CE9458" w14:textId="77777777" w:rsidR="003F5F1B" w:rsidRPr="00B927F6" w:rsidRDefault="003F5F1B" w:rsidP="003F5F1B">
      <w:pPr>
        <w:pBdr>
          <w:bottom w:val="single" w:sz="12" w:space="1" w:color="auto"/>
        </w:pBdr>
        <w:tabs>
          <w:tab w:val="left" w:pos="567"/>
        </w:tabs>
        <w:jc w:val="both"/>
      </w:pPr>
      <w:r w:rsidRPr="00A227F2">
        <w:t>e) Valoarea  și cota procentual</w:t>
      </w:r>
      <w:r w:rsidRPr="00A227F2">
        <w:rPr>
          <w:rFonts w:hint="eastAsia"/>
        </w:rPr>
        <w:t>ă</w:t>
      </w:r>
      <w:r w:rsidRPr="00A227F2">
        <w:t xml:space="preserve"> a </w:t>
      </w:r>
      <w:r>
        <w:t>bunurilor livrate/serviciilor prestate</w:t>
      </w:r>
      <w:r w:rsidRPr="00A227F2">
        <w:t xml:space="preserve"> de fiecare asociat </w:t>
      </w:r>
    </w:p>
    <w:p w14:paraId="0D1DB562" w14:textId="77777777" w:rsidR="003F5F1B" w:rsidRPr="00B927F6" w:rsidRDefault="003F5F1B" w:rsidP="003F5F1B">
      <w:pPr>
        <w:tabs>
          <w:tab w:val="left" w:pos="567"/>
        </w:tabs>
        <w:jc w:val="both"/>
      </w:pPr>
      <w:r w:rsidRPr="00A227F2">
        <w:t>f) Condi</w:t>
      </w:r>
      <w:r w:rsidRPr="00A227F2">
        <w:rPr>
          <w:rFonts w:hint="eastAsia"/>
        </w:rPr>
        <w:t>ţ</w:t>
      </w:r>
      <w:r w:rsidRPr="00A227F2">
        <w:t>ii de administrare a asocia</w:t>
      </w:r>
      <w:r w:rsidRPr="00A227F2">
        <w:rPr>
          <w:rFonts w:hint="eastAsia"/>
        </w:rPr>
        <w:t>ţ</w:t>
      </w:r>
      <w:r w:rsidRPr="00A227F2">
        <w:t>iei_________________________________________</w:t>
      </w:r>
    </w:p>
    <w:p w14:paraId="47C43A08" w14:textId="77777777" w:rsidR="003F5F1B" w:rsidRPr="00B927F6" w:rsidRDefault="003F5F1B" w:rsidP="003F5F1B">
      <w:pPr>
        <w:tabs>
          <w:tab w:val="left" w:pos="567"/>
        </w:tabs>
        <w:jc w:val="both"/>
      </w:pPr>
      <w:r w:rsidRPr="00A227F2">
        <w:t>g)Modalitatea de împ</w:t>
      </w:r>
      <w:r w:rsidRPr="00A227F2">
        <w:rPr>
          <w:rFonts w:hint="eastAsia"/>
        </w:rPr>
        <w:t>ă</w:t>
      </w:r>
      <w:r w:rsidRPr="00A227F2">
        <w:t>r</w:t>
      </w:r>
      <w:r w:rsidRPr="00A227F2">
        <w:rPr>
          <w:rFonts w:hint="eastAsia"/>
        </w:rPr>
        <w:t>ţ</w:t>
      </w:r>
      <w:r w:rsidRPr="00A227F2">
        <w:t>ire a rezultatelor activit</w:t>
      </w:r>
      <w:r w:rsidRPr="00A227F2">
        <w:rPr>
          <w:rFonts w:hint="eastAsia"/>
        </w:rPr>
        <w:t>ăţ</w:t>
      </w:r>
      <w:r w:rsidRPr="00A227F2">
        <w:t>ii economice comune desf</w:t>
      </w:r>
      <w:r w:rsidRPr="00A227F2">
        <w:rPr>
          <w:rFonts w:hint="eastAsia"/>
        </w:rPr>
        <w:t>ăş</w:t>
      </w:r>
      <w:r w:rsidRPr="00A227F2">
        <w:t>urate _________________________________________________________________________</w:t>
      </w:r>
    </w:p>
    <w:p w14:paraId="4DF31F0B" w14:textId="77777777" w:rsidR="003F5F1B" w:rsidRPr="00B927F6" w:rsidRDefault="003F5F1B" w:rsidP="003F5F1B">
      <w:pPr>
        <w:tabs>
          <w:tab w:val="left" w:pos="284"/>
        </w:tabs>
        <w:jc w:val="both"/>
      </w:pPr>
      <w:r w:rsidRPr="00A227F2">
        <w:t>h)Cauze de încetare a asocia</w:t>
      </w:r>
      <w:r w:rsidRPr="00A227F2">
        <w:rPr>
          <w:rFonts w:hint="eastAsia"/>
        </w:rPr>
        <w:t>ţ</w:t>
      </w:r>
      <w:r w:rsidRPr="00A227F2">
        <w:t xml:space="preserve">iei </w:t>
      </w:r>
      <w:r w:rsidRPr="00A227F2">
        <w:rPr>
          <w:rFonts w:hint="eastAsia"/>
        </w:rPr>
        <w:t>ş</w:t>
      </w:r>
      <w:r w:rsidRPr="00A227F2">
        <w:t xml:space="preserve">i modul de </w:t>
      </w:r>
      <w:r w:rsidRPr="00A227F2">
        <w:rPr>
          <w:rFonts w:hint="eastAsia"/>
        </w:rPr>
        <w:t>î</w:t>
      </w:r>
      <w:r w:rsidRPr="00A227F2">
        <w:t>mp</w:t>
      </w:r>
      <w:r w:rsidRPr="00A227F2">
        <w:rPr>
          <w:rFonts w:hint="eastAsia"/>
        </w:rPr>
        <w:t>ă</w:t>
      </w:r>
      <w:r w:rsidRPr="00A227F2">
        <w:t>r</w:t>
      </w:r>
      <w:r w:rsidRPr="00A227F2">
        <w:rPr>
          <w:rFonts w:hint="eastAsia"/>
        </w:rPr>
        <w:t>ţ</w:t>
      </w:r>
      <w:r w:rsidRPr="00A227F2">
        <w:t>ire a rezultatelor   lichid</w:t>
      </w:r>
      <w:r w:rsidRPr="00A227F2">
        <w:rPr>
          <w:rFonts w:hint="eastAsia"/>
        </w:rPr>
        <w:t>ă</w:t>
      </w:r>
      <w:r w:rsidRPr="00A227F2">
        <w:t>rii_________________________________________________________________</w:t>
      </w:r>
    </w:p>
    <w:p w14:paraId="02FAD68C" w14:textId="77777777" w:rsidR="003F5F1B" w:rsidRPr="00B927F6" w:rsidRDefault="003F5F1B" w:rsidP="003F5F1B">
      <w:pPr>
        <w:tabs>
          <w:tab w:val="left" w:pos="567"/>
        </w:tabs>
        <w:jc w:val="both"/>
      </w:pPr>
      <w:r w:rsidRPr="00A227F2">
        <w:t>i) Repartizarea fizic</w:t>
      </w:r>
      <w:r w:rsidRPr="00A227F2">
        <w:rPr>
          <w:rFonts w:hint="eastAsia"/>
        </w:rPr>
        <w:t>ă</w:t>
      </w:r>
      <w:r w:rsidRPr="00A227F2">
        <w:t>, valoric</w:t>
      </w:r>
      <w:r w:rsidRPr="00A227F2">
        <w:rPr>
          <w:rFonts w:hint="eastAsia"/>
        </w:rPr>
        <w:t>ă</w:t>
      </w:r>
      <w:r>
        <w:t xml:space="preserve"> </w:t>
      </w:r>
      <w:r w:rsidRPr="00A227F2">
        <w:rPr>
          <w:rFonts w:hint="eastAsia"/>
        </w:rPr>
        <w:t>ş</w:t>
      </w:r>
      <w:r w:rsidRPr="00A227F2">
        <w:t>i procentual</w:t>
      </w:r>
      <w:r w:rsidRPr="00A227F2">
        <w:rPr>
          <w:rFonts w:hint="eastAsia"/>
        </w:rPr>
        <w:t>ă</w:t>
      </w:r>
      <w:r w:rsidRPr="00A227F2">
        <w:t xml:space="preserve"> între fiecare asociat pentru executarea obiectivului</w:t>
      </w:r>
      <w:r>
        <w:t xml:space="preserve"> </w:t>
      </w:r>
      <w:r w:rsidRPr="00A227F2">
        <w:t>supus</w:t>
      </w:r>
      <w:r>
        <w:t xml:space="preserve"> </w:t>
      </w:r>
      <w:r w:rsidRPr="00A227F2">
        <w:t>licita</w:t>
      </w:r>
      <w:r w:rsidRPr="00A227F2">
        <w:rPr>
          <w:rFonts w:hint="eastAsia"/>
        </w:rPr>
        <w:t>ţ</w:t>
      </w:r>
      <w:r w:rsidRPr="00A227F2">
        <w:t>iei_______________________________________</w:t>
      </w:r>
      <w:r>
        <w:t>___________</w:t>
      </w:r>
    </w:p>
    <w:p w14:paraId="6C055B66" w14:textId="77777777" w:rsidR="003F5F1B" w:rsidRPr="00B927F6" w:rsidRDefault="003F5F1B" w:rsidP="003F5F1B">
      <w:pPr>
        <w:tabs>
          <w:tab w:val="left" w:pos="567"/>
        </w:tabs>
        <w:jc w:val="both"/>
      </w:pPr>
      <w:r w:rsidRPr="00A227F2">
        <w:t>j)</w:t>
      </w:r>
      <w:r>
        <w:t xml:space="preserve"> </w:t>
      </w:r>
      <w:r w:rsidRPr="00A227F2">
        <w:t>Alte cauze______________________________________________________________</w:t>
      </w:r>
    </w:p>
    <w:p w14:paraId="24904E25" w14:textId="77777777" w:rsidR="003F5F1B" w:rsidRPr="00B927F6" w:rsidRDefault="003F5F1B" w:rsidP="003F5F1B">
      <w:pPr>
        <w:jc w:val="both"/>
        <w:rPr>
          <w:rFonts w:eastAsia="PMingLiU"/>
          <w:lang w:eastAsia="zh-CN"/>
        </w:rPr>
      </w:pPr>
    </w:p>
    <w:p w14:paraId="4F12B62F" w14:textId="77777777" w:rsidR="003F5F1B" w:rsidRPr="00B927F6" w:rsidRDefault="003F5F1B" w:rsidP="003F5F1B">
      <w:pPr>
        <w:jc w:val="both"/>
        <w:rPr>
          <w:rFonts w:eastAsia="PMingLiU"/>
          <w:lang w:eastAsia="zh-CN"/>
        </w:rPr>
      </w:pPr>
      <w:r w:rsidRPr="00A227F2">
        <w:rPr>
          <w:rFonts w:eastAsia="PMingLiU"/>
          <w:lang w:eastAsia="zh-CN"/>
        </w:rPr>
        <w:t>Data complet</w:t>
      </w:r>
      <w:r w:rsidRPr="00A227F2">
        <w:rPr>
          <w:rFonts w:eastAsia="PMingLiU" w:hint="cs"/>
          <w:lang w:eastAsia="zh-CN"/>
        </w:rPr>
        <w:t>ă</w:t>
      </w:r>
      <w:r w:rsidRPr="00A227F2">
        <w:rPr>
          <w:rFonts w:eastAsia="PMingLiU"/>
          <w:lang w:eastAsia="zh-CN"/>
        </w:rPr>
        <w:t xml:space="preserve">rii __________________________________                           </w:t>
      </w:r>
      <w:r w:rsidRPr="00A227F2">
        <w:rPr>
          <w:rFonts w:eastAsia="PMingLiU"/>
          <w:lang w:eastAsia="zh-CN"/>
        </w:rPr>
        <w:tab/>
      </w:r>
      <w:r w:rsidRPr="00A227F2">
        <w:rPr>
          <w:rFonts w:eastAsia="PMingLiU"/>
          <w:lang w:eastAsia="zh-CN"/>
        </w:rPr>
        <w:tab/>
      </w:r>
    </w:p>
    <w:p w14:paraId="1BE413A0" w14:textId="77777777" w:rsidR="003F5F1B" w:rsidRPr="00B927F6" w:rsidRDefault="003F5F1B" w:rsidP="003F5F1B">
      <w:pPr>
        <w:jc w:val="both"/>
        <w:rPr>
          <w:rFonts w:eastAsia="PMingLiU"/>
          <w:lang w:eastAsia="zh-CN"/>
        </w:rPr>
      </w:pPr>
      <w:r w:rsidRPr="00A227F2">
        <w:rPr>
          <w:rFonts w:eastAsia="PMingLiU"/>
          <w:lang w:eastAsia="zh-CN"/>
        </w:rPr>
        <w:t>Semnat Liderul Asociației: __________________________</w:t>
      </w:r>
    </w:p>
    <w:p w14:paraId="17D19FD8" w14:textId="77777777" w:rsidR="003F5F1B" w:rsidRPr="00B927F6" w:rsidRDefault="003F5F1B" w:rsidP="003F5F1B">
      <w:pPr>
        <w:jc w:val="both"/>
        <w:rPr>
          <w:rFonts w:eastAsia="PMingLiU"/>
          <w:lang w:eastAsia="zh-CN"/>
        </w:rPr>
      </w:pPr>
      <w:r w:rsidRPr="00A227F2">
        <w:rPr>
          <w:rFonts w:eastAsia="PMingLiU"/>
          <w:lang w:eastAsia="zh-CN"/>
        </w:rPr>
        <w:t>Nume: __________________________________________</w:t>
      </w:r>
    </w:p>
    <w:p w14:paraId="5FEDD637" w14:textId="77777777" w:rsidR="003F5F1B" w:rsidRPr="00B927F6" w:rsidRDefault="003F5F1B" w:rsidP="003F5F1B">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423FF763" w14:textId="77777777" w:rsidR="003F5F1B" w:rsidRPr="00B927F6" w:rsidRDefault="003F5F1B" w:rsidP="003F5F1B">
      <w:pPr>
        <w:jc w:val="both"/>
        <w:rPr>
          <w:rFonts w:eastAsia="PMingLiU"/>
          <w:lang w:eastAsia="zh-CN"/>
        </w:rPr>
      </w:pPr>
      <w:r w:rsidRPr="00A227F2">
        <w:rPr>
          <w:rFonts w:eastAsia="PMingLiU"/>
          <w:lang w:eastAsia="zh-CN"/>
        </w:rPr>
        <w:t>Denumirea firmei: _________________________________</w:t>
      </w:r>
    </w:p>
    <w:p w14:paraId="2B027106" w14:textId="77777777" w:rsidR="003F5F1B" w:rsidRPr="00B927F6" w:rsidRDefault="003F5F1B" w:rsidP="003F5F1B">
      <w:pPr>
        <w:jc w:val="both"/>
        <w:rPr>
          <w:rFonts w:eastAsia="PMingLiU"/>
          <w:lang w:eastAsia="zh-CN"/>
        </w:rPr>
      </w:pPr>
    </w:p>
    <w:p w14:paraId="17B6C7C7" w14:textId="77777777" w:rsidR="003F5F1B" w:rsidRPr="00B927F6" w:rsidRDefault="003F5F1B" w:rsidP="003F5F1B">
      <w:pPr>
        <w:jc w:val="both"/>
        <w:rPr>
          <w:rFonts w:eastAsia="PMingLiU"/>
          <w:lang w:eastAsia="zh-CN"/>
        </w:rPr>
      </w:pPr>
      <w:r w:rsidRPr="00A227F2">
        <w:rPr>
          <w:rFonts w:eastAsia="PMingLiU"/>
          <w:lang w:eastAsia="zh-CN"/>
        </w:rPr>
        <w:t xml:space="preserve">Semnat Asociatul </w:t>
      </w:r>
      <w:r>
        <w:rPr>
          <w:rFonts w:eastAsia="PMingLiU"/>
          <w:lang w:eastAsia="zh-CN"/>
        </w:rPr>
        <w:t>s</w:t>
      </w:r>
      <w:r w:rsidRPr="00A227F2">
        <w:rPr>
          <w:rFonts w:eastAsia="PMingLiU"/>
          <w:lang w:eastAsia="zh-CN"/>
        </w:rPr>
        <w:t>ecund: __________________________</w:t>
      </w:r>
    </w:p>
    <w:p w14:paraId="5A1AD38A" w14:textId="77777777" w:rsidR="003F5F1B" w:rsidRPr="00B927F6" w:rsidRDefault="003F5F1B" w:rsidP="003F5F1B">
      <w:pPr>
        <w:jc w:val="both"/>
        <w:rPr>
          <w:rFonts w:eastAsia="PMingLiU"/>
          <w:lang w:eastAsia="zh-CN"/>
        </w:rPr>
      </w:pPr>
      <w:r w:rsidRPr="00A227F2">
        <w:rPr>
          <w:rFonts w:eastAsia="PMingLiU"/>
          <w:lang w:eastAsia="zh-CN"/>
        </w:rPr>
        <w:t>Nume: __________________________________________</w:t>
      </w:r>
    </w:p>
    <w:p w14:paraId="52324274" w14:textId="77777777" w:rsidR="003F5F1B" w:rsidRPr="00B927F6" w:rsidRDefault="003F5F1B" w:rsidP="003F5F1B">
      <w:pPr>
        <w:jc w:val="both"/>
        <w:rPr>
          <w:rFonts w:eastAsia="PMingLiU"/>
          <w:lang w:eastAsia="zh-CN"/>
        </w:rPr>
      </w:pPr>
      <w:r w:rsidRPr="00A227F2">
        <w:rPr>
          <w:rFonts w:eastAsia="PMingLiU"/>
          <w:lang w:eastAsia="zh-CN"/>
        </w:rPr>
        <w:lastRenderedPageBreak/>
        <w:t>Func</w:t>
      </w:r>
      <w:r w:rsidRPr="00A227F2">
        <w:rPr>
          <w:rFonts w:eastAsia="PMingLiU" w:hint="cs"/>
          <w:lang w:eastAsia="zh-CN"/>
        </w:rPr>
        <w:t>ţ</w:t>
      </w:r>
      <w:r w:rsidRPr="00A227F2">
        <w:rPr>
          <w:rFonts w:eastAsia="PMingLiU"/>
          <w:lang w:eastAsia="zh-CN"/>
        </w:rPr>
        <w:t>ia în cadrul firmei: ____________________________</w:t>
      </w:r>
    </w:p>
    <w:p w14:paraId="6D2C3680" w14:textId="77777777" w:rsidR="003F5F1B" w:rsidRPr="00B927F6" w:rsidRDefault="003F5F1B" w:rsidP="003F5F1B">
      <w:pPr>
        <w:tabs>
          <w:tab w:val="left" w:pos="567"/>
        </w:tabs>
        <w:jc w:val="both"/>
        <w:rPr>
          <w:rFonts w:eastAsia="PMingLiU"/>
          <w:lang w:eastAsia="zh-CN"/>
        </w:rPr>
      </w:pPr>
      <w:r w:rsidRPr="00A227F2">
        <w:rPr>
          <w:rFonts w:eastAsia="PMingLiU"/>
          <w:lang w:eastAsia="zh-CN"/>
        </w:rPr>
        <w:t xml:space="preserve">Denumirea firmei: _________________________________  </w:t>
      </w:r>
    </w:p>
    <w:p w14:paraId="5433CEF3" w14:textId="77777777" w:rsidR="003F5F1B" w:rsidRPr="00B927F6" w:rsidRDefault="003F5F1B" w:rsidP="003F5F1B">
      <w:pPr>
        <w:tabs>
          <w:tab w:val="left" w:pos="567"/>
        </w:tabs>
        <w:jc w:val="both"/>
        <w:rPr>
          <w:rFonts w:eastAsia="PMingLiU"/>
          <w:lang w:eastAsia="zh-CN"/>
        </w:rPr>
      </w:pPr>
    </w:p>
    <w:p w14:paraId="62972341" w14:textId="77777777" w:rsidR="003F5F1B" w:rsidRDefault="003F5F1B" w:rsidP="003F5F1B">
      <w:pPr>
        <w:keepNext/>
        <w:keepLines/>
        <w:jc w:val="center"/>
        <w:outlineLvl w:val="1"/>
        <w:rPr>
          <w:rFonts w:eastAsiaTheme="majorEastAsia"/>
          <w:b/>
          <w:bCs/>
        </w:rPr>
      </w:pPr>
      <w:bookmarkStart w:id="86" w:name="_Toc390252620"/>
      <w:bookmarkStart w:id="87" w:name="_Toc449692117"/>
    </w:p>
    <w:p w14:paraId="5B3072CB" w14:textId="77777777" w:rsidR="003F5F1B" w:rsidRDefault="003F5F1B" w:rsidP="003F5F1B">
      <w:pPr>
        <w:jc w:val="center"/>
        <w:rPr>
          <w:rFonts w:eastAsia="PMingLiU"/>
          <w:b/>
          <w:lang w:eastAsia="zh-CN"/>
        </w:rPr>
      </w:pPr>
    </w:p>
    <w:p w14:paraId="6CB0AB16" w14:textId="77777777" w:rsidR="003F5F1B" w:rsidRDefault="003F5F1B" w:rsidP="003F5F1B">
      <w:pPr>
        <w:jc w:val="center"/>
        <w:rPr>
          <w:rFonts w:eastAsia="PMingLiU"/>
          <w:b/>
          <w:lang w:eastAsia="zh-CN"/>
        </w:rPr>
      </w:pPr>
    </w:p>
    <w:p w14:paraId="50A066EC" w14:textId="77777777" w:rsidR="003F5F1B" w:rsidRDefault="003F5F1B" w:rsidP="003F5F1B">
      <w:pPr>
        <w:jc w:val="center"/>
        <w:rPr>
          <w:rFonts w:eastAsia="PMingLiU"/>
          <w:b/>
          <w:lang w:eastAsia="zh-CN"/>
        </w:rPr>
      </w:pPr>
    </w:p>
    <w:p w14:paraId="3499565C" w14:textId="77777777" w:rsidR="003F5F1B" w:rsidRDefault="003F5F1B" w:rsidP="003F5F1B">
      <w:pPr>
        <w:jc w:val="center"/>
        <w:rPr>
          <w:rFonts w:eastAsia="PMingLiU"/>
          <w:b/>
          <w:lang w:eastAsia="zh-CN"/>
        </w:rPr>
      </w:pPr>
    </w:p>
    <w:p w14:paraId="7992CD1A" w14:textId="77777777" w:rsidR="003F5F1B" w:rsidRDefault="003F5F1B" w:rsidP="003F5F1B">
      <w:pPr>
        <w:jc w:val="center"/>
        <w:rPr>
          <w:rFonts w:eastAsia="PMingLiU"/>
          <w:b/>
          <w:lang w:eastAsia="zh-CN"/>
        </w:rPr>
      </w:pPr>
    </w:p>
    <w:p w14:paraId="0FD35BCE" w14:textId="77777777" w:rsidR="003F5F1B" w:rsidRDefault="003F5F1B" w:rsidP="003F5F1B">
      <w:pPr>
        <w:jc w:val="center"/>
        <w:rPr>
          <w:rFonts w:eastAsia="PMingLiU"/>
          <w:b/>
          <w:lang w:eastAsia="zh-CN"/>
        </w:rPr>
      </w:pPr>
    </w:p>
    <w:p w14:paraId="3A759CF7" w14:textId="77777777" w:rsidR="003F5F1B" w:rsidRDefault="003F5F1B" w:rsidP="003F5F1B">
      <w:pPr>
        <w:jc w:val="center"/>
        <w:rPr>
          <w:rFonts w:eastAsia="PMingLiU"/>
          <w:b/>
          <w:lang w:eastAsia="zh-CN"/>
        </w:rPr>
      </w:pPr>
    </w:p>
    <w:p w14:paraId="4D13933C" w14:textId="77777777" w:rsidR="003F5F1B" w:rsidRDefault="003F5F1B" w:rsidP="003F5F1B">
      <w:pPr>
        <w:jc w:val="center"/>
        <w:rPr>
          <w:rFonts w:eastAsia="PMingLiU"/>
          <w:b/>
          <w:lang w:eastAsia="zh-CN"/>
        </w:rPr>
      </w:pPr>
    </w:p>
    <w:p w14:paraId="03044708" w14:textId="77777777" w:rsidR="003F5F1B" w:rsidRPr="004B16DD" w:rsidRDefault="003F5F1B" w:rsidP="003F5F1B">
      <w:pPr>
        <w:jc w:val="right"/>
        <w:rPr>
          <w:noProof w:val="0"/>
          <w:sz w:val="22"/>
          <w:szCs w:val="22"/>
          <w:lang w:val="it-IT"/>
        </w:rPr>
      </w:pPr>
      <w:r w:rsidRPr="00A30B00">
        <w:rPr>
          <w:noProof w:val="0"/>
          <w:lang w:val="it-IT"/>
        </w:rPr>
        <w:t>Anexa nr.</w:t>
      </w:r>
      <w:r>
        <w:rPr>
          <w:noProof w:val="0"/>
          <w:lang w:val="it-IT"/>
        </w:rPr>
        <w:t xml:space="preserve"> 12</w:t>
      </w:r>
    </w:p>
    <w:p w14:paraId="5625B667" w14:textId="77777777" w:rsidR="003F5F1B" w:rsidRPr="00D22624" w:rsidRDefault="003F5F1B" w:rsidP="003F5F1B">
      <w:pPr>
        <w:jc w:val="right"/>
        <w:rPr>
          <w:noProof w:val="0"/>
          <w:lang w:val="it-IT"/>
        </w:rPr>
      </w:pPr>
      <w:r w:rsidRPr="0003591A">
        <w:rPr>
          <w:noProof w:val="0"/>
          <w:lang w:val="it-IT"/>
        </w:rPr>
        <w:t xml:space="preserve">la </w:t>
      </w:r>
      <w:r>
        <w:rPr>
          <w:noProof w:val="0"/>
          <w:lang w:val="it-IT"/>
        </w:rPr>
        <w:t>Documentația standard nr._____</w:t>
      </w:r>
    </w:p>
    <w:p w14:paraId="7FD3659B" w14:textId="77777777" w:rsidR="003F5F1B" w:rsidRPr="00D22624" w:rsidRDefault="003F5F1B" w:rsidP="003F5F1B">
      <w:pPr>
        <w:jc w:val="right"/>
        <w:rPr>
          <w:noProof w:val="0"/>
          <w:lang w:val="it-IT"/>
        </w:rPr>
      </w:pPr>
      <w:r w:rsidRPr="0003591A">
        <w:rPr>
          <w:noProof w:val="0"/>
          <w:lang w:val="it-IT"/>
        </w:rPr>
        <w:t>din “____” ________ 20___</w:t>
      </w:r>
    </w:p>
    <w:p w14:paraId="6BEDFA7F" w14:textId="77777777" w:rsidR="003F5F1B" w:rsidRDefault="003F5F1B" w:rsidP="003F5F1B">
      <w:pPr>
        <w:jc w:val="center"/>
        <w:rPr>
          <w:rFonts w:eastAsia="PMingLiU"/>
          <w:b/>
          <w:lang w:eastAsia="zh-CN"/>
        </w:rPr>
      </w:pPr>
    </w:p>
    <w:p w14:paraId="23AFB879" w14:textId="77777777" w:rsidR="003F5F1B" w:rsidRDefault="003F5F1B" w:rsidP="003F5F1B">
      <w:pPr>
        <w:jc w:val="center"/>
        <w:rPr>
          <w:rFonts w:eastAsia="PMingLiU"/>
          <w:b/>
          <w:lang w:eastAsia="zh-CN"/>
        </w:rPr>
      </w:pPr>
    </w:p>
    <w:p w14:paraId="2744C7CF" w14:textId="77777777" w:rsidR="003F5F1B" w:rsidRPr="00146734" w:rsidRDefault="003F5F1B" w:rsidP="003F5F1B">
      <w:pPr>
        <w:jc w:val="center"/>
        <w:rPr>
          <w:b/>
        </w:rPr>
      </w:pPr>
    </w:p>
    <w:p w14:paraId="14B21F7A" w14:textId="77777777" w:rsidR="003F5F1B" w:rsidRPr="00146734" w:rsidRDefault="003F5F1B" w:rsidP="003F5F1B">
      <w:pPr>
        <w:tabs>
          <w:tab w:val="left" w:pos="567"/>
        </w:tabs>
        <w:jc w:val="center"/>
        <w:rPr>
          <w:rFonts w:eastAsia="PMingLiU"/>
          <w:b/>
          <w:noProof w:val="0"/>
          <w:lang w:eastAsia="zh-CN"/>
        </w:rPr>
      </w:pPr>
      <w:bookmarkStart w:id="88" w:name="_Hlk77771164"/>
      <w:r w:rsidRPr="00146734">
        <w:rPr>
          <w:rFonts w:eastAsia="PMingLiU"/>
          <w:b/>
          <w:noProof w:val="0"/>
          <w:lang w:eastAsia="zh-CN"/>
        </w:rPr>
        <w:t xml:space="preserve">DECLARAȚIE </w:t>
      </w:r>
    </w:p>
    <w:p w14:paraId="106E458B" w14:textId="77777777" w:rsidR="003F5F1B" w:rsidRDefault="003F5F1B" w:rsidP="003F5F1B">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r>
        <w:rPr>
          <w:b/>
          <w:noProof w:val="0"/>
        </w:rPr>
        <w:t>livrari/prestări</w:t>
      </w:r>
      <w:r w:rsidRPr="00146734">
        <w:rPr>
          <w:b/>
          <w:noProof w:val="0"/>
        </w:rPr>
        <w:t xml:space="preserve"> </w:t>
      </w:r>
      <w:r>
        <w:rPr>
          <w:b/>
          <w:noProof w:val="0"/>
        </w:rPr>
        <w:t>efectuate</w:t>
      </w:r>
      <w:r w:rsidRPr="00146734">
        <w:rPr>
          <w:b/>
          <w:noProof w:val="0"/>
        </w:rPr>
        <w:t xml:space="preserve"> în </w:t>
      </w:r>
      <w:r w:rsidRPr="004137E9">
        <w:rPr>
          <w:b/>
          <w:noProof w:val="0"/>
        </w:rPr>
        <w:t>ultimii 3 ani</w:t>
      </w:r>
      <w:r w:rsidRPr="004137E9" w:rsidDel="004137E9">
        <w:rPr>
          <w:b/>
          <w:noProof w:val="0"/>
        </w:rPr>
        <w:t xml:space="preserve"> </w:t>
      </w:r>
      <w:r w:rsidRPr="00146734">
        <w:rPr>
          <w:b/>
          <w:noProof w:val="0"/>
        </w:rPr>
        <w:t>de activitate</w:t>
      </w:r>
    </w:p>
    <w:bookmarkEnd w:id="88"/>
    <w:p w14:paraId="716E9E24" w14:textId="77777777" w:rsidR="003F5F1B" w:rsidRPr="00146734" w:rsidRDefault="003F5F1B" w:rsidP="003F5F1B">
      <w:pPr>
        <w:tabs>
          <w:tab w:val="left" w:pos="567"/>
        </w:tabs>
        <w:jc w:val="center"/>
        <w:rPr>
          <w:b/>
          <w:noProof w:val="0"/>
        </w:rPr>
      </w:pPr>
    </w:p>
    <w:p w14:paraId="3BB5B135" w14:textId="77777777" w:rsidR="003F5F1B" w:rsidRPr="00146734" w:rsidRDefault="003F5F1B" w:rsidP="003F5F1B">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3F5F1B" w:rsidRPr="00146734" w14:paraId="6FB3A7FB" w14:textId="77777777" w:rsidTr="00D24B6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445C07E9" w14:textId="77777777" w:rsidR="003F5F1B" w:rsidRPr="00146734" w:rsidRDefault="003F5F1B" w:rsidP="00D24B63">
            <w:pPr>
              <w:jc w:val="center"/>
              <w:rPr>
                <w:b/>
                <w:bCs/>
              </w:rPr>
            </w:pPr>
            <w:r w:rsidRPr="00146734">
              <w:rPr>
                <w:b/>
                <w:bCs/>
              </w:rPr>
              <w:t>Nr</w:t>
            </w:r>
          </w:p>
          <w:p w14:paraId="19A83E54" w14:textId="77777777" w:rsidR="003F5F1B" w:rsidRPr="00146734" w:rsidRDefault="003F5F1B" w:rsidP="00D24B63">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14:paraId="666BD755" w14:textId="77777777" w:rsidR="003F5F1B" w:rsidRPr="00146734" w:rsidRDefault="003F5F1B" w:rsidP="00D24B63">
            <w:pPr>
              <w:jc w:val="center"/>
              <w:rPr>
                <w:b/>
                <w:bCs/>
              </w:rPr>
            </w:pPr>
            <w:r w:rsidRPr="00146734">
              <w:rPr>
                <w:b/>
                <w:bCs/>
              </w:rPr>
              <w:t>Obiect</w:t>
            </w:r>
            <w:r>
              <w:rPr>
                <w:b/>
                <w:bCs/>
              </w:rPr>
              <w:t>ul</w:t>
            </w:r>
            <w:r w:rsidRPr="00146734">
              <w:rPr>
                <w:b/>
                <w:bCs/>
              </w:rPr>
              <w:t xml:space="preserve"> contract</w:t>
            </w:r>
            <w:r>
              <w:rPr>
                <w:b/>
                <w:bCs/>
              </w:rPr>
              <w:t>ului</w:t>
            </w:r>
          </w:p>
        </w:tc>
        <w:tc>
          <w:tcPr>
            <w:tcW w:w="1440" w:type="dxa"/>
            <w:tcBorders>
              <w:top w:val="single" w:sz="4" w:space="0" w:color="auto"/>
              <w:left w:val="nil"/>
              <w:bottom w:val="single" w:sz="4" w:space="0" w:color="auto"/>
              <w:right w:val="single" w:sz="4" w:space="0" w:color="auto"/>
            </w:tcBorders>
            <w:vAlign w:val="center"/>
          </w:tcPr>
          <w:p w14:paraId="5230C845" w14:textId="77777777" w:rsidR="003F5F1B" w:rsidRPr="00146734" w:rsidRDefault="003F5F1B" w:rsidP="00D24B63">
            <w:pPr>
              <w:jc w:val="center"/>
              <w:rPr>
                <w:b/>
                <w:bCs/>
              </w:rPr>
            </w:pPr>
            <w:r w:rsidRPr="00146734">
              <w:rPr>
                <w:b/>
                <w:bCs/>
              </w:rPr>
              <w:t>Denumirea/nume</w:t>
            </w:r>
            <w:r>
              <w:rPr>
                <w:b/>
                <w:bCs/>
              </w:rPr>
              <w:t>le</w:t>
            </w:r>
            <w:r w:rsidRPr="00146734">
              <w:rPr>
                <w:b/>
                <w:bCs/>
              </w:rPr>
              <w:t xml:space="preserve"> beneficiar</w:t>
            </w:r>
            <w:r>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14:paraId="347FEA97" w14:textId="77777777" w:rsidR="003F5F1B" w:rsidRPr="00146734" w:rsidRDefault="003F5F1B" w:rsidP="00D24B63">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2A576F6F" w14:textId="77777777" w:rsidR="003F5F1B" w:rsidRPr="00146734" w:rsidRDefault="003F5F1B" w:rsidP="00D24B63">
            <w:pPr>
              <w:jc w:val="center"/>
              <w:rPr>
                <w:b/>
                <w:bCs/>
              </w:rPr>
            </w:pPr>
            <w:r w:rsidRPr="00146734">
              <w:rPr>
                <w:b/>
                <w:bCs/>
              </w:rPr>
              <w:t>Pre</w:t>
            </w:r>
            <w:r w:rsidRPr="00146734">
              <w:rPr>
                <w:rFonts w:hint="eastAsia"/>
                <w:b/>
                <w:bCs/>
              </w:rPr>
              <w:t>ţ</w:t>
            </w:r>
            <w:r>
              <w:rPr>
                <w:b/>
                <w:bCs/>
              </w:rPr>
              <w:t>ul</w:t>
            </w:r>
            <w:r w:rsidRPr="00146734">
              <w:rPr>
                <w:b/>
                <w:bCs/>
              </w:rPr>
              <w:t xml:space="preserve"> contract</w:t>
            </w:r>
            <w:r>
              <w:rPr>
                <w:b/>
                <w:bCs/>
              </w:rPr>
              <w:t>ului</w:t>
            </w:r>
            <w:r w:rsidRPr="00146734">
              <w:rPr>
                <w:b/>
                <w:bCs/>
              </w:rPr>
              <w:t xml:space="preserve">/ valoarea </w:t>
            </w:r>
            <w:r>
              <w:rPr>
                <w:b/>
                <w:bCs/>
              </w:rPr>
              <w:t>bunurilor/serviciilor</w:t>
            </w:r>
            <w:r w:rsidRPr="00146734">
              <w:rPr>
                <w:b/>
                <w:bCs/>
              </w:rPr>
              <w:t xml:space="preserve"> </w:t>
            </w:r>
            <w:r>
              <w:rPr>
                <w:b/>
                <w:bCs/>
              </w:rPr>
              <w:t>livrate/prestate</w:t>
            </w:r>
          </w:p>
        </w:tc>
        <w:tc>
          <w:tcPr>
            <w:tcW w:w="1559" w:type="dxa"/>
            <w:tcBorders>
              <w:top w:val="single" w:sz="4" w:space="0" w:color="auto"/>
              <w:left w:val="nil"/>
              <w:bottom w:val="single" w:sz="4" w:space="0" w:color="auto"/>
              <w:right w:val="single" w:sz="4" w:space="0" w:color="auto"/>
            </w:tcBorders>
            <w:vAlign w:val="center"/>
          </w:tcPr>
          <w:p w14:paraId="775AC139" w14:textId="77777777" w:rsidR="003F5F1B" w:rsidRPr="00146734" w:rsidRDefault="003F5F1B" w:rsidP="00D24B63">
            <w:pPr>
              <w:jc w:val="center"/>
              <w:rPr>
                <w:b/>
                <w:bCs/>
              </w:rPr>
            </w:pPr>
            <w:r w:rsidRPr="00146734">
              <w:rPr>
                <w:b/>
                <w:bCs/>
              </w:rPr>
              <w:t xml:space="preserve">Perioada de </w:t>
            </w:r>
            <w:r>
              <w:rPr>
                <w:b/>
                <w:bCs/>
              </w:rPr>
              <w:t>livrare/prestare</w:t>
            </w:r>
            <w:r w:rsidRPr="00146734">
              <w:rPr>
                <w:b/>
                <w:bCs/>
              </w:rPr>
              <w:t xml:space="preserve"> (luni)</w:t>
            </w:r>
          </w:p>
        </w:tc>
      </w:tr>
      <w:tr w:rsidR="003F5F1B" w:rsidRPr="00146734" w14:paraId="540C6AC1" w14:textId="77777777" w:rsidTr="00D24B63">
        <w:trPr>
          <w:trHeight w:val="300"/>
        </w:trPr>
        <w:tc>
          <w:tcPr>
            <w:tcW w:w="607" w:type="dxa"/>
            <w:tcBorders>
              <w:top w:val="nil"/>
              <w:left w:val="single" w:sz="4" w:space="0" w:color="auto"/>
              <w:bottom w:val="single" w:sz="4" w:space="0" w:color="auto"/>
              <w:right w:val="single" w:sz="4" w:space="0" w:color="auto"/>
            </w:tcBorders>
            <w:vAlign w:val="center"/>
          </w:tcPr>
          <w:p w14:paraId="5A404730" w14:textId="77777777" w:rsidR="003F5F1B" w:rsidRPr="00146734" w:rsidRDefault="003F5F1B" w:rsidP="00D24B63">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14:paraId="6EF7D1C7" w14:textId="77777777" w:rsidR="003F5F1B" w:rsidRPr="00146734" w:rsidRDefault="003F5F1B" w:rsidP="00D24B63">
            <w:pPr>
              <w:jc w:val="center"/>
            </w:pPr>
            <w:r w:rsidRPr="00146734">
              <w:t> </w:t>
            </w:r>
          </w:p>
        </w:tc>
        <w:tc>
          <w:tcPr>
            <w:tcW w:w="1440" w:type="dxa"/>
            <w:tcBorders>
              <w:top w:val="nil"/>
              <w:left w:val="nil"/>
              <w:bottom w:val="single" w:sz="4" w:space="0" w:color="auto"/>
              <w:right w:val="single" w:sz="4" w:space="0" w:color="auto"/>
            </w:tcBorders>
            <w:vAlign w:val="center"/>
          </w:tcPr>
          <w:p w14:paraId="3437BB3A" w14:textId="77777777" w:rsidR="003F5F1B" w:rsidRPr="00146734" w:rsidRDefault="003F5F1B" w:rsidP="00D24B63">
            <w:pPr>
              <w:jc w:val="center"/>
            </w:pPr>
            <w:r w:rsidRPr="00146734">
              <w:t> </w:t>
            </w:r>
          </w:p>
        </w:tc>
        <w:tc>
          <w:tcPr>
            <w:tcW w:w="2147" w:type="dxa"/>
            <w:tcBorders>
              <w:top w:val="nil"/>
              <w:left w:val="nil"/>
              <w:bottom w:val="single" w:sz="4" w:space="0" w:color="auto"/>
              <w:right w:val="single" w:sz="4" w:space="0" w:color="auto"/>
            </w:tcBorders>
            <w:vAlign w:val="center"/>
          </w:tcPr>
          <w:p w14:paraId="59166454" w14:textId="77777777" w:rsidR="003F5F1B" w:rsidRPr="00146734" w:rsidRDefault="003F5F1B" w:rsidP="00D24B63">
            <w:pPr>
              <w:jc w:val="center"/>
            </w:pPr>
            <w:r w:rsidRPr="00146734">
              <w:t> </w:t>
            </w:r>
          </w:p>
        </w:tc>
        <w:tc>
          <w:tcPr>
            <w:tcW w:w="1843" w:type="dxa"/>
            <w:tcBorders>
              <w:top w:val="nil"/>
              <w:left w:val="nil"/>
              <w:bottom w:val="single" w:sz="4" w:space="0" w:color="auto"/>
              <w:right w:val="single" w:sz="4" w:space="0" w:color="auto"/>
            </w:tcBorders>
            <w:vAlign w:val="center"/>
          </w:tcPr>
          <w:p w14:paraId="4B13D690" w14:textId="77777777" w:rsidR="003F5F1B" w:rsidRPr="00146734" w:rsidRDefault="003F5F1B" w:rsidP="00D24B63">
            <w:pPr>
              <w:jc w:val="center"/>
            </w:pPr>
            <w:r w:rsidRPr="00146734">
              <w:t> </w:t>
            </w:r>
          </w:p>
        </w:tc>
        <w:tc>
          <w:tcPr>
            <w:tcW w:w="1559" w:type="dxa"/>
            <w:tcBorders>
              <w:top w:val="nil"/>
              <w:left w:val="nil"/>
              <w:bottom w:val="single" w:sz="4" w:space="0" w:color="auto"/>
              <w:right w:val="single" w:sz="4" w:space="0" w:color="auto"/>
            </w:tcBorders>
            <w:vAlign w:val="center"/>
          </w:tcPr>
          <w:p w14:paraId="531B294E" w14:textId="77777777" w:rsidR="003F5F1B" w:rsidRPr="00146734" w:rsidRDefault="003F5F1B" w:rsidP="00D24B63">
            <w:pPr>
              <w:jc w:val="center"/>
            </w:pPr>
            <w:r w:rsidRPr="00146734">
              <w:t> </w:t>
            </w:r>
          </w:p>
        </w:tc>
      </w:tr>
      <w:tr w:rsidR="003F5F1B" w:rsidRPr="00146734" w14:paraId="24BB1365" w14:textId="77777777" w:rsidTr="00D24B63">
        <w:trPr>
          <w:trHeight w:val="300"/>
        </w:trPr>
        <w:tc>
          <w:tcPr>
            <w:tcW w:w="607" w:type="dxa"/>
            <w:tcBorders>
              <w:top w:val="nil"/>
              <w:left w:val="single" w:sz="4" w:space="0" w:color="auto"/>
              <w:bottom w:val="single" w:sz="4" w:space="0" w:color="auto"/>
              <w:right w:val="single" w:sz="4" w:space="0" w:color="auto"/>
            </w:tcBorders>
            <w:vAlign w:val="center"/>
          </w:tcPr>
          <w:p w14:paraId="7B684AA5" w14:textId="77777777" w:rsidR="003F5F1B" w:rsidRPr="00146734" w:rsidRDefault="003F5F1B" w:rsidP="00D24B63">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14:paraId="6B04A8A8" w14:textId="77777777" w:rsidR="003F5F1B" w:rsidRPr="00146734" w:rsidRDefault="003F5F1B" w:rsidP="00D24B63">
            <w:pPr>
              <w:jc w:val="center"/>
            </w:pPr>
            <w:r w:rsidRPr="00146734">
              <w:t> </w:t>
            </w:r>
          </w:p>
        </w:tc>
        <w:tc>
          <w:tcPr>
            <w:tcW w:w="1440" w:type="dxa"/>
            <w:tcBorders>
              <w:top w:val="nil"/>
              <w:left w:val="nil"/>
              <w:bottom w:val="single" w:sz="4" w:space="0" w:color="auto"/>
              <w:right w:val="single" w:sz="4" w:space="0" w:color="auto"/>
            </w:tcBorders>
            <w:vAlign w:val="center"/>
          </w:tcPr>
          <w:p w14:paraId="2CC713AB" w14:textId="77777777" w:rsidR="003F5F1B" w:rsidRPr="00146734" w:rsidRDefault="003F5F1B" w:rsidP="00D24B63">
            <w:pPr>
              <w:jc w:val="center"/>
            </w:pPr>
            <w:r w:rsidRPr="00146734">
              <w:t> </w:t>
            </w:r>
          </w:p>
        </w:tc>
        <w:tc>
          <w:tcPr>
            <w:tcW w:w="2147" w:type="dxa"/>
            <w:tcBorders>
              <w:top w:val="nil"/>
              <w:left w:val="nil"/>
              <w:bottom w:val="single" w:sz="4" w:space="0" w:color="auto"/>
              <w:right w:val="single" w:sz="4" w:space="0" w:color="auto"/>
            </w:tcBorders>
            <w:vAlign w:val="center"/>
          </w:tcPr>
          <w:p w14:paraId="6C4A4A7B" w14:textId="77777777" w:rsidR="003F5F1B" w:rsidRPr="00146734" w:rsidRDefault="003F5F1B" w:rsidP="00D24B63">
            <w:pPr>
              <w:jc w:val="center"/>
            </w:pPr>
            <w:r w:rsidRPr="00146734">
              <w:t> </w:t>
            </w:r>
          </w:p>
        </w:tc>
        <w:tc>
          <w:tcPr>
            <w:tcW w:w="1843" w:type="dxa"/>
            <w:tcBorders>
              <w:top w:val="nil"/>
              <w:left w:val="nil"/>
              <w:bottom w:val="single" w:sz="4" w:space="0" w:color="auto"/>
              <w:right w:val="single" w:sz="4" w:space="0" w:color="auto"/>
            </w:tcBorders>
            <w:vAlign w:val="center"/>
          </w:tcPr>
          <w:p w14:paraId="791835D5" w14:textId="77777777" w:rsidR="003F5F1B" w:rsidRPr="00146734" w:rsidRDefault="003F5F1B" w:rsidP="00D24B63">
            <w:pPr>
              <w:jc w:val="center"/>
            </w:pPr>
            <w:r w:rsidRPr="00146734">
              <w:t> </w:t>
            </w:r>
          </w:p>
        </w:tc>
        <w:tc>
          <w:tcPr>
            <w:tcW w:w="1559" w:type="dxa"/>
            <w:tcBorders>
              <w:top w:val="nil"/>
              <w:left w:val="nil"/>
              <w:bottom w:val="single" w:sz="4" w:space="0" w:color="auto"/>
              <w:right w:val="single" w:sz="4" w:space="0" w:color="auto"/>
            </w:tcBorders>
            <w:vAlign w:val="center"/>
          </w:tcPr>
          <w:p w14:paraId="30D634F9" w14:textId="77777777" w:rsidR="003F5F1B" w:rsidRPr="00146734" w:rsidRDefault="003F5F1B" w:rsidP="00D24B63">
            <w:pPr>
              <w:jc w:val="center"/>
            </w:pPr>
            <w:r w:rsidRPr="00146734">
              <w:t> </w:t>
            </w:r>
          </w:p>
        </w:tc>
      </w:tr>
      <w:tr w:rsidR="003F5F1B" w:rsidRPr="00146734" w14:paraId="58DBBC7C" w14:textId="77777777" w:rsidTr="00D24B63">
        <w:trPr>
          <w:trHeight w:val="300"/>
        </w:trPr>
        <w:tc>
          <w:tcPr>
            <w:tcW w:w="607" w:type="dxa"/>
            <w:tcBorders>
              <w:top w:val="nil"/>
              <w:left w:val="single" w:sz="4" w:space="0" w:color="auto"/>
              <w:bottom w:val="single" w:sz="4" w:space="0" w:color="auto"/>
              <w:right w:val="single" w:sz="4" w:space="0" w:color="auto"/>
            </w:tcBorders>
            <w:vAlign w:val="center"/>
          </w:tcPr>
          <w:p w14:paraId="37E3C27D" w14:textId="77777777" w:rsidR="003F5F1B" w:rsidRPr="00146734" w:rsidRDefault="003F5F1B" w:rsidP="00D24B63">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14:paraId="37A9031D" w14:textId="77777777" w:rsidR="003F5F1B" w:rsidRPr="00146734" w:rsidRDefault="003F5F1B" w:rsidP="00D24B63">
            <w:pPr>
              <w:jc w:val="center"/>
            </w:pPr>
            <w:r w:rsidRPr="00146734">
              <w:t> </w:t>
            </w:r>
          </w:p>
        </w:tc>
        <w:tc>
          <w:tcPr>
            <w:tcW w:w="1440" w:type="dxa"/>
            <w:tcBorders>
              <w:top w:val="nil"/>
              <w:left w:val="nil"/>
              <w:bottom w:val="single" w:sz="4" w:space="0" w:color="auto"/>
              <w:right w:val="single" w:sz="4" w:space="0" w:color="auto"/>
            </w:tcBorders>
            <w:vAlign w:val="center"/>
          </w:tcPr>
          <w:p w14:paraId="69E930DF" w14:textId="77777777" w:rsidR="003F5F1B" w:rsidRPr="00146734" w:rsidRDefault="003F5F1B" w:rsidP="00D24B63">
            <w:pPr>
              <w:jc w:val="center"/>
            </w:pPr>
            <w:r w:rsidRPr="00146734">
              <w:t> </w:t>
            </w:r>
          </w:p>
        </w:tc>
        <w:tc>
          <w:tcPr>
            <w:tcW w:w="2147" w:type="dxa"/>
            <w:tcBorders>
              <w:top w:val="nil"/>
              <w:left w:val="nil"/>
              <w:bottom w:val="single" w:sz="4" w:space="0" w:color="auto"/>
              <w:right w:val="single" w:sz="4" w:space="0" w:color="auto"/>
            </w:tcBorders>
            <w:vAlign w:val="center"/>
          </w:tcPr>
          <w:p w14:paraId="3204C3D6" w14:textId="77777777" w:rsidR="003F5F1B" w:rsidRPr="00146734" w:rsidRDefault="003F5F1B" w:rsidP="00D24B63">
            <w:pPr>
              <w:jc w:val="center"/>
            </w:pPr>
            <w:r w:rsidRPr="00146734">
              <w:t> </w:t>
            </w:r>
          </w:p>
        </w:tc>
        <w:tc>
          <w:tcPr>
            <w:tcW w:w="1843" w:type="dxa"/>
            <w:tcBorders>
              <w:top w:val="nil"/>
              <w:left w:val="nil"/>
              <w:bottom w:val="single" w:sz="4" w:space="0" w:color="auto"/>
              <w:right w:val="single" w:sz="4" w:space="0" w:color="auto"/>
            </w:tcBorders>
            <w:vAlign w:val="center"/>
          </w:tcPr>
          <w:p w14:paraId="7BD9C700" w14:textId="77777777" w:rsidR="003F5F1B" w:rsidRPr="00146734" w:rsidRDefault="003F5F1B" w:rsidP="00D24B63">
            <w:pPr>
              <w:jc w:val="center"/>
            </w:pPr>
            <w:r w:rsidRPr="00146734">
              <w:t> </w:t>
            </w:r>
          </w:p>
        </w:tc>
        <w:tc>
          <w:tcPr>
            <w:tcW w:w="1559" w:type="dxa"/>
            <w:tcBorders>
              <w:top w:val="nil"/>
              <w:left w:val="nil"/>
              <w:bottom w:val="single" w:sz="4" w:space="0" w:color="auto"/>
              <w:right w:val="single" w:sz="4" w:space="0" w:color="auto"/>
            </w:tcBorders>
            <w:vAlign w:val="center"/>
          </w:tcPr>
          <w:p w14:paraId="6CB4382B" w14:textId="77777777" w:rsidR="003F5F1B" w:rsidRPr="00146734" w:rsidRDefault="003F5F1B" w:rsidP="00D24B63">
            <w:pPr>
              <w:jc w:val="center"/>
            </w:pPr>
            <w:r w:rsidRPr="00146734">
              <w:t> </w:t>
            </w:r>
          </w:p>
        </w:tc>
      </w:tr>
    </w:tbl>
    <w:p w14:paraId="00DACC6C" w14:textId="77777777" w:rsidR="003F5F1B" w:rsidRDefault="003F5F1B" w:rsidP="003F5F1B">
      <w:pPr>
        <w:jc w:val="both"/>
        <w:rPr>
          <w:vertAlign w:val="superscript"/>
        </w:rPr>
      </w:pPr>
    </w:p>
    <w:p w14:paraId="64E109DF" w14:textId="77777777" w:rsidR="003F5F1B" w:rsidRPr="00146734" w:rsidRDefault="003F5F1B" w:rsidP="003F5F1B">
      <w:pPr>
        <w:jc w:val="both"/>
      </w:pPr>
      <w:r w:rsidRPr="00146734">
        <w:rPr>
          <w:vertAlign w:val="superscript"/>
        </w:rPr>
        <w:t>*)</w:t>
      </w:r>
      <w:r w:rsidRPr="00146734">
        <w:t xml:space="preserve"> Se precizeaz</w:t>
      </w:r>
      <w:r w:rsidRPr="00146734">
        <w:rPr>
          <w:rFonts w:hint="eastAsia"/>
        </w:rPr>
        <w:t>ă</w:t>
      </w:r>
      <w:r w:rsidRPr="00146734">
        <w:t xml:space="preserve"> calitatea în care a participat la îndeplinirea contractului, care poate fi de: contractant unic sau lider de asocia</w:t>
      </w:r>
      <w:r w:rsidRPr="00146734">
        <w:rPr>
          <w:rFonts w:hint="eastAsia"/>
        </w:rPr>
        <w:t>ţ</w:t>
      </w:r>
      <w:r w:rsidRPr="00146734">
        <w:t>ie; contractant asociat; subcontractant.</w:t>
      </w:r>
    </w:p>
    <w:p w14:paraId="2844AA86" w14:textId="77777777" w:rsidR="003F5F1B" w:rsidRPr="00146734" w:rsidRDefault="003F5F1B" w:rsidP="003F5F1B">
      <w:pPr>
        <w:jc w:val="both"/>
        <w:rPr>
          <w:rFonts w:eastAsia="PMingLiU"/>
          <w:lang w:eastAsia="zh-CN"/>
        </w:rPr>
      </w:pPr>
      <w:r w:rsidRPr="00146734">
        <w:rPr>
          <w:rFonts w:eastAsia="PMingLiU"/>
          <w:lang w:eastAsia="zh-CN"/>
        </w:rPr>
        <w:t>Semnat: ________________________________________</w:t>
      </w:r>
    </w:p>
    <w:p w14:paraId="6D4E94F1" w14:textId="77777777" w:rsidR="003F5F1B" w:rsidRPr="00146734" w:rsidRDefault="003F5F1B" w:rsidP="003F5F1B">
      <w:pPr>
        <w:jc w:val="both"/>
        <w:rPr>
          <w:rFonts w:eastAsia="PMingLiU"/>
          <w:lang w:eastAsia="zh-CN"/>
        </w:rPr>
      </w:pPr>
      <w:r w:rsidRPr="00146734">
        <w:rPr>
          <w:rFonts w:eastAsia="PMingLiU"/>
          <w:lang w:eastAsia="zh-CN"/>
        </w:rPr>
        <w:t>Nume: _________________________________________</w:t>
      </w:r>
    </w:p>
    <w:p w14:paraId="7AB4DF94" w14:textId="77777777" w:rsidR="003F5F1B" w:rsidRPr="00146734" w:rsidRDefault="003F5F1B" w:rsidP="003F5F1B">
      <w:pPr>
        <w:jc w:val="both"/>
        <w:rPr>
          <w:rFonts w:eastAsia="PMingLiU"/>
          <w:lang w:eastAsia="zh-CN"/>
        </w:rPr>
      </w:pPr>
      <w:r w:rsidRPr="00146734">
        <w:rPr>
          <w:rFonts w:eastAsia="PMingLiU"/>
          <w:lang w:eastAsia="zh-CN"/>
        </w:rPr>
        <w:t>Func</w:t>
      </w:r>
      <w:r w:rsidRPr="00146734">
        <w:rPr>
          <w:rFonts w:eastAsia="PMingLiU" w:hint="cs"/>
          <w:lang w:eastAsia="zh-CN"/>
        </w:rPr>
        <w:t>ţ</w:t>
      </w:r>
      <w:r w:rsidRPr="00146734">
        <w:rPr>
          <w:rFonts w:eastAsia="PMingLiU"/>
          <w:lang w:eastAsia="zh-CN"/>
        </w:rPr>
        <w:t>ia în cadrul firmei: ___________________________</w:t>
      </w:r>
    </w:p>
    <w:p w14:paraId="07F21EB0" w14:textId="77777777" w:rsidR="003F5F1B" w:rsidRPr="00EC7C12" w:rsidRDefault="003F5F1B" w:rsidP="003F5F1B">
      <w:pPr>
        <w:jc w:val="both"/>
        <w:rPr>
          <w:rFonts w:eastAsia="PMingLiU"/>
          <w:lang w:eastAsia="zh-CN"/>
        </w:rPr>
      </w:pPr>
      <w:r w:rsidRPr="00146734">
        <w:rPr>
          <w:rFonts w:eastAsia="PMingLiU"/>
          <w:lang w:eastAsia="zh-CN"/>
        </w:rPr>
        <w:t>Denumirea firmei: _______________________________</w:t>
      </w:r>
    </w:p>
    <w:p w14:paraId="6E900B65" w14:textId="77777777" w:rsidR="003F5F1B" w:rsidRDefault="003F5F1B" w:rsidP="003F5F1B">
      <w:pPr>
        <w:keepNext/>
        <w:keepLines/>
        <w:jc w:val="center"/>
        <w:outlineLvl w:val="1"/>
        <w:rPr>
          <w:rFonts w:eastAsiaTheme="majorEastAsia"/>
          <w:b/>
          <w:bCs/>
        </w:rPr>
      </w:pPr>
    </w:p>
    <w:p w14:paraId="27120A25" w14:textId="77777777" w:rsidR="003F5F1B" w:rsidRDefault="003F5F1B" w:rsidP="003F5F1B">
      <w:pPr>
        <w:keepNext/>
        <w:keepLines/>
        <w:jc w:val="center"/>
        <w:outlineLvl w:val="1"/>
        <w:rPr>
          <w:rFonts w:eastAsiaTheme="majorEastAsia"/>
          <w:b/>
          <w:bCs/>
        </w:rPr>
      </w:pPr>
    </w:p>
    <w:p w14:paraId="7A1BE902" w14:textId="77777777" w:rsidR="003F5F1B" w:rsidRDefault="003F5F1B" w:rsidP="003F5F1B">
      <w:pPr>
        <w:keepNext/>
        <w:keepLines/>
        <w:jc w:val="center"/>
        <w:outlineLvl w:val="1"/>
        <w:rPr>
          <w:rFonts w:eastAsiaTheme="majorEastAsia"/>
          <w:b/>
          <w:bCs/>
        </w:rPr>
      </w:pPr>
    </w:p>
    <w:p w14:paraId="1BC6DB14" w14:textId="77777777" w:rsidR="003F5F1B" w:rsidRDefault="003F5F1B" w:rsidP="003F5F1B">
      <w:pPr>
        <w:keepNext/>
        <w:keepLines/>
        <w:jc w:val="center"/>
        <w:outlineLvl w:val="1"/>
        <w:rPr>
          <w:rFonts w:eastAsiaTheme="majorEastAsia"/>
          <w:b/>
          <w:bCs/>
        </w:rPr>
      </w:pPr>
    </w:p>
    <w:p w14:paraId="36CF50BA" w14:textId="77777777" w:rsidR="003F5F1B" w:rsidRDefault="003F5F1B" w:rsidP="003F5F1B">
      <w:pPr>
        <w:keepNext/>
        <w:keepLines/>
        <w:jc w:val="center"/>
        <w:outlineLvl w:val="1"/>
        <w:rPr>
          <w:rFonts w:eastAsiaTheme="majorEastAsia"/>
          <w:b/>
          <w:bCs/>
        </w:rPr>
      </w:pPr>
    </w:p>
    <w:p w14:paraId="4A58CDD4" w14:textId="77777777" w:rsidR="003F5F1B" w:rsidRDefault="003F5F1B" w:rsidP="003F5F1B">
      <w:pPr>
        <w:keepNext/>
        <w:keepLines/>
        <w:jc w:val="center"/>
        <w:outlineLvl w:val="1"/>
        <w:rPr>
          <w:rFonts w:eastAsiaTheme="majorEastAsia"/>
          <w:b/>
          <w:bCs/>
        </w:rPr>
      </w:pPr>
    </w:p>
    <w:p w14:paraId="4BDD2B30" w14:textId="77777777" w:rsidR="003F5F1B" w:rsidRDefault="003F5F1B" w:rsidP="003F5F1B">
      <w:pPr>
        <w:keepNext/>
        <w:keepLines/>
        <w:jc w:val="center"/>
        <w:outlineLvl w:val="1"/>
        <w:rPr>
          <w:rFonts w:eastAsiaTheme="majorEastAsia"/>
          <w:b/>
          <w:bCs/>
        </w:rPr>
      </w:pPr>
    </w:p>
    <w:p w14:paraId="7ECE9CDC" w14:textId="77777777" w:rsidR="003F5F1B" w:rsidRDefault="003F5F1B" w:rsidP="003F5F1B">
      <w:pPr>
        <w:keepNext/>
        <w:keepLines/>
        <w:jc w:val="center"/>
        <w:outlineLvl w:val="1"/>
        <w:rPr>
          <w:rFonts w:eastAsiaTheme="majorEastAsia"/>
          <w:b/>
          <w:bCs/>
        </w:rPr>
      </w:pPr>
    </w:p>
    <w:p w14:paraId="5764AE9D" w14:textId="77777777" w:rsidR="003F5F1B" w:rsidRDefault="003F5F1B" w:rsidP="003F5F1B">
      <w:pPr>
        <w:keepNext/>
        <w:keepLines/>
        <w:jc w:val="center"/>
        <w:outlineLvl w:val="1"/>
        <w:rPr>
          <w:rFonts w:eastAsiaTheme="majorEastAsia"/>
          <w:b/>
          <w:bCs/>
        </w:rPr>
      </w:pPr>
    </w:p>
    <w:p w14:paraId="4C8B9F44" w14:textId="77777777" w:rsidR="003F5F1B" w:rsidRDefault="003F5F1B" w:rsidP="003F5F1B">
      <w:pPr>
        <w:keepNext/>
        <w:keepLines/>
        <w:jc w:val="center"/>
        <w:outlineLvl w:val="1"/>
        <w:rPr>
          <w:rFonts w:eastAsiaTheme="majorEastAsia"/>
          <w:b/>
          <w:bCs/>
        </w:rPr>
      </w:pPr>
    </w:p>
    <w:p w14:paraId="2369D290" w14:textId="77777777" w:rsidR="003F5F1B" w:rsidRDefault="003F5F1B" w:rsidP="003F5F1B">
      <w:pPr>
        <w:keepNext/>
        <w:keepLines/>
        <w:jc w:val="center"/>
        <w:outlineLvl w:val="1"/>
        <w:rPr>
          <w:rFonts w:eastAsiaTheme="majorEastAsia"/>
          <w:b/>
          <w:bCs/>
        </w:rPr>
      </w:pPr>
    </w:p>
    <w:p w14:paraId="2DBFB681" w14:textId="77777777" w:rsidR="003F5F1B" w:rsidRDefault="003F5F1B" w:rsidP="003F5F1B">
      <w:pPr>
        <w:keepNext/>
        <w:keepLines/>
        <w:jc w:val="center"/>
        <w:outlineLvl w:val="1"/>
        <w:rPr>
          <w:rFonts w:eastAsiaTheme="majorEastAsia"/>
          <w:b/>
          <w:bCs/>
        </w:rPr>
      </w:pPr>
    </w:p>
    <w:p w14:paraId="2EC944B0" w14:textId="77777777" w:rsidR="003F5F1B" w:rsidRDefault="003F5F1B" w:rsidP="003F5F1B">
      <w:pPr>
        <w:keepNext/>
        <w:keepLines/>
        <w:jc w:val="center"/>
        <w:outlineLvl w:val="1"/>
        <w:rPr>
          <w:rFonts w:eastAsiaTheme="majorEastAsia"/>
          <w:b/>
          <w:bCs/>
        </w:rPr>
      </w:pPr>
    </w:p>
    <w:p w14:paraId="7A5CD4E6" w14:textId="77777777" w:rsidR="003F5F1B" w:rsidRDefault="003F5F1B" w:rsidP="003F5F1B">
      <w:pPr>
        <w:keepNext/>
        <w:keepLines/>
        <w:jc w:val="center"/>
        <w:outlineLvl w:val="1"/>
        <w:rPr>
          <w:rFonts w:eastAsiaTheme="majorEastAsia"/>
          <w:b/>
          <w:bCs/>
        </w:rPr>
      </w:pPr>
    </w:p>
    <w:p w14:paraId="566067E6" w14:textId="77777777" w:rsidR="003F5F1B" w:rsidRDefault="003F5F1B" w:rsidP="003F5F1B">
      <w:pPr>
        <w:keepNext/>
        <w:keepLines/>
        <w:jc w:val="center"/>
        <w:outlineLvl w:val="1"/>
        <w:rPr>
          <w:rFonts w:eastAsiaTheme="majorEastAsia"/>
          <w:b/>
          <w:bCs/>
        </w:rPr>
      </w:pPr>
    </w:p>
    <w:p w14:paraId="4B7ED592" w14:textId="77777777" w:rsidR="003F5F1B" w:rsidRDefault="003F5F1B" w:rsidP="003F5F1B">
      <w:pPr>
        <w:keepNext/>
        <w:keepLines/>
        <w:jc w:val="center"/>
        <w:outlineLvl w:val="1"/>
        <w:rPr>
          <w:rFonts w:eastAsiaTheme="majorEastAsia"/>
          <w:b/>
          <w:bCs/>
        </w:rPr>
      </w:pPr>
    </w:p>
    <w:p w14:paraId="5BD414E9" w14:textId="77777777" w:rsidR="003F5F1B" w:rsidRDefault="003F5F1B" w:rsidP="003F5F1B">
      <w:pPr>
        <w:keepNext/>
        <w:keepLines/>
        <w:jc w:val="center"/>
        <w:outlineLvl w:val="1"/>
        <w:rPr>
          <w:rFonts w:eastAsiaTheme="majorEastAsia"/>
          <w:b/>
          <w:bCs/>
        </w:rPr>
      </w:pPr>
    </w:p>
    <w:p w14:paraId="7233046F" w14:textId="77777777" w:rsidR="003F5F1B" w:rsidRDefault="003F5F1B" w:rsidP="003F5F1B">
      <w:pPr>
        <w:keepNext/>
        <w:keepLines/>
        <w:jc w:val="center"/>
        <w:outlineLvl w:val="1"/>
        <w:rPr>
          <w:rFonts w:eastAsiaTheme="majorEastAsia"/>
          <w:b/>
          <w:bCs/>
        </w:rPr>
      </w:pPr>
    </w:p>
    <w:p w14:paraId="2A3E15B4" w14:textId="77777777" w:rsidR="003F5F1B" w:rsidRDefault="003F5F1B" w:rsidP="003F5F1B">
      <w:pPr>
        <w:keepNext/>
        <w:keepLines/>
        <w:jc w:val="center"/>
        <w:outlineLvl w:val="1"/>
        <w:rPr>
          <w:rFonts w:eastAsiaTheme="majorEastAsia"/>
          <w:b/>
          <w:bCs/>
        </w:rPr>
      </w:pPr>
    </w:p>
    <w:p w14:paraId="2AD36C24" w14:textId="77777777" w:rsidR="003F5F1B" w:rsidRDefault="003F5F1B" w:rsidP="003F5F1B">
      <w:pPr>
        <w:keepNext/>
        <w:keepLines/>
        <w:jc w:val="center"/>
        <w:outlineLvl w:val="1"/>
        <w:rPr>
          <w:rFonts w:eastAsiaTheme="majorEastAsia"/>
          <w:b/>
          <w:bCs/>
        </w:rPr>
      </w:pPr>
    </w:p>
    <w:p w14:paraId="0BE85B13" w14:textId="77777777" w:rsidR="003F5F1B" w:rsidRDefault="003F5F1B" w:rsidP="003F5F1B">
      <w:pPr>
        <w:keepNext/>
        <w:keepLines/>
        <w:jc w:val="center"/>
        <w:outlineLvl w:val="1"/>
        <w:rPr>
          <w:rFonts w:eastAsiaTheme="majorEastAsia"/>
          <w:b/>
          <w:bCs/>
        </w:rPr>
      </w:pPr>
    </w:p>
    <w:p w14:paraId="6BFAB201" w14:textId="77777777" w:rsidR="003F5F1B" w:rsidRDefault="003F5F1B" w:rsidP="003F5F1B">
      <w:pPr>
        <w:keepNext/>
        <w:keepLines/>
        <w:jc w:val="center"/>
        <w:outlineLvl w:val="1"/>
        <w:rPr>
          <w:rFonts w:eastAsiaTheme="majorEastAsia"/>
          <w:b/>
          <w:bCs/>
        </w:rPr>
      </w:pPr>
    </w:p>
    <w:p w14:paraId="0B8BC2DB" w14:textId="77777777" w:rsidR="003F5F1B" w:rsidRDefault="003F5F1B" w:rsidP="003F5F1B">
      <w:pPr>
        <w:keepNext/>
        <w:keepLines/>
        <w:jc w:val="center"/>
        <w:outlineLvl w:val="1"/>
        <w:rPr>
          <w:rFonts w:eastAsiaTheme="majorEastAsia"/>
          <w:b/>
          <w:bCs/>
        </w:rPr>
      </w:pPr>
    </w:p>
    <w:p w14:paraId="0BBF1405" w14:textId="77777777" w:rsidR="003F5F1B" w:rsidRDefault="003F5F1B" w:rsidP="003F5F1B">
      <w:pPr>
        <w:keepNext/>
        <w:keepLines/>
        <w:jc w:val="center"/>
        <w:outlineLvl w:val="1"/>
        <w:rPr>
          <w:rFonts w:eastAsiaTheme="majorEastAsia"/>
          <w:b/>
          <w:bCs/>
        </w:rPr>
      </w:pPr>
    </w:p>
    <w:p w14:paraId="3C6FA9BB" w14:textId="77777777" w:rsidR="003F5F1B" w:rsidRDefault="003F5F1B" w:rsidP="003F5F1B">
      <w:pPr>
        <w:keepNext/>
        <w:keepLines/>
        <w:jc w:val="center"/>
        <w:outlineLvl w:val="1"/>
        <w:rPr>
          <w:rFonts w:eastAsiaTheme="majorEastAsia"/>
          <w:b/>
          <w:bCs/>
        </w:rPr>
      </w:pPr>
    </w:p>
    <w:p w14:paraId="22CF4154" w14:textId="77777777" w:rsidR="003F5F1B" w:rsidRDefault="003F5F1B" w:rsidP="003F5F1B">
      <w:pPr>
        <w:keepNext/>
        <w:keepLines/>
        <w:jc w:val="center"/>
        <w:outlineLvl w:val="1"/>
        <w:rPr>
          <w:rFonts w:eastAsiaTheme="majorEastAsia"/>
          <w:b/>
          <w:bCs/>
        </w:rPr>
      </w:pPr>
    </w:p>
    <w:p w14:paraId="0409F78E" w14:textId="77777777" w:rsidR="003F5F1B" w:rsidRDefault="003F5F1B" w:rsidP="003F5F1B">
      <w:pPr>
        <w:jc w:val="right"/>
        <w:rPr>
          <w:noProof w:val="0"/>
          <w:lang w:val="it-IT"/>
        </w:rPr>
      </w:pPr>
    </w:p>
    <w:p w14:paraId="0D6AB35E" w14:textId="77777777" w:rsidR="003F5F1B" w:rsidRPr="004B16DD" w:rsidRDefault="003F5F1B" w:rsidP="003F5F1B">
      <w:pPr>
        <w:jc w:val="right"/>
        <w:rPr>
          <w:noProof w:val="0"/>
          <w:sz w:val="22"/>
          <w:szCs w:val="22"/>
          <w:lang w:val="it-IT"/>
        </w:rPr>
      </w:pPr>
      <w:r w:rsidRPr="00A30B00">
        <w:rPr>
          <w:noProof w:val="0"/>
          <w:lang w:val="it-IT"/>
        </w:rPr>
        <w:t>Anexa nr.</w:t>
      </w:r>
      <w:r>
        <w:rPr>
          <w:noProof w:val="0"/>
          <w:lang w:val="it-IT"/>
        </w:rPr>
        <w:t xml:space="preserve"> 13</w:t>
      </w:r>
    </w:p>
    <w:p w14:paraId="516FDA24" w14:textId="77777777" w:rsidR="003F5F1B" w:rsidRPr="00D22624" w:rsidRDefault="003F5F1B" w:rsidP="003F5F1B">
      <w:pPr>
        <w:jc w:val="right"/>
        <w:rPr>
          <w:noProof w:val="0"/>
          <w:lang w:val="it-IT"/>
        </w:rPr>
      </w:pPr>
      <w:r w:rsidRPr="0003591A">
        <w:rPr>
          <w:noProof w:val="0"/>
          <w:lang w:val="it-IT"/>
        </w:rPr>
        <w:t xml:space="preserve">la </w:t>
      </w:r>
      <w:r>
        <w:rPr>
          <w:noProof w:val="0"/>
          <w:lang w:val="it-IT"/>
        </w:rPr>
        <w:t>Documentația standard nr._____</w:t>
      </w:r>
    </w:p>
    <w:p w14:paraId="4B106B5F" w14:textId="77777777" w:rsidR="003F5F1B" w:rsidRPr="00D22624" w:rsidRDefault="003F5F1B" w:rsidP="003F5F1B">
      <w:pPr>
        <w:jc w:val="right"/>
        <w:rPr>
          <w:noProof w:val="0"/>
          <w:lang w:val="it-IT"/>
        </w:rPr>
      </w:pPr>
      <w:r w:rsidRPr="0003591A">
        <w:rPr>
          <w:noProof w:val="0"/>
          <w:lang w:val="it-IT"/>
        </w:rPr>
        <w:t>din “____” ________ 20___</w:t>
      </w:r>
    </w:p>
    <w:p w14:paraId="4FF4029D" w14:textId="77777777" w:rsidR="003F5F1B" w:rsidRDefault="003F5F1B" w:rsidP="003F5F1B">
      <w:pPr>
        <w:keepNext/>
        <w:keepLines/>
        <w:jc w:val="center"/>
        <w:outlineLvl w:val="1"/>
        <w:rPr>
          <w:rFonts w:eastAsiaTheme="majorEastAsia"/>
          <w:b/>
          <w:bCs/>
        </w:rPr>
      </w:pPr>
    </w:p>
    <w:p w14:paraId="5F15187A" w14:textId="77777777" w:rsidR="003F5F1B" w:rsidRDefault="003F5F1B" w:rsidP="003F5F1B">
      <w:pPr>
        <w:keepNext/>
        <w:keepLines/>
        <w:jc w:val="center"/>
        <w:outlineLvl w:val="1"/>
        <w:rPr>
          <w:rFonts w:eastAsiaTheme="majorEastAsia"/>
          <w:b/>
          <w:bCs/>
        </w:rPr>
      </w:pPr>
    </w:p>
    <w:p w14:paraId="4758D92F" w14:textId="77777777" w:rsidR="003F5F1B" w:rsidRPr="00B927F6" w:rsidRDefault="003F5F1B" w:rsidP="003F5F1B">
      <w:pPr>
        <w:spacing w:line="276" w:lineRule="auto"/>
        <w:jc w:val="center"/>
        <w:rPr>
          <w:rFonts w:eastAsia="PMingLiU"/>
          <w:b/>
          <w:noProof w:val="0"/>
          <w:lang w:eastAsia="zh-CN"/>
        </w:rPr>
      </w:pPr>
    </w:p>
    <w:p w14:paraId="3690CA40" w14:textId="77777777" w:rsidR="003F5F1B" w:rsidRPr="00B927F6" w:rsidRDefault="003F5F1B" w:rsidP="003F5F1B">
      <w:pPr>
        <w:keepNext/>
        <w:ind w:firstLine="1"/>
        <w:jc w:val="center"/>
        <w:outlineLvl w:val="1"/>
        <w:rPr>
          <w:rFonts w:eastAsia="PMingLiU"/>
          <w:b/>
          <w:bCs/>
          <w:iCs/>
          <w:lang w:eastAsia="zh-CN"/>
        </w:rPr>
      </w:pPr>
      <w:bookmarkStart w:id="89" w:name="_Toc449632664"/>
      <w:bookmarkStart w:id="90" w:name="_Toc449633156"/>
      <w:bookmarkStart w:id="91" w:name="_Toc449692111"/>
      <w:bookmarkStart w:id="92" w:name="_Hlk77771185"/>
      <w:r w:rsidRPr="00A227F2">
        <w:rPr>
          <w:rFonts w:eastAsia="PMingLiU"/>
          <w:b/>
          <w:bCs/>
          <w:iCs/>
          <w:lang w:eastAsia="zh-CN"/>
        </w:rPr>
        <w:t>DECLARA</w:t>
      </w:r>
      <w:r w:rsidRPr="00A227F2">
        <w:rPr>
          <w:rFonts w:eastAsia="PMingLiU" w:hint="cs"/>
          <w:b/>
          <w:bCs/>
          <w:iCs/>
          <w:lang w:eastAsia="zh-CN"/>
        </w:rPr>
        <w:t>Ţ</w:t>
      </w:r>
      <w:r w:rsidRPr="00A227F2">
        <w:rPr>
          <w:rFonts w:eastAsia="PMingLiU"/>
          <w:b/>
          <w:bCs/>
          <w:iCs/>
          <w:lang w:eastAsia="zh-CN"/>
        </w:rPr>
        <w:t>IE</w:t>
      </w:r>
      <w:bookmarkEnd w:id="89"/>
      <w:bookmarkEnd w:id="90"/>
      <w:bookmarkEnd w:id="91"/>
    </w:p>
    <w:p w14:paraId="6BABBB7C" w14:textId="77777777" w:rsidR="003F5F1B" w:rsidRPr="00B927F6" w:rsidRDefault="003F5F1B" w:rsidP="003F5F1B">
      <w:pPr>
        <w:tabs>
          <w:tab w:val="left" w:pos="720"/>
        </w:tabs>
        <w:jc w:val="center"/>
        <w:outlineLvl w:val="1"/>
        <w:rPr>
          <w:rFonts w:eastAsia="PMingLiU"/>
          <w:b/>
          <w:lang w:eastAsia="zh-CN"/>
        </w:rPr>
      </w:pPr>
      <w:bookmarkStart w:id="93" w:name="_Toc449632665"/>
      <w:bookmarkStart w:id="94" w:name="_Toc449633157"/>
      <w:bookmarkStart w:id="95" w:name="_Toc449692112"/>
      <w:r w:rsidRPr="00A227F2">
        <w:rPr>
          <w:rFonts w:eastAsia="PMingLiU"/>
          <w:b/>
        </w:rPr>
        <w:t>privind dot</w:t>
      </w:r>
      <w:r w:rsidRPr="00A227F2">
        <w:rPr>
          <w:rFonts w:eastAsia="PMingLiU" w:hint="cs"/>
          <w:b/>
        </w:rPr>
        <w:t>ă</w:t>
      </w:r>
      <w:r w:rsidRPr="00A227F2">
        <w:rPr>
          <w:rFonts w:eastAsia="PMingLiU"/>
          <w:b/>
        </w:rPr>
        <w:t xml:space="preserve">rile specifice, utilajul </w:t>
      </w:r>
      <w:r w:rsidRPr="00A227F2">
        <w:rPr>
          <w:rFonts w:eastAsia="PMingLiU" w:hint="cs"/>
          <w:b/>
        </w:rPr>
        <w:t>ş</w:t>
      </w:r>
      <w:r w:rsidRPr="00A227F2">
        <w:rPr>
          <w:rFonts w:eastAsia="PMingLiU"/>
          <w:b/>
        </w:rPr>
        <w:t xml:space="preserve">i echipamentul necesar </w:t>
      </w:r>
      <w:r w:rsidRPr="00A227F2">
        <w:rPr>
          <w:rFonts w:eastAsia="PMingLiU"/>
          <w:b/>
          <w:bCs/>
          <w:spacing w:val="-2"/>
          <w:lang w:eastAsia="zh-CN"/>
        </w:rPr>
        <w:t xml:space="preserve">pentru </w:t>
      </w:r>
      <w:r w:rsidRPr="00A227F2">
        <w:rPr>
          <w:rFonts w:eastAsia="PMingLiU"/>
          <w:b/>
          <w:lang w:eastAsia="zh-CN"/>
        </w:rPr>
        <w:t>îndeplinirea corespunz</w:t>
      </w:r>
      <w:r w:rsidRPr="00A227F2">
        <w:rPr>
          <w:rFonts w:eastAsia="PMingLiU" w:hint="cs"/>
          <w:b/>
          <w:lang w:eastAsia="zh-CN"/>
        </w:rPr>
        <w:t>ă</w:t>
      </w:r>
      <w:r w:rsidRPr="00A227F2">
        <w:rPr>
          <w:rFonts w:eastAsia="PMingLiU"/>
          <w:b/>
          <w:lang w:eastAsia="zh-CN"/>
        </w:rPr>
        <w:t>toare a contractului</w:t>
      </w:r>
      <w:bookmarkEnd w:id="93"/>
      <w:bookmarkEnd w:id="94"/>
      <w:bookmarkEnd w:id="95"/>
    </w:p>
    <w:bookmarkEnd w:id="92"/>
    <w:p w14:paraId="364473C4" w14:textId="77777777" w:rsidR="003F5F1B" w:rsidRPr="00B927F6" w:rsidRDefault="003F5F1B" w:rsidP="003F5F1B">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3F5F1B" w:rsidRPr="00B927F6" w14:paraId="35122F0F" w14:textId="77777777" w:rsidTr="00D24B63">
        <w:trPr>
          <w:trHeight w:val="700"/>
        </w:trPr>
        <w:tc>
          <w:tcPr>
            <w:tcW w:w="720" w:type="dxa"/>
          </w:tcPr>
          <w:p w14:paraId="7B19F972" w14:textId="77777777" w:rsidR="003F5F1B" w:rsidRPr="00B927F6" w:rsidRDefault="003F5F1B" w:rsidP="00D24B63">
            <w:pPr>
              <w:tabs>
                <w:tab w:val="left" w:pos="567"/>
                <w:tab w:val="left" w:pos="1134"/>
              </w:tabs>
              <w:ind w:left="360"/>
              <w:jc w:val="both"/>
              <w:outlineLvl w:val="0"/>
              <w:rPr>
                <w:b/>
              </w:rPr>
            </w:pPr>
          </w:p>
          <w:p w14:paraId="2E83830D" w14:textId="77777777" w:rsidR="003F5F1B" w:rsidRPr="00B927F6" w:rsidRDefault="003F5F1B" w:rsidP="00D24B63">
            <w:pPr>
              <w:tabs>
                <w:tab w:val="left" w:pos="567"/>
              </w:tabs>
              <w:jc w:val="both"/>
              <w:rPr>
                <w:b/>
              </w:rPr>
            </w:pPr>
            <w:r w:rsidRPr="00A227F2">
              <w:rPr>
                <w:b/>
              </w:rPr>
              <w:t>Nr.</w:t>
            </w:r>
          </w:p>
          <w:p w14:paraId="06474E49" w14:textId="77777777" w:rsidR="003F5F1B" w:rsidRPr="00B927F6" w:rsidRDefault="003F5F1B" w:rsidP="00D24B63">
            <w:pPr>
              <w:tabs>
                <w:tab w:val="left" w:pos="567"/>
              </w:tabs>
              <w:jc w:val="both"/>
              <w:rPr>
                <w:b/>
              </w:rPr>
            </w:pPr>
            <w:r w:rsidRPr="00A227F2">
              <w:rPr>
                <w:b/>
              </w:rPr>
              <w:t>d/o</w:t>
            </w:r>
          </w:p>
        </w:tc>
        <w:tc>
          <w:tcPr>
            <w:tcW w:w="4680" w:type="dxa"/>
            <w:vAlign w:val="center"/>
          </w:tcPr>
          <w:p w14:paraId="789301B6" w14:textId="77777777" w:rsidR="003F5F1B" w:rsidRPr="00B927F6" w:rsidRDefault="003F5F1B" w:rsidP="00D24B63">
            <w:pPr>
              <w:tabs>
                <w:tab w:val="left" w:pos="567"/>
              </w:tabs>
              <w:jc w:val="center"/>
              <w:rPr>
                <w:b/>
              </w:rPr>
            </w:pPr>
            <w:r w:rsidRPr="00A227F2">
              <w:rPr>
                <w:b/>
              </w:rPr>
              <w:t>Denumirea principalelor utilaje, echipamente, mijloace de transport, baze de produc</w:t>
            </w:r>
            <w:r w:rsidRPr="00A227F2">
              <w:rPr>
                <w:rFonts w:hint="eastAsia"/>
                <w:b/>
              </w:rPr>
              <w:t>ţ</w:t>
            </w:r>
            <w:r w:rsidRPr="00A227F2">
              <w:rPr>
                <w:b/>
              </w:rPr>
              <w:t>ie (ateliere, depozite, spa</w:t>
            </w:r>
            <w:r w:rsidRPr="00A227F2">
              <w:rPr>
                <w:rFonts w:hint="eastAsia"/>
                <w:b/>
              </w:rPr>
              <w:t>ţ</w:t>
            </w:r>
            <w:r w:rsidRPr="00A227F2">
              <w:rPr>
                <w:b/>
              </w:rPr>
              <w:t xml:space="preserve">ii de cazare) </w:t>
            </w:r>
            <w:r w:rsidRPr="00A227F2">
              <w:rPr>
                <w:rFonts w:hint="eastAsia"/>
                <w:b/>
              </w:rPr>
              <w:t>ş</w:t>
            </w:r>
            <w:r w:rsidRPr="00A227F2">
              <w:rPr>
                <w:b/>
              </w:rPr>
              <w:t xml:space="preserve">i laboratoare propuse de ofertant ca necesare pentru </w:t>
            </w:r>
            <w:r>
              <w:rPr>
                <w:b/>
              </w:rPr>
              <w:t>prestarea serviciilor</w:t>
            </w:r>
            <w:r w:rsidRPr="00A227F2">
              <w:rPr>
                <w:b/>
              </w:rPr>
              <w:t xml:space="preserve">, rezultate </w:t>
            </w:r>
            <w:r w:rsidRPr="00A227F2">
              <w:rPr>
                <w:rFonts w:hint="eastAsia"/>
                <w:b/>
              </w:rPr>
              <w:t>î</w:t>
            </w:r>
            <w:r w:rsidRPr="00A227F2">
              <w:rPr>
                <w:b/>
              </w:rPr>
              <w:t>n baza tehnologiilor pe care el urmeaz</w:t>
            </w:r>
            <w:r w:rsidRPr="00A227F2">
              <w:rPr>
                <w:rFonts w:hint="eastAsia"/>
                <w:b/>
              </w:rPr>
              <w:t>ă</w:t>
            </w:r>
            <w:r w:rsidRPr="00A227F2">
              <w:rPr>
                <w:b/>
              </w:rPr>
              <w:t xml:space="preserve"> s</w:t>
            </w:r>
            <w:r w:rsidRPr="00A227F2">
              <w:rPr>
                <w:rFonts w:hint="eastAsia"/>
                <w:b/>
              </w:rPr>
              <w:t>ă</w:t>
            </w:r>
            <w:r w:rsidRPr="00A227F2">
              <w:rPr>
                <w:b/>
              </w:rPr>
              <w:t xml:space="preserve"> le adopte</w:t>
            </w:r>
          </w:p>
        </w:tc>
        <w:tc>
          <w:tcPr>
            <w:tcW w:w="1260" w:type="dxa"/>
            <w:vAlign w:val="center"/>
          </w:tcPr>
          <w:p w14:paraId="3AB58FFD" w14:textId="77777777" w:rsidR="003F5F1B" w:rsidRPr="00B927F6" w:rsidRDefault="003F5F1B" w:rsidP="00D24B63">
            <w:pPr>
              <w:tabs>
                <w:tab w:val="left" w:pos="567"/>
                <w:tab w:val="left" w:pos="1134"/>
              </w:tabs>
              <w:ind w:left="360"/>
              <w:jc w:val="center"/>
              <w:outlineLvl w:val="0"/>
              <w:rPr>
                <w:b/>
              </w:rPr>
            </w:pPr>
          </w:p>
          <w:p w14:paraId="6261B3E6" w14:textId="77777777" w:rsidR="003F5F1B" w:rsidRPr="00B927F6" w:rsidRDefault="003F5F1B" w:rsidP="00D24B63">
            <w:pPr>
              <w:tabs>
                <w:tab w:val="left" w:pos="567"/>
              </w:tabs>
              <w:jc w:val="center"/>
              <w:rPr>
                <w:b/>
              </w:rPr>
            </w:pPr>
            <w:r w:rsidRPr="00A227F2">
              <w:rPr>
                <w:b/>
              </w:rPr>
              <w:t>Unitatea de m</w:t>
            </w:r>
            <w:r w:rsidRPr="00A227F2">
              <w:rPr>
                <w:rFonts w:hint="eastAsia"/>
                <w:b/>
              </w:rPr>
              <w:t>ă</w:t>
            </w:r>
            <w:r w:rsidRPr="00A227F2">
              <w:rPr>
                <w:b/>
              </w:rPr>
              <w:t>sur</w:t>
            </w:r>
            <w:r w:rsidRPr="00A227F2">
              <w:rPr>
                <w:rFonts w:hint="eastAsia"/>
                <w:b/>
              </w:rPr>
              <w:t>ă</w:t>
            </w:r>
          </w:p>
          <w:p w14:paraId="593F7A56" w14:textId="77777777" w:rsidR="003F5F1B" w:rsidRPr="00B927F6" w:rsidRDefault="003F5F1B" w:rsidP="00D24B63">
            <w:pPr>
              <w:tabs>
                <w:tab w:val="left" w:pos="567"/>
              </w:tabs>
              <w:jc w:val="center"/>
              <w:rPr>
                <w:b/>
              </w:rPr>
            </w:pPr>
            <w:r w:rsidRPr="00D7570D">
              <w:rPr>
                <w:b/>
              </w:rPr>
              <w:t>(buc</w:t>
            </w:r>
            <w:r w:rsidRPr="00D7570D">
              <w:rPr>
                <w:rFonts w:hint="eastAsia"/>
                <w:b/>
              </w:rPr>
              <w:t>ăţ</w:t>
            </w:r>
            <w:r w:rsidRPr="00D7570D">
              <w:rPr>
                <w:b/>
              </w:rPr>
              <w:t xml:space="preserve">i </w:t>
            </w:r>
            <w:r w:rsidRPr="00D7570D">
              <w:rPr>
                <w:rFonts w:hint="eastAsia"/>
                <w:b/>
              </w:rPr>
              <w:t>ş</w:t>
            </w:r>
            <w:r w:rsidRPr="00D7570D">
              <w:rPr>
                <w:b/>
              </w:rPr>
              <w:t>i seturi)</w:t>
            </w:r>
          </w:p>
        </w:tc>
        <w:tc>
          <w:tcPr>
            <w:tcW w:w="1289" w:type="dxa"/>
            <w:vAlign w:val="center"/>
          </w:tcPr>
          <w:p w14:paraId="734511C7" w14:textId="77777777" w:rsidR="003F5F1B" w:rsidRPr="00B927F6" w:rsidRDefault="003F5F1B" w:rsidP="00D24B63">
            <w:pPr>
              <w:tabs>
                <w:tab w:val="left" w:pos="567"/>
                <w:tab w:val="left" w:pos="1134"/>
              </w:tabs>
              <w:ind w:left="360"/>
              <w:jc w:val="center"/>
              <w:outlineLvl w:val="0"/>
              <w:rPr>
                <w:b/>
              </w:rPr>
            </w:pPr>
          </w:p>
          <w:p w14:paraId="3BC7E5A5" w14:textId="77777777" w:rsidR="003F5F1B" w:rsidRPr="00B927F6" w:rsidRDefault="003F5F1B" w:rsidP="00D24B63">
            <w:pPr>
              <w:tabs>
                <w:tab w:val="left" w:pos="567"/>
              </w:tabs>
              <w:jc w:val="center"/>
              <w:rPr>
                <w:b/>
              </w:rPr>
            </w:pPr>
            <w:r w:rsidRPr="00A227F2">
              <w:rPr>
                <w:b/>
              </w:rPr>
              <w:t>Asigurate din dotare</w:t>
            </w:r>
          </w:p>
        </w:tc>
        <w:tc>
          <w:tcPr>
            <w:tcW w:w="1544" w:type="dxa"/>
            <w:vAlign w:val="center"/>
          </w:tcPr>
          <w:p w14:paraId="7EC1C993" w14:textId="77777777" w:rsidR="003F5F1B" w:rsidRPr="00B927F6" w:rsidRDefault="003F5F1B" w:rsidP="00D24B63">
            <w:pPr>
              <w:tabs>
                <w:tab w:val="left" w:pos="567"/>
                <w:tab w:val="left" w:pos="1134"/>
              </w:tabs>
              <w:ind w:left="360"/>
              <w:jc w:val="center"/>
              <w:outlineLvl w:val="0"/>
              <w:rPr>
                <w:b/>
              </w:rPr>
            </w:pPr>
          </w:p>
          <w:p w14:paraId="6B5EF60D" w14:textId="77777777" w:rsidR="003F5F1B" w:rsidRPr="00B927F6" w:rsidRDefault="003F5F1B" w:rsidP="00D24B63">
            <w:pPr>
              <w:tabs>
                <w:tab w:val="left" w:pos="567"/>
              </w:tabs>
              <w:jc w:val="center"/>
              <w:rPr>
                <w:b/>
              </w:rPr>
            </w:pPr>
            <w:r w:rsidRPr="00A227F2">
              <w:rPr>
                <w:b/>
              </w:rPr>
              <w:t>Asigurate de la ter</w:t>
            </w:r>
            <w:r w:rsidRPr="00A227F2">
              <w:rPr>
                <w:rFonts w:hint="eastAsia"/>
                <w:b/>
              </w:rPr>
              <w:t>ţ</w:t>
            </w:r>
            <w:r w:rsidRPr="00A227F2">
              <w:rPr>
                <w:b/>
              </w:rPr>
              <w:t>i sau din alte surse</w:t>
            </w:r>
          </w:p>
        </w:tc>
      </w:tr>
      <w:tr w:rsidR="003F5F1B" w:rsidRPr="00B927F6" w14:paraId="1B417C8F" w14:textId="77777777" w:rsidTr="00D24B63">
        <w:trPr>
          <w:trHeight w:val="240"/>
        </w:trPr>
        <w:tc>
          <w:tcPr>
            <w:tcW w:w="720" w:type="dxa"/>
          </w:tcPr>
          <w:p w14:paraId="15A4204D" w14:textId="77777777" w:rsidR="003F5F1B" w:rsidRPr="00B927F6" w:rsidRDefault="003F5F1B" w:rsidP="00D24B63">
            <w:pPr>
              <w:tabs>
                <w:tab w:val="left" w:pos="567"/>
              </w:tabs>
              <w:jc w:val="both"/>
              <w:rPr>
                <w:b/>
              </w:rPr>
            </w:pPr>
            <w:r w:rsidRPr="00D7570D">
              <w:rPr>
                <w:b/>
              </w:rPr>
              <w:t>0</w:t>
            </w:r>
          </w:p>
        </w:tc>
        <w:tc>
          <w:tcPr>
            <w:tcW w:w="4680" w:type="dxa"/>
          </w:tcPr>
          <w:p w14:paraId="5477F93F" w14:textId="77777777" w:rsidR="003F5F1B" w:rsidRPr="00B927F6" w:rsidRDefault="003F5F1B" w:rsidP="00D24B63">
            <w:pPr>
              <w:tabs>
                <w:tab w:val="left" w:pos="567"/>
              </w:tabs>
              <w:jc w:val="both"/>
              <w:rPr>
                <w:b/>
              </w:rPr>
            </w:pPr>
            <w:r w:rsidRPr="00D7570D">
              <w:rPr>
                <w:b/>
              </w:rPr>
              <w:t xml:space="preserve">                             1</w:t>
            </w:r>
          </w:p>
        </w:tc>
        <w:tc>
          <w:tcPr>
            <w:tcW w:w="1260" w:type="dxa"/>
          </w:tcPr>
          <w:p w14:paraId="19A1C679" w14:textId="77777777" w:rsidR="003F5F1B" w:rsidRPr="00B927F6" w:rsidRDefault="003F5F1B" w:rsidP="00D24B63">
            <w:pPr>
              <w:tabs>
                <w:tab w:val="left" w:pos="567"/>
              </w:tabs>
              <w:jc w:val="both"/>
              <w:rPr>
                <w:b/>
              </w:rPr>
            </w:pPr>
            <w:r w:rsidRPr="0003591A">
              <w:rPr>
                <w:b/>
              </w:rPr>
              <w:t>2</w:t>
            </w:r>
          </w:p>
        </w:tc>
        <w:tc>
          <w:tcPr>
            <w:tcW w:w="1289" w:type="dxa"/>
          </w:tcPr>
          <w:p w14:paraId="6E47C89A" w14:textId="77777777" w:rsidR="003F5F1B" w:rsidRPr="00B927F6" w:rsidRDefault="003F5F1B" w:rsidP="00D24B63">
            <w:pPr>
              <w:tabs>
                <w:tab w:val="left" w:pos="567"/>
              </w:tabs>
              <w:jc w:val="both"/>
              <w:rPr>
                <w:b/>
              </w:rPr>
            </w:pPr>
            <w:r w:rsidRPr="0003591A">
              <w:rPr>
                <w:b/>
              </w:rPr>
              <w:t>3</w:t>
            </w:r>
          </w:p>
        </w:tc>
        <w:tc>
          <w:tcPr>
            <w:tcW w:w="1544" w:type="dxa"/>
          </w:tcPr>
          <w:p w14:paraId="52E7A212" w14:textId="77777777" w:rsidR="003F5F1B" w:rsidRPr="00B927F6" w:rsidRDefault="003F5F1B" w:rsidP="00D24B63">
            <w:pPr>
              <w:tabs>
                <w:tab w:val="left" w:pos="567"/>
              </w:tabs>
              <w:jc w:val="both"/>
              <w:rPr>
                <w:b/>
              </w:rPr>
            </w:pPr>
            <w:r w:rsidRPr="0003591A">
              <w:rPr>
                <w:b/>
              </w:rPr>
              <w:t>4</w:t>
            </w:r>
          </w:p>
        </w:tc>
      </w:tr>
      <w:tr w:rsidR="003F5F1B" w:rsidRPr="00B927F6" w14:paraId="44C80596" w14:textId="77777777" w:rsidTr="00D24B63">
        <w:trPr>
          <w:trHeight w:val="240"/>
        </w:trPr>
        <w:tc>
          <w:tcPr>
            <w:tcW w:w="720" w:type="dxa"/>
          </w:tcPr>
          <w:p w14:paraId="3A5442A1" w14:textId="77777777" w:rsidR="003F5F1B" w:rsidRPr="00B927F6" w:rsidRDefault="003F5F1B" w:rsidP="00D24B63">
            <w:pPr>
              <w:tabs>
                <w:tab w:val="left" w:pos="567"/>
              </w:tabs>
              <w:jc w:val="both"/>
            </w:pPr>
            <w:r w:rsidRPr="0003591A">
              <w:t>1.</w:t>
            </w:r>
          </w:p>
        </w:tc>
        <w:tc>
          <w:tcPr>
            <w:tcW w:w="4680" w:type="dxa"/>
          </w:tcPr>
          <w:p w14:paraId="4D8CFBAB" w14:textId="77777777" w:rsidR="003F5F1B" w:rsidRPr="00B927F6" w:rsidRDefault="003F5F1B" w:rsidP="00D24B63">
            <w:pPr>
              <w:keepNext/>
              <w:keepLines/>
              <w:tabs>
                <w:tab w:val="left" w:pos="567"/>
              </w:tabs>
              <w:spacing w:before="200"/>
              <w:jc w:val="both"/>
              <w:outlineLvl w:val="2"/>
            </w:pPr>
          </w:p>
        </w:tc>
        <w:tc>
          <w:tcPr>
            <w:tcW w:w="1260" w:type="dxa"/>
          </w:tcPr>
          <w:p w14:paraId="349FBF84" w14:textId="77777777" w:rsidR="003F5F1B" w:rsidRPr="00B927F6" w:rsidRDefault="003F5F1B" w:rsidP="00D24B63">
            <w:pPr>
              <w:keepNext/>
              <w:keepLines/>
              <w:tabs>
                <w:tab w:val="left" w:pos="567"/>
              </w:tabs>
              <w:spacing w:before="200"/>
              <w:jc w:val="both"/>
              <w:outlineLvl w:val="2"/>
            </w:pPr>
          </w:p>
        </w:tc>
        <w:tc>
          <w:tcPr>
            <w:tcW w:w="1289" w:type="dxa"/>
          </w:tcPr>
          <w:p w14:paraId="6F82F01C" w14:textId="77777777" w:rsidR="003F5F1B" w:rsidRPr="00B927F6" w:rsidRDefault="003F5F1B" w:rsidP="00D24B63">
            <w:pPr>
              <w:keepNext/>
              <w:keepLines/>
              <w:tabs>
                <w:tab w:val="left" w:pos="567"/>
              </w:tabs>
              <w:spacing w:before="200"/>
              <w:jc w:val="both"/>
              <w:outlineLvl w:val="2"/>
            </w:pPr>
          </w:p>
        </w:tc>
        <w:tc>
          <w:tcPr>
            <w:tcW w:w="1544" w:type="dxa"/>
          </w:tcPr>
          <w:p w14:paraId="0D42551E" w14:textId="77777777" w:rsidR="003F5F1B" w:rsidRPr="00B927F6" w:rsidRDefault="003F5F1B" w:rsidP="00D24B63">
            <w:pPr>
              <w:keepNext/>
              <w:keepLines/>
              <w:tabs>
                <w:tab w:val="left" w:pos="567"/>
              </w:tabs>
              <w:spacing w:before="200"/>
              <w:jc w:val="both"/>
              <w:outlineLvl w:val="2"/>
            </w:pPr>
          </w:p>
        </w:tc>
      </w:tr>
      <w:tr w:rsidR="003F5F1B" w:rsidRPr="00B927F6" w14:paraId="0D10D034" w14:textId="77777777" w:rsidTr="00D24B63">
        <w:trPr>
          <w:trHeight w:val="240"/>
        </w:trPr>
        <w:tc>
          <w:tcPr>
            <w:tcW w:w="720" w:type="dxa"/>
          </w:tcPr>
          <w:p w14:paraId="488B3358" w14:textId="77777777" w:rsidR="003F5F1B" w:rsidRPr="00B927F6" w:rsidRDefault="003F5F1B" w:rsidP="00D24B63">
            <w:pPr>
              <w:tabs>
                <w:tab w:val="left" w:pos="567"/>
              </w:tabs>
              <w:jc w:val="both"/>
            </w:pPr>
            <w:r w:rsidRPr="0003591A">
              <w:t>2.</w:t>
            </w:r>
          </w:p>
        </w:tc>
        <w:tc>
          <w:tcPr>
            <w:tcW w:w="4680" w:type="dxa"/>
          </w:tcPr>
          <w:p w14:paraId="1F3D875E" w14:textId="77777777" w:rsidR="003F5F1B" w:rsidRPr="00B927F6" w:rsidRDefault="003F5F1B" w:rsidP="00D24B63">
            <w:pPr>
              <w:keepNext/>
              <w:keepLines/>
              <w:tabs>
                <w:tab w:val="left" w:pos="567"/>
              </w:tabs>
              <w:spacing w:before="200"/>
              <w:jc w:val="both"/>
              <w:outlineLvl w:val="2"/>
            </w:pPr>
          </w:p>
        </w:tc>
        <w:tc>
          <w:tcPr>
            <w:tcW w:w="1260" w:type="dxa"/>
          </w:tcPr>
          <w:p w14:paraId="167EF72B" w14:textId="77777777" w:rsidR="003F5F1B" w:rsidRPr="00B927F6" w:rsidRDefault="003F5F1B" w:rsidP="00D24B63">
            <w:pPr>
              <w:keepNext/>
              <w:keepLines/>
              <w:tabs>
                <w:tab w:val="left" w:pos="567"/>
              </w:tabs>
              <w:spacing w:before="200"/>
              <w:jc w:val="both"/>
              <w:outlineLvl w:val="2"/>
            </w:pPr>
          </w:p>
        </w:tc>
        <w:tc>
          <w:tcPr>
            <w:tcW w:w="1289" w:type="dxa"/>
          </w:tcPr>
          <w:p w14:paraId="1FDCF42E" w14:textId="77777777" w:rsidR="003F5F1B" w:rsidRPr="00B927F6" w:rsidRDefault="003F5F1B" w:rsidP="00D24B63">
            <w:pPr>
              <w:keepNext/>
              <w:keepLines/>
              <w:tabs>
                <w:tab w:val="left" w:pos="567"/>
              </w:tabs>
              <w:spacing w:before="200"/>
              <w:jc w:val="both"/>
              <w:outlineLvl w:val="2"/>
            </w:pPr>
          </w:p>
        </w:tc>
        <w:tc>
          <w:tcPr>
            <w:tcW w:w="1544" w:type="dxa"/>
          </w:tcPr>
          <w:p w14:paraId="7A904E17" w14:textId="77777777" w:rsidR="003F5F1B" w:rsidRPr="00B927F6" w:rsidRDefault="003F5F1B" w:rsidP="00D24B63">
            <w:pPr>
              <w:keepNext/>
              <w:keepLines/>
              <w:tabs>
                <w:tab w:val="left" w:pos="567"/>
              </w:tabs>
              <w:spacing w:before="200"/>
              <w:jc w:val="both"/>
              <w:outlineLvl w:val="2"/>
            </w:pPr>
          </w:p>
        </w:tc>
      </w:tr>
      <w:tr w:rsidR="003F5F1B" w:rsidRPr="00B927F6" w14:paraId="0E6660B1" w14:textId="77777777" w:rsidTr="00D24B63">
        <w:trPr>
          <w:trHeight w:val="240"/>
        </w:trPr>
        <w:tc>
          <w:tcPr>
            <w:tcW w:w="720" w:type="dxa"/>
          </w:tcPr>
          <w:p w14:paraId="59101A81" w14:textId="77777777" w:rsidR="003F5F1B" w:rsidRPr="00B927F6" w:rsidRDefault="003F5F1B" w:rsidP="00D24B63">
            <w:pPr>
              <w:tabs>
                <w:tab w:val="left" w:pos="567"/>
              </w:tabs>
              <w:jc w:val="both"/>
            </w:pPr>
            <w:r w:rsidRPr="0003591A">
              <w:t>3.</w:t>
            </w:r>
          </w:p>
        </w:tc>
        <w:tc>
          <w:tcPr>
            <w:tcW w:w="4680" w:type="dxa"/>
          </w:tcPr>
          <w:p w14:paraId="59D5A8DE" w14:textId="77777777" w:rsidR="003F5F1B" w:rsidRPr="00B927F6" w:rsidRDefault="003F5F1B" w:rsidP="00D24B63">
            <w:pPr>
              <w:keepNext/>
              <w:keepLines/>
              <w:tabs>
                <w:tab w:val="left" w:pos="567"/>
              </w:tabs>
              <w:spacing w:before="200"/>
              <w:jc w:val="both"/>
              <w:outlineLvl w:val="2"/>
            </w:pPr>
          </w:p>
        </w:tc>
        <w:tc>
          <w:tcPr>
            <w:tcW w:w="1260" w:type="dxa"/>
          </w:tcPr>
          <w:p w14:paraId="74BC3CF7" w14:textId="77777777" w:rsidR="003F5F1B" w:rsidRPr="00B927F6" w:rsidRDefault="003F5F1B" w:rsidP="00D24B63">
            <w:pPr>
              <w:keepNext/>
              <w:keepLines/>
              <w:tabs>
                <w:tab w:val="left" w:pos="567"/>
              </w:tabs>
              <w:spacing w:before="200"/>
              <w:jc w:val="both"/>
              <w:outlineLvl w:val="2"/>
            </w:pPr>
          </w:p>
        </w:tc>
        <w:tc>
          <w:tcPr>
            <w:tcW w:w="1289" w:type="dxa"/>
          </w:tcPr>
          <w:p w14:paraId="747BB448" w14:textId="77777777" w:rsidR="003F5F1B" w:rsidRPr="00B927F6" w:rsidRDefault="003F5F1B" w:rsidP="00D24B63">
            <w:pPr>
              <w:keepNext/>
              <w:keepLines/>
              <w:tabs>
                <w:tab w:val="left" w:pos="567"/>
              </w:tabs>
              <w:spacing w:before="200"/>
              <w:jc w:val="both"/>
              <w:outlineLvl w:val="2"/>
            </w:pPr>
          </w:p>
        </w:tc>
        <w:tc>
          <w:tcPr>
            <w:tcW w:w="1544" w:type="dxa"/>
          </w:tcPr>
          <w:p w14:paraId="48C0255E" w14:textId="77777777" w:rsidR="003F5F1B" w:rsidRPr="00B927F6" w:rsidRDefault="003F5F1B" w:rsidP="00D24B63">
            <w:pPr>
              <w:keepNext/>
              <w:keepLines/>
              <w:tabs>
                <w:tab w:val="left" w:pos="567"/>
              </w:tabs>
              <w:spacing w:before="200"/>
              <w:jc w:val="both"/>
              <w:outlineLvl w:val="2"/>
            </w:pPr>
          </w:p>
        </w:tc>
      </w:tr>
      <w:tr w:rsidR="003F5F1B" w:rsidRPr="00B927F6" w14:paraId="55BE1055" w14:textId="77777777" w:rsidTr="00D24B63">
        <w:trPr>
          <w:trHeight w:val="240"/>
        </w:trPr>
        <w:tc>
          <w:tcPr>
            <w:tcW w:w="720" w:type="dxa"/>
          </w:tcPr>
          <w:p w14:paraId="08981C1A" w14:textId="77777777" w:rsidR="003F5F1B" w:rsidRPr="00B927F6" w:rsidRDefault="003F5F1B" w:rsidP="00D24B63">
            <w:pPr>
              <w:tabs>
                <w:tab w:val="left" w:pos="567"/>
              </w:tabs>
              <w:jc w:val="both"/>
            </w:pPr>
            <w:r w:rsidRPr="0003591A">
              <w:t>.</w:t>
            </w:r>
          </w:p>
        </w:tc>
        <w:tc>
          <w:tcPr>
            <w:tcW w:w="4680" w:type="dxa"/>
          </w:tcPr>
          <w:p w14:paraId="4E7AD4F5" w14:textId="77777777" w:rsidR="003F5F1B" w:rsidRPr="00B927F6" w:rsidRDefault="003F5F1B" w:rsidP="00D24B63">
            <w:pPr>
              <w:keepNext/>
              <w:keepLines/>
              <w:tabs>
                <w:tab w:val="left" w:pos="567"/>
              </w:tabs>
              <w:spacing w:before="200"/>
              <w:jc w:val="both"/>
              <w:outlineLvl w:val="2"/>
            </w:pPr>
          </w:p>
        </w:tc>
        <w:tc>
          <w:tcPr>
            <w:tcW w:w="1260" w:type="dxa"/>
          </w:tcPr>
          <w:p w14:paraId="594887BB" w14:textId="77777777" w:rsidR="003F5F1B" w:rsidRPr="00B927F6" w:rsidRDefault="003F5F1B" w:rsidP="00D24B63">
            <w:pPr>
              <w:keepNext/>
              <w:keepLines/>
              <w:tabs>
                <w:tab w:val="left" w:pos="567"/>
              </w:tabs>
              <w:spacing w:before="200"/>
              <w:jc w:val="both"/>
              <w:outlineLvl w:val="2"/>
            </w:pPr>
          </w:p>
        </w:tc>
        <w:tc>
          <w:tcPr>
            <w:tcW w:w="1289" w:type="dxa"/>
          </w:tcPr>
          <w:p w14:paraId="4E8BEAC6" w14:textId="77777777" w:rsidR="003F5F1B" w:rsidRPr="00B927F6" w:rsidRDefault="003F5F1B" w:rsidP="00D24B63">
            <w:pPr>
              <w:keepNext/>
              <w:keepLines/>
              <w:tabs>
                <w:tab w:val="left" w:pos="567"/>
              </w:tabs>
              <w:spacing w:before="200"/>
              <w:jc w:val="both"/>
              <w:outlineLvl w:val="2"/>
            </w:pPr>
          </w:p>
        </w:tc>
        <w:tc>
          <w:tcPr>
            <w:tcW w:w="1544" w:type="dxa"/>
          </w:tcPr>
          <w:p w14:paraId="68BA7F99" w14:textId="77777777" w:rsidR="003F5F1B" w:rsidRPr="00B927F6" w:rsidRDefault="003F5F1B" w:rsidP="00D24B63">
            <w:pPr>
              <w:keepNext/>
              <w:keepLines/>
              <w:tabs>
                <w:tab w:val="left" w:pos="567"/>
              </w:tabs>
              <w:spacing w:before="200"/>
              <w:jc w:val="both"/>
              <w:outlineLvl w:val="2"/>
            </w:pPr>
          </w:p>
        </w:tc>
      </w:tr>
      <w:tr w:rsidR="003F5F1B" w:rsidRPr="00B927F6" w14:paraId="7E42CB26" w14:textId="77777777" w:rsidTr="00D24B63">
        <w:trPr>
          <w:trHeight w:val="240"/>
        </w:trPr>
        <w:tc>
          <w:tcPr>
            <w:tcW w:w="720" w:type="dxa"/>
          </w:tcPr>
          <w:p w14:paraId="77858177" w14:textId="77777777" w:rsidR="003F5F1B" w:rsidRPr="00B927F6" w:rsidRDefault="003F5F1B" w:rsidP="00D24B63">
            <w:pPr>
              <w:keepNext/>
              <w:keepLines/>
              <w:tabs>
                <w:tab w:val="left" w:pos="567"/>
              </w:tabs>
              <w:spacing w:before="200"/>
              <w:jc w:val="both"/>
              <w:outlineLvl w:val="2"/>
            </w:pPr>
          </w:p>
        </w:tc>
        <w:tc>
          <w:tcPr>
            <w:tcW w:w="4680" w:type="dxa"/>
          </w:tcPr>
          <w:p w14:paraId="57C4A458" w14:textId="77777777" w:rsidR="003F5F1B" w:rsidRPr="00B927F6" w:rsidRDefault="003F5F1B" w:rsidP="00D24B63">
            <w:pPr>
              <w:keepNext/>
              <w:keepLines/>
              <w:tabs>
                <w:tab w:val="left" w:pos="567"/>
              </w:tabs>
              <w:spacing w:before="200"/>
              <w:jc w:val="both"/>
              <w:outlineLvl w:val="2"/>
            </w:pPr>
          </w:p>
        </w:tc>
        <w:tc>
          <w:tcPr>
            <w:tcW w:w="1260" w:type="dxa"/>
          </w:tcPr>
          <w:p w14:paraId="2DE1B663" w14:textId="77777777" w:rsidR="003F5F1B" w:rsidRPr="00B927F6" w:rsidRDefault="003F5F1B" w:rsidP="00D24B63">
            <w:pPr>
              <w:keepNext/>
              <w:keepLines/>
              <w:tabs>
                <w:tab w:val="left" w:pos="567"/>
              </w:tabs>
              <w:spacing w:before="200"/>
              <w:jc w:val="both"/>
              <w:outlineLvl w:val="2"/>
            </w:pPr>
          </w:p>
        </w:tc>
        <w:tc>
          <w:tcPr>
            <w:tcW w:w="1289" w:type="dxa"/>
          </w:tcPr>
          <w:p w14:paraId="471EB574" w14:textId="77777777" w:rsidR="003F5F1B" w:rsidRPr="00B927F6" w:rsidRDefault="003F5F1B" w:rsidP="00D24B63">
            <w:pPr>
              <w:keepNext/>
              <w:keepLines/>
              <w:tabs>
                <w:tab w:val="left" w:pos="567"/>
              </w:tabs>
              <w:spacing w:before="200"/>
              <w:jc w:val="both"/>
              <w:outlineLvl w:val="2"/>
            </w:pPr>
          </w:p>
        </w:tc>
        <w:tc>
          <w:tcPr>
            <w:tcW w:w="1544" w:type="dxa"/>
          </w:tcPr>
          <w:p w14:paraId="0023F38B" w14:textId="77777777" w:rsidR="003F5F1B" w:rsidRPr="00B927F6" w:rsidRDefault="003F5F1B" w:rsidP="00D24B63">
            <w:pPr>
              <w:keepNext/>
              <w:keepLines/>
              <w:tabs>
                <w:tab w:val="left" w:pos="567"/>
              </w:tabs>
              <w:spacing w:before="200"/>
              <w:jc w:val="both"/>
              <w:outlineLvl w:val="2"/>
            </w:pPr>
          </w:p>
        </w:tc>
      </w:tr>
      <w:tr w:rsidR="003F5F1B" w:rsidRPr="00B927F6" w14:paraId="3600A4E7" w14:textId="77777777" w:rsidTr="00D24B63">
        <w:trPr>
          <w:trHeight w:val="240"/>
        </w:trPr>
        <w:tc>
          <w:tcPr>
            <w:tcW w:w="720" w:type="dxa"/>
          </w:tcPr>
          <w:p w14:paraId="63785EB9" w14:textId="77777777" w:rsidR="003F5F1B" w:rsidRPr="00B927F6" w:rsidRDefault="003F5F1B" w:rsidP="00D24B63">
            <w:pPr>
              <w:tabs>
                <w:tab w:val="left" w:pos="567"/>
              </w:tabs>
              <w:jc w:val="both"/>
            </w:pPr>
            <w:r w:rsidRPr="0003591A">
              <w:t>n</w:t>
            </w:r>
          </w:p>
        </w:tc>
        <w:tc>
          <w:tcPr>
            <w:tcW w:w="4680" w:type="dxa"/>
          </w:tcPr>
          <w:p w14:paraId="1BD6D96B" w14:textId="77777777" w:rsidR="003F5F1B" w:rsidRPr="00B927F6" w:rsidRDefault="003F5F1B" w:rsidP="00D24B63">
            <w:pPr>
              <w:keepNext/>
              <w:keepLines/>
              <w:tabs>
                <w:tab w:val="left" w:pos="567"/>
              </w:tabs>
              <w:spacing w:before="200"/>
              <w:jc w:val="both"/>
              <w:outlineLvl w:val="2"/>
            </w:pPr>
          </w:p>
        </w:tc>
        <w:tc>
          <w:tcPr>
            <w:tcW w:w="1260" w:type="dxa"/>
          </w:tcPr>
          <w:p w14:paraId="1C5F9B2A" w14:textId="77777777" w:rsidR="003F5F1B" w:rsidRPr="00B927F6" w:rsidRDefault="003F5F1B" w:rsidP="00D24B63">
            <w:pPr>
              <w:keepNext/>
              <w:keepLines/>
              <w:tabs>
                <w:tab w:val="left" w:pos="567"/>
              </w:tabs>
              <w:spacing w:before="200"/>
              <w:jc w:val="both"/>
              <w:outlineLvl w:val="2"/>
            </w:pPr>
          </w:p>
        </w:tc>
        <w:tc>
          <w:tcPr>
            <w:tcW w:w="1289" w:type="dxa"/>
          </w:tcPr>
          <w:p w14:paraId="1AD06411" w14:textId="77777777" w:rsidR="003F5F1B" w:rsidRPr="00B927F6" w:rsidRDefault="003F5F1B" w:rsidP="00D24B63">
            <w:pPr>
              <w:keepNext/>
              <w:keepLines/>
              <w:tabs>
                <w:tab w:val="left" w:pos="567"/>
              </w:tabs>
              <w:spacing w:before="200"/>
              <w:jc w:val="both"/>
              <w:outlineLvl w:val="2"/>
            </w:pPr>
          </w:p>
        </w:tc>
        <w:tc>
          <w:tcPr>
            <w:tcW w:w="1544" w:type="dxa"/>
          </w:tcPr>
          <w:p w14:paraId="479B906E" w14:textId="77777777" w:rsidR="003F5F1B" w:rsidRPr="00B927F6" w:rsidRDefault="003F5F1B" w:rsidP="00D24B63">
            <w:pPr>
              <w:keepNext/>
              <w:keepLines/>
              <w:tabs>
                <w:tab w:val="left" w:pos="567"/>
              </w:tabs>
              <w:spacing w:before="200"/>
              <w:jc w:val="both"/>
              <w:outlineLvl w:val="2"/>
            </w:pPr>
          </w:p>
        </w:tc>
      </w:tr>
    </w:tbl>
    <w:p w14:paraId="51C2FCB2" w14:textId="77777777" w:rsidR="003F5F1B" w:rsidRDefault="003F5F1B" w:rsidP="003F5F1B">
      <w:pPr>
        <w:jc w:val="both"/>
        <w:rPr>
          <w:rFonts w:eastAsia="PMingLiU"/>
          <w:lang w:eastAsia="zh-CN"/>
        </w:rPr>
      </w:pPr>
    </w:p>
    <w:p w14:paraId="40651D25" w14:textId="77777777" w:rsidR="003F5F1B" w:rsidRPr="00B927F6" w:rsidRDefault="003F5F1B" w:rsidP="003F5F1B">
      <w:pPr>
        <w:jc w:val="both"/>
        <w:rPr>
          <w:rFonts w:eastAsia="PMingLiU"/>
          <w:lang w:eastAsia="zh-CN"/>
        </w:rPr>
      </w:pPr>
      <w:r w:rsidRPr="0003591A">
        <w:rPr>
          <w:rFonts w:eastAsia="PMingLiU"/>
          <w:lang w:eastAsia="zh-CN"/>
        </w:rPr>
        <w:t>Semnat: _________________________________________</w:t>
      </w:r>
    </w:p>
    <w:p w14:paraId="021BDE2D" w14:textId="77777777" w:rsidR="003F5F1B" w:rsidRPr="00B927F6" w:rsidRDefault="003F5F1B" w:rsidP="003F5F1B">
      <w:pPr>
        <w:jc w:val="both"/>
        <w:rPr>
          <w:rFonts w:eastAsia="PMingLiU"/>
          <w:lang w:eastAsia="zh-CN"/>
        </w:rPr>
      </w:pPr>
      <w:r w:rsidRPr="0003591A">
        <w:rPr>
          <w:rFonts w:eastAsia="PMingLiU"/>
          <w:lang w:eastAsia="zh-CN"/>
        </w:rPr>
        <w:t>Nume: __________________________________________</w:t>
      </w:r>
    </w:p>
    <w:p w14:paraId="02270DA3" w14:textId="77777777" w:rsidR="003F5F1B" w:rsidRPr="00B927F6" w:rsidRDefault="003F5F1B" w:rsidP="003F5F1B">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2F42DCEB" w14:textId="77777777" w:rsidR="003F5F1B" w:rsidRPr="00B927F6" w:rsidRDefault="003F5F1B" w:rsidP="003F5F1B">
      <w:pPr>
        <w:jc w:val="both"/>
        <w:rPr>
          <w:rFonts w:eastAsia="PMingLiU"/>
          <w:lang w:eastAsia="zh-CN"/>
        </w:rPr>
      </w:pPr>
      <w:r w:rsidRPr="0003591A">
        <w:rPr>
          <w:rFonts w:eastAsia="PMingLiU"/>
          <w:lang w:eastAsia="zh-CN"/>
        </w:rPr>
        <w:t>Denumirea firmei: _________________________________</w:t>
      </w:r>
    </w:p>
    <w:p w14:paraId="3321DE69" w14:textId="77777777" w:rsidR="003F5F1B" w:rsidRPr="00B927F6" w:rsidRDefault="003F5F1B" w:rsidP="003F5F1B">
      <w:pPr>
        <w:spacing w:after="200" w:line="276" w:lineRule="auto"/>
        <w:jc w:val="center"/>
        <w:rPr>
          <w:rFonts w:eastAsia="PMingLiU"/>
          <w:lang w:eastAsia="zh-CN"/>
        </w:rPr>
      </w:pPr>
    </w:p>
    <w:p w14:paraId="355E3970" w14:textId="77777777" w:rsidR="003F5F1B" w:rsidRDefault="003F5F1B" w:rsidP="003F5F1B">
      <w:pPr>
        <w:spacing w:line="276" w:lineRule="auto"/>
        <w:jc w:val="center"/>
        <w:rPr>
          <w:rFonts w:eastAsia="PMingLiU"/>
          <w:b/>
          <w:lang w:eastAsia="zh-CN"/>
        </w:rPr>
      </w:pPr>
    </w:p>
    <w:p w14:paraId="7ACE489D" w14:textId="77777777" w:rsidR="003F5F1B" w:rsidRDefault="003F5F1B" w:rsidP="003F5F1B">
      <w:pPr>
        <w:spacing w:line="276" w:lineRule="auto"/>
        <w:jc w:val="center"/>
        <w:rPr>
          <w:rFonts w:eastAsia="PMingLiU"/>
          <w:b/>
          <w:lang w:eastAsia="zh-CN"/>
        </w:rPr>
      </w:pPr>
    </w:p>
    <w:p w14:paraId="56C4A173" w14:textId="77777777" w:rsidR="003F5F1B" w:rsidRDefault="003F5F1B" w:rsidP="003F5F1B">
      <w:pPr>
        <w:spacing w:line="276" w:lineRule="auto"/>
        <w:jc w:val="center"/>
        <w:rPr>
          <w:rFonts w:eastAsia="PMingLiU"/>
          <w:b/>
          <w:lang w:eastAsia="zh-CN"/>
        </w:rPr>
      </w:pPr>
    </w:p>
    <w:p w14:paraId="5072A0B4" w14:textId="77777777" w:rsidR="003F5F1B" w:rsidRDefault="003F5F1B" w:rsidP="003F5F1B">
      <w:pPr>
        <w:spacing w:line="276" w:lineRule="auto"/>
        <w:jc w:val="center"/>
        <w:rPr>
          <w:rFonts w:eastAsia="PMingLiU"/>
          <w:b/>
          <w:lang w:eastAsia="zh-CN"/>
        </w:rPr>
      </w:pPr>
    </w:p>
    <w:p w14:paraId="588BF0C1" w14:textId="77777777" w:rsidR="003F5F1B" w:rsidRDefault="003F5F1B" w:rsidP="003F5F1B">
      <w:pPr>
        <w:spacing w:line="276" w:lineRule="auto"/>
        <w:jc w:val="center"/>
        <w:rPr>
          <w:rFonts w:eastAsia="PMingLiU"/>
          <w:b/>
          <w:lang w:eastAsia="zh-CN"/>
        </w:rPr>
      </w:pPr>
    </w:p>
    <w:p w14:paraId="0BA01460" w14:textId="77777777" w:rsidR="003F5F1B" w:rsidRDefault="003F5F1B" w:rsidP="003F5F1B">
      <w:pPr>
        <w:spacing w:line="276" w:lineRule="auto"/>
        <w:jc w:val="center"/>
        <w:rPr>
          <w:rFonts w:eastAsia="PMingLiU"/>
          <w:b/>
          <w:lang w:eastAsia="zh-CN"/>
        </w:rPr>
      </w:pPr>
    </w:p>
    <w:p w14:paraId="173A6ECF" w14:textId="77777777" w:rsidR="003F5F1B" w:rsidRDefault="003F5F1B" w:rsidP="003F5F1B">
      <w:pPr>
        <w:spacing w:line="276" w:lineRule="auto"/>
        <w:jc w:val="center"/>
        <w:rPr>
          <w:rFonts w:eastAsia="PMingLiU"/>
          <w:b/>
          <w:lang w:eastAsia="zh-CN"/>
        </w:rPr>
      </w:pPr>
    </w:p>
    <w:p w14:paraId="37B9BD10" w14:textId="77777777" w:rsidR="003F5F1B" w:rsidRDefault="003F5F1B" w:rsidP="003F5F1B">
      <w:pPr>
        <w:spacing w:line="276" w:lineRule="auto"/>
        <w:jc w:val="center"/>
        <w:rPr>
          <w:rFonts w:eastAsia="PMingLiU"/>
          <w:b/>
          <w:lang w:eastAsia="zh-CN"/>
        </w:rPr>
      </w:pPr>
    </w:p>
    <w:p w14:paraId="6B96DBB0" w14:textId="77777777" w:rsidR="003F5F1B" w:rsidRDefault="003F5F1B" w:rsidP="003F5F1B">
      <w:pPr>
        <w:spacing w:line="276" w:lineRule="auto"/>
        <w:jc w:val="center"/>
        <w:rPr>
          <w:rFonts w:eastAsia="PMingLiU"/>
          <w:b/>
          <w:lang w:eastAsia="zh-CN"/>
        </w:rPr>
      </w:pPr>
    </w:p>
    <w:p w14:paraId="1576D6B7" w14:textId="77777777" w:rsidR="003F5F1B" w:rsidRDefault="003F5F1B" w:rsidP="003F5F1B">
      <w:pPr>
        <w:spacing w:line="276" w:lineRule="auto"/>
        <w:jc w:val="center"/>
        <w:rPr>
          <w:rFonts w:eastAsia="PMingLiU"/>
          <w:b/>
          <w:lang w:eastAsia="zh-CN"/>
        </w:rPr>
      </w:pPr>
    </w:p>
    <w:p w14:paraId="0B17F3FD" w14:textId="77777777" w:rsidR="003F5F1B" w:rsidRDefault="003F5F1B" w:rsidP="003F5F1B">
      <w:pPr>
        <w:spacing w:line="276" w:lineRule="auto"/>
        <w:jc w:val="center"/>
        <w:rPr>
          <w:rFonts w:eastAsia="PMingLiU"/>
          <w:b/>
          <w:lang w:eastAsia="zh-CN"/>
        </w:rPr>
      </w:pPr>
    </w:p>
    <w:p w14:paraId="30F7EBA8" w14:textId="77777777" w:rsidR="003F5F1B" w:rsidRDefault="003F5F1B" w:rsidP="003F5F1B">
      <w:pPr>
        <w:spacing w:line="276" w:lineRule="auto"/>
        <w:jc w:val="center"/>
        <w:rPr>
          <w:rFonts w:eastAsia="PMingLiU"/>
          <w:b/>
          <w:lang w:eastAsia="zh-CN"/>
        </w:rPr>
      </w:pPr>
    </w:p>
    <w:p w14:paraId="32184F18" w14:textId="77777777" w:rsidR="003F5F1B" w:rsidRDefault="003F5F1B" w:rsidP="003F5F1B">
      <w:pPr>
        <w:spacing w:line="276" w:lineRule="auto"/>
        <w:jc w:val="center"/>
        <w:rPr>
          <w:rFonts w:eastAsia="PMingLiU"/>
          <w:b/>
          <w:lang w:eastAsia="zh-CN"/>
        </w:rPr>
      </w:pPr>
    </w:p>
    <w:p w14:paraId="699F14FF" w14:textId="77777777" w:rsidR="003F5F1B" w:rsidRDefault="003F5F1B" w:rsidP="003F5F1B">
      <w:pPr>
        <w:spacing w:line="276" w:lineRule="auto"/>
        <w:jc w:val="center"/>
        <w:rPr>
          <w:rFonts w:eastAsia="PMingLiU"/>
          <w:b/>
          <w:lang w:eastAsia="zh-CN"/>
        </w:rPr>
      </w:pPr>
    </w:p>
    <w:p w14:paraId="16F56D34" w14:textId="77777777" w:rsidR="003F5F1B" w:rsidRDefault="003F5F1B" w:rsidP="003F5F1B">
      <w:pPr>
        <w:spacing w:line="276" w:lineRule="auto"/>
        <w:jc w:val="center"/>
        <w:rPr>
          <w:rFonts w:eastAsia="PMingLiU"/>
          <w:b/>
          <w:lang w:eastAsia="zh-CN"/>
        </w:rPr>
      </w:pPr>
    </w:p>
    <w:p w14:paraId="606B3350" w14:textId="77777777" w:rsidR="003F5F1B" w:rsidRPr="004B16DD" w:rsidRDefault="003F5F1B" w:rsidP="003F5F1B">
      <w:pPr>
        <w:jc w:val="right"/>
        <w:rPr>
          <w:noProof w:val="0"/>
          <w:sz w:val="22"/>
          <w:szCs w:val="22"/>
          <w:lang w:val="it-IT"/>
        </w:rPr>
      </w:pPr>
      <w:r w:rsidRPr="00A30B00">
        <w:rPr>
          <w:noProof w:val="0"/>
          <w:lang w:val="it-IT"/>
        </w:rPr>
        <w:t>Anexa nr.</w:t>
      </w:r>
      <w:r>
        <w:rPr>
          <w:noProof w:val="0"/>
          <w:lang w:val="it-IT"/>
        </w:rPr>
        <w:t xml:space="preserve"> 14</w:t>
      </w:r>
    </w:p>
    <w:p w14:paraId="0B9C7296" w14:textId="77777777" w:rsidR="003F5F1B" w:rsidRPr="00D22624" w:rsidRDefault="003F5F1B" w:rsidP="003F5F1B">
      <w:pPr>
        <w:jc w:val="right"/>
        <w:rPr>
          <w:noProof w:val="0"/>
          <w:lang w:val="it-IT"/>
        </w:rPr>
      </w:pPr>
      <w:r w:rsidRPr="0003591A">
        <w:rPr>
          <w:noProof w:val="0"/>
          <w:lang w:val="it-IT"/>
        </w:rPr>
        <w:t xml:space="preserve">la </w:t>
      </w:r>
      <w:r>
        <w:rPr>
          <w:noProof w:val="0"/>
          <w:lang w:val="it-IT"/>
        </w:rPr>
        <w:t>Documentația standard nr._____</w:t>
      </w:r>
    </w:p>
    <w:p w14:paraId="0BE494E6" w14:textId="77777777" w:rsidR="003F5F1B" w:rsidRPr="00D22624" w:rsidRDefault="003F5F1B" w:rsidP="003F5F1B">
      <w:pPr>
        <w:jc w:val="right"/>
        <w:rPr>
          <w:noProof w:val="0"/>
          <w:lang w:val="it-IT"/>
        </w:rPr>
      </w:pPr>
      <w:r w:rsidRPr="0003591A">
        <w:rPr>
          <w:noProof w:val="0"/>
          <w:lang w:val="it-IT"/>
        </w:rPr>
        <w:t>din “____” ________ 20___</w:t>
      </w:r>
    </w:p>
    <w:p w14:paraId="5B30FC11" w14:textId="77777777" w:rsidR="003F5F1B" w:rsidRDefault="003F5F1B" w:rsidP="003F5F1B">
      <w:pPr>
        <w:spacing w:line="276" w:lineRule="auto"/>
        <w:jc w:val="center"/>
        <w:rPr>
          <w:rFonts w:eastAsia="PMingLiU"/>
          <w:b/>
          <w:lang w:eastAsia="zh-CN"/>
        </w:rPr>
      </w:pPr>
    </w:p>
    <w:p w14:paraId="01430114" w14:textId="77777777" w:rsidR="003F5F1B" w:rsidRDefault="003F5F1B" w:rsidP="003F5F1B">
      <w:pPr>
        <w:spacing w:line="276" w:lineRule="auto"/>
        <w:jc w:val="center"/>
        <w:rPr>
          <w:rFonts w:eastAsia="PMingLiU"/>
          <w:b/>
          <w:lang w:eastAsia="zh-CN"/>
        </w:rPr>
      </w:pPr>
    </w:p>
    <w:p w14:paraId="028D1B22" w14:textId="77777777" w:rsidR="003F5F1B" w:rsidRDefault="003F5F1B" w:rsidP="003F5F1B">
      <w:pPr>
        <w:spacing w:line="276" w:lineRule="auto"/>
        <w:jc w:val="center"/>
        <w:rPr>
          <w:rFonts w:eastAsia="PMingLiU"/>
          <w:b/>
          <w:lang w:eastAsia="zh-CN"/>
        </w:rPr>
      </w:pPr>
    </w:p>
    <w:p w14:paraId="7A56AA09" w14:textId="77777777" w:rsidR="003F5F1B" w:rsidRPr="00B927F6" w:rsidRDefault="003F5F1B" w:rsidP="003F5F1B">
      <w:pPr>
        <w:ind w:firstLine="709"/>
        <w:jc w:val="center"/>
        <w:rPr>
          <w:rFonts w:eastAsia="PMingLiU"/>
          <w:b/>
          <w:lang w:eastAsia="zh-CN"/>
        </w:rPr>
      </w:pPr>
      <w:bookmarkStart w:id="96" w:name="_Hlk77771205"/>
      <w:r w:rsidRPr="0003591A">
        <w:rPr>
          <w:rFonts w:eastAsia="PMingLiU"/>
          <w:b/>
          <w:lang w:eastAsia="zh-CN"/>
        </w:rPr>
        <w:t>DECLARA</w:t>
      </w:r>
      <w:r w:rsidRPr="0003591A">
        <w:rPr>
          <w:rFonts w:eastAsia="PMingLiU" w:hint="cs"/>
          <w:b/>
          <w:lang w:eastAsia="zh-CN"/>
        </w:rPr>
        <w:t>Ţ</w:t>
      </w:r>
      <w:r w:rsidRPr="0003591A">
        <w:rPr>
          <w:rFonts w:eastAsia="PMingLiU"/>
          <w:b/>
          <w:lang w:eastAsia="zh-CN"/>
        </w:rPr>
        <w:t>IE</w:t>
      </w:r>
    </w:p>
    <w:p w14:paraId="69C619EE" w14:textId="77777777" w:rsidR="003F5F1B" w:rsidRPr="00B927F6" w:rsidRDefault="003F5F1B" w:rsidP="003F5F1B">
      <w:pPr>
        <w:ind w:firstLine="709"/>
        <w:jc w:val="center"/>
        <w:rPr>
          <w:rFonts w:eastAsia="PMingLiU"/>
          <w:b/>
          <w:lang w:eastAsia="zh-CN"/>
        </w:rPr>
      </w:pPr>
      <w:r w:rsidRPr="0003591A">
        <w:rPr>
          <w:rFonts w:eastAsia="PMingLiU"/>
          <w:b/>
          <w:lang w:eastAsia="zh-CN"/>
        </w:rPr>
        <w:t>privind personalul de specialitate propus pentru implementarea contractului</w:t>
      </w:r>
      <w:bookmarkEnd w:id="96"/>
    </w:p>
    <w:p w14:paraId="6FDDBE50" w14:textId="77777777" w:rsidR="003F5F1B" w:rsidRPr="00B927F6" w:rsidRDefault="003F5F1B" w:rsidP="003F5F1B">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11"/>
        <w:gridCol w:w="1589"/>
        <w:gridCol w:w="1653"/>
        <w:gridCol w:w="2310"/>
        <w:gridCol w:w="1536"/>
      </w:tblGrid>
      <w:tr w:rsidR="003F5F1B" w:rsidRPr="00B927F6" w14:paraId="2A8D372D" w14:textId="77777777" w:rsidTr="00D24B63">
        <w:trPr>
          <w:cantSplit/>
          <w:trHeight w:val="1942"/>
        </w:trPr>
        <w:tc>
          <w:tcPr>
            <w:tcW w:w="273" w:type="pct"/>
            <w:vAlign w:val="center"/>
          </w:tcPr>
          <w:p w14:paraId="28DAF0C2" w14:textId="77777777" w:rsidR="003F5F1B" w:rsidRPr="00B927F6" w:rsidRDefault="003F5F1B" w:rsidP="00D24B63">
            <w:pPr>
              <w:tabs>
                <w:tab w:val="left" w:pos="567"/>
              </w:tabs>
              <w:jc w:val="center"/>
              <w:rPr>
                <w:b/>
                <w:bCs/>
              </w:rPr>
            </w:pPr>
          </w:p>
          <w:p w14:paraId="72531951" w14:textId="77777777" w:rsidR="003F5F1B" w:rsidRPr="00B927F6" w:rsidRDefault="003F5F1B" w:rsidP="00D24B63">
            <w:pPr>
              <w:tabs>
                <w:tab w:val="left" w:pos="567"/>
              </w:tabs>
              <w:jc w:val="center"/>
              <w:rPr>
                <w:b/>
                <w:bCs/>
              </w:rPr>
            </w:pPr>
            <w:r w:rsidRPr="0003591A">
              <w:rPr>
                <w:b/>
                <w:bCs/>
              </w:rPr>
              <w:t>Nr.</w:t>
            </w:r>
          </w:p>
          <w:p w14:paraId="78FF2644" w14:textId="77777777" w:rsidR="003F5F1B" w:rsidRPr="00B927F6" w:rsidRDefault="003F5F1B" w:rsidP="00D24B63">
            <w:pPr>
              <w:tabs>
                <w:tab w:val="left" w:pos="567"/>
              </w:tabs>
              <w:jc w:val="center"/>
              <w:rPr>
                <w:b/>
                <w:bCs/>
              </w:rPr>
            </w:pPr>
            <w:r w:rsidRPr="0003591A">
              <w:rPr>
                <w:b/>
                <w:bCs/>
              </w:rPr>
              <w:t>d/o</w:t>
            </w:r>
          </w:p>
        </w:tc>
        <w:tc>
          <w:tcPr>
            <w:tcW w:w="727" w:type="pct"/>
            <w:vAlign w:val="center"/>
          </w:tcPr>
          <w:p w14:paraId="6F6C09FE" w14:textId="77777777" w:rsidR="003F5F1B" w:rsidRPr="00EC7C12" w:rsidRDefault="003F5F1B" w:rsidP="00D24B63">
            <w:pPr>
              <w:pStyle w:val="1"/>
              <w:numPr>
                <w:ilvl w:val="0"/>
                <w:numId w:val="0"/>
              </w:numPr>
              <w:tabs>
                <w:tab w:val="left" w:pos="567"/>
              </w:tabs>
              <w:ind w:left="360"/>
              <w:rPr>
                <w:bCs/>
              </w:rPr>
            </w:pPr>
          </w:p>
          <w:p w14:paraId="1EC848E4" w14:textId="77777777" w:rsidR="003F5F1B" w:rsidRPr="00B927F6" w:rsidRDefault="003F5F1B" w:rsidP="00D24B63">
            <w:pPr>
              <w:tabs>
                <w:tab w:val="left" w:pos="567"/>
              </w:tabs>
              <w:jc w:val="center"/>
              <w:rPr>
                <w:b/>
                <w:bCs/>
              </w:rPr>
            </w:pPr>
            <w:r w:rsidRPr="0003591A">
              <w:rPr>
                <w:b/>
                <w:bCs/>
              </w:rPr>
              <w:t>Func</w:t>
            </w:r>
            <w:r w:rsidRPr="0003591A">
              <w:rPr>
                <w:rFonts w:hint="eastAsia"/>
                <w:b/>
                <w:bCs/>
              </w:rPr>
              <w:t>ţ</w:t>
            </w:r>
            <w:r w:rsidRPr="0003591A">
              <w:rPr>
                <w:b/>
                <w:bCs/>
              </w:rPr>
              <w:t>ia</w:t>
            </w:r>
          </w:p>
        </w:tc>
        <w:tc>
          <w:tcPr>
            <w:tcW w:w="1000" w:type="pct"/>
            <w:vAlign w:val="center"/>
          </w:tcPr>
          <w:p w14:paraId="04A110CC" w14:textId="77777777" w:rsidR="003F5F1B" w:rsidRPr="00B927F6" w:rsidRDefault="003F5F1B" w:rsidP="00D24B63">
            <w:pPr>
              <w:tabs>
                <w:tab w:val="left" w:pos="567"/>
                <w:tab w:val="left" w:pos="1134"/>
              </w:tabs>
              <w:ind w:left="360"/>
              <w:jc w:val="center"/>
              <w:outlineLvl w:val="0"/>
              <w:rPr>
                <w:b/>
                <w:bCs/>
              </w:rPr>
            </w:pPr>
          </w:p>
          <w:p w14:paraId="320E1DE7" w14:textId="77777777" w:rsidR="003F5F1B" w:rsidRPr="00B927F6" w:rsidRDefault="003F5F1B" w:rsidP="00D24B63">
            <w:pPr>
              <w:tabs>
                <w:tab w:val="left" w:pos="567"/>
              </w:tabs>
              <w:jc w:val="center"/>
              <w:rPr>
                <w:b/>
                <w:bCs/>
              </w:rPr>
            </w:pPr>
            <w:r w:rsidRPr="0003591A">
              <w:rPr>
                <w:b/>
                <w:bCs/>
              </w:rPr>
              <w:t>Studii de specialitate</w:t>
            </w:r>
          </w:p>
        </w:tc>
        <w:tc>
          <w:tcPr>
            <w:tcW w:w="1036" w:type="pct"/>
            <w:vAlign w:val="center"/>
          </w:tcPr>
          <w:p w14:paraId="629DFECF" w14:textId="77777777" w:rsidR="003F5F1B" w:rsidRPr="00B927F6" w:rsidRDefault="003F5F1B" w:rsidP="00D24B63">
            <w:pPr>
              <w:tabs>
                <w:tab w:val="left" w:pos="567"/>
              </w:tabs>
              <w:jc w:val="center"/>
              <w:rPr>
                <w:b/>
                <w:bCs/>
              </w:rPr>
            </w:pPr>
            <w:r w:rsidRPr="0003591A">
              <w:rPr>
                <w:b/>
                <w:bCs/>
              </w:rPr>
              <w:t>Vechimea în  munca de specialitate (ani)</w:t>
            </w:r>
          </w:p>
        </w:tc>
        <w:tc>
          <w:tcPr>
            <w:tcW w:w="1056" w:type="pct"/>
            <w:vAlign w:val="center"/>
          </w:tcPr>
          <w:p w14:paraId="62452782" w14:textId="77777777" w:rsidR="003F5F1B" w:rsidRPr="00B927F6" w:rsidRDefault="003F5F1B" w:rsidP="00D24B63">
            <w:pPr>
              <w:tabs>
                <w:tab w:val="left" w:pos="567"/>
              </w:tabs>
              <w:jc w:val="center"/>
              <w:rPr>
                <w:b/>
                <w:bCs/>
              </w:rPr>
            </w:pPr>
            <w:r w:rsidRPr="0003591A">
              <w:rPr>
                <w:b/>
                <w:bCs/>
              </w:rPr>
              <w:t>Num</w:t>
            </w:r>
            <w:r w:rsidRPr="0003591A">
              <w:rPr>
                <w:rFonts w:hint="eastAsia"/>
                <w:b/>
                <w:bCs/>
              </w:rPr>
              <w:t>ă</w:t>
            </w:r>
            <w:r w:rsidRPr="0003591A">
              <w:rPr>
                <w:b/>
                <w:bCs/>
              </w:rPr>
              <w:t xml:space="preserve">rul </w:t>
            </w:r>
            <w:r w:rsidRPr="0003591A">
              <w:rPr>
                <w:rFonts w:hint="eastAsia"/>
                <w:b/>
                <w:bCs/>
              </w:rPr>
              <w:t>ş</w:t>
            </w:r>
            <w:r w:rsidRPr="0003591A">
              <w:rPr>
                <w:b/>
                <w:bCs/>
              </w:rPr>
              <w:t xml:space="preserve">i denumirea </w:t>
            </w:r>
            <w:r>
              <w:rPr>
                <w:b/>
                <w:bCs/>
              </w:rPr>
              <w:t>bunurilor/serviciilor</w:t>
            </w:r>
            <w:r w:rsidRPr="0003591A">
              <w:rPr>
                <w:b/>
                <w:bCs/>
              </w:rPr>
              <w:t xml:space="preserve"> similare </w:t>
            </w:r>
            <w:r>
              <w:rPr>
                <w:b/>
                <w:bCs/>
              </w:rPr>
              <w:t>livrate/prestate</w:t>
            </w:r>
            <w:r w:rsidRPr="0003591A">
              <w:rPr>
                <w:b/>
                <w:bCs/>
              </w:rPr>
              <w:t xml:space="preserve"> </w:t>
            </w:r>
            <w:r w:rsidRPr="0003591A">
              <w:rPr>
                <w:rFonts w:hint="eastAsia"/>
                <w:b/>
                <w:bCs/>
              </w:rPr>
              <w:t>î</w:t>
            </w:r>
            <w:r w:rsidRPr="0003591A">
              <w:rPr>
                <w:b/>
                <w:bCs/>
              </w:rPr>
              <w:t>n calitate de conduc</w:t>
            </w:r>
            <w:r w:rsidRPr="0003591A">
              <w:rPr>
                <w:rFonts w:hint="eastAsia"/>
                <w:b/>
                <w:bCs/>
              </w:rPr>
              <w:t>ă</w:t>
            </w:r>
            <w:r w:rsidRPr="0003591A">
              <w:rPr>
                <w:b/>
                <w:bCs/>
              </w:rPr>
              <w:t>tor</w:t>
            </w:r>
          </w:p>
        </w:tc>
        <w:tc>
          <w:tcPr>
            <w:tcW w:w="908" w:type="pct"/>
            <w:vAlign w:val="center"/>
          </w:tcPr>
          <w:p w14:paraId="12099E0A" w14:textId="77777777" w:rsidR="003F5F1B" w:rsidRPr="00B927F6" w:rsidRDefault="003F5F1B" w:rsidP="00D24B63">
            <w:pPr>
              <w:tabs>
                <w:tab w:val="left" w:pos="567"/>
              </w:tabs>
              <w:jc w:val="center"/>
              <w:rPr>
                <w:b/>
                <w:bCs/>
              </w:rPr>
            </w:pPr>
            <w:r w:rsidRPr="0003591A">
              <w:rPr>
                <w:b/>
                <w:bCs/>
              </w:rPr>
              <w:t>Num</w:t>
            </w:r>
            <w:r w:rsidRPr="0003591A">
              <w:rPr>
                <w:rFonts w:hint="eastAsia"/>
                <w:b/>
                <w:bCs/>
              </w:rPr>
              <w:t>ă</w:t>
            </w:r>
            <w:r w:rsidRPr="0003591A">
              <w:rPr>
                <w:b/>
                <w:bCs/>
              </w:rPr>
              <w:t>rul certificatului de atestare</w:t>
            </w:r>
          </w:p>
          <w:p w14:paraId="1600AA1F" w14:textId="77777777" w:rsidR="003F5F1B" w:rsidRPr="00B927F6" w:rsidRDefault="003F5F1B" w:rsidP="00D24B63">
            <w:pPr>
              <w:tabs>
                <w:tab w:val="left" w:pos="567"/>
              </w:tabs>
              <w:jc w:val="center"/>
              <w:rPr>
                <w:b/>
                <w:bCs/>
              </w:rPr>
            </w:pPr>
            <w:r w:rsidRPr="0003591A">
              <w:rPr>
                <w:b/>
                <w:bCs/>
              </w:rPr>
              <w:t xml:space="preserve">și </w:t>
            </w:r>
            <w:r>
              <w:rPr>
                <w:b/>
                <w:bCs/>
              </w:rPr>
              <w:t>d</w:t>
            </w:r>
            <w:r w:rsidRPr="0003591A">
              <w:rPr>
                <w:b/>
                <w:bCs/>
              </w:rPr>
              <w:t>ata eliber</w:t>
            </w:r>
            <w:r w:rsidRPr="0003591A">
              <w:rPr>
                <w:rFonts w:hint="eastAsia"/>
                <w:b/>
                <w:bCs/>
              </w:rPr>
              <w:t>ă</w:t>
            </w:r>
            <w:r w:rsidRPr="0003591A">
              <w:rPr>
                <w:b/>
                <w:bCs/>
              </w:rPr>
              <w:t>rii</w:t>
            </w:r>
          </w:p>
          <w:p w14:paraId="328B1B7D" w14:textId="77777777" w:rsidR="003F5F1B" w:rsidRPr="00B927F6" w:rsidRDefault="003F5F1B" w:rsidP="00D24B63">
            <w:pPr>
              <w:tabs>
                <w:tab w:val="left" w:pos="567"/>
                <w:tab w:val="left" w:pos="1134"/>
              </w:tabs>
              <w:ind w:left="360"/>
              <w:jc w:val="center"/>
              <w:outlineLvl w:val="0"/>
              <w:rPr>
                <w:b/>
                <w:bCs/>
              </w:rPr>
            </w:pPr>
          </w:p>
          <w:p w14:paraId="1DAA550B" w14:textId="77777777" w:rsidR="003F5F1B" w:rsidRPr="00B927F6" w:rsidRDefault="003F5F1B" w:rsidP="00D24B63">
            <w:pPr>
              <w:tabs>
                <w:tab w:val="left" w:pos="567"/>
                <w:tab w:val="left" w:pos="1134"/>
              </w:tabs>
              <w:ind w:left="360"/>
              <w:jc w:val="center"/>
              <w:outlineLvl w:val="0"/>
              <w:rPr>
                <w:b/>
                <w:bCs/>
              </w:rPr>
            </w:pPr>
          </w:p>
        </w:tc>
      </w:tr>
      <w:tr w:rsidR="003F5F1B" w:rsidRPr="00B927F6" w14:paraId="23655789" w14:textId="77777777" w:rsidTr="00D24B63">
        <w:trPr>
          <w:cantSplit/>
          <w:trHeight w:val="320"/>
        </w:trPr>
        <w:tc>
          <w:tcPr>
            <w:tcW w:w="273" w:type="pct"/>
          </w:tcPr>
          <w:p w14:paraId="068A8B53" w14:textId="77777777" w:rsidR="003F5F1B" w:rsidRPr="00B927F6" w:rsidRDefault="003F5F1B" w:rsidP="00D24B63">
            <w:pPr>
              <w:tabs>
                <w:tab w:val="left" w:pos="567"/>
                <w:tab w:val="left" w:pos="1134"/>
              </w:tabs>
              <w:ind w:left="360"/>
              <w:jc w:val="both"/>
              <w:outlineLvl w:val="0"/>
              <w:rPr>
                <w:b/>
                <w:bCs/>
              </w:rPr>
            </w:pPr>
          </w:p>
        </w:tc>
        <w:tc>
          <w:tcPr>
            <w:tcW w:w="727" w:type="pct"/>
          </w:tcPr>
          <w:p w14:paraId="0C0F97B1" w14:textId="77777777" w:rsidR="003F5F1B" w:rsidRPr="00B927F6" w:rsidRDefault="003F5F1B" w:rsidP="00D24B63">
            <w:pPr>
              <w:tabs>
                <w:tab w:val="left" w:pos="567"/>
              </w:tabs>
              <w:jc w:val="center"/>
              <w:rPr>
                <w:b/>
                <w:bCs/>
              </w:rPr>
            </w:pPr>
            <w:r w:rsidRPr="0003591A">
              <w:rPr>
                <w:b/>
                <w:bCs/>
              </w:rPr>
              <w:t>1</w:t>
            </w:r>
          </w:p>
        </w:tc>
        <w:tc>
          <w:tcPr>
            <w:tcW w:w="1000" w:type="pct"/>
          </w:tcPr>
          <w:p w14:paraId="4D3B1F0B" w14:textId="77777777" w:rsidR="003F5F1B" w:rsidRPr="00B927F6" w:rsidRDefault="003F5F1B" w:rsidP="00D24B63">
            <w:pPr>
              <w:tabs>
                <w:tab w:val="left" w:pos="567"/>
              </w:tabs>
              <w:jc w:val="center"/>
              <w:rPr>
                <w:b/>
                <w:bCs/>
              </w:rPr>
            </w:pPr>
            <w:r w:rsidRPr="0003591A">
              <w:rPr>
                <w:b/>
                <w:bCs/>
              </w:rPr>
              <w:t>2</w:t>
            </w:r>
          </w:p>
        </w:tc>
        <w:tc>
          <w:tcPr>
            <w:tcW w:w="1036" w:type="pct"/>
          </w:tcPr>
          <w:p w14:paraId="7022B63F" w14:textId="77777777" w:rsidR="003F5F1B" w:rsidRPr="00B927F6" w:rsidRDefault="003F5F1B" w:rsidP="00D24B63">
            <w:pPr>
              <w:tabs>
                <w:tab w:val="left" w:pos="567"/>
              </w:tabs>
              <w:jc w:val="center"/>
              <w:rPr>
                <w:b/>
                <w:bCs/>
              </w:rPr>
            </w:pPr>
            <w:r w:rsidRPr="0003591A">
              <w:rPr>
                <w:b/>
                <w:bCs/>
              </w:rPr>
              <w:t>3</w:t>
            </w:r>
          </w:p>
        </w:tc>
        <w:tc>
          <w:tcPr>
            <w:tcW w:w="1056" w:type="pct"/>
          </w:tcPr>
          <w:p w14:paraId="7EB67323" w14:textId="77777777" w:rsidR="003F5F1B" w:rsidRPr="00B927F6" w:rsidRDefault="003F5F1B" w:rsidP="00D24B63">
            <w:pPr>
              <w:tabs>
                <w:tab w:val="left" w:pos="567"/>
              </w:tabs>
              <w:jc w:val="center"/>
              <w:rPr>
                <w:b/>
                <w:bCs/>
              </w:rPr>
            </w:pPr>
            <w:r w:rsidRPr="0003591A">
              <w:rPr>
                <w:b/>
                <w:bCs/>
              </w:rPr>
              <w:t>4</w:t>
            </w:r>
          </w:p>
        </w:tc>
        <w:tc>
          <w:tcPr>
            <w:tcW w:w="908" w:type="pct"/>
          </w:tcPr>
          <w:p w14:paraId="386C076B" w14:textId="77777777" w:rsidR="003F5F1B" w:rsidRPr="00B927F6" w:rsidRDefault="003F5F1B" w:rsidP="00D24B63">
            <w:pPr>
              <w:tabs>
                <w:tab w:val="left" w:pos="567"/>
              </w:tabs>
              <w:jc w:val="center"/>
              <w:rPr>
                <w:b/>
                <w:bCs/>
              </w:rPr>
            </w:pPr>
            <w:r>
              <w:rPr>
                <w:b/>
                <w:bCs/>
              </w:rPr>
              <w:t>5</w:t>
            </w:r>
          </w:p>
        </w:tc>
      </w:tr>
      <w:tr w:rsidR="003F5F1B" w:rsidRPr="00B927F6" w14:paraId="39819459" w14:textId="77777777" w:rsidTr="00D24B63">
        <w:trPr>
          <w:cantSplit/>
          <w:trHeight w:val="140"/>
        </w:trPr>
        <w:tc>
          <w:tcPr>
            <w:tcW w:w="273" w:type="pct"/>
          </w:tcPr>
          <w:p w14:paraId="01DBD713" w14:textId="77777777" w:rsidR="003F5F1B" w:rsidRPr="00B927F6" w:rsidRDefault="003F5F1B" w:rsidP="00D24B63">
            <w:pPr>
              <w:keepNext/>
              <w:keepLines/>
              <w:tabs>
                <w:tab w:val="left" w:pos="567"/>
              </w:tabs>
              <w:spacing w:before="200"/>
              <w:jc w:val="both"/>
              <w:outlineLvl w:val="2"/>
              <w:rPr>
                <w:bCs/>
              </w:rPr>
            </w:pPr>
          </w:p>
        </w:tc>
        <w:tc>
          <w:tcPr>
            <w:tcW w:w="727" w:type="pct"/>
          </w:tcPr>
          <w:p w14:paraId="69D69F22" w14:textId="77777777" w:rsidR="003F5F1B" w:rsidRPr="00B927F6" w:rsidRDefault="003F5F1B" w:rsidP="00D24B63">
            <w:pPr>
              <w:tabs>
                <w:tab w:val="left" w:pos="567"/>
              </w:tabs>
              <w:jc w:val="both"/>
              <w:rPr>
                <w:bCs/>
              </w:rPr>
            </w:pPr>
          </w:p>
        </w:tc>
        <w:tc>
          <w:tcPr>
            <w:tcW w:w="1000" w:type="pct"/>
          </w:tcPr>
          <w:p w14:paraId="69A3D423" w14:textId="77777777" w:rsidR="003F5F1B" w:rsidRPr="00B927F6" w:rsidRDefault="003F5F1B" w:rsidP="00D24B63">
            <w:pPr>
              <w:keepNext/>
              <w:keepLines/>
              <w:tabs>
                <w:tab w:val="left" w:pos="567"/>
              </w:tabs>
              <w:spacing w:before="200"/>
              <w:jc w:val="both"/>
              <w:outlineLvl w:val="2"/>
              <w:rPr>
                <w:bCs/>
              </w:rPr>
            </w:pPr>
          </w:p>
        </w:tc>
        <w:tc>
          <w:tcPr>
            <w:tcW w:w="1036" w:type="pct"/>
          </w:tcPr>
          <w:p w14:paraId="4D0E2C10" w14:textId="77777777" w:rsidR="003F5F1B" w:rsidRPr="00B927F6" w:rsidRDefault="003F5F1B" w:rsidP="00D24B63">
            <w:pPr>
              <w:keepNext/>
              <w:keepLines/>
              <w:tabs>
                <w:tab w:val="left" w:pos="567"/>
              </w:tabs>
              <w:spacing w:before="200"/>
              <w:jc w:val="both"/>
              <w:outlineLvl w:val="2"/>
              <w:rPr>
                <w:bCs/>
              </w:rPr>
            </w:pPr>
          </w:p>
        </w:tc>
        <w:tc>
          <w:tcPr>
            <w:tcW w:w="1056" w:type="pct"/>
          </w:tcPr>
          <w:p w14:paraId="33BD4A7D" w14:textId="77777777" w:rsidR="003F5F1B" w:rsidRPr="00B927F6" w:rsidRDefault="003F5F1B" w:rsidP="00D24B63">
            <w:pPr>
              <w:keepNext/>
              <w:keepLines/>
              <w:tabs>
                <w:tab w:val="left" w:pos="567"/>
              </w:tabs>
              <w:spacing w:before="200"/>
              <w:jc w:val="both"/>
              <w:outlineLvl w:val="2"/>
              <w:rPr>
                <w:bCs/>
              </w:rPr>
            </w:pPr>
          </w:p>
        </w:tc>
        <w:tc>
          <w:tcPr>
            <w:tcW w:w="908" w:type="pct"/>
          </w:tcPr>
          <w:p w14:paraId="7FDF6DBB" w14:textId="77777777" w:rsidR="003F5F1B" w:rsidRPr="00B927F6" w:rsidRDefault="003F5F1B" w:rsidP="00D24B63">
            <w:pPr>
              <w:keepNext/>
              <w:keepLines/>
              <w:tabs>
                <w:tab w:val="left" w:pos="567"/>
              </w:tabs>
              <w:spacing w:before="200"/>
              <w:jc w:val="both"/>
              <w:outlineLvl w:val="2"/>
              <w:rPr>
                <w:bCs/>
              </w:rPr>
            </w:pPr>
          </w:p>
        </w:tc>
      </w:tr>
      <w:tr w:rsidR="003F5F1B" w:rsidRPr="00B927F6" w14:paraId="00718382" w14:textId="77777777" w:rsidTr="00D24B63">
        <w:trPr>
          <w:cantSplit/>
          <w:trHeight w:val="140"/>
        </w:trPr>
        <w:tc>
          <w:tcPr>
            <w:tcW w:w="273" w:type="pct"/>
          </w:tcPr>
          <w:p w14:paraId="3B24E616" w14:textId="77777777" w:rsidR="003F5F1B" w:rsidRPr="00B927F6" w:rsidRDefault="003F5F1B" w:rsidP="00D24B63">
            <w:pPr>
              <w:keepNext/>
              <w:keepLines/>
              <w:tabs>
                <w:tab w:val="left" w:pos="567"/>
              </w:tabs>
              <w:spacing w:before="200"/>
              <w:jc w:val="both"/>
              <w:outlineLvl w:val="2"/>
              <w:rPr>
                <w:bCs/>
              </w:rPr>
            </w:pPr>
          </w:p>
        </w:tc>
        <w:tc>
          <w:tcPr>
            <w:tcW w:w="727" w:type="pct"/>
          </w:tcPr>
          <w:p w14:paraId="119BA5F9" w14:textId="77777777" w:rsidR="003F5F1B" w:rsidRPr="00B927F6" w:rsidRDefault="003F5F1B" w:rsidP="00D24B63">
            <w:pPr>
              <w:tabs>
                <w:tab w:val="left" w:pos="567"/>
              </w:tabs>
              <w:jc w:val="both"/>
              <w:rPr>
                <w:bCs/>
              </w:rPr>
            </w:pPr>
          </w:p>
        </w:tc>
        <w:tc>
          <w:tcPr>
            <w:tcW w:w="1000" w:type="pct"/>
          </w:tcPr>
          <w:p w14:paraId="1B3AFBFB" w14:textId="77777777" w:rsidR="003F5F1B" w:rsidRPr="00B927F6" w:rsidRDefault="003F5F1B" w:rsidP="00D24B63">
            <w:pPr>
              <w:keepNext/>
              <w:keepLines/>
              <w:tabs>
                <w:tab w:val="left" w:pos="567"/>
              </w:tabs>
              <w:spacing w:before="200"/>
              <w:jc w:val="both"/>
              <w:outlineLvl w:val="2"/>
              <w:rPr>
                <w:bCs/>
              </w:rPr>
            </w:pPr>
          </w:p>
        </w:tc>
        <w:tc>
          <w:tcPr>
            <w:tcW w:w="1036" w:type="pct"/>
          </w:tcPr>
          <w:p w14:paraId="40E17A57" w14:textId="77777777" w:rsidR="003F5F1B" w:rsidRPr="00B927F6" w:rsidRDefault="003F5F1B" w:rsidP="00D24B63">
            <w:pPr>
              <w:keepNext/>
              <w:keepLines/>
              <w:tabs>
                <w:tab w:val="left" w:pos="567"/>
              </w:tabs>
              <w:spacing w:before="200"/>
              <w:jc w:val="both"/>
              <w:outlineLvl w:val="2"/>
              <w:rPr>
                <w:bCs/>
              </w:rPr>
            </w:pPr>
          </w:p>
        </w:tc>
        <w:tc>
          <w:tcPr>
            <w:tcW w:w="1056" w:type="pct"/>
          </w:tcPr>
          <w:p w14:paraId="251F3140" w14:textId="77777777" w:rsidR="003F5F1B" w:rsidRPr="00B927F6" w:rsidRDefault="003F5F1B" w:rsidP="00D24B63">
            <w:pPr>
              <w:keepNext/>
              <w:keepLines/>
              <w:tabs>
                <w:tab w:val="left" w:pos="567"/>
              </w:tabs>
              <w:spacing w:before="200"/>
              <w:jc w:val="both"/>
              <w:outlineLvl w:val="2"/>
              <w:rPr>
                <w:bCs/>
              </w:rPr>
            </w:pPr>
          </w:p>
        </w:tc>
        <w:tc>
          <w:tcPr>
            <w:tcW w:w="908" w:type="pct"/>
          </w:tcPr>
          <w:p w14:paraId="38B12F54" w14:textId="77777777" w:rsidR="003F5F1B" w:rsidRPr="00B927F6" w:rsidRDefault="003F5F1B" w:rsidP="00D24B63">
            <w:pPr>
              <w:keepNext/>
              <w:keepLines/>
              <w:tabs>
                <w:tab w:val="left" w:pos="567"/>
              </w:tabs>
              <w:spacing w:before="200"/>
              <w:jc w:val="both"/>
              <w:outlineLvl w:val="2"/>
              <w:rPr>
                <w:bCs/>
              </w:rPr>
            </w:pPr>
          </w:p>
        </w:tc>
      </w:tr>
      <w:tr w:rsidR="003F5F1B" w:rsidRPr="00B927F6" w14:paraId="3AD815EC" w14:textId="77777777" w:rsidTr="00D24B63">
        <w:trPr>
          <w:cantSplit/>
          <w:trHeight w:val="140"/>
        </w:trPr>
        <w:tc>
          <w:tcPr>
            <w:tcW w:w="273" w:type="pct"/>
          </w:tcPr>
          <w:p w14:paraId="1DCECB79" w14:textId="77777777" w:rsidR="003F5F1B" w:rsidRPr="00B927F6" w:rsidRDefault="003F5F1B" w:rsidP="00D24B63">
            <w:pPr>
              <w:keepNext/>
              <w:keepLines/>
              <w:tabs>
                <w:tab w:val="left" w:pos="567"/>
              </w:tabs>
              <w:spacing w:before="200"/>
              <w:jc w:val="both"/>
              <w:outlineLvl w:val="2"/>
              <w:rPr>
                <w:bCs/>
              </w:rPr>
            </w:pPr>
          </w:p>
        </w:tc>
        <w:tc>
          <w:tcPr>
            <w:tcW w:w="727" w:type="pct"/>
          </w:tcPr>
          <w:p w14:paraId="2160B21C" w14:textId="77777777" w:rsidR="003F5F1B" w:rsidRPr="00B927F6" w:rsidRDefault="003F5F1B" w:rsidP="00D24B63">
            <w:pPr>
              <w:tabs>
                <w:tab w:val="left" w:pos="567"/>
              </w:tabs>
              <w:jc w:val="both"/>
              <w:rPr>
                <w:bCs/>
              </w:rPr>
            </w:pPr>
          </w:p>
        </w:tc>
        <w:tc>
          <w:tcPr>
            <w:tcW w:w="1000" w:type="pct"/>
          </w:tcPr>
          <w:p w14:paraId="159D904A" w14:textId="77777777" w:rsidR="003F5F1B" w:rsidRPr="00B927F6" w:rsidRDefault="003F5F1B" w:rsidP="00D24B63">
            <w:pPr>
              <w:keepNext/>
              <w:keepLines/>
              <w:tabs>
                <w:tab w:val="left" w:pos="567"/>
              </w:tabs>
              <w:spacing w:before="200"/>
              <w:jc w:val="both"/>
              <w:outlineLvl w:val="2"/>
              <w:rPr>
                <w:bCs/>
              </w:rPr>
            </w:pPr>
          </w:p>
        </w:tc>
        <w:tc>
          <w:tcPr>
            <w:tcW w:w="1036" w:type="pct"/>
          </w:tcPr>
          <w:p w14:paraId="58B513E0" w14:textId="77777777" w:rsidR="003F5F1B" w:rsidRPr="00B927F6" w:rsidRDefault="003F5F1B" w:rsidP="00D24B63">
            <w:pPr>
              <w:keepNext/>
              <w:keepLines/>
              <w:tabs>
                <w:tab w:val="left" w:pos="567"/>
              </w:tabs>
              <w:spacing w:before="200"/>
              <w:jc w:val="both"/>
              <w:outlineLvl w:val="2"/>
              <w:rPr>
                <w:bCs/>
              </w:rPr>
            </w:pPr>
          </w:p>
        </w:tc>
        <w:tc>
          <w:tcPr>
            <w:tcW w:w="1056" w:type="pct"/>
          </w:tcPr>
          <w:p w14:paraId="35C86848" w14:textId="77777777" w:rsidR="003F5F1B" w:rsidRPr="00B927F6" w:rsidRDefault="003F5F1B" w:rsidP="00D24B63">
            <w:pPr>
              <w:keepNext/>
              <w:keepLines/>
              <w:tabs>
                <w:tab w:val="left" w:pos="567"/>
              </w:tabs>
              <w:spacing w:before="200"/>
              <w:jc w:val="both"/>
              <w:outlineLvl w:val="2"/>
              <w:rPr>
                <w:bCs/>
              </w:rPr>
            </w:pPr>
          </w:p>
        </w:tc>
        <w:tc>
          <w:tcPr>
            <w:tcW w:w="908" w:type="pct"/>
          </w:tcPr>
          <w:p w14:paraId="64556387" w14:textId="77777777" w:rsidR="003F5F1B" w:rsidRPr="00B927F6" w:rsidRDefault="003F5F1B" w:rsidP="00D24B63">
            <w:pPr>
              <w:keepNext/>
              <w:keepLines/>
              <w:tabs>
                <w:tab w:val="left" w:pos="567"/>
              </w:tabs>
              <w:spacing w:before="200"/>
              <w:jc w:val="both"/>
              <w:outlineLvl w:val="2"/>
              <w:rPr>
                <w:bCs/>
              </w:rPr>
            </w:pPr>
          </w:p>
        </w:tc>
      </w:tr>
      <w:tr w:rsidR="003F5F1B" w:rsidRPr="00B927F6" w14:paraId="468868A4" w14:textId="77777777" w:rsidTr="00D24B63">
        <w:trPr>
          <w:cantSplit/>
          <w:trHeight w:val="140"/>
        </w:trPr>
        <w:tc>
          <w:tcPr>
            <w:tcW w:w="273" w:type="pct"/>
          </w:tcPr>
          <w:p w14:paraId="0ECDDD72" w14:textId="77777777" w:rsidR="003F5F1B" w:rsidRPr="00B927F6" w:rsidRDefault="003F5F1B" w:rsidP="00D24B63">
            <w:pPr>
              <w:keepNext/>
              <w:keepLines/>
              <w:tabs>
                <w:tab w:val="left" w:pos="567"/>
              </w:tabs>
              <w:spacing w:before="200"/>
              <w:jc w:val="both"/>
              <w:outlineLvl w:val="2"/>
              <w:rPr>
                <w:bCs/>
              </w:rPr>
            </w:pPr>
          </w:p>
        </w:tc>
        <w:tc>
          <w:tcPr>
            <w:tcW w:w="727" w:type="pct"/>
          </w:tcPr>
          <w:p w14:paraId="0AB528AC" w14:textId="77777777" w:rsidR="003F5F1B" w:rsidRPr="00B927F6" w:rsidRDefault="003F5F1B" w:rsidP="00D24B63">
            <w:pPr>
              <w:tabs>
                <w:tab w:val="left" w:pos="567"/>
              </w:tabs>
              <w:jc w:val="both"/>
              <w:rPr>
                <w:bCs/>
              </w:rPr>
            </w:pPr>
          </w:p>
        </w:tc>
        <w:tc>
          <w:tcPr>
            <w:tcW w:w="1000" w:type="pct"/>
          </w:tcPr>
          <w:p w14:paraId="62E6022F" w14:textId="77777777" w:rsidR="003F5F1B" w:rsidRPr="00B927F6" w:rsidRDefault="003F5F1B" w:rsidP="00D24B63">
            <w:pPr>
              <w:keepNext/>
              <w:keepLines/>
              <w:tabs>
                <w:tab w:val="left" w:pos="567"/>
              </w:tabs>
              <w:spacing w:before="200"/>
              <w:jc w:val="both"/>
              <w:outlineLvl w:val="2"/>
              <w:rPr>
                <w:bCs/>
              </w:rPr>
            </w:pPr>
          </w:p>
        </w:tc>
        <w:tc>
          <w:tcPr>
            <w:tcW w:w="1036" w:type="pct"/>
          </w:tcPr>
          <w:p w14:paraId="2CEEABA7" w14:textId="77777777" w:rsidR="003F5F1B" w:rsidRPr="00B927F6" w:rsidRDefault="003F5F1B" w:rsidP="00D24B63">
            <w:pPr>
              <w:keepNext/>
              <w:keepLines/>
              <w:tabs>
                <w:tab w:val="left" w:pos="567"/>
              </w:tabs>
              <w:spacing w:before="200"/>
              <w:jc w:val="both"/>
              <w:outlineLvl w:val="2"/>
              <w:rPr>
                <w:bCs/>
              </w:rPr>
            </w:pPr>
          </w:p>
        </w:tc>
        <w:tc>
          <w:tcPr>
            <w:tcW w:w="1056" w:type="pct"/>
          </w:tcPr>
          <w:p w14:paraId="5B3BF2B1" w14:textId="77777777" w:rsidR="003F5F1B" w:rsidRPr="00B927F6" w:rsidRDefault="003F5F1B" w:rsidP="00D24B63">
            <w:pPr>
              <w:keepNext/>
              <w:keepLines/>
              <w:tabs>
                <w:tab w:val="left" w:pos="567"/>
              </w:tabs>
              <w:spacing w:before="200"/>
              <w:jc w:val="both"/>
              <w:outlineLvl w:val="2"/>
              <w:rPr>
                <w:bCs/>
              </w:rPr>
            </w:pPr>
          </w:p>
        </w:tc>
        <w:tc>
          <w:tcPr>
            <w:tcW w:w="908" w:type="pct"/>
          </w:tcPr>
          <w:p w14:paraId="25DA6604" w14:textId="77777777" w:rsidR="003F5F1B" w:rsidRPr="00B927F6" w:rsidRDefault="003F5F1B" w:rsidP="00D24B63">
            <w:pPr>
              <w:keepNext/>
              <w:keepLines/>
              <w:tabs>
                <w:tab w:val="left" w:pos="567"/>
              </w:tabs>
              <w:spacing w:before="200"/>
              <w:jc w:val="both"/>
              <w:outlineLvl w:val="2"/>
              <w:rPr>
                <w:bCs/>
              </w:rPr>
            </w:pPr>
          </w:p>
        </w:tc>
      </w:tr>
      <w:tr w:rsidR="003F5F1B" w:rsidRPr="00B927F6" w14:paraId="746691BA" w14:textId="77777777" w:rsidTr="00D24B63">
        <w:trPr>
          <w:cantSplit/>
          <w:trHeight w:val="536"/>
        </w:trPr>
        <w:tc>
          <w:tcPr>
            <w:tcW w:w="273" w:type="pct"/>
          </w:tcPr>
          <w:p w14:paraId="7A233677" w14:textId="77777777" w:rsidR="003F5F1B" w:rsidRPr="00B927F6" w:rsidRDefault="003F5F1B" w:rsidP="00D24B63">
            <w:pPr>
              <w:keepNext/>
              <w:keepLines/>
              <w:tabs>
                <w:tab w:val="left" w:pos="567"/>
              </w:tabs>
              <w:spacing w:before="200"/>
              <w:jc w:val="both"/>
              <w:outlineLvl w:val="2"/>
              <w:rPr>
                <w:bCs/>
              </w:rPr>
            </w:pPr>
          </w:p>
        </w:tc>
        <w:tc>
          <w:tcPr>
            <w:tcW w:w="727" w:type="pct"/>
          </w:tcPr>
          <w:p w14:paraId="33ED59BC" w14:textId="77777777" w:rsidR="003F5F1B" w:rsidRPr="00B927F6" w:rsidRDefault="003F5F1B" w:rsidP="00D24B63">
            <w:pPr>
              <w:tabs>
                <w:tab w:val="left" w:pos="567"/>
              </w:tabs>
              <w:jc w:val="both"/>
              <w:rPr>
                <w:bCs/>
              </w:rPr>
            </w:pPr>
          </w:p>
        </w:tc>
        <w:tc>
          <w:tcPr>
            <w:tcW w:w="1000" w:type="pct"/>
          </w:tcPr>
          <w:p w14:paraId="3398475B" w14:textId="77777777" w:rsidR="003F5F1B" w:rsidRPr="00B927F6" w:rsidRDefault="003F5F1B" w:rsidP="00D24B63">
            <w:pPr>
              <w:keepNext/>
              <w:keepLines/>
              <w:tabs>
                <w:tab w:val="left" w:pos="567"/>
              </w:tabs>
              <w:spacing w:before="200"/>
              <w:jc w:val="both"/>
              <w:outlineLvl w:val="2"/>
              <w:rPr>
                <w:bCs/>
              </w:rPr>
            </w:pPr>
          </w:p>
        </w:tc>
        <w:tc>
          <w:tcPr>
            <w:tcW w:w="1036" w:type="pct"/>
          </w:tcPr>
          <w:p w14:paraId="73F64187" w14:textId="77777777" w:rsidR="003F5F1B" w:rsidRPr="00B927F6" w:rsidRDefault="003F5F1B" w:rsidP="00D24B63">
            <w:pPr>
              <w:keepNext/>
              <w:keepLines/>
              <w:tabs>
                <w:tab w:val="left" w:pos="567"/>
              </w:tabs>
              <w:spacing w:before="200"/>
              <w:jc w:val="both"/>
              <w:outlineLvl w:val="2"/>
              <w:rPr>
                <w:bCs/>
              </w:rPr>
            </w:pPr>
          </w:p>
        </w:tc>
        <w:tc>
          <w:tcPr>
            <w:tcW w:w="1056" w:type="pct"/>
          </w:tcPr>
          <w:p w14:paraId="493CBF38" w14:textId="77777777" w:rsidR="003F5F1B" w:rsidRPr="00B927F6" w:rsidRDefault="003F5F1B" w:rsidP="00D24B63">
            <w:pPr>
              <w:keepNext/>
              <w:keepLines/>
              <w:tabs>
                <w:tab w:val="left" w:pos="567"/>
              </w:tabs>
              <w:spacing w:before="200"/>
              <w:jc w:val="both"/>
              <w:outlineLvl w:val="2"/>
              <w:rPr>
                <w:bCs/>
              </w:rPr>
            </w:pPr>
          </w:p>
        </w:tc>
        <w:tc>
          <w:tcPr>
            <w:tcW w:w="908" w:type="pct"/>
          </w:tcPr>
          <w:p w14:paraId="3A80A5D4" w14:textId="77777777" w:rsidR="003F5F1B" w:rsidRPr="00B927F6" w:rsidRDefault="003F5F1B" w:rsidP="00D24B63">
            <w:pPr>
              <w:keepNext/>
              <w:keepLines/>
              <w:tabs>
                <w:tab w:val="left" w:pos="567"/>
              </w:tabs>
              <w:spacing w:before="200"/>
              <w:jc w:val="both"/>
              <w:outlineLvl w:val="2"/>
              <w:rPr>
                <w:bCs/>
              </w:rPr>
            </w:pPr>
          </w:p>
        </w:tc>
      </w:tr>
    </w:tbl>
    <w:p w14:paraId="1DF17300" w14:textId="77777777" w:rsidR="003F5F1B" w:rsidRDefault="003F5F1B" w:rsidP="003F5F1B">
      <w:pPr>
        <w:jc w:val="both"/>
        <w:rPr>
          <w:rFonts w:eastAsia="PMingLiU"/>
          <w:lang w:eastAsia="zh-CN"/>
        </w:rPr>
      </w:pPr>
    </w:p>
    <w:p w14:paraId="52D5862A" w14:textId="77777777" w:rsidR="003F5F1B" w:rsidRPr="00B927F6" w:rsidRDefault="003F5F1B" w:rsidP="003F5F1B">
      <w:pPr>
        <w:jc w:val="both"/>
        <w:rPr>
          <w:rFonts w:eastAsia="PMingLiU"/>
          <w:lang w:eastAsia="zh-CN"/>
        </w:rPr>
      </w:pPr>
      <w:r w:rsidRPr="0003591A">
        <w:rPr>
          <w:rFonts w:eastAsia="PMingLiU"/>
          <w:lang w:eastAsia="zh-CN"/>
        </w:rPr>
        <w:t>Semnat: _________________________________________</w:t>
      </w:r>
    </w:p>
    <w:p w14:paraId="6488D7D1" w14:textId="77777777" w:rsidR="003F5F1B" w:rsidRPr="00B927F6" w:rsidRDefault="003F5F1B" w:rsidP="003F5F1B">
      <w:pPr>
        <w:jc w:val="both"/>
        <w:rPr>
          <w:rFonts w:eastAsia="PMingLiU"/>
          <w:lang w:eastAsia="zh-CN"/>
        </w:rPr>
      </w:pPr>
      <w:r w:rsidRPr="0003591A">
        <w:rPr>
          <w:rFonts w:eastAsia="PMingLiU"/>
          <w:lang w:eastAsia="zh-CN"/>
        </w:rPr>
        <w:t>Nume: __________________________________________</w:t>
      </w:r>
    </w:p>
    <w:p w14:paraId="70CC4F9B" w14:textId="77777777" w:rsidR="003F5F1B" w:rsidRPr="00B927F6" w:rsidRDefault="003F5F1B" w:rsidP="003F5F1B">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6916CF9D" w14:textId="77777777" w:rsidR="003F5F1B" w:rsidRPr="00EC7C12" w:rsidRDefault="003F5F1B" w:rsidP="003F5F1B">
      <w:pPr>
        <w:jc w:val="both"/>
        <w:rPr>
          <w:rFonts w:eastAsia="PMingLiU"/>
          <w:lang w:eastAsia="zh-CN"/>
        </w:rPr>
      </w:pPr>
      <w:r w:rsidRPr="0003591A">
        <w:rPr>
          <w:rFonts w:eastAsia="PMingLiU"/>
          <w:lang w:eastAsia="zh-CN"/>
        </w:rPr>
        <w:t>Denumirea firmei: _________________________________</w:t>
      </w:r>
    </w:p>
    <w:p w14:paraId="2B279FDD" w14:textId="77777777" w:rsidR="003F5F1B" w:rsidRDefault="003F5F1B" w:rsidP="003F5F1B">
      <w:pPr>
        <w:keepNext/>
        <w:keepLines/>
        <w:jc w:val="center"/>
        <w:outlineLvl w:val="1"/>
        <w:rPr>
          <w:rFonts w:eastAsiaTheme="majorEastAsia"/>
          <w:b/>
          <w:bCs/>
        </w:rPr>
      </w:pPr>
    </w:p>
    <w:p w14:paraId="2A2CB55B" w14:textId="77777777" w:rsidR="003F5F1B" w:rsidRDefault="003F5F1B" w:rsidP="003F5F1B">
      <w:pPr>
        <w:spacing w:line="276" w:lineRule="auto"/>
        <w:jc w:val="center"/>
        <w:rPr>
          <w:rFonts w:eastAsia="PMingLiU"/>
          <w:b/>
          <w:lang w:eastAsia="zh-CN"/>
        </w:rPr>
      </w:pPr>
    </w:p>
    <w:p w14:paraId="10363642" w14:textId="77777777" w:rsidR="003F5F1B" w:rsidRDefault="003F5F1B" w:rsidP="003F5F1B">
      <w:pPr>
        <w:spacing w:line="276" w:lineRule="auto"/>
        <w:jc w:val="center"/>
        <w:rPr>
          <w:rFonts w:eastAsia="PMingLiU"/>
          <w:b/>
          <w:lang w:eastAsia="zh-CN"/>
        </w:rPr>
      </w:pPr>
    </w:p>
    <w:p w14:paraId="0ACC3F6C" w14:textId="77777777" w:rsidR="003F5F1B" w:rsidRDefault="003F5F1B" w:rsidP="003F5F1B">
      <w:pPr>
        <w:spacing w:line="276" w:lineRule="auto"/>
        <w:jc w:val="center"/>
        <w:rPr>
          <w:rFonts w:eastAsia="PMingLiU"/>
          <w:b/>
          <w:lang w:eastAsia="zh-CN"/>
        </w:rPr>
      </w:pPr>
    </w:p>
    <w:p w14:paraId="58A9C39C" w14:textId="77777777" w:rsidR="003F5F1B" w:rsidRDefault="003F5F1B" w:rsidP="003F5F1B">
      <w:pPr>
        <w:spacing w:line="276" w:lineRule="auto"/>
        <w:jc w:val="center"/>
        <w:rPr>
          <w:rFonts w:eastAsia="PMingLiU"/>
          <w:b/>
          <w:lang w:eastAsia="zh-CN"/>
        </w:rPr>
      </w:pPr>
    </w:p>
    <w:p w14:paraId="03C22C6A" w14:textId="77777777" w:rsidR="003F5F1B" w:rsidRDefault="003F5F1B" w:rsidP="003F5F1B">
      <w:pPr>
        <w:spacing w:line="276" w:lineRule="auto"/>
        <w:jc w:val="center"/>
        <w:rPr>
          <w:rFonts w:eastAsia="PMingLiU"/>
          <w:b/>
          <w:lang w:eastAsia="zh-CN"/>
        </w:rPr>
      </w:pPr>
    </w:p>
    <w:p w14:paraId="4B2E91D5" w14:textId="77777777" w:rsidR="003F5F1B" w:rsidRDefault="003F5F1B" w:rsidP="003F5F1B">
      <w:pPr>
        <w:spacing w:line="276" w:lineRule="auto"/>
        <w:jc w:val="center"/>
        <w:rPr>
          <w:rFonts w:eastAsia="PMingLiU"/>
          <w:b/>
          <w:lang w:eastAsia="zh-CN"/>
        </w:rPr>
      </w:pPr>
    </w:p>
    <w:p w14:paraId="549D827A" w14:textId="77777777" w:rsidR="003F5F1B" w:rsidRDefault="003F5F1B" w:rsidP="003F5F1B">
      <w:pPr>
        <w:spacing w:line="276" w:lineRule="auto"/>
        <w:jc w:val="center"/>
        <w:rPr>
          <w:rFonts w:eastAsia="PMingLiU"/>
          <w:b/>
          <w:lang w:eastAsia="zh-CN"/>
        </w:rPr>
      </w:pPr>
    </w:p>
    <w:p w14:paraId="39A363F4" w14:textId="77777777" w:rsidR="003F5F1B" w:rsidRDefault="003F5F1B" w:rsidP="003F5F1B">
      <w:pPr>
        <w:spacing w:line="276" w:lineRule="auto"/>
        <w:jc w:val="center"/>
        <w:rPr>
          <w:rFonts w:eastAsia="PMingLiU"/>
          <w:b/>
          <w:lang w:eastAsia="zh-CN"/>
        </w:rPr>
      </w:pPr>
    </w:p>
    <w:p w14:paraId="4C3E551E" w14:textId="77777777" w:rsidR="003F5F1B" w:rsidRDefault="003F5F1B" w:rsidP="003F5F1B">
      <w:pPr>
        <w:spacing w:line="276" w:lineRule="auto"/>
        <w:jc w:val="center"/>
        <w:rPr>
          <w:rFonts w:eastAsia="PMingLiU"/>
          <w:b/>
          <w:lang w:eastAsia="zh-CN"/>
        </w:rPr>
      </w:pPr>
    </w:p>
    <w:p w14:paraId="0E5432B3" w14:textId="77777777" w:rsidR="003F5F1B" w:rsidRDefault="003F5F1B" w:rsidP="003F5F1B">
      <w:pPr>
        <w:spacing w:line="276" w:lineRule="auto"/>
        <w:jc w:val="center"/>
        <w:rPr>
          <w:rFonts w:eastAsia="PMingLiU"/>
          <w:b/>
          <w:lang w:eastAsia="zh-CN"/>
        </w:rPr>
      </w:pPr>
    </w:p>
    <w:p w14:paraId="4F29A57D" w14:textId="77777777" w:rsidR="003F5F1B" w:rsidRDefault="003F5F1B" w:rsidP="003F5F1B">
      <w:pPr>
        <w:spacing w:line="276" w:lineRule="auto"/>
        <w:jc w:val="center"/>
        <w:rPr>
          <w:rFonts w:eastAsia="PMingLiU"/>
          <w:b/>
          <w:lang w:eastAsia="zh-CN"/>
        </w:rPr>
      </w:pPr>
    </w:p>
    <w:p w14:paraId="0BBE898D" w14:textId="77777777" w:rsidR="003F5F1B" w:rsidRDefault="003F5F1B" w:rsidP="003F5F1B">
      <w:pPr>
        <w:spacing w:line="276" w:lineRule="auto"/>
        <w:jc w:val="center"/>
        <w:rPr>
          <w:rFonts w:eastAsia="PMingLiU"/>
          <w:b/>
          <w:lang w:eastAsia="zh-CN"/>
        </w:rPr>
      </w:pPr>
    </w:p>
    <w:p w14:paraId="27AF913C" w14:textId="77777777" w:rsidR="003F5F1B" w:rsidRDefault="003F5F1B" w:rsidP="003F5F1B">
      <w:pPr>
        <w:spacing w:line="276" w:lineRule="auto"/>
        <w:jc w:val="center"/>
        <w:rPr>
          <w:rFonts w:eastAsia="PMingLiU"/>
          <w:b/>
          <w:lang w:eastAsia="zh-CN"/>
        </w:rPr>
      </w:pPr>
    </w:p>
    <w:p w14:paraId="15636851" w14:textId="77777777" w:rsidR="003F5F1B" w:rsidRDefault="003F5F1B" w:rsidP="003F5F1B">
      <w:pPr>
        <w:spacing w:line="276" w:lineRule="auto"/>
        <w:jc w:val="center"/>
        <w:rPr>
          <w:rFonts w:eastAsia="PMingLiU"/>
          <w:b/>
          <w:lang w:eastAsia="zh-CN"/>
        </w:rPr>
      </w:pPr>
    </w:p>
    <w:p w14:paraId="21A5A3C6" w14:textId="77777777" w:rsidR="003F5F1B" w:rsidRDefault="003F5F1B" w:rsidP="003F5F1B">
      <w:pPr>
        <w:jc w:val="right"/>
        <w:rPr>
          <w:noProof w:val="0"/>
          <w:lang w:val="it-IT"/>
        </w:rPr>
      </w:pPr>
    </w:p>
    <w:p w14:paraId="6A88AD2E" w14:textId="77777777" w:rsidR="003F5F1B" w:rsidRDefault="003F5F1B" w:rsidP="003F5F1B">
      <w:pPr>
        <w:jc w:val="right"/>
        <w:rPr>
          <w:noProof w:val="0"/>
          <w:lang w:val="it-IT"/>
        </w:rPr>
      </w:pPr>
    </w:p>
    <w:p w14:paraId="1868BE24" w14:textId="77777777" w:rsidR="003F5F1B" w:rsidRDefault="003F5F1B" w:rsidP="003F5F1B">
      <w:pPr>
        <w:jc w:val="right"/>
        <w:rPr>
          <w:noProof w:val="0"/>
          <w:lang w:val="it-IT"/>
        </w:rPr>
      </w:pPr>
    </w:p>
    <w:p w14:paraId="05532B4C" w14:textId="77777777" w:rsidR="003F5F1B" w:rsidRDefault="003F5F1B" w:rsidP="003F5F1B">
      <w:pPr>
        <w:jc w:val="right"/>
        <w:rPr>
          <w:noProof w:val="0"/>
          <w:lang w:val="it-IT"/>
        </w:rPr>
      </w:pPr>
    </w:p>
    <w:p w14:paraId="62B0A945" w14:textId="77777777" w:rsidR="003F5F1B" w:rsidRPr="004B16DD" w:rsidRDefault="003F5F1B" w:rsidP="003F5F1B">
      <w:pPr>
        <w:jc w:val="right"/>
        <w:rPr>
          <w:noProof w:val="0"/>
          <w:sz w:val="22"/>
          <w:szCs w:val="22"/>
          <w:lang w:val="it-IT"/>
        </w:rPr>
      </w:pPr>
      <w:r w:rsidRPr="00A30B00">
        <w:rPr>
          <w:noProof w:val="0"/>
          <w:lang w:val="it-IT"/>
        </w:rPr>
        <w:t>Anexa nr.</w:t>
      </w:r>
      <w:r>
        <w:rPr>
          <w:noProof w:val="0"/>
          <w:lang w:val="it-IT"/>
        </w:rPr>
        <w:t>15</w:t>
      </w:r>
    </w:p>
    <w:p w14:paraId="2E5AB1C8" w14:textId="77777777" w:rsidR="003F5F1B" w:rsidRPr="00D22624" w:rsidRDefault="003F5F1B" w:rsidP="003F5F1B">
      <w:pPr>
        <w:jc w:val="right"/>
        <w:rPr>
          <w:noProof w:val="0"/>
          <w:lang w:val="it-IT"/>
        </w:rPr>
      </w:pPr>
      <w:r w:rsidRPr="0003591A">
        <w:rPr>
          <w:noProof w:val="0"/>
          <w:lang w:val="it-IT"/>
        </w:rPr>
        <w:t xml:space="preserve">la </w:t>
      </w:r>
      <w:r>
        <w:rPr>
          <w:noProof w:val="0"/>
          <w:lang w:val="it-IT"/>
        </w:rPr>
        <w:t>Documentația standard nr._____</w:t>
      </w:r>
    </w:p>
    <w:p w14:paraId="686306D7" w14:textId="77777777" w:rsidR="003F5F1B" w:rsidRPr="00D22624" w:rsidRDefault="003F5F1B" w:rsidP="003F5F1B">
      <w:pPr>
        <w:jc w:val="right"/>
        <w:rPr>
          <w:noProof w:val="0"/>
          <w:lang w:val="it-IT"/>
        </w:rPr>
      </w:pPr>
      <w:r w:rsidRPr="0003591A">
        <w:rPr>
          <w:noProof w:val="0"/>
          <w:lang w:val="it-IT"/>
        </w:rPr>
        <w:t>din “____” ________ 20___</w:t>
      </w:r>
    </w:p>
    <w:p w14:paraId="3A0A675C" w14:textId="77777777" w:rsidR="003F5F1B" w:rsidRDefault="003F5F1B" w:rsidP="003F5F1B">
      <w:pPr>
        <w:spacing w:line="276" w:lineRule="auto"/>
        <w:jc w:val="center"/>
        <w:rPr>
          <w:rFonts w:eastAsia="PMingLiU"/>
          <w:b/>
          <w:lang w:eastAsia="zh-CN"/>
        </w:rPr>
      </w:pPr>
    </w:p>
    <w:p w14:paraId="3C2BF490" w14:textId="77777777" w:rsidR="003F5F1B" w:rsidRDefault="003F5F1B" w:rsidP="003F5F1B">
      <w:pPr>
        <w:spacing w:line="276" w:lineRule="auto"/>
        <w:jc w:val="center"/>
        <w:rPr>
          <w:rFonts w:eastAsia="PMingLiU"/>
          <w:b/>
          <w:lang w:eastAsia="zh-CN"/>
        </w:rPr>
      </w:pPr>
    </w:p>
    <w:p w14:paraId="7D51FE5E" w14:textId="77777777" w:rsidR="003F5F1B" w:rsidRPr="00EC7C12" w:rsidRDefault="003F5F1B" w:rsidP="003F5F1B">
      <w:pPr>
        <w:jc w:val="center"/>
        <w:rPr>
          <w:rFonts w:eastAsia="SimSun"/>
          <w:b/>
          <w:bCs/>
          <w:iCs/>
          <w:lang w:eastAsia="zh-CN"/>
        </w:rPr>
      </w:pPr>
      <w:bookmarkStart w:id="97" w:name="_Hlk77771231"/>
      <w:bookmarkStart w:id="98" w:name="_Hlk65681427"/>
      <w:r w:rsidRPr="00EC7C12">
        <w:rPr>
          <w:rFonts w:eastAsia="SimSun"/>
          <w:b/>
          <w:bCs/>
          <w:iCs/>
          <w:lang w:eastAsia="zh-CN"/>
        </w:rPr>
        <w:t>LISTA SUBCONTRACTANȚILOR</w:t>
      </w:r>
    </w:p>
    <w:p w14:paraId="4D9855FB" w14:textId="77777777" w:rsidR="003F5F1B" w:rsidRPr="00EC7C12" w:rsidRDefault="003F5F1B" w:rsidP="003F5F1B">
      <w:pPr>
        <w:jc w:val="center"/>
        <w:rPr>
          <w:rFonts w:eastAsia="SimSun"/>
          <w:b/>
          <w:bCs/>
          <w:iCs/>
          <w:lang w:eastAsia="zh-CN"/>
        </w:rPr>
      </w:pPr>
      <w:r w:rsidRPr="00EC7C12">
        <w:rPr>
          <w:rFonts w:eastAsia="SimSun" w:hint="cs"/>
          <w:b/>
          <w:bCs/>
          <w:iCs/>
          <w:lang w:eastAsia="zh-CN"/>
        </w:rPr>
        <w:t>Ş</w:t>
      </w:r>
      <w:r w:rsidRPr="00EC7C12">
        <w:rPr>
          <w:rFonts w:eastAsia="SimSun"/>
          <w:b/>
          <w:bCs/>
          <w:iCs/>
          <w:lang w:eastAsia="zh-CN"/>
        </w:rPr>
        <w:t>I PARTEA/P</w:t>
      </w:r>
      <w:r w:rsidRPr="00EC7C12">
        <w:rPr>
          <w:rFonts w:eastAsia="SimSun" w:hint="cs"/>
          <w:b/>
          <w:bCs/>
          <w:iCs/>
          <w:lang w:eastAsia="zh-CN"/>
        </w:rPr>
        <w:t>Ă</w:t>
      </w:r>
      <w:r w:rsidRPr="00EC7C12">
        <w:rPr>
          <w:rFonts w:eastAsia="SimSun"/>
          <w:b/>
          <w:bCs/>
          <w:iCs/>
          <w:lang w:eastAsia="zh-CN"/>
        </w:rPr>
        <w:t>R</w:t>
      </w:r>
      <w:r w:rsidRPr="00EC7C12">
        <w:rPr>
          <w:rFonts w:eastAsia="SimSun" w:hint="cs"/>
          <w:b/>
          <w:bCs/>
          <w:iCs/>
          <w:lang w:eastAsia="zh-CN"/>
        </w:rPr>
        <w:t>Ţ</w:t>
      </w:r>
      <w:r w:rsidRPr="00EC7C12">
        <w:rPr>
          <w:rFonts w:eastAsia="SimSun"/>
          <w:b/>
          <w:bCs/>
          <w:iCs/>
          <w:lang w:eastAsia="zh-CN"/>
        </w:rPr>
        <w:t>ILE DIN CONTRACT CARE SUNT</w:t>
      </w:r>
    </w:p>
    <w:p w14:paraId="68276582" w14:textId="77777777" w:rsidR="003F5F1B" w:rsidRPr="00EC7C12" w:rsidRDefault="003F5F1B" w:rsidP="003F5F1B">
      <w:pPr>
        <w:jc w:val="center"/>
        <w:rPr>
          <w:rFonts w:eastAsia="SimSun"/>
          <w:b/>
          <w:bCs/>
          <w:iCs/>
          <w:lang w:eastAsia="zh-CN"/>
        </w:rPr>
      </w:pPr>
      <w:r w:rsidRPr="00EC7C12">
        <w:rPr>
          <w:rFonts w:eastAsia="SimSun"/>
          <w:b/>
          <w:bCs/>
          <w:iCs/>
          <w:lang w:eastAsia="zh-CN"/>
        </w:rPr>
        <w:t>ÎNDEPLINITE DE ACE</w:t>
      </w:r>
      <w:r w:rsidRPr="00EC7C12">
        <w:rPr>
          <w:rFonts w:eastAsia="SimSun" w:hint="cs"/>
          <w:b/>
          <w:bCs/>
          <w:iCs/>
          <w:lang w:eastAsia="zh-CN"/>
        </w:rPr>
        <w:t>Ş</w:t>
      </w:r>
      <w:r w:rsidRPr="00EC7C12">
        <w:rPr>
          <w:rFonts w:eastAsia="SimSun"/>
          <w:b/>
          <w:bCs/>
          <w:iCs/>
          <w:lang w:eastAsia="zh-CN"/>
        </w:rPr>
        <w:t>TIA</w:t>
      </w:r>
      <w:bookmarkEnd w:id="97"/>
    </w:p>
    <w:p w14:paraId="4A6E1893" w14:textId="77777777" w:rsidR="003F5F1B" w:rsidRPr="00EC7C12" w:rsidRDefault="003F5F1B" w:rsidP="003F5F1B">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3F5F1B" w:rsidRPr="00EC7C12" w14:paraId="4959D622" w14:textId="77777777" w:rsidTr="00D24B63">
        <w:trPr>
          <w:cantSplit/>
          <w:trHeight w:val="920"/>
        </w:trPr>
        <w:tc>
          <w:tcPr>
            <w:tcW w:w="0" w:type="auto"/>
            <w:vAlign w:val="center"/>
          </w:tcPr>
          <w:p w14:paraId="7CB18BE7" w14:textId="77777777" w:rsidR="003F5F1B" w:rsidRPr="00EC7C12" w:rsidRDefault="003F5F1B" w:rsidP="00D24B63">
            <w:pPr>
              <w:tabs>
                <w:tab w:val="left" w:pos="567"/>
              </w:tabs>
              <w:jc w:val="both"/>
              <w:rPr>
                <w:b/>
              </w:rPr>
            </w:pPr>
            <w:r w:rsidRPr="00EC7C12">
              <w:rPr>
                <w:b/>
              </w:rPr>
              <w:t>Nr. d/o</w:t>
            </w:r>
          </w:p>
        </w:tc>
        <w:tc>
          <w:tcPr>
            <w:tcW w:w="3126" w:type="dxa"/>
            <w:vAlign w:val="center"/>
          </w:tcPr>
          <w:p w14:paraId="42510837" w14:textId="77777777" w:rsidR="003F5F1B" w:rsidRPr="00EC7C12" w:rsidRDefault="003F5F1B" w:rsidP="00D24B63">
            <w:pPr>
              <w:jc w:val="center"/>
              <w:rPr>
                <w:b/>
              </w:rPr>
            </w:pPr>
            <w:r w:rsidRPr="00EC7C12">
              <w:rPr>
                <w:b/>
              </w:rPr>
              <w:t xml:space="preserve">Numele </w:t>
            </w:r>
            <w:r w:rsidRPr="00EC7C12">
              <w:rPr>
                <w:rFonts w:hint="eastAsia"/>
                <w:b/>
              </w:rPr>
              <w:t>ş</w:t>
            </w:r>
            <w:r w:rsidRPr="00EC7C12">
              <w:rPr>
                <w:b/>
              </w:rPr>
              <w:t>i adresa subantreprenorilor</w:t>
            </w:r>
          </w:p>
        </w:tc>
        <w:tc>
          <w:tcPr>
            <w:tcW w:w="1984" w:type="dxa"/>
            <w:vAlign w:val="center"/>
          </w:tcPr>
          <w:p w14:paraId="39B50404" w14:textId="77777777" w:rsidR="003F5F1B" w:rsidRPr="00EC7C12" w:rsidRDefault="003F5F1B" w:rsidP="00D24B63">
            <w:pPr>
              <w:jc w:val="center"/>
              <w:rPr>
                <w:rFonts w:eastAsia="MS Mincho"/>
                <w:b/>
                <w:lang w:eastAsia="zh-CN"/>
              </w:rPr>
            </w:pPr>
            <w:r w:rsidRPr="00EC7C12">
              <w:rPr>
                <w:rFonts w:eastAsia="MS Mincho"/>
                <w:b/>
                <w:lang w:eastAsia="zh-CN"/>
              </w:rPr>
              <w:t>Activit</w:t>
            </w:r>
            <w:r w:rsidRPr="00EC7C12">
              <w:rPr>
                <w:rFonts w:eastAsia="MS Mincho" w:hint="cs"/>
                <w:b/>
                <w:lang w:eastAsia="zh-CN"/>
              </w:rPr>
              <w:t>ăţ</w:t>
            </w:r>
            <w:r w:rsidRPr="00EC7C12">
              <w:rPr>
                <w:rFonts w:eastAsia="MS Mincho"/>
                <w:b/>
                <w:lang w:eastAsia="zh-CN"/>
              </w:rPr>
              <w:t>i din contract</w:t>
            </w:r>
          </w:p>
        </w:tc>
        <w:tc>
          <w:tcPr>
            <w:tcW w:w="1443" w:type="dxa"/>
            <w:vAlign w:val="center"/>
          </w:tcPr>
          <w:p w14:paraId="7067E5B7" w14:textId="77777777" w:rsidR="003F5F1B" w:rsidRPr="00EC7C12" w:rsidRDefault="003F5F1B" w:rsidP="00D24B63">
            <w:pPr>
              <w:jc w:val="center"/>
              <w:rPr>
                <w:rFonts w:eastAsia="MS Mincho"/>
                <w:b/>
                <w:lang w:eastAsia="zh-CN"/>
              </w:rPr>
            </w:pPr>
            <w:r w:rsidRPr="00EC7C12">
              <w:rPr>
                <w:rFonts w:eastAsia="MS Mincho"/>
                <w:b/>
                <w:lang w:eastAsia="zh-CN"/>
              </w:rPr>
              <w:t>Valoarea aproximativ</w:t>
            </w:r>
            <w:r w:rsidRPr="00EC7C12">
              <w:rPr>
                <w:rFonts w:eastAsia="MS Mincho" w:hint="cs"/>
                <w:b/>
                <w:lang w:eastAsia="zh-CN"/>
              </w:rPr>
              <w:t>ă</w:t>
            </w:r>
          </w:p>
        </w:tc>
        <w:tc>
          <w:tcPr>
            <w:tcW w:w="0" w:type="auto"/>
            <w:vAlign w:val="center"/>
          </w:tcPr>
          <w:p w14:paraId="5CE49CA2" w14:textId="77777777" w:rsidR="003F5F1B" w:rsidRPr="00EC7C12" w:rsidRDefault="003F5F1B" w:rsidP="00D24B63">
            <w:pPr>
              <w:jc w:val="center"/>
              <w:rPr>
                <w:rFonts w:eastAsia="MS Mincho"/>
                <w:b/>
                <w:lang w:eastAsia="zh-CN"/>
              </w:rPr>
            </w:pPr>
            <w:r w:rsidRPr="00EC7C12">
              <w:rPr>
                <w:rFonts w:eastAsia="MS Mincho"/>
                <w:b/>
                <w:lang w:eastAsia="zh-CN"/>
              </w:rPr>
              <w:t>% din valoarea contractului</w:t>
            </w:r>
          </w:p>
        </w:tc>
      </w:tr>
      <w:tr w:rsidR="003F5F1B" w:rsidRPr="00EC7C12" w14:paraId="441368FE" w14:textId="77777777" w:rsidTr="00D24B63">
        <w:trPr>
          <w:trHeight w:val="175"/>
        </w:trPr>
        <w:tc>
          <w:tcPr>
            <w:tcW w:w="0" w:type="auto"/>
          </w:tcPr>
          <w:p w14:paraId="1678A3AE" w14:textId="77777777" w:rsidR="003F5F1B" w:rsidRPr="00EC7C12" w:rsidRDefault="003F5F1B" w:rsidP="00D24B63">
            <w:pPr>
              <w:tabs>
                <w:tab w:val="left" w:pos="567"/>
              </w:tabs>
              <w:jc w:val="both"/>
            </w:pPr>
            <w:r w:rsidRPr="00EC7C12">
              <w:t>1.</w:t>
            </w:r>
          </w:p>
        </w:tc>
        <w:tc>
          <w:tcPr>
            <w:tcW w:w="3126" w:type="dxa"/>
          </w:tcPr>
          <w:p w14:paraId="2D2C0F12" w14:textId="77777777" w:rsidR="003F5F1B" w:rsidRPr="00EC7C12" w:rsidRDefault="003F5F1B" w:rsidP="00D24B63">
            <w:pPr>
              <w:keepNext/>
              <w:keepLines/>
              <w:tabs>
                <w:tab w:val="left" w:pos="567"/>
              </w:tabs>
              <w:spacing w:before="200"/>
              <w:jc w:val="both"/>
              <w:outlineLvl w:val="2"/>
            </w:pPr>
          </w:p>
        </w:tc>
        <w:tc>
          <w:tcPr>
            <w:tcW w:w="1984" w:type="dxa"/>
          </w:tcPr>
          <w:p w14:paraId="0E4AFC9C" w14:textId="77777777" w:rsidR="003F5F1B" w:rsidRPr="00EC7C12" w:rsidRDefault="003F5F1B" w:rsidP="00D24B63">
            <w:pPr>
              <w:keepNext/>
              <w:keepLines/>
              <w:tabs>
                <w:tab w:val="left" w:pos="567"/>
              </w:tabs>
              <w:spacing w:before="200"/>
              <w:jc w:val="both"/>
              <w:outlineLvl w:val="2"/>
            </w:pPr>
          </w:p>
        </w:tc>
        <w:tc>
          <w:tcPr>
            <w:tcW w:w="1443" w:type="dxa"/>
          </w:tcPr>
          <w:p w14:paraId="6DC9A2B1" w14:textId="77777777" w:rsidR="003F5F1B" w:rsidRPr="00EC7C12" w:rsidRDefault="003F5F1B" w:rsidP="00D24B63">
            <w:pPr>
              <w:keepNext/>
              <w:keepLines/>
              <w:tabs>
                <w:tab w:val="left" w:pos="567"/>
              </w:tabs>
              <w:spacing w:before="200"/>
              <w:jc w:val="both"/>
              <w:outlineLvl w:val="2"/>
            </w:pPr>
          </w:p>
        </w:tc>
        <w:tc>
          <w:tcPr>
            <w:tcW w:w="0" w:type="auto"/>
          </w:tcPr>
          <w:p w14:paraId="6B735F14" w14:textId="77777777" w:rsidR="003F5F1B" w:rsidRPr="00EC7C12" w:rsidRDefault="003F5F1B" w:rsidP="00D24B63">
            <w:pPr>
              <w:keepNext/>
              <w:keepLines/>
              <w:tabs>
                <w:tab w:val="left" w:pos="567"/>
              </w:tabs>
              <w:spacing w:before="200"/>
              <w:jc w:val="both"/>
              <w:outlineLvl w:val="2"/>
            </w:pPr>
          </w:p>
        </w:tc>
      </w:tr>
      <w:tr w:rsidR="003F5F1B" w:rsidRPr="00EC7C12" w14:paraId="64EB545A" w14:textId="77777777" w:rsidTr="00D24B63">
        <w:trPr>
          <w:trHeight w:val="337"/>
        </w:trPr>
        <w:tc>
          <w:tcPr>
            <w:tcW w:w="0" w:type="auto"/>
          </w:tcPr>
          <w:p w14:paraId="37AFB350" w14:textId="77777777" w:rsidR="003F5F1B" w:rsidRPr="00EC7C12" w:rsidRDefault="003F5F1B" w:rsidP="00D24B63">
            <w:pPr>
              <w:tabs>
                <w:tab w:val="left" w:pos="567"/>
              </w:tabs>
              <w:jc w:val="both"/>
            </w:pPr>
            <w:r w:rsidRPr="00EC7C12">
              <w:t>2.</w:t>
            </w:r>
          </w:p>
        </w:tc>
        <w:tc>
          <w:tcPr>
            <w:tcW w:w="3126" w:type="dxa"/>
          </w:tcPr>
          <w:p w14:paraId="6A7ED223" w14:textId="77777777" w:rsidR="003F5F1B" w:rsidRPr="00EC7C12" w:rsidRDefault="003F5F1B" w:rsidP="00D24B63">
            <w:pPr>
              <w:keepNext/>
              <w:keepLines/>
              <w:tabs>
                <w:tab w:val="left" w:pos="567"/>
              </w:tabs>
              <w:spacing w:before="200"/>
              <w:jc w:val="both"/>
              <w:outlineLvl w:val="2"/>
            </w:pPr>
          </w:p>
        </w:tc>
        <w:tc>
          <w:tcPr>
            <w:tcW w:w="1984" w:type="dxa"/>
          </w:tcPr>
          <w:p w14:paraId="1E506CE5" w14:textId="77777777" w:rsidR="003F5F1B" w:rsidRPr="00EC7C12" w:rsidRDefault="003F5F1B" w:rsidP="00D24B63">
            <w:pPr>
              <w:keepNext/>
              <w:keepLines/>
              <w:tabs>
                <w:tab w:val="left" w:pos="567"/>
              </w:tabs>
              <w:spacing w:before="200"/>
              <w:jc w:val="both"/>
              <w:outlineLvl w:val="2"/>
            </w:pPr>
          </w:p>
        </w:tc>
        <w:tc>
          <w:tcPr>
            <w:tcW w:w="1443" w:type="dxa"/>
          </w:tcPr>
          <w:p w14:paraId="0E6E616A" w14:textId="77777777" w:rsidR="003F5F1B" w:rsidRPr="00EC7C12" w:rsidRDefault="003F5F1B" w:rsidP="00D24B63">
            <w:pPr>
              <w:keepNext/>
              <w:keepLines/>
              <w:tabs>
                <w:tab w:val="left" w:pos="567"/>
              </w:tabs>
              <w:spacing w:before="200"/>
              <w:jc w:val="both"/>
              <w:outlineLvl w:val="2"/>
            </w:pPr>
          </w:p>
        </w:tc>
        <w:tc>
          <w:tcPr>
            <w:tcW w:w="0" w:type="auto"/>
          </w:tcPr>
          <w:p w14:paraId="3B9BD947" w14:textId="77777777" w:rsidR="003F5F1B" w:rsidRPr="00EC7C12" w:rsidRDefault="003F5F1B" w:rsidP="00D24B63">
            <w:pPr>
              <w:keepNext/>
              <w:keepLines/>
              <w:tabs>
                <w:tab w:val="left" w:pos="567"/>
              </w:tabs>
              <w:spacing w:before="200"/>
              <w:jc w:val="both"/>
              <w:outlineLvl w:val="2"/>
            </w:pPr>
          </w:p>
        </w:tc>
      </w:tr>
      <w:tr w:rsidR="003F5F1B" w:rsidRPr="00EC7C12" w14:paraId="4EF8FD9E" w14:textId="77777777" w:rsidTr="00D24B63">
        <w:trPr>
          <w:trHeight w:val="181"/>
        </w:trPr>
        <w:tc>
          <w:tcPr>
            <w:tcW w:w="0" w:type="auto"/>
          </w:tcPr>
          <w:p w14:paraId="330FFF8D" w14:textId="77777777" w:rsidR="003F5F1B" w:rsidRPr="00EC7C12" w:rsidRDefault="003F5F1B" w:rsidP="00D24B63">
            <w:pPr>
              <w:tabs>
                <w:tab w:val="left" w:pos="567"/>
              </w:tabs>
              <w:jc w:val="both"/>
            </w:pPr>
            <w:r w:rsidRPr="00EC7C12">
              <w:t>3.</w:t>
            </w:r>
          </w:p>
        </w:tc>
        <w:tc>
          <w:tcPr>
            <w:tcW w:w="3126" w:type="dxa"/>
          </w:tcPr>
          <w:p w14:paraId="07CB8B8F" w14:textId="77777777" w:rsidR="003F5F1B" w:rsidRPr="00EC7C12" w:rsidRDefault="003F5F1B" w:rsidP="00D24B63">
            <w:pPr>
              <w:keepNext/>
              <w:keepLines/>
              <w:tabs>
                <w:tab w:val="left" w:pos="567"/>
              </w:tabs>
              <w:spacing w:before="200"/>
              <w:jc w:val="both"/>
              <w:outlineLvl w:val="2"/>
            </w:pPr>
          </w:p>
        </w:tc>
        <w:tc>
          <w:tcPr>
            <w:tcW w:w="1984" w:type="dxa"/>
          </w:tcPr>
          <w:p w14:paraId="26B59D6E" w14:textId="77777777" w:rsidR="003F5F1B" w:rsidRPr="00EC7C12" w:rsidRDefault="003F5F1B" w:rsidP="00D24B63">
            <w:pPr>
              <w:keepNext/>
              <w:keepLines/>
              <w:tabs>
                <w:tab w:val="left" w:pos="567"/>
              </w:tabs>
              <w:spacing w:before="200"/>
              <w:jc w:val="both"/>
              <w:outlineLvl w:val="2"/>
            </w:pPr>
          </w:p>
        </w:tc>
        <w:tc>
          <w:tcPr>
            <w:tcW w:w="1443" w:type="dxa"/>
          </w:tcPr>
          <w:p w14:paraId="20654C72" w14:textId="77777777" w:rsidR="003F5F1B" w:rsidRPr="00EC7C12" w:rsidRDefault="003F5F1B" w:rsidP="00D24B63">
            <w:pPr>
              <w:keepNext/>
              <w:keepLines/>
              <w:tabs>
                <w:tab w:val="left" w:pos="567"/>
              </w:tabs>
              <w:spacing w:before="200"/>
              <w:jc w:val="both"/>
              <w:outlineLvl w:val="2"/>
            </w:pPr>
          </w:p>
        </w:tc>
        <w:tc>
          <w:tcPr>
            <w:tcW w:w="0" w:type="auto"/>
          </w:tcPr>
          <w:p w14:paraId="69326FD4" w14:textId="77777777" w:rsidR="003F5F1B" w:rsidRPr="00EC7C12" w:rsidRDefault="003F5F1B" w:rsidP="00D24B63">
            <w:pPr>
              <w:keepNext/>
              <w:keepLines/>
              <w:tabs>
                <w:tab w:val="left" w:pos="567"/>
              </w:tabs>
              <w:spacing w:before="200"/>
              <w:jc w:val="both"/>
              <w:outlineLvl w:val="2"/>
            </w:pPr>
          </w:p>
        </w:tc>
      </w:tr>
      <w:tr w:rsidR="003F5F1B" w:rsidRPr="00EC7C12" w14:paraId="3B6EB8A5" w14:textId="77777777" w:rsidTr="00D24B63">
        <w:trPr>
          <w:trHeight w:val="181"/>
        </w:trPr>
        <w:tc>
          <w:tcPr>
            <w:tcW w:w="0" w:type="auto"/>
          </w:tcPr>
          <w:p w14:paraId="41267BED" w14:textId="77777777" w:rsidR="003F5F1B" w:rsidRPr="00EC7C12" w:rsidRDefault="003F5F1B" w:rsidP="00D24B63">
            <w:pPr>
              <w:tabs>
                <w:tab w:val="left" w:pos="567"/>
              </w:tabs>
              <w:jc w:val="both"/>
            </w:pPr>
            <w:r w:rsidRPr="00EC7C12">
              <w:lastRenderedPageBreak/>
              <w:t>4.</w:t>
            </w:r>
          </w:p>
        </w:tc>
        <w:tc>
          <w:tcPr>
            <w:tcW w:w="3126" w:type="dxa"/>
          </w:tcPr>
          <w:p w14:paraId="7C6D11A7" w14:textId="77777777" w:rsidR="003F5F1B" w:rsidRPr="00EC7C12" w:rsidRDefault="003F5F1B" w:rsidP="00D24B63">
            <w:pPr>
              <w:keepNext/>
              <w:keepLines/>
              <w:tabs>
                <w:tab w:val="left" w:pos="567"/>
              </w:tabs>
              <w:spacing w:before="200"/>
              <w:jc w:val="both"/>
              <w:outlineLvl w:val="2"/>
            </w:pPr>
          </w:p>
        </w:tc>
        <w:tc>
          <w:tcPr>
            <w:tcW w:w="1984" w:type="dxa"/>
          </w:tcPr>
          <w:p w14:paraId="7F4B3CB5" w14:textId="77777777" w:rsidR="003F5F1B" w:rsidRPr="00EC7C12" w:rsidRDefault="003F5F1B" w:rsidP="00D24B63">
            <w:pPr>
              <w:keepNext/>
              <w:keepLines/>
              <w:tabs>
                <w:tab w:val="left" w:pos="567"/>
              </w:tabs>
              <w:spacing w:before="200"/>
              <w:jc w:val="both"/>
              <w:outlineLvl w:val="2"/>
            </w:pPr>
          </w:p>
        </w:tc>
        <w:tc>
          <w:tcPr>
            <w:tcW w:w="1443" w:type="dxa"/>
          </w:tcPr>
          <w:p w14:paraId="0464F481" w14:textId="77777777" w:rsidR="003F5F1B" w:rsidRPr="00EC7C12" w:rsidRDefault="003F5F1B" w:rsidP="00D24B63">
            <w:pPr>
              <w:keepNext/>
              <w:keepLines/>
              <w:tabs>
                <w:tab w:val="left" w:pos="567"/>
              </w:tabs>
              <w:spacing w:before="200"/>
              <w:jc w:val="both"/>
              <w:outlineLvl w:val="2"/>
            </w:pPr>
          </w:p>
        </w:tc>
        <w:tc>
          <w:tcPr>
            <w:tcW w:w="0" w:type="auto"/>
          </w:tcPr>
          <w:p w14:paraId="30049902" w14:textId="77777777" w:rsidR="003F5F1B" w:rsidRPr="00EC7C12" w:rsidRDefault="003F5F1B" w:rsidP="00D24B63">
            <w:pPr>
              <w:keepNext/>
              <w:keepLines/>
              <w:tabs>
                <w:tab w:val="left" w:pos="567"/>
              </w:tabs>
              <w:spacing w:before="200"/>
              <w:jc w:val="both"/>
              <w:outlineLvl w:val="2"/>
            </w:pPr>
          </w:p>
        </w:tc>
      </w:tr>
      <w:tr w:rsidR="003F5F1B" w:rsidRPr="00EC7C12" w14:paraId="3034E363" w14:textId="77777777" w:rsidTr="00D24B63">
        <w:trPr>
          <w:trHeight w:val="181"/>
        </w:trPr>
        <w:tc>
          <w:tcPr>
            <w:tcW w:w="0" w:type="auto"/>
          </w:tcPr>
          <w:p w14:paraId="21AE6065" w14:textId="77777777" w:rsidR="003F5F1B" w:rsidRPr="00EC7C12" w:rsidRDefault="003F5F1B" w:rsidP="00D24B63">
            <w:pPr>
              <w:keepNext/>
              <w:keepLines/>
              <w:tabs>
                <w:tab w:val="left" w:pos="567"/>
              </w:tabs>
              <w:spacing w:before="200"/>
              <w:jc w:val="both"/>
              <w:outlineLvl w:val="2"/>
            </w:pPr>
          </w:p>
        </w:tc>
        <w:tc>
          <w:tcPr>
            <w:tcW w:w="3126" w:type="dxa"/>
          </w:tcPr>
          <w:p w14:paraId="39B4BCFD" w14:textId="77777777" w:rsidR="003F5F1B" w:rsidRPr="00EC7C12" w:rsidRDefault="003F5F1B" w:rsidP="00D24B63">
            <w:pPr>
              <w:keepNext/>
              <w:keepLines/>
              <w:tabs>
                <w:tab w:val="left" w:pos="567"/>
              </w:tabs>
              <w:spacing w:before="200"/>
              <w:jc w:val="both"/>
              <w:outlineLvl w:val="2"/>
            </w:pPr>
          </w:p>
        </w:tc>
        <w:tc>
          <w:tcPr>
            <w:tcW w:w="1984" w:type="dxa"/>
          </w:tcPr>
          <w:p w14:paraId="65C2F586" w14:textId="77777777" w:rsidR="003F5F1B" w:rsidRPr="00EC7C12" w:rsidRDefault="003F5F1B" w:rsidP="00D24B63">
            <w:pPr>
              <w:keepNext/>
              <w:keepLines/>
              <w:tabs>
                <w:tab w:val="left" w:pos="567"/>
              </w:tabs>
              <w:spacing w:before="200"/>
              <w:jc w:val="both"/>
              <w:outlineLvl w:val="2"/>
            </w:pPr>
          </w:p>
        </w:tc>
        <w:tc>
          <w:tcPr>
            <w:tcW w:w="1443" w:type="dxa"/>
          </w:tcPr>
          <w:p w14:paraId="0351F7B1" w14:textId="77777777" w:rsidR="003F5F1B" w:rsidRPr="00EC7C12" w:rsidRDefault="003F5F1B" w:rsidP="00D24B63">
            <w:pPr>
              <w:keepNext/>
              <w:keepLines/>
              <w:tabs>
                <w:tab w:val="left" w:pos="567"/>
              </w:tabs>
              <w:spacing w:before="200"/>
              <w:jc w:val="both"/>
              <w:outlineLvl w:val="2"/>
            </w:pPr>
          </w:p>
        </w:tc>
        <w:tc>
          <w:tcPr>
            <w:tcW w:w="0" w:type="auto"/>
          </w:tcPr>
          <w:p w14:paraId="7A97E4E3" w14:textId="77777777" w:rsidR="003F5F1B" w:rsidRPr="00EC7C12" w:rsidRDefault="003F5F1B" w:rsidP="00D24B63">
            <w:pPr>
              <w:keepNext/>
              <w:keepLines/>
              <w:tabs>
                <w:tab w:val="left" w:pos="567"/>
              </w:tabs>
              <w:spacing w:before="200"/>
              <w:jc w:val="both"/>
              <w:outlineLvl w:val="2"/>
            </w:pPr>
          </w:p>
        </w:tc>
      </w:tr>
    </w:tbl>
    <w:p w14:paraId="78040E60" w14:textId="77777777" w:rsidR="003F5F1B" w:rsidRDefault="003F5F1B" w:rsidP="003F5F1B">
      <w:pPr>
        <w:jc w:val="both"/>
        <w:rPr>
          <w:rFonts w:eastAsia="PMingLiU"/>
          <w:lang w:eastAsia="zh-CN"/>
        </w:rPr>
      </w:pPr>
    </w:p>
    <w:p w14:paraId="4EA868AB" w14:textId="77777777" w:rsidR="003F5F1B" w:rsidRPr="00EC7C12" w:rsidRDefault="003F5F1B" w:rsidP="003F5F1B">
      <w:pPr>
        <w:jc w:val="both"/>
        <w:rPr>
          <w:rFonts w:eastAsia="PMingLiU"/>
          <w:lang w:eastAsia="zh-CN"/>
        </w:rPr>
      </w:pPr>
      <w:r w:rsidRPr="00EC7C12">
        <w:rPr>
          <w:rFonts w:eastAsia="PMingLiU"/>
          <w:lang w:eastAsia="zh-CN"/>
        </w:rPr>
        <w:t>Semnat: ______________________________________</w:t>
      </w:r>
    </w:p>
    <w:p w14:paraId="2DC44243" w14:textId="77777777" w:rsidR="003F5F1B" w:rsidRPr="00EC7C12" w:rsidRDefault="003F5F1B" w:rsidP="003F5F1B">
      <w:pPr>
        <w:jc w:val="both"/>
        <w:rPr>
          <w:rFonts w:eastAsia="PMingLiU"/>
          <w:lang w:eastAsia="zh-CN"/>
        </w:rPr>
      </w:pPr>
      <w:r w:rsidRPr="00EC7C12">
        <w:rPr>
          <w:rFonts w:eastAsia="PMingLiU"/>
          <w:lang w:eastAsia="zh-CN"/>
        </w:rPr>
        <w:t>Nume: _______________________________________</w:t>
      </w:r>
    </w:p>
    <w:p w14:paraId="5D2ECB85" w14:textId="77777777" w:rsidR="003F5F1B" w:rsidRPr="00EC7C12" w:rsidRDefault="003F5F1B" w:rsidP="003F5F1B">
      <w:pPr>
        <w:jc w:val="both"/>
        <w:rPr>
          <w:rFonts w:eastAsia="PMingLiU"/>
          <w:lang w:eastAsia="zh-CN"/>
        </w:rPr>
      </w:pPr>
      <w:r w:rsidRPr="00EC7C12">
        <w:rPr>
          <w:rFonts w:eastAsia="PMingLiU"/>
          <w:lang w:eastAsia="zh-CN"/>
        </w:rPr>
        <w:t>Func</w:t>
      </w:r>
      <w:r w:rsidRPr="00EC7C12">
        <w:rPr>
          <w:rFonts w:eastAsia="PMingLiU" w:hint="cs"/>
          <w:lang w:eastAsia="zh-CN"/>
        </w:rPr>
        <w:t>ţ</w:t>
      </w:r>
      <w:r w:rsidRPr="00EC7C12">
        <w:rPr>
          <w:rFonts w:eastAsia="PMingLiU"/>
          <w:lang w:eastAsia="zh-CN"/>
        </w:rPr>
        <w:t>ia în cadrul firmei: _________________________</w:t>
      </w:r>
    </w:p>
    <w:p w14:paraId="67429C95" w14:textId="77777777" w:rsidR="003F5F1B" w:rsidRPr="00EC7C12" w:rsidRDefault="003F5F1B" w:rsidP="003F5F1B">
      <w:pPr>
        <w:jc w:val="both"/>
        <w:rPr>
          <w:rFonts w:eastAsia="PMingLiU"/>
          <w:lang w:eastAsia="zh-CN"/>
        </w:rPr>
      </w:pPr>
      <w:r w:rsidRPr="00EC7C12">
        <w:rPr>
          <w:rFonts w:eastAsia="PMingLiU"/>
          <w:lang w:eastAsia="zh-CN"/>
        </w:rPr>
        <w:t>Denumirea firmei: ______________________________</w:t>
      </w:r>
    </w:p>
    <w:bookmarkEnd w:id="98"/>
    <w:p w14:paraId="017DF638" w14:textId="77777777" w:rsidR="003F5F1B" w:rsidRDefault="003F5F1B" w:rsidP="003F5F1B">
      <w:pPr>
        <w:keepNext/>
        <w:keepLines/>
        <w:jc w:val="center"/>
        <w:outlineLvl w:val="1"/>
        <w:rPr>
          <w:rFonts w:eastAsiaTheme="majorEastAsia"/>
          <w:b/>
          <w:bCs/>
        </w:rPr>
      </w:pPr>
    </w:p>
    <w:p w14:paraId="585B8002" w14:textId="77777777" w:rsidR="003F5F1B" w:rsidRDefault="003F5F1B" w:rsidP="003F5F1B">
      <w:pPr>
        <w:keepNext/>
        <w:keepLines/>
        <w:jc w:val="center"/>
        <w:outlineLvl w:val="1"/>
        <w:rPr>
          <w:rFonts w:eastAsiaTheme="majorEastAsia"/>
          <w:b/>
          <w:bCs/>
        </w:rPr>
      </w:pPr>
    </w:p>
    <w:p w14:paraId="494AB960" w14:textId="77777777" w:rsidR="003F5F1B" w:rsidRDefault="003F5F1B" w:rsidP="003F5F1B">
      <w:pPr>
        <w:keepNext/>
        <w:keepLines/>
        <w:jc w:val="center"/>
        <w:outlineLvl w:val="1"/>
        <w:rPr>
          <w:rFonts w:eastAsiaTheme="majorEastAsia"/>
          <w:b/>
          <w:bCs/>
        </w:rPr>
      </w:pPr>
    </w:p>
    <w:p w14:paraId="52B6655A" w14:textId="77777777" w:rsidR="003F5F1B" w:rsidRDefault="003F5F1B" w:rsidP="003F5F1B">
      <w:pPr>
        <w:spacing w:after="200" w:line="276" w:lineRule="auto"/>
        <w:jc w:val="center"/>
        <w:rPr>
          <w:rFonts w:eastAsia="PMingLiU"/>
          <w:b/>
          <w:lang w:eastAsia="zh-CN"/>
        </w:rPr>
      </w:pPr>
    </w:p>
    <w:p w14:paraId="3A5B007E" w14:textId="77777777" w:rsidR="003F5F1B" w:rsidRDefault="003F5F1B" w:rsidP="003F5F1B">
      <w:pPr>
        <w:spacing w:after="200" w:line="276" w:lineRule="auto"/>
        <w:jc w:val="center"/>
        <w:rPr>
          <w:rFonts w:eastAsia="PMingLiU"/>
          <w:b/>
          <w:lang w:eastAsia="zh-CN"/>
        </w:rPr>
      </w:pPr>
    </w:p>
    <w:p w14:paraId="502EB099" w14:textId="77777777" w:rsidR="003F5F1B" w:rsidRDefault="003F5F1B" w:rsidP="003F5F1B">
      <w:pPr>
        <w:spacing w:after="200" w:line="276" w:lineRule="auto"/>
        <w:jc w:val="center"/>
        <w:rPr>
          <w:rFonts w:eastAsia="PMingLiU"/>
          <w:b/>
          <w:lang w:eastAsia="zh-CN"/>
        </w:rPr>
      </w:pPr>
    </w:p>
    <w:p w14:paraId="2A39BAB8" w14:textId="77777777" w:rsidR="003F5F1B" w:rsidRDefault="003F5F1B" w:rsidP="003F5F1B">
      <w:pPr>
        <w:spacing w:after="200" w:line="276" w:lineRule="auto"/>
        <w:jc w:val="center"/>
        <w:rPr>
          <w:rFonts w:eastAsia="PMingLiU"/>
          <w:b/>
          <w:lang w:eastAsia="zh-CN"/>
        </w:rPr>
      </w:pPr>
    </w:p>
    <w:p w14:paraId="03BCF638" w14:textId="77777777" w:rsidR="003F5F1B" w:rsidRDefault="003F5F1B" w:rsidP="003F5F1B">
      <w:pPr>
        <w:spacing w:after="200" w:line="276" w:lineRule="auto"/>
        <w:jc w:val="center"/>
        <w:rPr>
          <w:rFonts w:eastAsia="PMingLiU"/>
          <w:b/>
          <w:lang w:eastAsia="zh-CN"/>
        </w:rPr>
      </w:pPr>
    </w:p>
    <w:p w14:paraId="033E7FDD" w14:textId="77777777" w:rsidR="003F5F1B" w:rsidRDefault="003F5F1B" w:rsidP="003F5F1B">
      <w:pPr>
        <w:spacing w:after="200" w:line="276" w:lineRule="auto"/>
        <w:jc w:val="center"/>
        <w:rPr>
          <w:rFonts w:eastAsia="PMingLiU"/>
          <w:b/>
          <w:lang w:eastAsia="zh-CN"/>
        </w:rPr>
      </w:pPr>
    </w:p>
    <w:p w14:paraId="0FBBF9A2" w14:textId="77777777" w:rsidR="003F5F1B" w:rsidRDefault="003F5F1B" w:rsidP="003F5F1B">
      <w:pPr>
        <w:spacing w:after="200" w:line="276" w:lineRule="auto"/>
        <w:jc w:val="center"/>
        <w:rPr>
          <w:rFonts w:eastAsia="PMingLiU"/>
          <w:b/>
          <w:lang w:eastAsia="zh-CN"/>
        </w:rPr>
      </w:pPr>
    </w:p>
    <w:p w14:paraId="3964861C" w14:textId="77777777" w:rsidR="003F5F1B" w:rsidRDefault="003F5F1B" w:rsidP="003F5F1B">
      <w:pPr>
        <w:spacing w:after="200" w:line="276" w:lineRule="auto"/>
        <w:rPr>
          <w:rFonts w:eastAsia="PMingLiU"/>
          <w:b/>
          <w:lang w:eastAsia="zh-CN"/>
        </w:rPr>
      </w:pPr>
    </w:p>
    <w:p w14:paraId="6079AAE0" w14:textId="77777777" w:rsidR="003F5F1B" w:rsidRDefault="003F5F1B" w:rsidP="003F5F1B">
      <w:pPr>
        <w:spacing w:after="200" w:line="276" w:lineRule="auto"/>
        <w:jc w:val="center"/>
        <w:rPr>
          <w:rFonts w:eastAsia="PMingLiU"/>
          <w:b/>
          <w:lang w:eastAsia="zh-CN"/>
        </w:rPr>
      </w:pPr>
    </w:p>
    <w:p w14:paraId="369D30E3" w14:textId="77777777" w:rsidR="003F5F1B" w:rsidRDefault="003F5F1B" w:rsidP="003F5F1B">
      <w:pPr>
        <w:spacing w:after="200" w:line="276" w:lineRule="auto"/>
        <w:jc w:val="center"/>
        <w:rPr>
          <w:rFonts w:eastAsia="PMingLiU"/>
          <w:b/>
          <w:lang w:eastAsia="zh-CN"/>
        </w:rPr>
      </w:pPr>
    </w:p>
    <w:p w14:paraId="47694251" w14:textId="77777777" w:rsidR="003F5F1B" w:rsidRDefault="003F5F1B" w:rsidP="003F5F1B">
      <w:pPr>
        <w:spacing w:after="200" w:line="276" w:lineRule="auto"/>
        <w:jc w:val="center"/>
        <w:rPr>
          <w:rFonts w:eastAsia="PMingLiU"/>
          <w:b/>
          <w:lang w:eastAsia="zh-CN"/>
        </w:rPr>
      </w:pPr>
    </w:p>
    <w:p w14:paraId="2C21ECB4" w14:textId="77777777" w:rsidR="003F5F1B" w:rsidRDefault="003F5F1B" w:rsidP="003F5F1B">
      <w:pPr>
        <w:jc w:val="right"/>
        <w:rPr>
          <w:noProof w:val="0"/>
          <w:lang w:val="it-IT"/>
        </w:rPr>
      </w:pPr>
    </w:p>
    <w:p w14:paraId="2C826F9D" w14:textId="77777777" w:rsidR="003F5F1B" w:rsidRDefault="003F5F1B" w:rsidP="003F5F1B">
      <w:pPr>
        <w:jc w:val="right"/>
        <w:rPr>
          <w:noProof w:val="0"/>
          <w:lang w:val="it-IT"/>
        </w:rPr>
      </w:pPr>
    </w:p>
    <w:p w14:paraId="230092AF" w14:textId="77777777" w:rsidR="003F5F1B" w:rsidRDefault="003F5F1B" w:rsidP="003F5F1B">
      <w:pPr>
        <w:jc w:val="right"/>
        <w:rPr>
          <w:noProof w:val="0"/>
          <w:lang w:val="it-IT"/>
        </w:rPr>
      </w:pPr>
    </w:p>
    <w:p w14:paraId="68080356" w14:textId="77777777" w:rsidR="003F5F1B" w:rsidRPr="004B16DD" w:rsidRDefault="003F5F1B" w:rsidP="003F5F1B">
      <w:pPr>
        <w:jc w:val="right"/>
        <w:rPr>
          <w:noProof w:val="0"/>
          <w:sz w:val="22"/>
          <w:szCs w:val="22"/>
          <w:lang w:val="it-IT"/>
        </w:rPr>
      </w:pPr>
      <w:r w:rsidRPr="00A30B00">
        <w:rPr>
          <w:noProof w:val="0"/>
          <w:lang w:val="it-IT"/>
        </w:rPr>
        <w:t>Anexa nr.</w:t>
      </w:r>
      <w:r>
        <w:rPr>
          <w:noProof w:val="0"/>
          <w:lang w:val="it-IT"/>
        </w:rPr>
        <w:t>16</w:t>
      </w:r>
    </w:p>
    <w:p w14:paraId="1674EA30" w14:textId="77777777" w:rsidR="003F5F1B" w:rsidRPr="00D22624" w:rsidRDefault="003F5F1B" w:rsidP="003F5F1B">
      <w:pPr>
        <w:jc w:val="right"/>
        <w:rPr>
          <w:noProof w:val="0"/>
          <w:lang w:val="it-IT"/>
        </w:rPr>
      </w:pPr>
      <w:r w:rsidRPr="0003591A">
        <w:rPr>
          <w:noProof w:val="0"/>
          <w:lang w:val="it-IT"/>
        </w:rPr>
        <w:t xml:space="preserve">la </w:t>
      </w:r>
      <w:r>
        <w:rPr>
          <w:noProof w:val="0"/>
          <w:lang w:val="it-IT"/>
        </w:rPr>
        <w:t>Documentația standard nr._____</w:t>
      </w:r>
    </w:p>
    <w:p w14:paraId="1E48F527" w14:textId="77777777" w:rsidR="003F5F1B" w:rsidRPr="00D22624" w:rsidRDefault="003F5F1B" w:rsidP="003F5F1B">
      <w:pPr>
        <w:jc w:val="right"/>
        <w:rPr>
          <w:noProof w:val="0"/>
          <w:lang w:val="it-IT"/>
        </w:rPr>
      </w:pPr>
      <w:r w:rsidRPr="0003591A">
        <w:rPr>
          <w:noProof w:val="0"/>
          <w:lang w:val="it-IT"/>
        </w:rPr>
        <w:t>din “____” ________ 20___</w:t>
      </w:r>
    </w:p>
    <w:p w14:paraId="6FF1981B" w14:textId="77777777" w:rsidR="003F5F1B" w:rsidRDefault="003F5F1B" w:rsidP="003F5F1B">
      <w:pPr>
        <w:tabs>
          <w:tab w:val="left" w:pos="567"/>
        </w:tabs>
        <w:rPr>
          <w:b/>
          <w:color w:val="000000"/>
          <w:w w:val="90"/>
        </w:rPr>
      </w:pPr>
    </w:p>
    <w:p w14:paraId="226533D4" w14:textId="77777777" w:rsidR="003F5F1B" w:rsidRPr="00773661" w:rsidRDefault="003F5F1B" w:rsidP="003F5F1B">
      <w:pPr>
        <w:pStyle w:val="1"/>
        <w:numPr>
          <w:ilvl w:val="0"/>
          <w:numId w:val="0"/>
        </w:numPr>
        <w:ind w:left="720"/>
      </w:pPr>
      <w:bookmarkStart w:id="99" w:name="_Hlk77771256"/>
      <w:r w:rsidRPr="00773661">
        <w:t>ANGAJAMENT TERŢ SUSŢINĂTOR FINANCIAR</w:t>
      </w:r>
    </w:p>
    <w:bookmarkEnd w:id="99"/>
    <w:p w14:paraId="1F8214C6" w14:textId="77777777" w:rsidR="003F5F1B" w:rsidRDefault="003F5F1B" w:rsidP="003F5F1B">
      <w:pPr>
        <w:tabs>
          <w:tab w:val="left" w:pos="567"/>
        </w:tabs>
        <w:jc w:val="center"/>
        <w:rPr>
          <w:b/>
          <w:color w:val="000000"/>
          <w:w w:val="90"/>
        </w:rPr>
      </w:pPr>
    </w:p>
    <w:p w14:paraId="5C63B1B7" w14:textId="77777777" w:rsidR="003F5F1B" w:rsidRPr="00773661" w:rsidRDefault="003F5F1B" w:rsidP="003F5F1B">
      <w:pPr>
        <w:shd w:val="clear" w:color="auto" w:fill="FFFFFF"/>
        <w:jc w:val="both"/>
        <w:rPr>
          <w:b/>
          <w:spacing w:val="-2"/>
        </w:rPr>
      </w:pPr>
      <w:r w:rsidRPr="00773661">
        <w:rPr>
          <w:b/>
          <w:spacing w:val="-2"/>
        </w:rPr>
        <w:t>Terţ susţinător financiar</w:t>
      </w:r>
    </w:p>
    <w:p w14:paraId="77A5A5C0" w14:textId="77777777" w:rsidR="003F5F1B" w:rsidRPr="00773661" w:rsidRDefault="003F5F1B" w:rsidP="003F5F1B">
      <w:pPr>
        <w:shd w:val="clear" w:color="auto" w:fill="FFFFFF"/>
        <w:jc w:val="right"/>
      </w:pPr>
      <w:r w:rsidRPr="00773661">
        <w:rPr>
          <w:b/>
          <w:spacing w:val="-2"/>
        </w:rPr>
        <w:t>..........................</w:t>
      </w:r>
      <w:r w:rsidRPr="00773661">
        <w:t xml:space="preserve">(denumirea)  </w:t>
      </w:r>
    </w:p>
    <w:p w14:paraId="28D4A2A6" w14:textId="77777777" w:rsidR="003F5F1B" w:rsidRDefault="003F5F1B" w:rsidP="003F5F1B">
      <w:pPr>
        <w:shd w:val="clear" w:color="auto" w:fill="FFFFFF"/>
        <w:jc w:val="center"/>
        <w:rPr>
          <w:b/>
        </w:rPr>
      </w:pPr>
    </w:p>
    <w:p w14:paraId="0070835D" w14:textId="77777777" w:rsidR="003F5F1B" w:rsidRPr="00773661" w:rsidRDefault="003F5F1B" w:rsidP="003F5F1B">
      <w:pPr>
        <w:shd w:val="clear" w:color="auto" w:fill="FFFFFF"/>
        <w:jc w:val="center"/>
        <w:rPr>
          <w:b/>
        </w:rPr>
      </w:pPr>
      <w:r w:rsidRPr="00773661">
        <w:rPr>
          <w:b/>
        </w:rPr>
        <w:t>ANGAJAMENT</w:t>
      </w:r>
    </w:p>
    <w:p w14:paraId="776C3E14" w14:textId="77777777" w:rsidR="003F5F1B" w:rsidRPr="00773661" w:rsidRDefault="003F5F1B" w:rsidP="003F5F1B">
      <w:pPr>
        <w:shd w:val="clear" w:color="auto" w:fill="FFFFFF"/>
        <w:jc w:val="center"/>
      </w:pPr>
      <w:r w:rsidRPr="00773661">
        <w:t>privind susţinerea financiară</w:t>
      </w:r>
      <w:r w:rsidRPr="00773661">
        <w:rPr>
          <w:spacing w:val="-1"/>
        </w:rPr>
        <w:t xml:space="preserve"> </w:t>
      </w:r>
      <w:r>
        <w:rPr>
          <w:spacing w:val="-1"/>
        </w:rPr>
        <w:t xml:space="preserve">a </w:t>
      </w:r>
      <w:r w:rsidRPr="00773661">
        <w:rPr>
          <w:spacing w:val="-1"/>
        </w:rPr>
        <w:t>ofertantului/candidatului</w:t>
      </w:r>
    </w:p>
    <w:p w14:paraId="0E96876C" w14:textId="77777777" w:rsidR="003F5F1B" w:rsidRPr="00773661" w:rsidRDefault="003F5F1B" w:rsidP="003F5F1B">
      <w:pPr>
        <w:shd w:val="clear" w:color="auto" w:fill="FFFFFF"/>
        <w:spacing w:before="504"/>
        <w:jc w:val="both"/>
        <w:rPr>
          <w:spacing w:val="-3"/>
        </w:rPr>
      </w:pPr>
      <w:r w:rsidRPr="00773661">
        <w:rPr>
          <w:spacing w:val="-3"/>
        </w:rPr>
        <w:t>Către, ................................................................................</w:t>
      </w:r>
    </w:p>
    <w:p w14:paraId="3FD5E684" w14:textId="77777777" w:rsidR="003F5F1B" w:rsidRPr="00773661" w:rsidRDefault="003F5F1B" w:rsidP="003F5F1B">
      <w:pPr>
        <w:shd w:val="clear" w:color="auto" w:fill="FFFFFF"/>
        <w:jc w:val="both"/>
        <w:rPr>
          <w:i/>
        </w:rPr>
      </w:pPr>
      <w:r w:rsidRPr="00773661">
        <w:rPr>
          <w:i/>
        </w:rPr>
        <w:t>(denumirea autorităţii contractante şi adresa completă)</w:t>
      </w:r>
    </w:p>
    <w:p w14:paraId="0BF93D35" w14:textId="77777777" w:rsidR="003F5F1B" w:rsidRPr="00773661" w:rsidRDefault="003F5F1B" w:rsidP="003F5F1B">
      <w:pPr>
        <w:shd w:val="clear" w:color="auto" w:fill="FFFFFF"/>
        <w:tabs>
          <w:tab w:val="left" w:leader="dot" w:pos="7166"/>
        </w:tabs>
        <w:jc w:val="both"/>
      </w:pPr>
      <w:r w:rsidRPr="00773661">
        <w:t>Cu privire la procedura pentru atribuirea contractului ..............................</w:t>
      </w:r>
    </w:p>
    <w:p w14:paraId="73ADD944" w14:textId="77777777" w:rsidR="003F5F1B" w:rsidRPr="00773661" w:rsidRDefault="003F5F1B" w:rsidP="003F5F1B">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Pr>
          <w:i/>
        </w:rPr>
        <w:t xml:space="preserve"> </w:t>
      </w:r>
      <w:r w:rsidRPr="00773661">
        <w:rPr>
          <w:i/>
        </w:rPr>
        <w:t xml:space="preserve">susţinător </w:t>
      </w:r>
      <w:r w:rsidRPr="00773661">
        <w:rPr>
          <w:i/>
        </w:rPr>
        <w:lastRenderedPageBreak/>
        <w:t>financiar)</w:t>
      </w:r>
      <w:r w:rsidRPr="00773661">
        <w:t>, ne obligăm, în mod ferm, necondiţionat şi irevocabil, să punem la dispoziţia ................ (</w:t>
      </w:r>
      <w:r w:rsidRPr="00773661">
        <w:rPr>
          <w:i/>
        </w:rPr>
        <w:t>denumirea</w:t>
      </w:r>
      <w:r>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6F74FCB0" w14:textId="77777777" w:rsidR="003F5F1B" w:rsidRPr="00773661" w:rsidRDefault="003F5F1B" w:rsidP="003F5F1B">
      <w:pPr>
        <w:shd w:val="clear" w:color="auto" w:fill="FFFFFF"/>
        <w:jc w:val="both"/>
      </w:pPr>
      <w:r w:rsidRPr="00773661">
        <w:t>Acordarea susţinerii financiare nu implică alte costuri pentru achizitor, cu excepţia celor care au fost incluse în propunerea financiară.</w:t>
      </w:r>
    </w:p>
    <w:p w14:paraId="760ED6DB" w14:textId="77777777" w:rsidR="003F5F1B" w:rsidRPr="00773661" w:rsidRDefault="003F5F1B" w:rsidP="003F5F1B">
      <w:pPr>
        <w:shd w:val="clear" w:color="auto" w:fill="FFFFFF"/>
        <w:jc w:val="both"/>
      </w:pPr>
      <w:r w:rsidRPr="00773661">
        <w:t>În acest sens, ne obligăm în mod ferm, necondiţionat şi irevocabil, să punem la dispoziţia ..........(</w:t>
      </w:r>
      <w:r w:rsidRPr="00773661">
        <w:rPr>
          <w:i/>
        </w:rPr>
        <w:t>denumirea</w:t>
      </w:r>
      <w:r>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p>
    <w:p w14:paraId="3255978E" w14:textId="77777777" w:rsidR="003F5F1B" w:rsidRPr="00773661" w:rsidRDefault="003F5F1B" w:rsidP="003F5F1B">
      <w:pPr>
        <w:shd w:val="clear" w:color="auto" w:fill="FFFFFF"/>
        <w:jc w:val="both"/>
      </w:pP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Pr>
          <w:i/>
        </w:rPr>
        <w:t>a</w:t>
      </w:r>
      <w:r w:rsidRPr="00773661">
        <w:rPr>
          <w:i/>
        </w:rPr>
        <w:t xml:space="preserve"> ofertant</w:t>
      </w:r>
      <w:r>
        <w:rPr>
          <w:i/>
        </w:rPr>
        <w:t>ului</w:t>
      </w:r>
      <w:r w:rsidRPr="00773661">
        <w:rPr>
          <w:i/>
        </w:rPr>
        <w:t>)</w:t>
      </w:r>
      <w:r w:rsidRPr="00773661">
        <w:t>, în baza contractului de achiziţie publică şi pentru care ...... (</w:t>
      </w:r>
      <w:r w:rsidRPr="00773661">
        <w:rPr>
          <w:i/>
        </w:rPr>
        <w:t>denumirea</w:t>
      </w:r>
      <w:r>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w:t>
      </w:r>
    </w:p>
    <w:p w14:paraId="18A3F024" w14:textId="77777777" w:rsidR="003F5F1B" w:rsidRPr="00773661" w:rsidRDefault="003F5F1B" w:rsidP="003F5F1B">
      <w:pPr>
        <w:shd w:val="clear" w:color="auto" w:fill="FFFFFF"/>
        <w:jc w:val="both"/>
      </w:pPr>
      <w:r w:rsidRPr="00773661">
        <w:t xml:space="preserve">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Pr>
          <w:i/>
        </w:rPr>
        <w:t>a</w:t>
      </w:r>
      <w:r w:rsidRPr="00773661">
        <w:rPr>
          <w:i/>
        </w:rPr>
        <w:t xml:space="preserve"> ofertant</w:t>
      </w:r>
      <w:r>
        <w:rPr>
          <w:i/>
        </w:rPr>
        <w:t>ului</w:t>
      </w:r>
      <w:r w:rsidRPr="00773661">
        <w:rPr>
          <w:i/>
        </w:rPr>
        <w:t>/candidat</w:t>
      </w:r>
      <w:r>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14:paraId="6440487A" w14:textId="77777777" w:rsidR="003F5F1B" w:rsidRPr="00773661" w:rsidRDefault="003F5F1B" w:rsidP="003F5F1B">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p>
    <w:p w14:paraId="11296164" w14:textId="77777777" w:rsidR="003F5F1B" w:rsidRPr="00773661" w:rsidRDefault="003F5F1B" w:rsidP="003F5F1B">
      <w:pPr>
        <w:shd w:val="clear" w:color="auto" w:fill="FFFFFF"/>
        <w:jc w:val="both"/>
        <w:rPr>
          <w:spacing w:val="-1"/>
        </w:rPr>
      </w:pPr>
      <w:r w:rsidRPr="00773661">
        <w:rPr>
          <w:spacing w:val="-1"/>
        </w:rPr>
        <w:t xml:space="preserve">Prezentul reprezintă angajamentul nostru ferm încheiat în conformitate cu prevederile art.21 alin.(6) al Legii </w:t>
      </w:r>
      <w:r>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14:paraId="7B89F079" w14:textId="77777777" w:rsidR="003F5F1B" w:rsidRPr="00773661" w:rsidRDefault="003F5F1B" w:rsidP="003F5F1B">
      <w:pPr>
        <w:shd w:val="clear" w:color="auto" w:fill="FFFFFF"/>
        <w:jc w:val="both"/>
        <w:rPr>
          <w:spacing w:val="-1"/>
        </w:rPr>
      </w:pPr>
    </w:p>
    <w:p w14:paraId="75DB462B" w14:textId="77777777" w:rsidR="003F5F1B" w:rsidRPr="00773661" w:rsidRDefault="003F5F1B" w:rsidP="003F5F1B">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781FD555" w14:textId="77777777" w:rsidR="003F5F1B" w:rsidRPr="00773661" w:rsidRDefault="003F5F1B" w:rsidP="003F5F1B">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78480580" w14:textId="77777777" w:rsidR="003F5F1B" w:rsidRPr="00773661" w:rsidRDefault="003F5F1B" w:rsidP="003F5F1B">
      <w:pPr>
        <w:shd w:val="clear" w:color="auto" w:fill="FFFFFF"/>
        <w:rPr>
          <w:i/>
          <w:spacing w:val="-1"/>
        </w:rPr>
      </w:pPr>
      <w:r>
        <w:rPr>
          <w:i/>
          <w:spacing w:val="-1"/>
        </w:rPr>
        <w:t xml:space="preserve">                                                                                                       </w:t>
      </w:r>
      <w:r w:rsidRPr="00773661">
        <w:rPr>
          <w:i/>
          <w:spacing w:val="-1"/>
        </w:rPr>
        <w:t>(semnătură autorizată)</w:t>
      </w:r>
    </w:p>
    <w:p w14:paraId="7E0807CB" w14:textId="77777777" w:rsidR="003F5F1B" w:rsidRPr="004B16DD" w:rsidRDefault="003F5F1B" w:rsidP="003F5F1B">
      <w:pPr>
        <w:jc w:val="right"/>
        <w:rPr>
          <w:noProof w:val="0"/>
          <w:sz w:val="22"/>
          <w:szCs w:val="22"/>
          <w:lang w:val="it-IT"/>
        </w:rPr>
      </w:pPr>
      <w:r w:rsidRPr="00A30B00">
        <w:rPr>
          <w:noProof w:val="0"/>
          <w:lang w:val="it-IT"/>
        </w:rPr>
        <w:t>Anexa nr.</w:t>
      </w:r>
      <w:r>
        <w:rPr>
          <w:noProof w:val="0"/>
          <w:lang w:val="it-IT"/>
        </w:rPr>
        <w:t xml:space="preserve"> 17</w:t>
      </w:r>
    </w:p>
    <w:p w14:paraId="151FE02C" w14:textId="77777777" w:rsidR="003F5F1B" w:rsidRPr="00D22624" w:rsidRDefault="003F5F1B" w:rsidP="003F5F1B">
      <w:pPr>
        <w:jc w:val="right"/>
        <w:rPr>
          <w:noProof w:val="0"/>
          <w:lang w:val="it-IT"/>
        </w:rPr>
      </w:pPr>
      <w:r w:rsidRPr="0003591A">
        <w:rPr>
          <w:noProof w:val="0"/>
          <w:lang w:val="it-IT"/>
        </w:rPr>
        <w:t xml:space="preserve">la </w:t>
      </w:r>
      <w:r>
        <w:rPr>
          <w:noProof w:val="0"/>
          <w:lang w:val="it-IT"/>
        </w:rPr>
        <w:t>Documentația standard nr._____</w:t>
      </w:r>
    </w:p>
    <w:p w14:paraId="02E7C158" w14:textId="77777777" w:rsidR="003F5F1B" w:rsidRPr="00D22624" w:rsidRDefault="003F5F1B" w:rsidP="003F5F1B">
      <w:pPr>
        <w:jc w:val="right"/>
        <w:rPr>
          <w:noProof w:val="0"/>
          <w:lang w:val="it-IT"/>
        </w:rPr>
      </w:pPr>
      <w:r w:rsidRPr="0003591A">
        <w:rPr>
          <w:noProof w:val="0"/>
          <w:lang w:val="it-IT"/>
        </w:rPr>
        <w:t>din “____” ________ 20___</w:t>
      </w:r>
    </w:p>
    <w:p w14:paraId="0FF0F9C7" w14:textId="77777777" w:rsidR="003F5F1B" w:rsidRDefault="003F5F1B" w:rsidP="003F5F1B">
      <w:pPr>
        <w:tabs>
          <w:tab w:val="left" w:pos="567"/>
        </w:tabs>
        <w:jc w:val="center"/>
        <w:rPr>
          <w:b/>
          <w:color w:val="000000"/>
          <w:w w:val="90"/>
        </w:rPr>
      </w:pPr>
    </w:p>
    <w:p w14:paraId="2AAB129A" w14:textId="77777777" w:rsidR="003F5F1B" w:rsidRPr="00773661" w:rsidRDefault="003F5F1B" w:rsidP="003F5F1B">
      <w:pPr>
        <w:keepNext/>
        <w:spacing w:before="240" w:after="60"/>
        <w:jc w:val="center"/>
        <w:outlineLvl w:val="0"/>
        <w:rPr>
          <w:b/>
          <w:bCs/>
          <w:kern w:val="32"/>
        </w:rPr>
      </w:pPr>
      <w:bookmarkStart w:id="100" w:name="_Hlk77771277"/>
      <w:r w:rsidRPr="00773661">
        <w:rPr>
          <w:b/>
          <w:bCs/>
          <w:kern w:val="32"/>
        </w:rPr>
        <w:t xml:space="preserve">DECLARAŢIE TERŢ SUSŢINĂTOR </w:t>
      </w:r>
      <w:r>
        <w:rPr>
          <w:b/>
          <w:bCs/>
          <w:kern w:val="32"/>
        </w:rPr>
        <w:t>FINANCIAR</w:t>
      </w:r>
      <w:r w:rsidRPr="00773661">
        <w:rPr>
          <w:b/>
          <w:bCs/>
          <w:kern w:val="32"/>
        </w:rPr>
        <w:t xml:space="preserve"> </w:t>
      </w:r>
      <w:bookmarkEnd w:id="100"/>
    </w:p>
    <w:p w14:paraId="7FF5571D" w14:textId="77777777" w:rsidR="003F5F1B" w:rsidRPr="00773661" w:rsidRDefault="003F5F1B" w:rsidP="003F5F1B">
      <w:pPr>
        <w:shd w:val="clear" w:color="auto" w:fill="FFFFFF"/>
        <w:spacing w:after="200"/>
        <w:rPr>
          <w:rFonts w:eastAsia="Calibri"/>
          <w:b/>
          <w:i/>
        </w:rPr>
      </w:pPr>
    </w:p>
    <w:p w14:paraId="021BE415" w14:textId="77777777" w:rsidR="003F5F1B" w:rsidRPr="00773661" w:rsidRDefault="003F5F1B" w:rsidP="003F5F1B">
      <w:pPr>
        <w:shd w:val="clear" w:color="auto" w:fill="FFFFFF"/>
        <w:rPr>
          <w:rFonts w:eastAsia="Calibri"/>
          <w:b/>
          <w:spacing w:val="-2"/>
        </w:rPr>
      </w:pPr>
      <w:r w:rsidRPr="00773661">
        <w:rPr>
          <w:rFonts w:eastAsia="Calibri"/>
          <w:b/>
          <w:spacing w:val="-2"/>
        </w:rPr>
        <w:t xml:space="preserve">Terţ susţinător </w:t>
      </w:r>
      <w:r>
        <w:rPr>
          <w:rFonts w:eastAsia="Calibri"/>
          <w:b/>
          <w:spacing w:val="-2"/>
        </w:rPr>
        <w:t>financiar</w:t>
      </w:r>
    </w:p>
    <w:p w14:paraId="0309A684" w14:textId="77777777" w:rsidR="003F5F1B" w:rsidRPr="00773661" w:rsidRDefault="003F5F1B" w:rsidP="003F5F1B">
      <w:pPr>
        <w:shd w:val="clear" w:color="auto" w:fill="FFFFFF"/>
        <w:jc w:val="right"/>
        <w:rPr>
          <w:rFonts w:eastAsia="Calibri"/>
          <w:b/>
        </w:rPr>
      </w:pPr>
      <w:r w:rsidRPr="00773661">
        <w:rPr>
          <w:rFonts w:eastAsia="Calibri"/>
          <w:b/>
          <w:spacing w:val="-2"/>
        </w:rPr>
        <w:t>..........................</w:t>
      </w:r>
    </w:p>
    <w:p w14:paraId="2445C1DE" w14:textId="77777777" w:rsidR="003F5F1B" w:rsidRPr="00773661" w:rsidRDefault="003F5F1B" w:rsidP="003F5F1B">
      <w:pPr>
        <w:shd w:val="clear" w:color="auto" w:fill="FFFFFF"/>
        <w:jc w:val="right"/>
        <w:rPr>
          <w:rFonts w:eastAsia="Calibri"/>
        </w:rPr>
      </w:pPr>
      <w:r w:rsidRPr="00773661">
        <w:rPr>
          <w:rFonts w:eastAsia="Calibri"/>
        </w:rPr>
        <w:t>(denumirea)</w:t>
      </w:r>
    </w:p>
    <w:p w14:paraId="232B16B2" w14:textId="77777777" w:rsidR="003F5F1B" w:rsidRPr="00773661" w:rsidRDefault="003F5F1B" w:rsidP="003F5F1B">
      <w:pPr>
        <w:shd w:val="clear" w:color="auto" w:fill="FFFFFF"/>
        <w:rPr>
          <w:rFonts w:eastAsia="Calibri"/>
        </w:rPr>
      </w:pPr>
    </w:p>
    <w:p w14:paraId="47126D93" w14:textId="77777777" w:rsidR="003F5F1B" w:rsidRPr="00773661" w:rsidRDefault="003F5F1B" w:rsidP="003F5F1B">
      <w:pPr>
        <w:spacing w:after="200"/>
        <w:jc w:val="center"/>
        <w:rPr>
          <w:rFonts w:eastAsia="Calibri"/>
          <w:b/>
        </w:rPr>
      </w:pPr>
      <w:r w:rsidRPr="00773661">
        <w:rPr>
          <w:rFonts w:eastAsia="Calibri"/>
          <w:b/>
        </w:rPr>
        <w:t>Declaraţie</w:t>
      </w:r>
    </w:p>
    <w:p w14:paraId="2902821C" w14:textId="77777777" w:rsidR="003F5F1B" w:rsidRPr="00773661" w:rsidRDefault="003F5F1B" w:rsidP="003F5F1B">
      <w:pPr>
        <w:spacing w:after="200"/>
        <w:rPr>
          <w:rFonts w:eastAsia="Calibri"/>
        </w:rPr>
      </w:pPr>
    </w:p>
    <w:p w14:paraId="6046409D" w14:textId="77777777" w:rsidR="003F5F1B" w:rsidRDefault="003F5F1B" w:rsidP="003F5F1B">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 xml:space="preserve">denumirea terţului susţinător </w:t>
      </w:r>
      <w:r>
        <w:rPr>
          <w:rFonts w:eastAsia="Calibri"/>
          <w:i/>
        </w:rPr>
        <w:t>financiar</w:t>
      </w:r>
      <w:r w:rsidRPr="00773661">
        <w:rPr>
          <w:rFonts w:eastAsia="Calibri"/>
          <w:i/>
        </w:rPr>
        <w:t>),</w:t>
      </w:r>
      <w:r w:rsidRPr="00773661">
        <w:rPr>
          <w:rFonts w:eastAsia="Calibri"/>
        </w:rPr>
        <w:t xml:space="preserve"> declar pe propria răspundere, sub sancţiunile aplicabile faptei de fals în acte </w:t>
      </w:r>
      <w:r w:rsidRPr="00773661">
        <w:rPr>
          <w:rFonts w:eastAsia="Calibri"/>
        </w:rPr>
        <w:lastRenderedPageBreak/>
        <w:t xml:space="preserve">publice, </w:t>
      </w:r>
      <w:r>
        <w:rPr>
          <w:rFonts w:eastAsia="Calibri"/>
        </w:rPr>
        <w:t xml:space="preserve">că </w:t>
      </w:r>
      <w:r w:rsidRPr="00F329F2">
        <w:rPr>
          <w:rFonts w:eastAsia="Calibri"/>
        </w:rPr>
        <w:t>toate resursele financiare necesare pentru îndeplinirea integrală şi la termen a tuturor obligaţiilor contractului de achiziţie publică............................................... sunt reale.</w:t>
      </w:r>
    </w:p>
    <w:p w14:paraId="0229BC14" w14:textId="77777777" w:rsidR="003F5F1B" w:rsidRPr="00773661" w:rsidRDefault="003F5F1B" w:rsidP="003F5F1B">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1620F41B" w14:textId="77777777" w:rsidR="003F5F1B" w:rsidRPr="00773661" w:rsidRDefault="003F5F1B" w:rsidP="003F5F1B">
      <w:pPr>
        <w:shd w:val="clear" w:color="auto" w:fill="FFFFFF"/>
        <w:spacing w:after="200"/>
        <w:rPr>
          <w:rFonts w:eastAsia="Calibri"/>
        </w:rPr>
      </w:pPr>
    </w:p>
    <w:p w14:paraId="09416311" w14:textId="77777777" w:rsidR="003F5F1B" w:rsidRPr="00A53ED5" w:rsidRDefault="003F5F1B" w:rsidP="003F5F1B">
      <w:pPr>
        <w:shd w:val="clear" w:color="auto" w:fill="FFFFFF"/>
        <w:spacing w:after="200"/>
        <w:rPr>
          <w:rFonts w:eastAsia="Calibri"/>
        </w:rPr>
      </w:pPr>
      <w:r w:rsidRPr="00A53ED5">
        <w:rPr>
          <w:rFonts w:eastAsia="Calibri"/>
        </w:rPr>
        <w:t>Data completării,</w:t>
      </w:r>
      <w:r w:rsidRPr="00A53ED5">
        <w:rPr>
          <w:rFonts w:eastAsia="Calibri"/>
        </w:rPr>
        <w:tab/>
      </w:r>
      <w:r w:rsidRPr="00A53ED5">
        <w:rPr>
          <w:rFonts w:eastAsia="Calibri"/>
        </w:rPr>
        <w:tab/>
      </w:r>
      <w:r w:rsidRPr="00A53ED5">
        <w:rPr>
          <w:rFonts w:eastAsia="Calibri"/>
        </w:rPr>
        <w:tab/>
      </w:r>
      <w:r w:rsidRPr="00A53ED5">
        <w:rPr>
          <w:rFonts w:eastAsia="Calibri"/>
        </w:rPr>
        <w:tab/>
      </w:r>
      <w:r w:rsidRPr="00A53ED5">
        <w:rPr>
          <w:rFonts w:eastAsia="Calibri"/>
        </w:rPr>
        <w:tab/>
      </w:r>
      <w:r>
        <w:rPr>
          <w:rFonts w:eastAsia="Calibri"/>
        </w:rPr>
        <w:t xml:space="preserve">              </w:t>
      </w:r>
      <w:r w:rsidRPr="00A53ED5">
        <w:rPr>
          <w:rFonts w:eastAsia="Calibri"/>
        </w:rPr>
        <w:t>Terţ susţinător,</w:t>
      </w:r>
    </w:p>
    <w:p w14:paraId="2C823095" w14:textId="77777777" w:rsidR="003F5F1B" w:rsidRPr="00A53ED5" w:rsidRDefault="003F5F1B" w:rsidP="003F5F1B">
      <w:pPr>
        <w:shd w:val="clear" w:color="auto" w:fill="FFFFFF"/>
        <w:spacing w:after="200"/>
        <w:rPr>
          <w:rFonts w:eastAsia="Calibri"/>
        </w:rPr>
      </w:pPr>
      <w:r w:rsidRPr="00A53ED5">
        <w:rPr>
          <w:rFonts w:eastAsia="Calibri"/>
        </w:rPr>
        <w:t>(</w:t>
      </w:r>
      <w:r w:rsidRPr="00BE0197">
        <w:rPr>
          <w:rFonts w:eastAsia="Calibri"/>
          <w:i/>
          <w:iCs/>
        </w:rPr>
        <w:t>semnătură autorizată</w:t>
      </w:r>
      <w:r w:rsidRPr="00A53ED5">
        <w:rPr>
          <w:rFonts w:eastAsia="Calibri"/>
        </w:rPr>
        <w:t>)</w:t>
      </w:r>
    </w:p>
    <w:p w14:paraId="198EA0D1" w14:textId="77777777" w:rsidR="003F5F1B" w:rsidRPr="00A53ED5" w:rsidRDefault="003F5F1B" w:rsidP="003F5F1B">
      <w:pPr>
        <w:shd w:val="clear" w:color="auto" w:fill="FFFFFF"/>
        <w:spacing w:after="200"/>
        <w:rPr>
          <w:rFonts w:eastAsia="Calibri"/>
        </w:rPr>
      </w:pPr>
    </w:p>
    <w:p w14:paraId="0FBC3FDB" w14:textId="77777777" w:rsidR="003F5F1B" w:rsidRPr="00773661" w:rsidRDefault="003F5F1B" w:rsidP="003F5F1B">
      <w:pPr>
        <w:shd w:val="clear" w:color="auto" w:fill="FFFFFF"/>
        <w:spacing w:after="200"/>
        <w:rPr>
          <w:rFonts w:eastAsia="Calibri"/>
        </w:rPr>
      </w:pPr>
    </w:p>
    <w:p w14:paraId="43EA6470" w14:textId="77777777" w:rsidR="003F5F1B" w:rsidRDefault="003F5F1B" w:rsidP="003F5F1B">
      <w:pPr>
        <w:tabs>
          <w:tab w:val="left" w:pos="567"/>
        </w:tabs>
        <w:jc w:val="center"/>
        <w:rPr>
          <w:b/>
          <w:color w:val="000000"/>
          <w:w w:val="90"/>
        </w:rPr>
      </w:pPr>
    </w:p>
    <w:p w14:paraId="121BF927" w14:textId="77777777" w:rsidR="003F5F1B" w:rsidRDefault="003F5F1B" w:rsidP="003F5F1B">
      <w:pPr>
        <w:tabs>
          <w:tab w:val="left" w:pos="567"/>
        </w:tabs>
        <w:jc w:val="center"/>
        <w:rPr>
          <w:b/>
          <w:color w:val="000000"/>
          <w:w w:val="90"/>
        </w:rPr>
      </w:pPr>
    </w:p>
    <w:p w14:paraId="56320630" w14:textId="77777777" w:rsidR="003F5F1B" w:rsidRDefault="003F5F1B" w:rsidP="003F5F1B">
      <w:pPr>
        <w:tabs>
          <w:tab w:val="left" w:pos="567"/>
        </w:tabs>
        <w:jc w:val="center"/>
        <w:rPr>
          <w:b/>
          <w:color w:val="000000"/>
          <w:w w:val="90"/>
        </w:rPr>
      </w:pPr>
    </w:p>
    <w:p w14:paraId="5824420B" w14:textId="77777777" w:rsidR="003F5F1B" w:rsidRDefault="003F5F1B" w:rsidP="003F5F1B">
      <w:pPr>
        <w:tabs>
          <w:tab w:val="left" w:pos="567"/>
        </w:tabs>
        <w:jc w:val="center"/>
        <w:rPr>
          <w:b/>
          <w:color w:val="000000"/>
          <w:w w:val="90"/>
        </w:rPr>
      </w:pPr>
    </w:p>
    <w:p w14:paraId="02067B56" w14:textId="77777777" w:rsidR="003F5F1B" w:rsidRDefault="003F5F1B" w:rsidP="003F5F1B">
      <w:pPr>
        <w:jc w:val="right"/>
        <w:rPr>
          <w:noProof w:val="0"/>
          <w:lang w:val="it-IT"/>
        </w:rPr>
      </w:pPr>
    </w:p>
    <w:p w14:paraId="4DB655D4" w14:textId="77777777" w:rsidR="003F5F1B" w:rsidRDefault="003F5F1B" w:rsidP="003F5F1B">
      <w:pPr>
        <w:jc w:val="right"/>
        <w:rPr>
          <w:noProof w:val="0"/>
          <w:lang w:val="it-IT"/>
        </w:rPr>
      </w:pPr>
    </w:p>
    <w:p w14:paraId="670779B6" w14:textId="77777777" w:rsidR="003F5F1B" w:rsidRDefault="003F5F1B" w:rsidP="003F5F1B">
      <w:pPr>
        <w:jc w:val="right"/>
        <w:rPr>
          <w:noProof w:val="0"/>
          <w:lang w:val="it-IT"/>
        </w:rPr>
      </w:pPr>
    </w:p>
    <w:p w14:paraId="24D527D7" w14:textId="77777777" w:rsidR="003F5F1B" w:rsidRDefault="003F5F1B" w:rsidP="003F5F1B">
      <w:pPr>
        <w:jc w:val="right"/>
        <w:rPr>
          <w:noProof w:val="0"/>
          <w:lang w:val="it-IT"/>
        </w:rPr>
      </w:pPr>
    </w:p>
    <w:p w14:paraId="20662C16" w14:textId="77777777" w:rsidR="003F5F1B" w:rsidRDefault="003F5F1B" w:rsidP="003F5F1B">
      <w:pPr>
        <w:jc w:val="right"/>
        <w:rPr>
          <w:noProof w:val="0"/>
          <w:lang w:val="it-IT"/>
        </w:rPr>
      </w:pPr>
    </w:p>
    <w:p w14:paraId="0AB61EB0" w14:textId="77777777" w:rsidR="003F5F1B" w:rsidRDefault="003F5F1B" w:rsidP="003F5F1B">
      <w:pPr>
        <w:jc w:val="right"/>
        <w:rPr>
          <w:noProof w:val="0"/>
          <w:lang w:val="it-IT"/>
        </w:rPr>
      </w:pPr>
    </w:p>
    <w:p w14:paraId="07C3FF7C" w14:textId="77777777" w:rsidR="003F5F1B" w:rsidRDefault="003F5F1B" w:rsidP="003F5F1B">
      <w:pPr>
        <w:jc w:val="right"/>
        <w:rPr>
          <w:noProof w:val="0"/>
          <w:lang w:val="it-IT"/>
        </w:rPr>
      </w:pPr>
    </w:p>
    <w:p w14:paraId="052CFEB5" w14:textId="77777777" w:rsidR="003F5F1B" w:rsidRDefault="003F5F1B" w:rsidP="003F5F1B">
      <w:pPr>
        <w:jc w:val="right"/>
        <w:rPr>
          <w:noProof w:val="0"/>
          <w:lang w:val="it-IT"/>
        </w:rPr>
      </w:pPr>
    </w:p>
    <w:p w14:paraId="2A34243F" w14:textId="77777777" w:rsidR="003F5F1B" w:rsidRDefault="003F5F1B" w:rsidP="003F5F1B">
      <w:pPr>
        <w:jc w:val="right"/>
        <w:rPr>
          <w:noProof w:val="0"/>
          <w:lang w:val="it-IT"/>
        </w:rPr>
      </w:pPr>
    </w:p>
    <w:p w14:paraId="2D5F4B19" w14:textId="77777777" w:rsidR="003F5F1B" w:rsidRDefault="003F5F1B" w:rsidP="003F5F1B">
      <w:pPr>
        <w:jc w:val="right"/>
        <w:rPr>
          <w:noProof w:val="0"/>
          <w:lang w:val="it-IT"/>
        </w:rPr>
      </w:pPr>
    </w:p>
    <w:p w14:paraId="3BD0B920" w14:textId="77777777" w:rsidR="003F5F1B" w:rsidRDefault="003F5F1B" w:rsidP="003F5F1B">
      <w:pPr>
        <w:jc w:val="right"/>
        <w:rPr>
          <w:noProof w:val="0"/>
          <w:lang w:val="it-IT"/>
        </w:rPr>
      </w:pPr>
    </w:p>
    <w:p w14:paraId="515ADF8F" w14:textId="77777777" w:rsidR="003F5F1B" w:rsidRDefault="003F5F1B" w:rsidP="003F5F1B">
      <w:pPr>
        <w:jc w:val="right"/>
        <w:rPr>
          <w:noProof w:val="0"/>
          <w:lang w:val="it-IT"/>
        </w:rPr>
      </w:pPr>
    </w:p>
    <w:p w14:paraId="263F501C" w14:textId="77777777" w:rsidR="003F5F1B" w:rsidRDefault="003F5F1B" w:rsidP="003F5F1B">
      <w:pPr>
        <w:jc w:val="right"/>
        <w:rPr>
          <w:noProof w:val="0"/>
          <w:lang w:val="it-IT"/>
        </w:rPr>
      </w:pPr>
    </w:p>
    <w:p w14:paraId="65F10FDF" w14:textId="77777777" w:rsidR="003F5F1B" w:rsidRDefault="003F5F1B" w:rsidP="003F5F1B">
      <w:pPr>
        <w:jc w:val="right"/>
        <w:rPr>
          <w:noProof w:val="0"/>
          <w:lang w:val="it-IT"/>
        </w:rPr>
      </w:pPr>
    </w:p>
    <w:p w14:paraId="6BFAC5B6" w14:textId="77777777" w:rsidR="003F5F1B" w:rsidRDefault="003F5F1B" w:rsidP="003F5F1B">
      <w:pPr>
        <w:jc w:val="right"/>
        <w:rPr>
          <w:noProof w:val="0"/>
          <w:lang w:val="it-IT"/>
        </w:rPr>
      </w:pPr>
    </w:p>
    <w:p w14:paraId="0E7FBFF2" w14:textId="77777777" w:rsidR="003F5F1B" w:rsidRDefault="003F5F1B" w:rsidP="003F5F1B">
      <w:pPr>
        <w:jc w:val="right"/>
        <w:rPr>
          <w:noProof w:val="0"/>
          <w:lang w:val="it-IT"/>
        </w:rPr>
      </w:pPr>
    </w:p>
    <w:p w14:paraId="55F35EE2" w14:textId="77777777" w:rsidR="003F5F1B" w:rsidRDefault="003F5F1B" w:rsidP="003F5F1B">
      <w:pPr>
        <w:jc w:val="right"/>
        <w:rPr>
          <w:noProof w:val="0"/>
          <w:lang w:val="it-IT"/>
        </w:rPr>
      </w:pPr>
    </w:p>
    <w:p w14:paraId="748BF83D" w14:textId="77777777" w:rsidR="003F5F1B" w:rsidRPr="004B16DD" w:rsidRDefault="003F5F1B" w:rsidP="003F5F1B">
      <w:pPr>
        <w:jc w:val="right"/>
        <w:rPr>
          <w:noProof w:val="0"/>
          <w:sz w:val="22"/>
          <w:szCs w:val="22"/>
          <w:lang w:val="it-IT"/>
        </w:rPr>
      </w:pPr>
      <w:r w:rsidRPr="00A30B00">
        <w:rPr>
          <w:noProof w:val="0"/>
          <w:lang w:val="it-IT"/>
        </w:rPr>
        <w:t>Anexa nr.</w:t>
      </w:r>
      <w:r>
        <w:rPr>
          <w:noProof w:val="0"/>
          <w:lang w:val="it-IT"/>
        </w:rPr>
        <w:t xml:space="preserve"> 18</w:t>
      </w:r>
    </w:p>
    <w:p w14:paraId="38BF2AD4" w14:textId="77777777" w:rsidR="003F5F1B" w:rsidRPr="00D22624" w:rsidRDefault="003F5F1B" w:rsidP="003F5F1B">
      <w:pPr>
        <w:jc w:val="right"/>
        <w:rPr>
          <w:noProof w:val="0"/>
          <w:lang w:val="it-IT"/>
        </w:rPr>
      </w:pPr>
      <w:r w:rsidRPr="0003591A">
        <w:rPr>
          <w:noProof w:val="0"/>
          <w:lang w:val="it-IT"/>
        </w:rPr>
        <w:t xml:space="preserve">la </w:t>
      </w:r>
      <w:r>
        <w:rPr>
          <w:noProof w:val="0"/>
          <w:lang w:val="it-IT"/>
        </w:rPr>
        <w:t>Documentația standard nr._____</w:t>
      </w:r>
    </w:p>
    <w:p w14:paraId="18DAEBCC" w14:textId="77777777" w:rsidR="003F5F1B" w:rsidRPr="00D22624" w:rsidRDefault="003F5F1B" w:rsidP="003F5F1B">
      <w:pPr>
        <w:jc w:val="right"/>
        <w:rPr>
          <w:noProof w:val="0"/>
          <w:lang w:val="it-IT"/>
        </w:rPr>
      </w:pPr>
      <w:r w:rsidRPr="0003591A">
        <w:rPr>
          <w:noProof w:val="0"/>
          <w:lang w:val="it-IT"/>
        </w:rPr>
        <w:t>din “____” ________ 20___</w:t>
      </w:r>
    </w:p>
    <w:p w14:paraId="2194B05A" w14:textId="77777777" w:rsidR="003F5F1B" w:rsidRDefault="003F5F1B" w:rsidP="003F5F1B">
      <w:pPr>
        <w:tabs>
          <w:tab w:val="left" w:pos="567"/>
        </w:tabs>
        <w:jc w:val="center"/>
        <w:rPr>
          <w:b/>
          <w:color w:val="000000"/>
          <w:w w:val="90"/>
        </w:rPr>
      </w:pPr>
    </w:p>
    <w:p w14:paraId="603E2BDC" w14:textId="77777777" w:rsidR="003F5F1B" w:rsidRDefault="003F5F1B" w:rsidP="003F5F1B">
      <w:pPr>
        <w:pStyle w:val="1"/>
        <w:numPr>
          <w:ilvl w:val="0"/>
          <w:numId w:val="0"/>
        </w:numPr>
        <w:ind w:left="720"/>
        <w:rPr>
          <w:sz w:val="22"/>
          <w:szCs w:val="22"/>
          <w:lang w:val="it-IT"/>
        </w:rPr>
      </w:pPr>
    </w:p>
    <w:p w14:paraId="4C25757B" w14:textId="77777777" w:rsidR="003F5F1B" w:rsidRPr="00773661" w:rsidRDefault="003F5F1B" w:rsidP="003F5F1B">
      <w:pPr>
        <w:pStyle w:val="1"/>
        <w:numPr>
          <w:ilvl w:val="0"/>
          <w:numId w:val="0"/>
        </w:numPr>
        <w:ind w:left="720"/>
        <w:rPr>
          <w:lang w:val="it-IT"/>
        </w:rPr>
      </w:pPr>
      <w:bookmarkStart w:id="101" w:name="_Hlk77771292"/>
      <w:r w:rsidRPr="00773661">
        <w:rPr>
          <w:lang w:val="it-IT"/>
        </w:rPr>
        <w:t>ANGAJAMENT PRIVIND SUSŢINEREA TEHNIC</w:t>
      </w:r>
      <w:r>
        <w:rPr>
          <w:lang w:val="it-IT"/>
        </w:rPr>
        <w:t>Ă</w:t>
      </w:r>
      <w:r w:rsidRPr="00773661">
        <w:rPr>
          <w:lang w:val="it-IT"/>
        </w:rPr>
        <w:t xml:space="preserve"> </w:t>
      </w:r>
      <w:r>
        <w:rPr>
          <w:lang w:val="it-IT"/>
        </w:rPr>
        <w:t>Ș</w:t>
      </w:r>
      <w:r w:rsidRPr="00773661">
        <w:rPr>
          <w:lang w:val="it-IT"/>
        </w:rPr>
        <w:t>I PROFESIONALĂ A OFERTANTULUI/GRUPULUI DE OPERATORI ECONOMICI</w:t>
      </w:r>
      <w:bookmarkEnd w:id="101"/>
    </w:p>
    <w:p w14:paraId="5418D25D" w14:textId="77777777" w:rsidR="003F5F1B" w:rsidRPr="00773661" w:rsidRDefault="003F5F1B" w:rsidP="003F5F1B">
      <w:pPr>
        <w:ind w:left="5040" w:firstLine="720"/>
        <w:jc w:val="both"/>
        <w:rPr>
          <w:rStyle w:val="tax1"/>
          <w:rFonts w:eastAsiaTheme="majorEastAsia"/>
          <w:sz w:val="24"/>
          <w:szCs w:val="24"/>
          <w:lang w:val="it-IT"/>
        </w:rPr>
      </w:pPr>
    </w:p>
    <w:p w14:paraId="574B1C17" w14:textId="77777777" w:rsidR="003F5F1B" w:rsidRPr="00773661" w:rsidRDefault="003F5F1B" w:rsidP="003F5F1B">
      <w:pPr>
        <w:shd w:val="clear" w:color="auto" w:fill="FFFFFF"/>
        <w:rPr>
          <w:b/>
        </w:rPr>
      </w:pPr>
      <w:r w:rsidRPr="00773661">
        <w:rPr>
          <w:b/>
          <w:spacing w:val="-2"/>
        </w:rPr>
        <w:t>..........................</w:t>
      </w:r>
    </w:p>
    <w:p w14:paraId="7781842E" w14:textId="77777777" w:rsidR="003F5F1B" w:rsidRPr="00773661" w:rsidRDefault="003F5F1B" w:rsidP="003F5F1B">
      <w:pPr>
        <w:shd w:val="clear" w:color="auto" w:fill="FFFFFF"/>
      </w:pPr>
      <w:r w:rsidRPr="00773661">
        <w:t>(denumirea)</w:t>
      </w:r>
    </w:p>
    <w:p w14:paraId="3EB8D325" w14:textId="77777777" w:rsidR="003F5F1B" w:rsidRPr="00773661" w:rsidRDefault="003F5F1B" w:rsidP="003F5F1B">
      <w:pPr>
        <w:shd w:val="clear" w:color="auto" w:fill="FFFFFF"/>
        <w:jc w:val="center"/>
        <w:rPr>
          <w:b/>
        </w:rPr>
      </w:pPr>
      <w:r w:rsidRPr="00773661">
        <w:rPr>
          <w:b/>
        </w:rPr>
        <w:t>ANGAJAMENT</w:t>
      </w:r>
    </w:p>
    <w:p w14:paraId="538904C9" w14:textId="77777777" w:rsidR="003F5F1B" w:rsidRPr="00773661" w:rsidRDefault="003F5F1B" w:rsidP="003F5F1B">
      <w:pPr>
        <w:shd w:val="clear" w:color="auto" w:fill="FFFFFF"/>
        <w:jc w:val="center"/>
        <w:rPr>
          <w:b/>
        </w:rPr>
      </w:pPr>
      <w:r w:rsidRPr="00773661">
        <w:rPr>
          <w:b/>
        </w:rPr>
        <w:t>privind susţinerea tehnic</w:t>
      </w:r>
      <w:r>
        <w:rPr>
          <w:b/>
        </w:rPr>
        <w:t>ă</w:t>
      </w:r>
      <w:r w:rsidRPr="00773661">
        <w:rPr>
          <w:b/>
        </w:rPr>
        <w:t xml:space="preserve"> </w:t>
      </w:r>
      <w:r>
        <w:rPr>
          <w:b/>
        </w:rPr>
        <w:t>ș</w:t>
      </w:r>
      <w:r w:rsidRPr="00773661">
        <w:rPr>
          <w:b/>
        </w:rPr>
        <w:t>i profesională</w:t>
      </w:r>
    </w:p>
    <w:p w14:paraId="4A8984C3" w14:textId="77777777" w:rsidR="003F5F1B" w:rsidRPr="00773661" w:rsidRDefault="003F5F1B" w:rsidP="003F5F1B">
      <w:pPr>
        <w:shd w:val="clear" w:color="auto" w:fill="FFFFFF"/>
        <w:jc w:val="center"/>
      </w:pPr>
      <w:r w:rsidRPr="00773661">
        <w:rPr>
          <w:b/>
        </w:rPr>
        <w:t>a ofertantului/candidatului</w:t>
      </w:r>
    </w:p>
    <w:p w14:paraId="18B6FC57" w14:textId="77777777" w:rsidR="003F5F1B" w:rsidRPr="00773661" w:rsidRDefault="003F5F1B" w:rsidP="003F5F1B">
      <w:pPr>
        <w:shd w:val="clear" w:color="auto" w:fill="FFFFFF"/>
      </w:pPr>
      <w:r w:rsidRPr="00773661">
        <w:rPr>
          <w:spacing w:val="-2"/>
        </w:rPr>
        <w:t>Către</w:t>
      </w:r>
      <w:r w:rsidRPr="00773661">
        <w:t>, ..............................................</w:t>
      </w:r>
    </w:p>
    <w:p w14:paraId="3EFB64BB" w14:textId="77777777" w:rsidR="003F5F1B" w:rsidRPr="00773661" w:rsidRDefault="003F5F1B" w:rsidP="003F5F1B">
      <w:pPr>
        <w:shd w:val="clear" w:color="auto" w:fill="FFFFFF"/>
        <w:spacing w:before="5"/>
        <w:rPr>
          <w:i/>
        </w:rPr>
      </w:pPr>
      <w:r w:rsidRPr="00773661">
        <w:rPr>
          <w:i/>
        </w:rPr>
        <w:t>(denumirea autorităţii contractante şi adresa completă)</w:t>
      </w:r>
    </w:p>
    <w:p w14:paraId="4D542C94" w14:textId="77777777" w:rsidR="003F5F1B" w:rsidRPr="00773661" w:rsidRDefault="003F5F1B" w:rsidP="003F5F1B">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xml:space="preserve">), </w:t>
      </w:r>
      <w:r w:rsidRPr="00773661">
        <w:lastRenderedPageBreak/>
        <w:t>având 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313F1105" w14:textId="77777777" w:rsidR="003F5F1B" w:rsidRPr="00773661" w:rsidRDefault="003F5F1B" w:rsidP="003F5F1B">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14:paraId="5B7CABD4" w14:textId="77777777" w:rsidR="003F5F1B" w:rsidRPr="00773661" w:rsidRDefault="003F5F1B" w:rsidP="003F5F1B">
      <w:pPr>
        <w:shd w:val="clear" w:color="auto" w:fill="FFFFFF"/>
        <w:jc w:val="both"/>
      </w:pPr>
      <w:r w:rsidRPr="00773661">
        <w:t>În acest sens, ne obligăm în mod ferm, necondiţionat şi irevocabil, să punem la dispoziţia .......... (</w:t>
      </w:r>
      <w:r w:rsidRPr="00773661">
        <w:rPr>
          <w:i/>
        </w:rPr>
        <w:t>denumirea</w:t>
      </w:r>
      <w:r>
        <w:rPr>
          <w:i/>
        </w:rPr>
        <w:t xml:space="preserve"> </w:t>
      </w:r>
      <w:r w:rsidRPr="00773661">
        <w:rPr>
          <w:i/>
        </w:rPr>
        <w:t xml:space="preserve">ofertantului/candidatului) </w:t>
      </w:r>
      <w:r w:rsidRPr="00773661">
        <w:t>resursele tehnice şi/sau profesionale de ................................................ ..................................................................necesar</w:t>
      </w:r>
      <w:r>
        <w:t>e</w:t>
      </w:r>
      <w:r w:rsidRPr="00773661">
        <w:t xml:space="preserve"> pentru îndeplinirea integrală, reglementară şi la termen a contractului de achiziţie publică.</w:t>
      </w:r>
    </w:p>
    <w:p w14:paraId="58D8DB00" w14:textId="77777777" w:rsidR="003F5F1B" w:rsidRPr="00773661" w:rsidRDefault="003F5F1B" w:rsidP="003F5F1B">
      <w:pPr>
        <w:shd w:val="clear" w:color="auto" w:fill="FFFFFF"/>
        <w:jc w:val="both"/>
      </w:pPr>
      <w:r w:rsidRPr="00773661">
        <w:t xml:space="preserve">Noi, ....................... </w:t>
      </w:r>
      <w:r w:rsidRPr="00773661">
        <w:rPr>
          <w:i/>
        </w:rPr>
        <w:t>(denumirea terţului susţinător tehnic şi</w:t>
      </w:r>
      <w:r>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Pr>
          <w:i/>
        </w:rPr>
        <w:t>ului</w:t>
      </w:r>
      <w:r w:rsidRPr="00773661">
        <w:rPr>
          <w:i/>
        </w:rPr>
        <w:t>/candidatului)</w:t>
      </w:r>
      <w:r w:rsidRPr="00773661">
        <w:t xml:space="preserve">, în baza contractului de achiziţie publică, şi pentru care ................ </w:t>
      </w:r>
      <w:r w:rsidRPr="00773661">
        <w:rPr>
          <w:i/>
        </w:rPr>
        <w:t>(denumire</w:t>
      </w:r>
      <w:r>
        <w:rPr>
          <w:i/>
        </w:rPr>
        <w:t>a</w:t>
      </w:r>
      <w:r w:rsidRPr="00773661">
        <w:rPr>
          <w:i/>
        </w:rPr>
        <w:t xml:space="preserve"> operatorul</w:t>
      </w:r>
      <w:r>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14:paraId="125679ED" w14:textId="77777777" w:rsidR="003F5F1B" w:rsidRPr="00773661" w:rsidRDefault="003F5F1B" w:rsidP="003F5F1B">
      <w:pPr>
        <w:shd w:val="clear" w:color="auto" w:fill="FFFFFF"/>
        <w:jc w:val="both"/>
      </w:pPr>
      <w:r w:rsidRPr="00773661">
        <w:t xml:space="preserve">Noi, .................. </w:t>
      </w:r>
      <w:r w:rsidRPr="00773661">
        <w:rPr>
          <w:i/>
        </w:rPr>
        <w:t>(denumirea terţului susţinător tehnic şi profesional),</w:t>
      </w:r>
      <w:r w:rsidRPr="00773661">
        <w:t xml:space="preserve"> declarăm c</w:t>
      </w:r>
      <w:r>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14:paraId="1A90344B" w14:textId="77777777" w:rsidR="003F5F1B" w:rsidRPr="00773661" w:rsidRDefault="003F5F1B" w:rsidP="003F5F1B">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14:paraId="2932E7C1" w14:textId="77777777" w:rsidR="003F5F1B" w:rsidRPr="00773661" w:rsidRDefault="003F5F1B" w:rsidP="003F5F1B">
      <w:pPr>
        <w:shd w:val="clear" w:color="auto" w:fill="FFFFFF"/>
        <w:jc w:val="both"/>
        <w:rPr>
          <w:spacing w:val="-1"/>
        </w:rPr>
      </w:pPr>
      <w:r w:rsidRPr="00773661">
        <w:rPr>
          <w:spacing w:val="-1"/>
        </w:rPr>
        <w:t>Prezentul reprezintă angajamentul nostru ferm încheiat în conformitate cu prevederile art.2</w:t>
      </w:r>
      <w:r>
        <w:rPr>
          <w:spacing w:val="-1"/>
        </w:rPr>
        <w:t>2</w:t>
      </w:r>
      <w:r w:rsidRPr="00773661">
        <w:rPr>
          <w:spacing w:val="-1"/>
        </w:rPr>
        <w:t xml:space="preserve"> alin.(6) al Legii </w:t>
      </w:r>
      <w:r>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Pr>
          <w:i/>
        </w:rPr>
        <w:t xml:space="preserve"> </w:t>
      </w:r>
      <w:r w:rsidRPr="00773661">
        <w:rPr>
          <w:i/>
        </w:rPr>
        <w:t>ofertantului/candidatului).</w:t>
      </w:r>
    </w:p>
    <w:p w14:paraId="20F1AE08" w14:textId="77777777" w:rsidR="003F5F1B" w:rsidRPr="00773661" w:rsidRDefault="003F5F1B" w:rsidP="003F5F1B">
      <w:pPr>
        <w:shd w:val="clear" w:color="auto" w:fill="FFFFFF"/>
        <w:rPr>
          <w:spacing w:val="-1"/>
        </w:rPr>
      </w:pPr>
    </w:p>
    <w:p w14:paraId="72AE375A" w14:textId="77777777" w:rsidR="003F5F1B" w:rsidRPr="00773661" w:rsidRDefault="003F5F1B" w:rsidP="003F5F1B">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208E7EB8" w14:textId="77777777" w:rsidR="003F5F1B" w:rsidRPr="00773661" w:rsidRDefault="003F5F1B" w:rsidP="003F5F1B">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15A0189C" w14:textId="77777777" w:rsidR="003F5F1B" w:rsidRPr="00773661" w:rsidRDefault="003F5F1B" w:rsidP="003F5F1B">
      <w:pPr>
        <w:shd w:val="clear" w:color="auto" w:fill="FFFFFF"/>
        <w:rPr>
          <w:i/>
          <w:spacing w:val="-1"/>
        </w:rPr>
      </w:pPr>
      <w:r>
        <w:rPr>
          <w:i/>
          <w:spacing w:val="-1"/>
        </w:rPr>
        <w:t xml:space="preserve">                                                                                                       </w:t>
      </w:r>
      <w:r w:rsidRPr="00773661">
        <w:rPr>
          <w:i/>
          <w:spacing w:val="-1"/>
        </w:rPr>
        <w:t>(semnătură autorizată)</w:t>
      </w:r>
    </w:p>
    <w:p w14:paraId="39DCE241" w14:textId="77777777" w:rsidR="003F5F1B" w:rsidRPr="004B16DD" w:rsidRDefault="003F5F1B" w:rsidP="003F5F1B">
      <w:pPr>
        <w:jc w:val="right"/>
        <w:rPr>
          <w:noProof w:val="0"/>
          <w:sz w:val="22"/>
          <w:szCs w:val="22"/>
          <w:lang w:val="it-IT"/>
        </w:rPr>
      </w:pPr>
      <w:r w:rsidRPr="00A30B00">
        <w:rPr>
          <w:noProof w:val="0"/>
          <w:lang w:val="it-IT"/>
        </w:rPr>
        <w:t>Anexa nr.</w:t>
      </w:r>
      <w:r>
        <w:rPr>
          <w:noProof w:val="0"/>
          <w:lang w:val="it-IT"/>
        </w:rPr>
        <w:t xml:space="preserve"> 19</w:t>
      </w:r>
    </w:p>
    <w:p w14:paraId="69E09953" w14:textId="77777777" w:rsidR="003F5F1B" w:rsidRPr="00D22624" w:rsidRDefault="003F5F1B" w:rsidP="003F5F1B">
      <w:pPr>
        <w:jc w:val="right"/>
        <w:rPr>
          <w:noProof w:val="0"/>
          <w:lang w:val="it-IT"/>
        </w:rPr>
      </w:pPr>
      <w:r w:rsidRPr="0003591A">
        <w:rPr>
          <w:noProof w:val="0"/>
          <w:lang w:val="it-IT"/>
        </w:rPr>
        <w:t xml:space="preserve">la </w:t>
      </w:r>
      <w:r>
        <w:rPr>
          <w:noProof w:val="0"/>
          <w:lang w:val="it-IT"/>
        </w:rPr>
        <w:t>Documentația standard nr._____</w:t>
      </w:r>
    </w:p>
    <w:p w14:paraId="6866EA74" w14:textId="77777777" w:rsidR="003F5F1B" w:rsidRPr="00D22624" w:rsidRDefault="003F5F1B" w:rsidP="003F5F1B">
      <w:pPr>
        <w:jc w:val="right"/>
        <w:rPr>
          <w:noProof w:val="0"/>
          <w:lang w:val="it-IT"/>
        </w:rPr>
      </w:pPr>
      <w:r w:rsidRPr="0003591A">
        <w:rPr>
          <w:noProof w:val="0"/>
          <w:lang w:val="it-IT"/>
        </w:rPr>
        <w:t>din “____” ________ 20___</w:t>
      </w:r>
    </w:p>
    <w:p w14:paraId="4F3D5428" w14:textId="77777777" w:rsidR="003F5F1B" w:rsidRDefault="003F5F1B" w:rsidP="003F5F1B">
      <w:pPr>
        <w:tabs>
          <w:tab w:val="left" w:pos="567"/>
        </w:tabs>
        <w:jc w:val="center"/>
        <w:rPr>
          <w:b/>
          <w:color w:val="000000"/>
          <w:w w:val="90"/>
        </w:rPr>
      </w:pPr>
    </w:p>
    <w:p w14:paraId="7ED27192" w14:textId="77777777" w:rsidR="003F5F1B" w:rsidRPr="00773661" w:rsidRDefault="003F5F1B" w:rsidP="003F5F1B">
      <w:pPr>
        <w:keepNext/>
        <w:spacing w:before="240" w:after="60"/>
        <w:jc w:val="center"/>
        <w:outlineLvl w:val="0"/>
        <w:rPr>
          <w:b/>
          <w:bCs/>
          <w:kern w:val="32"/>
        </w:rPr>
      </w:pPr>
      <w:bookmarkStart w:id="102" w:name="_Hlk77771312"/>
      <w:r w:rsidRPr="00773661">
        <w:rPr>
          <w:b/>
          <w:bCs/>
          <w:kern w:val="32"/>
        </w:rPr>
        <w:t xml:space="preserve">DECLARAŢIE TERŢ SUSŢINĂTOR TEHNIC </w:t>
      </w:r>
    </w:p>
    <w:bookmarkEnd w:id="102"/>
    <w:p w14:paraId="6A5BF595" w14:textId="77777777" w:rsidR="003F5F1B" w:rsidRPr="00773661" w:rsidRDefault="003F5F1B" w:rsidP="003F5F1B">
      <w:pPr>
        <w:shd w:val="clear" w:color="auto" w:fill="FFFFFF"/>
        <w:spacing w:after="200"/>
        <w:rPr>
          <w:rFonts w:eastAsia="Calibri"/>
          <w:b/>
          <w:i/>
        </w:rPr>
      </w:pPr>
    </w:p>
    <w:p w14:paraId="64E94598" w14:textId="77777777" w:rsidR="003F5F1B" w:rsidRPr="00773661" w:rsidRDefault="003F5F1B" w:rsidP="003F5F1B">
      <w:pPr>
        <w:shd w:val="clear" w:color="auto" w:fill="FFFFFF"/>
        <w:rPr>
          <w:rFonts w:eastAsia="Calibri"/>
          <w:b/>
          <w:spacing w:val="-2"/>
        </w:rPr>
      </w:pPr>
      <w:r w:rsidRPr="00773661">
        <w:rPr>
          <w:rFonts w:eastAsia="Calibri"/>
          <w:b/>
          <w:spacing w:val="-2"/>
        </w:rPr>
        <w:t xml:space="preserve">Terţ susţinător tehnic </w:t>
      </w:r>
    </w:p>
    <w:p w14:paraId="641FCAB5" w14:textId="77777777" w:rsidR="003F5F1B" w:rsidRPr="00773661" w:rsidRDefault="003F5F1B" w:rsidP="003F5F1B">
      <w:pPr>
        <w:shd w:val="clear" w:color="auto" w:fill="FFFFFF"/>
        <w:jc w:val="right"/>
        <w:rPr>
          <w:rFonts w:eastAsia="Calibri"/>
          <w:b/>
        </w:rPr>
      </w:pPr>
      <w:r w:rsidRPr="00773661">
        <w:rPr>
          <w:rFonts w:eastAsia="Calibri"/>
          <w:b/>
          <w:spacing w:val="-2"/>
        </w:rPr>
        <w:t>..........................</w:t>
      </w:r>
    </w:p>
    <w:p w14:paraId="32B07093" w14:textId="77777777" w:rsidR="003F5F1B" w:rsidRPr="00773661" w:rsidRDefault="003F5F1B" w:rsidP="003F5F1B">
      <w:pPr>
        <w:shd w:val="clear" w:color="auto" w:fill="FFFFFF"/>
        <w:jc w:val="right"/>
        <w:rPr>
          <w:rFonts w:eastAsia="Calibri"/>
        </w:rPr>
      </w:pPr>
      <w:r w:rsidRPr="00773661">
        <w:rPr>
          <w:rFonts w:eastAsia="Calibri"/>
        </w:rPr>
        <w:t>(denumirea)</w:t>
      </w:r>
    </w:p>
    <w:p w14:paraId="35DB83AE" w14:textId="77777777" w:rsidR="003F5F1B" w:rsidRPr="00773661" w:rsidRDefault="003F5F1B" w:rsidP="003F5F1B">
      <w:pPr>
        <w:shd w:val="clear" w:color="auto" w:fill="FFFFFF"/>
        <w:rPr>
          <w:rFonts w:eastAsia="Calibri"/>
        </w:rPr>
      </w:pPr>
    </w:p>
    <w:p w14:paraId="4157809A" w14:textId="77777777" w:rsidR="003F5F1B" w:rsidRPr="00773661" w:rsidRDefault="003F5F1B" w:rsidP="003F5F1B">
      <w:pPr>
        <w:spacing w:after="200"/>
        <w:jc w:val="center"/>
        <w:rPr>
          <w:rFonts w:eastAsia="Calibri"/>
          <w:b/>
        </w:rPr>
      </w:pPr>
      <w:r w:rsidRPr="00773661">
        <w:rPr>
          <w:rFonts w:eastAsia="Calibri"/>
          <w:b/>
        </w:rPr>
        <w:t>Declaraţie</w:t>
      </w:r>
    </w:p>
    <w:p w14:paraId="54ED7E58" w14:textId="77777777" w:rsidR="003F5F1B" w:rsidRPr="00773661" w:rsidRDefault="003F5F1B" w:rsidP="003F5F1B">
      <w:pPr>
        <w:spacing w:after="200"/>
        <w:rPr>
          <w:rFonts w:eastAsia="Calibri"/>
        </w:rPr>
      </w:pPr>
    </w:p>
    <w:p w14:paraId="3614CD1C" w14:textId="77777777" w:rsidR="003F5F1B" w:rsidRPr="00773661" w:rsidRDefault="003F5F1B" w:rsidP="003F5F1B">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denumirea terţului susţinător tehnic),</w:t>
      </w:r>
      <w:r w:rsidRPr="00773661">
        <w:rPr>
          <w:rFonts w:eastAsia="Calibri"/>
        </w:rPr>
        <w:t xml:space="preserve"> declar pe propria răspundere, sub sancţiunile aplicabile faptei de fals în acte publice, </w:t>
      </w:r>
      <w:r w:rsidRPr="00773661">
        <w:rPr>
          <w:rFonts w:eastAsia="Calibri"/>
        </w:rPr>
        <w:lastRenderedPageBreak/>
        <w:t>că datele prezentate în tabelul anexat privind logistica, utilajele, instalaţiile, echipamentele tehnice de care dispun şi care urmează a fi folosite efectiv pentru îndeplinirea contractului de achiziţie publică............................................................. sunt reale.</w:t>
      </w:r>
    </w:p>
    <w:p w14:paraId="570D8E87" w14:textId="77777777" w:rsidR="003F5F1B" w:rsidRPr="00773661" w:rsidRDefault="003F5F1B" w:rsidP="003F5F1B">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3E21A556" w14:textId="77777777" w:rsidR="003F5F1B" w:rsidRPr="00773661" w:rsidRDefault="003F5F1B" w:rsidP="003F5F1B">
      <w:pPr>
        <w:shd w:val="clear" w:color="auto" w:fill="FFFFFF"/>
        <w:spacing w:after="200"/>
        <w:rPr>
          <w:rFonts w:eastAsia="Calibri"/>
        </w:rPr>
      </w:pPr>
    </w:p>
    <w:p w14:paraId="2BD0BB58" w14:textId="77777777" w:rsidR="003F5F1B" w:rsidRPr="00773661" w:rsidRDefault="003F5F1B" w:rsidP="003F5F1B">
      <w:pPr>
        <w:shd w:val="clear" w:color="auto" w:fill="FFFFFF"/>
        <w:spacing w:after="200"/>
        <w:rPr>
          <w:rFonts w:eastAsia="Calibri"/>
        </w:rPr>
      </w:pPr>
    </w:p>
    <w:p w14:paraId="01AFF66A" w14:textId="77777777" w:rsidR="003F5F1B" w:rsidRPr="00773661" w:rsidRDefault="003F5F1B" w:rsidP="003F5F1B">
      <w:pPr>
        <w:shd w:val="clear" w:color="auto" w:fill="FFFFFF"/>
        <w:spacing w:after="200"/>
        <w:ind w:left="34"/>
        <w:jc w:val="center"/>
        <w:rPr>
          <w:rFonts w:eastAsia="Calibri"/>
          <w:b/>
        </w:rPr>
      </w:pPr>
      <w:r w:rsidRPr="00773661">
        <w:rPr>
          <w:rFonts w:eastAsia="Calibri"/>
          <w:b/>
          <w:spacing w:val="-3"/>
        </w:rPr>
        <w:t>LISTA</w:t>
      </w:r>
    </w:p>
    <w:p w14:paraId="568CF302" w14:textId="77777777" w:rsidR="003F5F1B" w:rsidRPr="00773661" w:rsidRDefault="003F5F1B" w:rsidP="003F5F1B">
      <w:pPr>
        <w:shd w:val="clear" w:color="auto" w:fill="FFFFFF"/>
        <w:spacing w:after="200"/>
        <w:ind w:left="29"/>
        <w:jc w:val="both"/>
        <w:rPr>
          <w:rFonts w:eastAsia="Calibri"/>
        </w:rPr>
      </w:pPr>
      <w:r w:rsidRPr="00773661">
        <w:rPr>
          <w:rFonts w:eastAsia="Calibri"/>
        </w:rPr>
        <w:t xml:space="preserve">privind logistica, utilajele, instalaţiile şi echipamentele tehnice aflate în dotare </w:t>
      </w:r>
      <w:r>
        <w:rPr>
          <w:rFonts w:eastAsia="Calibri"/>
        </w:rPr>
        <w:t>ș</w:t>
      </w:r>
      <w:r w:rsidRPr="00773661">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398"/>
        <w:gridCol w:w="1268"/>
        <w:gridCol w:w="1571"/>
        <w:gridCol w:w="1270"/>
      </w:tblGrid>
      <w:tr w:rsidR="003F5F1B" w:rsidRPr="000F0030" w14:paraId="6DE07054" w14:textId="77777777" w:rsidTr="00D24B63">
        <w:tc>
          <w:tcPr>
            <w:tcW w:w="609" w:type="dxa"/>
            <w:shd w:val="clear" w:color="auto" w:fill="auto"/>
          </w:tcPr>
          <w:p w14:paraId="78537DE6" w14:textId="77777777" w:rsidR="003F5F1B" w:rsidRPr="000F0030" w:rsidRDefault="003F5F1B" w:rsidP="00D24B63">
            <w:pPr>
              <w:jc w:val="center"/>
              <w:rPr>
                <w:rFonts w:eastAsia="Calibri"/>
                <w:lang w:eastAsia="ro-RO"/>
              </w:rPr>
            </w:pPr>
            <w:r w:rsidRPr="000F0030">
              <w:rPr>
                <w:rFonts w:eastAsia="Calibri"/>
                <w:sz w:val="22"/>
                <w:szCs w:val="22"/>
                <w:lang w:eastAsia="ro-RO"/>
              </w:rPr>
              <w:t xml:space="preserve">Nr. </w:t>
            </w:r>
          </w:p>
          <w:p w14:paraId="3611E029" w14:textId="77777777" w:rsidR="003F5F1B" w:rsidRPr="000F0030" w:rsidRDefault="003F5F1B" w:rsidP="00D24B63">
            <w:pPr>
              <w:jc w:val="center"/>
              <w:rPr>
                <w:rFonts w:eastAsia="Calibri"/>
                <w:lang w:eastAsia="ro-RO"/>
              </w:rPr>
            </w:pPr>
            <w:r w:rsidRPr="000F0030">
              <w:rPr>
                <w:rFonts w:eastAsia="Calibri"/>
                <w:sz w:val="22"/>
                <w:szCs w:val="22"/>
                <w:lang w:eastAsia="ro-RO"/>
              </w:rPr>
              <w:t>crt</w:t>
            </w:r>
          </w:p>
        </w:tc>
        <w:tc>
          <w:tcPr>
            <w:tcW w:w="3477" w:type="dxa"/>
            <w:shd w:val="clear" w:color="auto" w:fill="auto"/>
          </w:tcPr>
          <w:p w14:paraId="66D14542" w14:textId="77777777" w:rsidR="003F5F1B" w:rsidRPr="000F0030" w:rsidRDefault="003F5F1B" w:rsidP="00D24B63">
            <w:pPr>
              <w:jc w:val="center"/>
              <w:rPr>
                <w:rFonts w:eastAsia="Calibri"/>
                <w:lang w:eastAsia="ro-RO"/>
              </w:rPr>
            </w:pPr>
            <w:r w:rsidRPr="000F0030">
              <w:rPr>
                <w:rFonts w:eastAsia="Calibri"/>
                <w:sz w:val="22"/>
                <w:szCs w:val="22"/>
                <w:lang w:eastAsia="ro-RO"/>
              </w:rPr>
              <w:t xml:space="preserve">Denumire </w:t>
            </w:r>
            <w:r w:rsidRPr="000F0030">
              <w:rPr>
                <w:rFonts w:eastAsia="Calibri"/>
                <w:spacing w:val="-1"/>
                <w:sz w:val="22"/>
                <w:szCs w:val="22"/>
                <w:lang w:eastAsia="ro-RO"/>
              </w:rPr>
              <w:t>utilaj/echipament/instalaţie</w:t>
            </w:r>
          </w:p>
        </w:tc>
        <w:tc>
          <w:tcPr>
            <w:tcW w:w="1293" w:type="dxa"/>
            <w:shd w:val="clear" w:color="auto" w:fill="auto"/>
          </w:tcPr>
          <w:p w14:paraId="055ACFF2" w14:textId="77777777" w:rsidR="003F5F1B" w:rsidRPr="000F0030" w:rsidRDefault="003F5F1B" w:rsidP="00D24B63">
            <w:pPr>
              <w:jc w:val="center"/>
              <w:rPr>
                <w:rFonts w:eastAsia="Calibri"/>
                <w:lang w:eastAsia="ro-RO"/>
              </w:rPr>
            </w:pPr>
            <w:r w:rsidRPr="000F0030">
              <w:rPr>
                <w:rFonts w:eastAsia="Calibri"/>
                <w:sz w:val="22"/>
                <w:szCs w:val="22"/>
                <w:lang w:eastAsia="ro-RO"/>
              </w:rPr>
              <w:t>Cantitate U.M.</w:t>
            </w:r>
          </w:p>
        </w:tc>
        <w:tc>
          <w:tcPr>
            <w:tcW w:w="2931" w:type="dxa"/>
            <w:gridSpan w:val="2"/>
            <w:shd w:val="clear" w:color="auto" w:fill="auto"/>
          </w:tcPr>
          <w:p w14:paraId="07E817A9" w14:textId="77777777" w:rsidR="003F5F1B" w:rsidRPr="000F0030" w:rsidRDefault="003F5F1B" w:rsidP="00D24B63">
            <w:pPr>
              <w:jc w:val="center"/>
              <w:rPr>
                <w:rFonts w:eastAsia="Calibri"/>
                <w:lang w:eastAsia="ro-RO"/>
              </w:rPr>
            </w:pPr>
            <w:r w:rsidRPr="000F0030">
              <w:rPr>
                <w:rFonts w:eastAsia="Calibri"/>
                <w:sz w:val="22"/>
                <w:szCs w:val="22"/>
                <w:lang w:eastAsia="ro-RO"/>
              </w:rPr>
              <w:t>Forma de deţinere</w:t>
            </w:r>
          </w:p>
        </w:tc>
      </w:tr>
      <w:tr w:rsidR="003F5F1B" w:rsidRPr="000F0030" w14:paraId="14627C35" w14:textId="77777777" w:rsidTr="00D24B63">
        <w:tc>
          <w:tcPr>
            <w:tcW w:w="609" w:type="dxa"/>
            <w:shd w:val="clear" w:color="auto" w:fill="auto"/>
          </w:tcPr>
          <w:p w14:paraId="564240B9" w14:textId="77777777" w:rsidR="003F5F1B" w:rsidRPr="000F0030" w:rsidRDefault="003F5F1B" w:rsidP="00D24B63">
            <w:pPr>
              <w:jc w:val="center"/>
              <w:rPr>
                <w:rFonts w:eastAsia="Calibri"/>
                <w:lang w:eastAsia="ro-RO"/>
              </w:rPr>
            </w:pPr>
          </w:p>
        </w:tc>
        <w:tc>
          <w:tcPr>
            <w:tcW w:w="3477" w:type="dxa"/>
            <w:shd w:val="clear" w:color="auto" w:fill="auto"/>
          </w:tcPr>
          <w:p w14:paraId="46B9DCF0" w14:textId="77777777" w:rsidR="003F5F1B" w:rsidRPr="000F0030" w:rsidRDefault="003F5F1B" w:rsidP="00D24B63">
            <w:pPr>
              <w:jc w:val="center"/>
              <w:rPr>
                <w:rFonts w:eastAsia="Calibri"/>
                <w:lang w:eastAsia="ro-RO"/>
              </w:rPr>
            </w:pPr>
          </w:p>
        </w:tc>
        <w:tc>
          <w:tcPr>
            <w:tcW w:w="1293" w:type="dxa"/>
            <w:shd w:val="clear" w:color="auto" w:fill="auto"/>
          </w:tcPr>
          <w:p w14:paraId="635DB3F5" w14:textId="77777777" w:rsidR="003F5F1B" w:rsidRPr="000F0030" w:rsidRDefault="003F5F1B" w:rsidP="00D24B63">
            <w:pPr>
              <w:jc w:val="center"/>
              <w:rPr>
                <w:rFonts w:eastAsia="Calibri"/>
                <w:lang w:eastAsia="ro-RO"/>
              </w:rPr>
            </w:pPr>
          </w:p>
        </w:tc>
        <w:tc>
          <w:tcPr>
            <w:tcW w:w="1608" w:type="dxa"/>
            <w:shd w:val="clear" w:color="auto" w:fill="auto"/>
          </w:tcPr>
          <w:p w14:paraId="1CCDB6DE" w14:textId="77777777" w:rsidR="003F5F1B" w:rsidRPr="000F0030" w:rsidRDefault="003F5F1B" w:rsidP="00D24B63">
            <w:pPr>
              <w:jc w:val="center"/>
              <w:rPr>
                <w:rFonts w:eastAsia="Calibri"/>
                <w:lang w:eastAsia="ro-RO"/>
              </w:rPr>
            </w:pPr>
            <w:r w:rsidRPr="000F0030">
              <w:rPr>
                <w:rFonts w:eastAsia="Calibri"/>
                <w:sz w:val="22"/>
                <w:szCs w:val="22"/>
                <w:lang w:eastAsia="ro-RO"/>
              </w:rPr>
              <w:t xml:space="preserve">Proprietate </w:t>
            </w:r>
          </w:p>
        </w:tc>
        <w:tc>
          <w:tcPr>
            <w:tcW w:w="1323" w:type="dxa"/>
            <w:shd w:val="clear" w:color="auto" w:fill="auto"/>
          </w:tcPr>
          <w:p w14:paraId="1AED159A" w14:textId="77777777" w:rsidR="003F5F1B" w:rsidRPr="000F0030" w:rsidRDefault="003F5F1B" w:rsidP="00D24B63">
            <w:pPr>
              <w:jc w:val="center"/>
              <w:rPr>
                <w:rFonts w:eastAsia="Calibri"/>
                <w:lang w:eastAsia="ro-RO"/>
              </w:rPr>
            </w:pPr>
            <w:r w:rsidRPr="000F0030">
              <w:rPr>
                <w:rFonts w:eastAsia="Calibri"/>
                <w:sz w:val="22"/>
                <w:szCs w:val="22"/>
                <w:lang w:eastAsia="ro-RO"/>
              </w:rPr>
              <w:t>În chirie</w:t>
            </w:r>
          </w:p>
        </w:tc>
      </w:tr>
      <w:tr w:rsidR="003F5F1B" w:rsidRPr="000F0030" w14:paraId="5BC92391" w14:textId="77777777" w:rsidTr="00D24B63">
        <w:tc>
          <w:tcPr>
            <w:tcW w:w="609" w:type="dxa"/>
            <w:shd w:val="clear" w:color="auto" w:fill="auto"/>
          </w:tcPr>
          <w:p w14:paraId="2143A6C4" w14:textId="77777777" w:rsidR="003F5F1B" w:rsidRPr="000F0030" w:rsidRDefault="003F5F1B" w:rsidP="00D24B63">
            <w:pPr>
              <w:jc w:val="center"/>
              <w:rPr>
                <w:rFonts w:eastAsia="Calibri"/>
                <w:lang w:eastAsia="ro-RO"/>
              </w:rPr>
            </w:pPr>
          </w:p>
        </w:tc>
        <w:tc>
          <w:tcPr>
            <w:tcW w:w="3477" w:type="dxa"/>
            <w:shd w:val="clear" w:color="auto" w:fill="auto"/>
          </w:tcPr>
          <w:p w14:paraId="3B6178CE" w14:textId="77777777" w:rsidR="003F5F1B" w:rsidRPr="000F0030" w:rsidRDefault="003F5F1B" w:rsidP="00D24B63">
            <w:pPr>
              <w:jc w:val="center"/>
              <w:rPr>
                <w:rFonts w:eastAsia="Calibri"/>
                <w:lang w:eastAsia="ro-RO"/>
              </w:rPr>
            </w:pPr>
          </w:p>
        </w:tc>
        <w:tc>
          <w:tcPr>
            <w:tcW w:w="1293" w:type="dxa"/>
            <w:shd w:val="clear" w:color="auto" w:fill="auto"/>
          </w:tcPr>
          <w:p w14:paraId="25645B3E" w14:textId="77777777" w:rsidR="003F5F1B" w:rsidRPr="000F0030" w:rsidRDefault="003F5F1B" w:rsidP="00D24B63">
            <w:pPr>
              <w:jc w:val="center"/>
              <w:rPr>
                <w:rFonts w:eastAsia="Calibri"/>
                <w:lang w:eastAsia="ro-RO"/>
              </w:rPr>
            </w:pPr>
          </w:p>
        </w:tc>
        <w:tc>
          <w:tcPr>
            <w:tcW w:w="1608" w:type="dxa"/>
            <w:shd w:val="clear" w:color="auto" w:fill="auto"/>
          </w:tcPr>
          <w:p w14:paraId="160D1C4A" w14:textId="77777777" w:rsidR="003F5F1B" w:rsidRPr="000F0030" w:rsidRDefault="003F5F1B" w:rsidP="00D24B63">
            <w:pPr>
              <w:jc w:val="center"/>
              <w:rPr>
                <w:rFonts w:eastAsia="Calibri"/>
                <w:lang w:eastAsia="ro-RO"/>
              </w:rPr>
            </w:pPr>
          </w:p>
        </w:tc>
        <w:tc>
          <w:tcPr>
            <w:tcW w:w="1323" w:type="dxa"/>
            <w:shd w:val="clear" w:color="auto" w:fill="auto"/>
          </w:tcPr>
          <w:p w14:paraId="1002F04B" w14:textId="77777777" w:rsidR="003F5F1B" w:rsidRPr="000F0030" w:rsidRDefault="003F5F1B" w:rsidP="00D24B63">
            <w:pPr>
              <w:jc w:val="center"/>
              <w:rPr>
                <w:rFonts w:eastAsia="Calibri"/>
                <w:lang w:eastAsia="ro-RO"/>
              </w:rPr>
            </w:pPr>
          </w:p>
        </w:tc>
      </w:tr>
      <w:tr w:rsidR="003F5F1B" w:rsidRPr="000F0030" w14:paraId="3E3F102F" w14:textId="77777777" w:rsidTr="00D24B63">
        <w:tc>
          <w:tcPr>
            <w:tcW w:w="609" w:type="dxa"/>
            <w:shd w:val="clear" w:color="auto" w:fill="auto"/>
          </w:tcPr>
          <w:p w14:paraId="4E6665F7" w14:textId="77777777" w:rsidR="003F5F1B" w:rsidRPr="000F0030" w:rsidRDefault="003F5F1B" w:rsidP="00D24B63">
            <w:pPr>
              <w:jc w:val="center"/>
              <w:rPr>
                <w:rFonts w:eastAsia="Calibri"/>
                <w:lang w:eastAsia="ro-RO"/>
              </w:rPr>
            </w:pPr>
          </w:p>
        </w:tc>
        <w:tc>
          <w:tcPr>
            <w:tcW w:w="3477" w:type="dxa"/>
            <w:shd w:val="clear" w:color="auto" w:fill="auto"/>
          </w:tcPr>
          <w:p w14:paraId="49628AF9" w14:textId="77777777" w:rsidR="003F5F1B" w:rsidRPr="000F0030" w:rsidRDefault="003F5F1B" w:rsidP="00D24B63">
            <w:pPr>
              <w:jc w:val="center"/>
              <w:rPr>
                <w:rFonts w:eastAsia="Calibri"/>
                <w:lang w:eastAsia="ro-RO"/>
              </w:rPr>
            </w:pPr>
          </w:p>
        </w:tc>
        <w:tc>
          <w:tcPr>
            <w:tcW w:w="1293" w:type="dxa"/>
            <w:shd w:val="clear" w:color="auto" w:fill="auto"/>
          </w:tcPr>
          <w:p w14:paraId="647A4EEB" w14:textId="77777777" w:rsidR="003F5F1B" w:rsidRPr="000F0030" w:rsidRDefault="003F5F1B" w:rsidP="00D24B63">
            <w:pPr>
              <w:jc w:val="center"/>
              <w:rPr>
                <w:rFonts w:eastAsia="Calibri"/>
                <w:lang w:eastAsia="ro-RO"/>
              </w:rPr>
            </w:pPr>
          </w:p>
        </w:tc>
        <w:tc>
          <w:tcPr>
            <w:tcW w:w="1608" w:type="dxa"/>
            <w:shd w:val="clear" w:color="auto" w:fill="auto"/>
          </w:tcPr>
          <w:p w14:paraId="43326CC1" w14:textId="77777777" w:rsidR="003F5F1B" w:rsidRPr="000F0030" w:rsidRDefault="003F5F1B" w:rsidP="00D24B63">
            <w:pPr>
              <w:jc w:val="center"/>
              <w:rPr>
                <w:rFonts w:eastAsia="Calibri"/>
                <w:lang w:eastAsia="ro-RO"/>
              </w:rPr>
            </w:pPr>
          </w:p>
        </w:tc>
        <w:tc>
          <w:tcPr>
            <w:tcW w:w="1323" w:type="dxa"/>
            <w:shd w:val="clear" w:color="auto" w:fill="auto"/>
          </w:tcPr>
          <w:p w14:paraId="00830AB9" w14:textId="77777777" w:rsidR="003F5F1B" w:rsidRPr="000F0030" w:rsidRDefault="003F5F1B" w:rsidP="00D24B63">
            <w:pPr>
              <w:jc w:val="center"/>
              <w:rPr>
                <w:rFonts w:eastAsia="Calibri"/>
                <w:lang w:eastAsia="ro-RO"/>
              </w:rPr>
            </w:pPr>
          </w:p>
        </w:tc>
      </w:tr>
      <w:tr w:rsidR="003F5F1B" w:rsidRPr="000F0030" w14:paraId="249461E2" w14:textId="77777777" w:rsidTr="00D24B63">
        <w:tc>
          <w:tcPr>
            <w:tcW w:w="609" w:type="dxa"/>
            <w:shd w:val="clear" w:color="auto" w:fill="auto"/>
          </w:tcPr>
          <w:p w14:paraId="145C9EAA" w14:textId="77777777" w:rsidR="003F5F1B" w:rsidRPr="000F0030" w:rsidRDefault="003F5F1B" w:rsidP="00D24B63">
            <w:pPr>
              <w:jc w:val="center"/>
              <w:rPr>
                <w:rFonts w:eastAsia="Calibri"/>
                <w:lang w:eastAsia="ro-RO"/>
              </w:rPr>
            </w:pPr>
          </w:p>
        </w:tc>
        <w:tc>
          <w:tcPr>
            <w:tcW w:w="3477" w:type="dxa"/>
            <w:shd w:val="clear" w:color="auto" w:fill="auto"/>
          </w:tcPr>
          <w:p w14:paraId="403F988E" w14:textId="77777777" w:rsidR="003F5F1B" w:rsidRPr="000F0030" w:rsidRDefault="003F5F1B" w:rsidP="00D24B63">
            <w:pPr>
              <w:jc w:val="center"/>
              <w:rPr>
                <w:rFonts w:eastAsia="Calibri"/>
                <w:lang w:eastAsia="ro-RO"/>
              </w:rPr>
            </w:pPr>
          </w:p>
        </w:tc>
        <w:tc>
          <w:tcPr>
            <w:tcW w:w="1293" w:type="dxa"/>
            <w:shd w:val="clear" w:color="auto" w:fill="auto"/>
          </w:tcPr>
          <w:p w14:paraId="62CC4D49" w14:textId="77777777" w:rsidR="003F5F1B" w:rsidRPr="000F0030" w:rsidRDefault="003F5F1B" w:rsidP="00D24B63">
            <w:pPr>
              <w:jc w:val="center"/>
              <w:rPr>
                <w:rFonts w:eastAsia="Calibri"/>
                <w:lang w:eastAsia="ro-RO"/>
              </w:rPr>
            </w:pPr>
          </w:p>
        </w:tc>
        <w:tc>
          <w:tcPr>
            <w:tcW w:w="1608" w:type="dxa"/>
            <w:shd w:val="clear" w:color="auto" w:fill="auto"/>
          </w:tcPr>
          <w:p w14:paraId="52BDD138" w14:textId="77777777" w:rsidR="003F5F1B" w:rsidRPr="000F0030" w:rsidRDefault="003F5F1B" w:rsidP="00D24B63">
            <w:pPr>
              <w:jc w:val="center"/>
              <w:rPr>
                <w:rFonts w:eastAsia="Calibri"/>
                <w:lang w:eastAsia="ro-RO"/>
              </w:rPr>
            </w:pPr>
          </w:p>
        </w:tc>
        <w:tc>
          <w:tcPr>
            <w:tcW w:w="1323" w:type="dxa"/>
            <w:shd w:val="clear" w:color="auto" w:fill="auto"/>
          </w:tcPr>
          <w:p w14:paraId="57103A2B" w14:textId="77777777" w:rsidR="003F5F1B" w:rsidRPr="000F0030" w:rsidRDefault="003F5F1B" w:rsidP="00D24B63">
            <w:pPr>
              <w:jc w:val="center"/>
              <w:rPr>
                <w:rFonts w:eastAsia="Calibri"/>
                <w:lang w:eastAsia="ro-RO"/>
              </w:rPr>
            </w:pPr>
          </w:p>
        </w:tc>
      </w:tr>
    </w:tbl>
    <w:p w14:paraId="6B7BE1E8" w14:textId="77777777" w:rsidR="003F5F1B" w:rsidRPr="000F0030" w:rsidRDefault="003F5F1B" w:rsidP="003F5F1B">
      <w:pPr>
        <w:spacing w:after="200"/>
        <w:ind w:left="28"/>
        <w:rPr>
          <w:rFonts w:eastAsia="Calibri"/>
          <w:sz w:val="22"/>
          <w:szCs w:val="22"/>
        </w:rPr>
      </w:pPr>
    </w:p>
    <w:p w14:paraId="0A967413" w14:textId="77777777" w:rsidR="003F5F1B" w:rsidRPr="00773661" w:rsidRDefault="003F5F1B" w:rsidP="003F5F1B">
      <w:pPr>
        <w:spacing w:after="200"/>
        <w:ind w:left="28"/>
        <w:rPr>
          <w:rFonts w:eastAsia="Calibri"/>
        </w:rPr>
      </w:pPr>
      <w:r w:rsidRPr="00773661">
        <w:rPr>
          <w:rFonts w:eastAsia="Calibri"/>
        </w:rPr>
        <w:tab/>
        <w:t>Prezenta declaraţie este anexă la „Angajamentul ferm” privind susţinerea noastră tehnică şi profesională</w:t>
      </w:r>
      <w:r>
        <w:rPr>
          <w:rFonts w:eastAsia="Calibri"/>
        </w:rPr>
        <w:t xml:space="preserve"> </w:t>
      </w:r>
      <w:r w:rsidRPr="00773661">
        <w:rPr>
          <w:rFonts w:eastAsia="Calibri"/>
        </w:rPr>
        <w:t>oferită...........................................(</w:t>
      </w:r>
      <w:r w:rsidRPr="00773661">
        <w:rPr>
          <w:rFonts w:eastAsia="Calibri"/>
          <w:i/>
        </w:rPr>
        <w:t>denumirea</w:t>
      </w:r>
      <w:r>
        <w:rPr>
          <w:rFonts w:eastAsia="Calibri"/>
          <w:i/>
        </w:rPr>
        <w:t xml:space="preserve"> </w:t>
      </w:r>
      <w:r w:rsidRPr="00773661">
        <w:rPr>
          <w:rFonts w:eastAsia="Calibri"/>
          <w:i/>
        </w:rPr>
        <w:t>ofertantului/candidatului).</w:t>
      </w:r>
    </w:p>
    <w:p w14:paraId="48EFBADE" w14:textId="77777777" w:rsidR="003F5F1B" w:rsidRPr="00773661" w:rsidRDefault="003F5F1B" w:rsidP="003F5F1B">
      <w:pPr>
        <w:shd w:val="clear" w:color="auto" w:fill="FFFFFF"/>
        <w:spacing w:after="200"/>
        <w:ind w:firstLine="993"/>
        <w:rPr>
          <w:rFonts w:eastAsia="Calibri"/>
          <w:spacing w:val="-1"/>
        </w:rPr>
      </w:pPr>
      <w:bookmarkStart w:id="103" w:name="_Hlk70069562"/>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2FE0B8CE" w14:textId="77777777" w:rsidR="003F5F1B" w:rsidRPr="000F0030" w:rsidRDefault="003F5F1B" w:rsidP="003F5F1B">
      <w:pPr>
        <w:shd w:val="clear" w:color="auto" w:fill="FFFFFF"/>
        <w:spacing w:after="200"/>
        <w:ind w:left="5760" w:firstLine="720"/>
        <w:rPr>
          <w:rFonts w:eastAsia="Calibri"/>
          <w:i/>
          <w:spacing w:val="-1"/>
          <w:sz w:val="22"/>
          <w:szCs w:val="22"/>
        </w:rPr>
      </w:pPr>
      <w:r w:rsidRPr="00773661">
        <w:rPr>
          <w:rFonts w:eastAsia="Calibri"/>
          <w:i/>
          <w:spacing w:val="-1"/>
        </w:rPr>
        <w:t>(semnătură autorizată</w:t>
      </w:r>
      <w:r w:rsidRPr="000F0030">
        <w:rPr>
          <w:rFonts w:eastAsia="Calibri"/>
          <w:i/>
          <w:spacing w:val="-1"/>
          <w:sz w:val="22"/>
          <w:szCs w:val="22"/>
        </w:rPr>
        <w:t>)</w:t>
      </w:r>
    </w:p>
    <w:p w14:paraId="5B1E8EBA" w14:textId="77777777" w:rsidR="003F5F1B" w:rsidRDefault="003F5F1B" w:rsidP="003F5F1B">
      <w:pPr>
        <w:tabs>
          <w:tab w:val="left" w:pos="567"/>
        </w:tabs>
        <w:jc w:val="both"/>
        <w:rPr>
          <w:rFonts w:eastAsia="PMingLiU"/>
          <w:lang w:eastAsia="zh-CN"/>
        </w:rPr>
      </w:pPr>
    </w:p>
    <w:p w14:paraId="3E5651E2" w14:textId="77777777" w:rsidR="003F5F1B" w:rsidRDefault="003F5F1B" w:rsidP="003F5F1B">
      <w:pPr>
        <w:tabs>
          <w:tab w:val="left" w:pos="567"/>
        </w:tabs>
        <w:jc w:val="both"/>
        <w:rPr>
          <w:rFonts w:eastAsia="PMingLiU"/>
          <w:lang w:eastAsia="zh-CN"/>
        </w:rPr>
      </w:pPr>
    </w:p>
    <w:bookmarkEnd w:id="103"/>
    <w:p w14:paraId="10901C8D" w14:textId="77777777" w:rsidR="003F5F1B" w:rsidRDefault="003F5F1B" w:rsidP="003F5F1B">
      <w:pPr>
        <w:tabs>
          <w:tab w:val="left" w:pos="567"/>
        </w:tabs>
        <w:jc w:val="both"/>
        <w:rPr>
          <w:rFonts w:eastAsia="PMingLiU"/>
          <w:lang w:eastAsia="zh-CN"/>
        </w:rPr>
      </w:pPr>
    </w:p>
    <w:p w14:paraId="03A411B6" w14:textId="77777777" w:rsidR="003F5F1B" w:rsidRDefault="003F5F1B" w:rsidP="003F5F1B">
      <w:pPr>
        <w:tabs>
          <w:tab w:val="left" w:pos="567"/>
        </w:tabs>
        <w:jc w:val="both"/>
        <w:rPr>
          <w:rFonts w:eastAsia="PMingLiU"/>
          <w:lang w:eastAsia="zh-CN"/>
        </w:rPr>
      </w:pPr>
    </w:p>
    <w:p w14:paraId="48482758" w14:textId="77777777" w:rsidR="003F5F1B" w:rsidRDefault="003F5F1B" w:rsidP="003F5F1B">
      <w:pPr>
        <w:tabs>
          <w:tab w:val="left" w:pos="567"/>
        </w:tabs>
        <w:jc w:val="both"/>
        <w:rPr>
          <w:rFonts w:eastAsia="PMingLiU"/>
          <w:lang w:eastAsia="zh-CN"/>
        </w:rPr>
      </w:pPr>
    </w:p>
    <w:p w14:paraId="131A259A" w14:textId="77777777" w:rsidR="003F5F1B" w:rsidRDefault="003F5F1B" w:rsidP="003F5F1B">
      <w:pPr>
        <w:tabs>
          <w:tab w:val="left" w:pos="567"/>
        </w:tabs>
        <w:jc w:val="both"/>
        <w:rPr>
          <w:rFonts w:eastAsia="PMingLiU"/>
          <w:lang w:eastAsia="zh-CN"/>
        </w:rPr>
      </w:pPr>
    </w:p>
    <w:p w14:paraId="6D21351F" w14:textId="77777777" w:rsidR="003F5F1B" w:rsidRPr="004B16DD" w:rsidRDefault="003F5F1B" w:rsidP="003F5F1B">
      <w:pPr>
        <w:jc w:val="right"/>
        <w:rPr>
          <w:noProof w:val="0"/>
          <w:sz w:val="22"/>
          <w:szCs w:val="22"/>
          <w:lang w:val="it-IT"/>
        </w:rPr>
      </w:pPr>
      <w:r w:rsidRPr="00A30B00">
        <w:rPr>
          <w:noProof w:val="0"/>
          <w:lang w:val="it-IT"/>
        </w:rPr>
        <w:t>Anexa nr.</w:t>
      </w:r>
      <w:r>
        <w:rPr>
          <w:noProof w:val="0"/>
          <w:lang w:val="it-IT"/>
        </w:rPr>
        <w:t xml:space="preserve"> 20</w:t>
      </w:r>
    </w:p>
    <w:p w14:paraId="2DFFDE99" w14:textId="77777777" w:rsidR="003F5F1B" w:rsidRPr="00D22624" w:rsidRDefault="003F5F1B" w:rsidP="003F5F1B">
      <w:pPr>
        <w:jc w:val="right"/>
        <w:rPr>
          <w:noProof w:val="0"/>
          <w:lang w:val="it-IT"/>
        </w:rPr>
      </w:pPr>
      <w:r w:rsidRPr="0003591A">
        <w:rPr>
          <w:noProof w:val="0"/>
          <w:lang w:val="it-IT"/>
        </w:rPr>
        <w:t xml:space="preserve">la </w:t>
      </w:r>
      <w:r>
        <w:rPr>
          <w:noProof w:val="0"/>
          <w:lang w:val="it-IT"/>
        </w:rPr>
        <w:t>Documentația standard nr._____</w:t>
      </w:r>
    </w:p>
    <w:p w14:paraId="4C0B62A2" w14:textId="77777777" w:rsidR="003F5F1B" w:rsidRPr="00D22624" w:rsidRDefault="003F5F1B" w:rsidP="003F5F1B">
      <w:pPr>
        <w:jc w:val="right"/>
        <w:rPr>
          <w:noProof w:val="0"/>
          <w:lang w:val="it-IT"/>
        </w:rPr>
      </w:pPr>
      <w:r w:rsidRPr="0003591A">
        <w:rPr>
          <w:noProof w:val="0"/>
          <w:lang w:val="it-IT"/>
        </w:rPr>
        <w:t>din “____” ________ 20___</w:t>
      </w:r>
    </w:p>
    <w:p w14:paraId="6BD3AC87" w14:textId="77777777" w:rsidR="003F5F1B" w:rsidRDefault="003F5F1B" w:rsidP="003F5F1B">
      <w:pPr>
        <w:tabs>
          <w:tab w:val="left" w:pos="567"/>
        </w:tabs>
        <w:jc w:val="both"/>
        <w:rPr>
          <w:rFonts w:eastAsia="PMingLiU"/>
          <w:lang w:eastAsia="zh-CN"/>
        </w:rPr>
      </w:pPr>
    </w:p>
    <w:p w14:paraId="328EA26B" w14:textId="77777777" w:rsidR="003F5F1B" w:rsidRPr="00773661" w:rsidRDefault="003F5F1B" w:rsidP="003F5F1B">
      <w:pPr>
        <w:spacing w:after="200" w:line="276" w:lineRule="auto"/>
        <w:jc w:val="center"/>
        <w:rPr>
          <w:rFonts w:eastAsia="Calibri"/>
        </w:rPr>
      </w:pPr>
    </w:p>
    <w:p w14:paraId="24F9A197" w14:textId="77777777" w:rsidR="003F5F1B" w:rsidRPr="00773661" w:rsidRDefault="003F5F1B" w:rsidP="003F5F1B">
      <w:pPr>
        <w:keepNext/>
        <w:spacing w:before="240" w:after="60"/>
        <w:ind w:left="432" w:hanging="432"/>
        <w:jc w:val="center"/>
        <w:outlineLvl w:val="0"/>
        <w:rPr>
          <w:b/>
          <w:bCs/>
          <w:kern w:val="32"/>
        </w:rPr>
      </w:pPr>
      <w:bookmarkStart w:id="104" w:name="_Hlk77771330"/>
      <w:r w:rsidRPr="00773661">
        <w:rPr>
          <w:b/>
          <w:bCs/>
          <w:kern w:val="32"/>
        </w:rPr>
        <w:t>DECLARAŢIE TERŢ SUSŢINĂTOR PROFESIONAL</w:t>
      </w:r>
    </w:p>
    <w:bookmarkEnd w:id="104"/>
    <w:p w14:paraId="17B8D29C" w14:textId="77777777" w:rsidR="003F5F1B" w:rsidRPr="00773661" w:rsidRDefault="003F5F1B" w:rsidP="003F5F1B">
      <w:pPr>
        <w:spacing w:line="276" w:lineRule="auto"/>
        <w:rPr>
          <w:rFonts w:eastAsia="Calibri"/>
        </w:rPr>
      </w:pPr>
    </w:p>
    <w:p w14:paraId="2874595B" w14:textId="77777777" w:rsidR="003F5F1B" w:rsidRPr="00773661" w:rsidRDefault="003F5F1B" w:rsidP="003F5F1B">
      <w:pPr>
        <w:shd w:val="clear" w:color="auto" w:fill="FFFFFF"/>
        <w:spacing w:line="276" w:lineRule="auto"/>
        <w:rPr>
          <w:rFonts w:eastAsia="Calibri"/>
          <w:b/>
          <w:spacing w:val="-2"/>
        </w:rPr>
      </w:pPr>
      <w:r w:rsidRPr="00773661">
        <w:rPr>
          <w:rFonts w:eastAsia="Calibri"/>
          <w:b/>
          <w:spacing w:val="-2"/>
        </w:rPr>
        <w:t>Terţ susţinător profesional</w:t>
      </w:r>
    </w:p>
    <w:p w14:paraId="1294B1C2" w14:textId="77777777" w:rsidR="003F5F1B" w:rsidRPr="00773661" w:rsidRDefault="003F5F1B" w:rsidP="003F5F1B">
      <w:pPr>
        <w:shd w:val="clear" w:color="auto" w:fill="FFFFFF"/>
        <w:spacing w:line="276" w:lineRule="auto"/>
        <w:jc w:val="right"/>
        <w:rPr>
          <w:rFonts w:eastAsia="Calibri"/>
          <w:b/>
        </w:rPr>
      </w:pPr>
      <w:r w:rsidRPr="00773661">
        <w:rPr>
          <w:rFonts w:eastAsia="Calibri"/>
          <w:b/>
          <w:spacing w:val="-2"/>
        </w:rPr>
        <w:t>..........................</w:t>
      </w:r>
    </w:p>
    <w:p w14:paraId="6D740DB4" w14:textId="77777777" w:rsidR="003F5F1B" w:rsidRPr="00773661" w:rsidRDefault="003F5F1B" w:rsidP="003F5F1B">
      <w:pPr>
        <w:shd w:val="clear" w:color="auto" w:fill="FFFFFF"/>
        <w:spacing w:line="276" w:lineRule="auto"/>
        <w:jc w:val="right"/>
        <w:rPr>
          <w:rFonts w:eastAsia="Calibri"/>
        </w:rPr>
      </w:pPr>
      <w:r w:rsidRPr="00773661">
        <w:rPr>
          <w:rFonts w:eastAsia="Calibri"/>
        </w:rPr>
        <w:t>(denumirea)</w:t>
      </w:r>
    </w:p>
    <w:p w14:paraId="183EB55E" w14:textId="77777777" w:rsidR="003F5F1B" w:rsidRPr="00773661" w:rsidRDefault="003F5F1B" w:rsidP="003F5F1B">
      <w:pPr>
        <w:shd w:val="clear" w:color="auto" w:fill="FFFFFF"/>
        <w:spacing w:line="276" w:lineRule="auto"/>
        <w:rPr>
          <w:rFonts w:eastAsia="Calibri"/>
        </w:rPr>
      </w:pPr>
    </w:p>
    <w:p w14:paraId="38C09E1B" w14:textId="77777777" w:rsidR="003F5F1B" w:rsidRPr="00773661" w:rsidRDefault="003F5F1B" w:rsidP="003F5F1B">
      <w:pPr>
        <w:spacing w:after="200" w:line="276" w:lineRule="auto"/>
        <w:jc w:val="center"/>
        <w:rPr>
          <w:rFonts w:eastAsia="Calibri"/>
          <w:b/>
        </w:rPr>
      </w:pPr>
      <w:r w:rsidRPr="00773661">
        <w:rPr>
          <w:rFonts w:eastAsia="Calibri"/>
          <w:b/>
        </w:rPr>
        <w:t>Declaraţie</w:t>
      </w:r>
    </w:p>
    <w:p w14:paraId="507E4C2C" w14:textId="77777777" w:rsidR="003F5F1B" w:rsidRPr="00773661" w:rsidRDefault="003F5F1B" w:rsidP="003F5F1B">
      <w:pPr>
        <w:shd w:val="clear" w:color="auto" w:fill="FFFFFF"/>
        <w:spacing w:after="200" w:line="276" w:lineRule="auto"/>
        <w:ind w:firstLine="1080"/>
        <w:jc w:val="both"/>
        <w:rPr>
          <w:rFonts w:eastAsia="Calibri"/>
        </w:rPr>
      </w:pPr>
      <w:r w:rsidRPr="00773661">
        <w:rPr>
          <w:rFonts w:eastAsia="Calibri"/>
        </w:rPr>
        <w:t xml:space="preserve">Subsemnatul, reprezentant împuternicit al ........(denumirea terţului susţinător profesional), declar pe propria răspundere, sub sancţiunile aplicabile faptei de fals în acte </w:t>
      </w:r>
      <w:r w:rsidRPr="00773661">
        <w:rPr>
          <w:rFonts w:eastAsia="Calibri"/>
        </w:rPr>
        <w:lastRenderedPageBreak/>
        <w:t xml:space="preserve">publice, că datele prezentate în tabelul anexat privind efectivul mediu anual al personalului de specialitate angajat care urmează a fi efectiv alocat pentru </w:t>
      </w:r>
      <w:r>
        <w:rPr>
          <w:rFonts w:eastAsia="Calibri"/>
        </w:rPr>
        <w:t>î</w:t>
      </w:r>
      <w:r w:rsidRPr="00773661">
        <w:rPr>
          <w:rFonts w:eastAsia="Calibri"/>
        </w:rPr>
        <w:t>ndeplinire</w:t>
      </w:r>
      <w:r>
        <w:rPr>
          <w:rFonts w:eastAsia="Calibri"/>
        </w:rPr>
        <w:t>a</w:t>
      </w:r>
      <w:r w:rsidRPr="00773661">
        <w:rPr>
          <w:rFonts w:eastAsia="Calibri"/>
        </w:rPr>
        <w:t xml:space="preserve"> contractului de achiziţie publică.................................................... sunt reale.</w:t>
      </w:r>
    </w:p>
    <w:p w14:paraId="183D1013" w14:textId="77777777" w:rsidR="003F5F1B" w:rsidRPr="00773661" w:rsidRDefault="003F5F1B" w:rsidP="003F5F1B">
      <w:pPr>
        <w:shd w:val="clear" w:color="auto" w:fill="FFFFFF"/>
        <w:spacing w:after="200" w:line="276" w:lineRule="auto"/>
        <w:ind w:right="6"/>
        <w:jc w:val="center"/>
        <w:rPr>
          <w:rFonts w:eastAsia="Calibri"/>
          <w:b/>
        </w:rPr>
      </w:pPr>
      <w:r w:rsidRPr="00773661">
        <w:rPr>
          <w:rFonts w:eastAsia="Calibri"/>
          <w:b/>
          <w:spacing w:val="-3"/>
        </w:rPr>
        <w:t>LISTA</w:t>
      </w:r>
    </w:p>
    <w:p w14:paraId="799E6571" w14:textId="77777777" w:rsidR="003F5F1B" w:rsidRPr="00773661" w:rsidRDefault="003F5F1B" w:rsidP="003F5F1B">
      <w:pPr>
        <w:shd w:val="clear" w:color="auto" w:fill="FFFFFF"/>
        <w:ind w:right="14"/>
        <w:jc w:val="center"/>
        <w:rPr>
          <w:rFonts w:eastAsia="Calibri"/>
        </w:rPr>
      </w:pPr>
      <w:r w:rsidRPr="00773661">
        <w:rPr>
          <w:rFonts w:eastAsia="Calibri"/>
        </w:rPr>
        <w:t>privind personalul de specialitate angajat care urmează a fi efectiv</w:t>
      </w:r>
    </w:p>
    <w:p w14:paraId="4CA69743" w14:textId="77777777" w:rsidR="003F5F1B" w:rsidRPr="00773661" w:rsidRDefault="003F5F1B" w:rsidP="003F5F1B">
      <w:pPr>
        <w:shd w:val="clear" w:color="auto" w:fill="FFFFFF"/>
        <w:ind w:right="10"/>
        <w:jc w:val="center"/>
        <w:rPr>
          <w:rFonts w:eastAsia="Calibri"/>
        </w:rPr>
      </w:pPr>
      <w:r w:rsidRPr="00773661">
        <w:rPr>
          <w:rFonts w:eastAsia="Calibri"/>
        </w:rPr>
        <w:t>alocat pentru îndeplinirea contractului de achiziţie publică</w:t>
      </w:r>
    </w:p>
    <w:p w14:paraId="2E05BEE1" w14:textId="77777777" w:rsidR="003F5F1B" w:rsidRPr="00773661" w:rsidRDefault="003F5F1B" w:rsidP="003F5F1B">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3F5F1B" w:rsidRPr="00773661" w14:paraId="2EBEAEF7" w14:textId="77777777" w:rsidTr="00D24B63">
        <w:trPr>
          <w:jc w:val="center"/>
        </w:trPr>
        <w:tc>
          <w:tcPr>
            <w:tcW w:w="3023" w:type="dxa"/>
            <w:shd w:val="clear" w:color="auto" w:fill="auto"/>
          </w:tcPr>
          <w:p w14:paraId="2D7899E7" w14:textId="77777777" w:rsidR="003F5F1B" w:rsidRPr="00773661" w:rsidRDefault="003F5F1B" w:rsidP="00D24B63">
            <w:pPr>
              <w:rPr>
                <w:rFonts w:eastAsia="Calibri"/>
                <w:lang w:eastAsia="ro-RO"/>
              </w:rPr>
            </w:pPr>
          </w:p>
        </w:tc>
        <w:tc>
          <w:tcPr>
            <w:tcW w:w="1757" w:type="dxa"/>
            <w:shd w:val="clear" w:color="auto" w:fill="auto"/>
          </w:tcPr>
          <w:p w14:paraId="06B4F66F" w14:textId="77777777" w:rsidR="003F5F1B" w:rsidRPr="00773661" w:rsidRDefault="003F5F1B" w:rsidP="00D24B63">
            <w:pPr>
              <w:jc w:val="center"/>
              <w:rPr>
                <w:rFonts w:eastAsia="Calibri"/>
                <w:lang w:eastAsia="ro-RO"/>
              </w:rPr>
            </w:pPr>
            <w:r w:rsidRPr="00773661">
              <w:rPr>
                <w:rFonts w:eastAsia="Calibri"/>
                <w:lang w:eastAsia="ro-RO"/>
              </w:rPr>
              <w:t>Anul 1</w:t>
            </w:r>
          </w:p>
        </w:tc>
        <w:tc>
          <w:tcPr>
            <w:tcW w:w="1845" w:type="dxa"/>
            <w:shd w:val="clear" w:color="auto" w:fill="auto"/>
          </w:tcPr>
          <w:p w14:paraId="675EA6AF" w14:textId="77777777" w:rsidR="003F5F1B" w:rsidRPr="00773661" w:rsidRDefault="003F5F1B" w:rsidP="00D24B63">
            <w:pPr>
              <w:jc w:val="center"/>
              <w:rPr>
                <w:rFonts w:eastAsia="Calibri"/>
                <w:lang w:eastAsia="ro-RO"/>
              </w:rPr>
            </w:pPr>
            <w:r w:rsidRPr="00773661">
              <w:rPr>
                <w:rFonts w:eastAsia="Calibri"/>
                <w:lang w:eastAsia="ro-RO"/>
              </w:rPr>
              <w:t>Anul 2</w:t>
            </w:r>
          </w:p>
        </w:tc>
        <w:tc>
          <w:tcPr>
            <w:tcW w:w="1757" w:type="dxa"/>
            <w:shd w:val="clear" w:color="auto" w:fill="auto"/>
          </w:tcPr>
          <w:p w14:paraId="352D87C7" w14:textId="77777777" w:rsidR="003F5F1B" w:rsidRPr="00773661" w:rsidRDefault="003F5F1B" w:rsidP="00D24B63">
            <w:pPr>
              <w:jc w:val="center"/>
              <w:rPr>
                <w:rFonts w:eastAsia="Calibri"/>
                <w:lang w:eastAsia="ro-RO"/>
              </w:rPr>
            </w:pPr>
            <w:r w:rsidRPr="00773661">
              <w:rPr>
                <w:rFonts w:eastAsia="Calibri"/>
                <w:lang w:eastAsia="ro-RO"/>
              </w:rPr>
              <w:t>Anul 3</w:t>
            </w:r>
          </w:p>
        </w:tc>
      </w:tr>
      <w:tr w:rsidR="003F5F1B" w:rsidRPr="00773661" w14:paraId="79F9FAAD" w14:textId="77777777" w:rsidTr="00D24B63">
        <w:trPr>
          <w:jc w:val="center"/>
        </w:trPr>
        <w:tc>
          <w:tcPr>
            <w:tcW w:w="3023" w:type="dxa"/>
            <w:shd w:val="clear" w:color="auto" w:fill="auto"/>
          </w:tcPr>
          <w:p w14:paraId="644B131E" w14:textId="77777777" w:rsidR="003F5F1B" w:rsidRPr="00773661" w:rsidRDefault="003F5F1B" w:rsidP="00D24B63">
            <w:pPr>
              <w:rPr>
                <w:rFonts w:eastAsia="Calibri"/>
                <w:lang w:eastAsia="ro-RO"/>
              </w:rPr>
            </w:pPr>
            <w:r w:rsidRPr="00773661">
              <w:rPr>
                <w:rFonts w:eastAsia="Calibri"/>
              </w:rPr>
              <w:t>Personalul de specialitate</w:t>
            </w:r>
          </w:p>
        </w:tc>
        <w:tc>
          <w:tcPr>
            <w:tcW w:w="1757" w:type="dxa"/>
            <w:shd w:val="clear" w:color="auto" w:fill="auto"/>
          </w:tcPr>
          <w:p w14:paraId="2F295A7D" w14:textId="77777777" w:rsidR="003F5F1B" w:rsidRPr="00773661" w:rsidRDefault="003F5F1B" w:rsidP="00D24B63">
            <w:pPr>
              <w:rPr>
                <w:rFonts w:eastAsia="Calibri"/>
                <w:lang w:eastAsia="ro-RO"/>
              </w:rPr>
            </w:pPr>
          </w:p>
        </w:tc>
        <w:tc>
          <w:tcPr>
            <w:tcW w:w="1845" w:type="dxa"/>
            <w:shd w:val="clear" w:color="auto" w:fill="auto"/>
          </w:tcPr>
          <w:p w14:paraId="60813929" w14:textId="77777777" w:rsidR="003F5F1B" w:rsidRPr="00773661" w:rsidRDefault="003F5F1B" w:rsidP="00D24B63">
            <w:pPr>
              <w:rPr>
                <w:rFonts w:eastAsia="Calibri"/>
                <w:lang w:eastAsia="ro-RO"/>
              </w:rPr>
            </w:pPr>
          </w:p>
        </w:tc>
        <w:tc>
          <w:tcPr>
            <w:tcW w:w="1757" w:type="dxa"/>
            <w:shd w:val="clear" w:color="auto" w:fill="auto"/>
          </w:tcPr>
          <w:p w14:paraId="587ACC3C" w14:textId="77777777" w:rsidR="003F5F1B" w:rsidRPr="00773661" w:rsidRDefault="003F5F1B" w:rsidP="00D24B63">
            <w:pPr>
              <w:rPr>
                <w:rFonts w:eastAsia="Calibri"/>
                <w:lang w:eastAsia="ro-RO"/>
              </w:rPr>
            </w:pPr>
          </w:p>
        </w:tc>
      </w:tr>
      <w:tr w:rsidR="003F5F1B" w:rsidRPr="00773661" w14:paraId="6A04C81C" w14:textId="77777777" w:rsidTr="00D24B63">
        <w:trPr>
          <w:jc w:val="center"/>
        </w:trPr>
        <w:tc>
          <w:tcPr>
            <w:tcW w:w="3023" w:type="dxa"/>
            <w:shd w:val="clear" w:color="auto" w:fill="auto"/>
          </w:tcPr>
          <w:p w14:paraId="0612B9BC" w14:textId="77777777" w:rsidR="003F5F1B" w:rsidRPr="00773661" w:rsidRDefault="003F5F1B" w:rsidP="00D24B63">
            <w:pPr>
              <w:jc w:val="center"/>
              <w:rPr>
                <w:rFonts w:eastAsia="Calibri"/>
                <w:lang w:eastAsia="ro-RO"/>
              </w:rPr>
            </w:pPr>
            <w:r w:rsidRPr="00773661">
              <w:rPr>
                <w:rFonts w:eastAsia="Calibri"/>
                <w:lang w:eastAsia="ro-RO"/>
              </w:rPr>
              <w:t>…………</w:t>
            </w:r>
          </w:p>
        </w:tc>
        <w:tc>
          <w:tcPr>
            <w:tcW w:w="1757" w:type="dxa"/>
            <w:shd w:val="clear" w:color="auto" w:fill="auto"/>
          </w:tcPr>
          <w:p w14:paraId="176C1094" w14:textId="77777777" w:rsidR="003F5F1B" w:rsidRPr="00773661" w:rsidRDefault="003F5F1B" w:rsidP="00D24B63">
            <w:pPr>
              <w:rPr>
                <w:rFonts w:eastAsia="Calibri"/>
                <w:lang w:eastAsia="ro-RO"/>
              </w:rPr>
            </w:pPr>
          </w:p>
        </w:tc>
        <w:tc>
          <w:tcPr>
            <w:tcW w:w="1845" w:type="dxa"/>
            <w:shd w:val="clear" w:color="auto" w:fill="auto"/>
          </w:tcPr>
          <w:p w14:paraId="27C4C8D8" w14:textId="77777777" w:rsidR="003F5F1B" w:rsidRPr="00773661" w:rsidRDefault="003F5F1B" w:rsidP="00D24B63">
            <w:pPr>
              <w:rPr>
                <w:rFonts w:eastAsia="Calibri"/>
                <w:lang w:eastAsia="ro-RO"/>
              </w:rPr>
            </w:pPr>
          </w:p>
        </w:tc>
        <w:tc>
          <w:tcPr>
            <w:tcW w:w="1757" w:type="dxa"/>
            <w:shd w:val="clear" w:color="auto" w:fill="auto"/>
          </w:tcPr>
          <w:p w14:paraId="4359E075" w14:textId="77777777" w:rsidR="003F5F1B" w:rsidRPr="00773661" w:rsidRDefault="003F5F1B" w:rsidP="00D24B63">
            <w:pPr>
              <w:rPr>
                <w:rFonts w:eastAsia="Calibri"/>
                <w:lang w:eastAsia="ro-RO"/>
              </w:rPr>
            </w:pPr>
          </w:p>
        </w:tc>
      </w:tr>
      <w:tr w:rsidR="003F5F1B" w:rsidRPr="00773661" w14:paraId="39118037" w14:textId="77777777" w:rsidTr="00D24B63">
        <w:trPr>
          <w:jc w:val="center"/>
        </w:trPr>
        <w:tc>
          <w:tcPr>
            <w:tcW w:w="3023" w:type="dxa"/>
            <w:shd w:val="clear" w:color="auto" w:fill="auto"/>
          </w:tcPr>
          <w:p w14:paraId="547DD1AE" w14:textId="77777777" w:rsidR="003F5F1B" w:rsidRPr="00773661" w:rsidRDefault="003F5F1B" w:rsidP="00D24B63">
            <w:pPr>
              <w:jc w:val="center"/>
              <w:rPr>
                <w:rFonts w:eastAsia="Calibri"/>
                <w:lang w:eastAsia="ro-RO"/>
              </w:rPr>
            </w:pPr>
            <w:r w:rsidRPr="00773661">
              <w:rPr>
                <w:rFonts w:eastAsia="Calibri"/>
                <w:lang w:eastAsia="ro-RO"/>
              </w:rPr>
              <w:t>…………</w:t>
            </w:r>
          </w:p>
        </w:tc>
        <w:tc>
          <w:tcPr>
            <w:tcW w:w="1757" w:type="dxa"/>
            <w:shd w:val="clear" w:color="auto" w:fill="auto"/>
          </w:tcPr>
          <w:p w14:paraId="79E1F58C" w14:textId="77777777" w:rsidR="003F5F1B" w:rsidRPr="00773661" w:rsidRDefault="003F5F1B" w:rsidP="00D24B63">
            <w:pPr>
              <w:rPr>
                <w:rFonts w:eastAsia="Calibri"/>
                <w:lang w:eastAsia="ro-RO"/>
              </w:rPr>
            </w:pPr>
          </w:p>
        </w:tc>
        <w:tc>
          <w:tcPr>
            <w:tcW w:w="1845" w:type="dxa"/>
            <w:shd w:val="clear" w:color="auto" w:fill="auto"/>
          </w:tcPr>
          <w:p w14:paraId="6C95E6EE" w14:textId="77777777" w:rsidR="003F5F1B" w:rsidRPr="00773661" w:rsidRDefault="003F5F1B" w:rsidP="00D24B63">
            <w:pPr>
              <w:rPr>
                <w:rFonts w:eastAsia="Calibri"/>
                <w:lang w:eastAsia="ro-RO"/>
              </w:rPr>
            </w:pPr>
          </w:p>
        </w:tc>
        <w:tc>
          <w:tcPr>
            <w:tcW w:w="1757" w:type="dxa"/>
            <w:shd w:val="clear" w:color="auto" w:fill="auto"/>
          </w:tcPr>
          <w:p w14:paraId="4DC92807" w14:textId="77777777" w:rsidR="003F5F1B" w:rsidRPr="00773661" w:rsidRDefault="003F5F1B" w:rsidP="00D24B63">
            <w:pPr>
              <w:rPr>
                <w:rFonts w:eastAsia="Calibri"/>
                <w:lang w:eastAsia="ro-RO"/>
              </w:rPr>
            </w:pPr>
          </w:p>
        </w:tc>
      </w:tr>
      <w:tr w:rsidR="003F5F1B" w:rsidRPr="00773661" w14:paraId="2583BB5B" w14:textId="77777777" w:rsidTr="00D24B63">
        <w:trPr>
          <w:jc w:val="center"/>
        </w:trPr>
        <w:tc>
          <w:tcPr>
            <w:tcW w:w="3023" w:type="dxa"/>
            <w:shd w:val="clear" w:color="auto" w:fill="auto"/>
          </w:tcPr>
          <w:p w14:paraId="6F70987E" w14:textId="77777777" w:rsidR="003F5F1B" w:rsidRPr="00773661" w:rsidRDefault="003F5F1B" w:rsidP="00D24B63">
            <w:pPr>
              <w:jc w:val="center"/>
              <w:rPr>
                <w:rFonts w:eastAsia="Calibri"/>
                <w:lang w:eastAsia="ro-RO"/>
              </w:rPr>
            </w:pPr>
            <w:r w:rsidRPr="00773661">
              <w:rPr>
                <w:rFonts w:eastAsia="Calibri"/>
                <w:lang w:eastAsia="ro-RO"/>
              </w:rPr>
              <w:t>………….</w:t>
            </w:r>
          </w:p>
        </w:tc>
        <w:tc>
          <w:tcPr>
            <w:tcW w:w="1757" w:type="dxa"/>
            <w:shd w:val="clear" w:color="auto" w:fill="auto"/>
          </w:tcPr>
          <w:p w14:paraId="4D9703CC" w14:textId="77777777" w:rsidR="003F5F1B" w:rsidRPr="00773661" w:rsidRDefault="003F5F1B" w:rsidP="00D24B63">
            <w:pPr>
              <w:rPr>
                <w:rFonts w:eastAsia="Calibri"/>
                <w:lang w:eastAsia="ro-RO"/>
              </w:rPr>
            </w:pPr>
          </w:p>
        </w:tc>
        <w:tc>
          <w:tcPr>
            <w:tcW w:w="1845" w:type="dxa"/>
            <w:shd w:val="clear" w:color="auto" w:fill="auto"/>
          </w:tcPr>
          <w:p w14:paraId="357983D9" w14:textId="77777777" w:rsidR="003F5F1B" w:rsidRPr="00773661" w:rsidRDefault="003F5F1B" w:rsidP="00D24B63">
            <w:pPr>
              <w:rPr>
                <w:rFonts w:eastAsia="Calibri"/>
                <w:lang w:eastAsia="ro-RO"/>
              </w:rPr>
            </w:pPr>
          </w:p>
        </w:tc>
        <w:tc>
          <w:tcPr>
            <w:tcW w:w="1757" w:type="dxa"/>
            <w:shd w:val="clear" w:color="auto" w:fill="auto"/>
          </w:tcPr>
          <w:p w14:paraId="11C3F467" w14:textId="77777777" w:rsidR="003F5F1B" w:rsidRPr="00773661" w:rsidRDefault="003F5F1B" w:rsidP="00D24B63">
            <w:pPr>
              <w:rPr>
                <w:rFonts w:eastAsia="Calibri"/>
                <w:lang w:eastAsia="ro-RO"/>
              </w:rPr>
            </w:pPr>
          </w:p>
        </w:tc>
      </w:tr>
    </w:tbl>
    <w:p w14:paraId="49B764C7" w14:textId="77777777" w:rsidR="003F5F1B" w:rsidRPr="00773661" w:rsidRDefault="003F5F1B" w:rsidP="003F5F1B">
      <w:pPr>
        <w:shd w:val="clear" w:color="auto" w:fill="FFFFFF"/>
        <w:spacing w:line="276" w:lineRule="auto"/>
        <w:ind w:firstLine="1080"/>
        <w:jc w:val="both"/>
        <w:rPr>
          <w:rFonts w:eastAsia="Calibri"/>
        </w:rPr>
      </w:pPr>
    </w:p>
    <w:p w14:paraId="1BA21484" w14:textId="77777777" w:rsidR="003F5F1B" w:rsidRPr="00773661" w:rsidRDefault="003F5F1B" w:rsidP="003F5F1B">
      <w:pPr>
        <w:shd w:val="clear" w:color="auto" w:fill="FFFFFF"/>
        <w:spacing w:line="276" w:lineRule="auto"/>
        <w:ind w:firstLine="1080"/>
        <w:jc w:val="both"/>
        <w:rPr>
          <w:rFonts w:eastAsia="Calibri"/>
        </w:rPr>
      </w:pPr>
      <w:r w:rsidRPr="00773661">
        <w:rPr>
          <w:rFonts w:eastAsia="Calibri"/>
        </w:rPr>
        <w:t>Anexez declaraţiei, CV-urile personalului de specialitate</w:t>
      </w:r>
      <w:r>
        <w:rPr>
          <w:rFonts w:eastAsia="Calibri"/>
        </w:rPr>
        <w:t>,</w:t>
      </w:r>
      <w:r w:rsidRPr="00773661">
        <w:rPr>
          <w:rFonts w:eastAsia="Calibri"/>
        </w:rPr>
        <w:t xml:space="preserve"> precum şi ale personalului care va fi alocat efectiv pentru îndeplinirea contractului de achiziţie publică.</w:t>
      </w:r>
    </w:p>
    <w:p w14:paraId="33F9C6D9" w14:textId="77777777" w:rsidR="003F5F1B" w:rsidRPr="00773661" w:rsidRDefault="003F5F1B" w:rsidP="003F5F1B">
      <w:pPr>
        <w:shd w:val="clear" w:color="auto" w:fill="FFFFFF"/>
        <w:spacing w:line="276" w:lineRule="auto"/>
        <w:ind w:firstLine="1080"/>
        <w:jc w:val="both"/>
        <w:rPr>
          <w:rFonts w:eastAsia="Calibri"/>
        </w:rPr>
      </w:pPr>
      <w:r w:rsidRPr="00773661">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04E43D5" w14:textId="77777777" w:rsidR="003F5F1B" w:rsidRPr="00773661" w:rsidRDefault="003F5F1B" w:rsidP="003F5F1B">
      <w:pPr>
        <w:shd w:val="clear" w:color="auto" w:fill="FFFFFF"/>
        <w:spacing w:line="276" w:lineRule="auto"/>
        <w:ind w:firstLine="1080"/>
        <w:jc w:val="both"/>
        <w:rPr>
          <w:rFonts w:eastAsia="Calibri"/>
        </w:rPr>
      </w:pPr>
      <w:r w:rsidRPr="00773661">
        <w:rPr>
          <w:rFonts w:eastAsia="Calibri"/>
        </w:rPr>
        <w:t>Subsemnatul autorizez prin prezenta orice instituţie, societate comercială, bancă, alte persoane juridice să furnizeze informaţii reprezentanţilor autorizaţi ai ........... (</w:t>
      </w:r>
      <w:r w:rsidRPr="00773661">
        <w:rPr>
          <w:rFonts w:eastAsia="Calibri"/>
          <w:i/>
        </w:rPr>
        <w:t>denumirea şi adresa autorităţii contractante)</w:t>
      </w:r>
      <w:r w:rsidRPr="00773661">
        <w:rPr>
          <w:rFonts w:eastAsia="Calibri"/>
        </w:rPr>
        <w:t xml:space="preserve"> cu privire la orice aspect tehnic şi financiar în legătură cu activitatea noastră.</w:t>
      </w:r>
    </w:p>
    <w:p w14:paraId="258D036B" w14:textId="77777777" w:rsidR="003F5F1B" w:rsidRPr="00773661" w:rsidRDefault="003F5F1B" w:rsidP="003F5F1B">
      <w:pPr>
        <w:shd w:val="clear" w:color="auto" w:fill="FFFFFF"/>
        <w:spacing w:line="276" w:lineRule="auto"/>
        <w:ind w:firstLine="1080"/>
        <w:jc w:val="both"/>
        <w:rPr>
          <w:rFonts w:eastAsia="Calibri"/>
        </w:rPr>
      </w:pPr>
      <w:r w:rsidRPr="00773661">
        <w:rPr>
          <w:rFonts w:eastAsia="Calibri"/>
        </w:rPr>
        <w:t>Prezenta declaraţie este anexă la „Angajamentul ferm” privind susţinerea noastră tehnică şi profesională oferită .............................................. ....................................(</w:t>
      </w:r>
      <w:r w:rsidRPr="00773661">
        <w:rPr>
          <w:rFonts w:eastAsia="Calibri"/>
          <w:i/>
        </w:rPr>
        <w:t>denumirea ofertantului/candidatului).</w:t>
      </w:r>
    </w:p>
    <w:p w14:paraId="2DC8ECD3" w14:textId="77777777" w:rsidR="003F5F1B" w:rsidRPr="00773661" w:rsidRDefault="003F5F1B" w:rsidP="003F5F1B">
      <w:pPr>
        <w:shd w:val="clear" w:color="auto" w:fill="FFFFFF"/>
        <w:spacing w:after="200" w:line="276" w:lineRule="auto"/>
        <w:ind w:firstLine="720"/>
        <w:rPr>
          <w:rFonts w:eastAsia="Calibri"/>
          <w:spacing w:val="-1"/>
        </w:rPr>
      </w:pPr>
    </w:p>
    <w:p w14:paraId="10322309" w14:textId="77777777" w:rsidR="003F5F1B" w:rsidRPr="00773661" w:rsidRDefault="003F5F1B" w:rsidP="003F5F1B">
      <w:pPr>
        <w:shd w:val="clear" w:color="auto" w:fill="FFFFFF"/>
        <w:spacing w:after="200" w:line="276" w:lineRule="auto"/>
        <w:ind w:firstLine="720"/>
        <w:rPr>
          <w:rFonts w:eastAsia="Calibri"/>
          <w:spacing w:val="-1"/>
        </w:rPr>
      </w:pPr>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6E76D593" w14:textId="77777777" w:rsidR="003F5F1B" w:rsidRPr="00773661" w:rsidRDefault="003F5F1B" w:rsidP="003F5F1B">
      <w:pPr>
        <w:spacing w:after="200" w:line="276" w:lineRule="auto"/>
        <w:ind w:left="5040" w:firstLine="720"/>
        <w:jc w:val="both"/>
        <w:rPr>
          <w:rFonts w:eastAsia="Calibri"/>
          <w:i/>
          <w:spacing w:val="-1"/>
        </w:rPr>
      </w:pPr>
      <w:r w:rsidRPr="00773661">
        <w:rPr>
          <w:rFonts w:eastAsia="Calibri"/>
          <w:i/>
          <w:spacing w:val="-1"/>
        </w:rPr>
        <w:t>(semnătură autorizată)</w:t>
      </w:r>
    </w:p>
    <w:p w14:paraId="5FEC6947" w14:textId="77777777" w:rsidR="003F5F1B" w:rsidRPr="004B16DD" w:rsidRDefault="003F5F1B" w:rsidP="003F5F1B">
      <w:pPr>
        <w:jc w:val="right"/>
        <w:rPr>
          <w:noProof w:val="0"/>
          <w:sz w:val="22"/>
          <w:szCs w:val="22"/>
          <w:lang w:val="it-IT"/>
        </w:rPr>
      </w:pPr>
      <w:bookmarkStart w:id="105" w:name="_Hlk70343526"/>
      <w:r w:rsidRPr="00A30B00">
        <w:rPr>
          <w:noProof w:val="0"/>
          <w:lang w:val="it-IT"/>
        </w:rPr>
        <w:t>Anexa nr.</w:t>
      </w:r>
      <w:r>
        <w:rPr>
          <w:noProof w:val="0"/>
          <w:lang w:val="it-IT"/>
        </w:rPr>
        <w:t xml:space="preserve"> 21</w:t>
      </w:r>
    </w:p>
    <w:p w14:paraId="0B8FB2D2" w14:textId="77777777" w:rsidR="003F5F1B" w:rsidRPr="00D22624" w:rsidRDefault="003F5F1B" w:rsidP="003F5F1B">
      <w:pPr>
        <w:jc w:val="right"/>
        <w:rPr>
          <w:noProof w:val="0"/>
          <w:lang w:val="it-IT"/>
        </w:rPr>
      </w:pPr>
      <w:r w:rsidRPr="0003591A">
        <w:rPr>
          <w:noProof w:val="0"/>
          <w:lang w:val="it-IT"/>
        </w:rPr>
        <w:t xml:space="preserve">la </w:t>
      </w:r>
      <w:r>
        <w:rPr>
          <w:noProof w:val="0"/>
          <w:lang w:val="it-IT"/>
        </w:rPr>
        <w:t>Documentația standard nr._____</w:t>
      </w:r>
    </w:p>
    <w:p w14:paraId="22CBD697" w14:textId="77777777" w:rsidR="003F5F1B" w:rsidRPr="00D22624" w:rsidRDefault="003F5F1B" w:rsidP="003F5F1B">
      <w:pPr>
        <w:jc w:val="right"/>
        <w:rPr>
          <w:noProof w:val="0"/>
          <w:lang w:val="it-IT"/>
        </w:rPr>
      </w:pPr>
      <w:r w:rsidRPr="0003591A">
        <w:rPr>
          <w:noProof w:val="0"/>
          <w:lang w:val="it-IT"/>
        </w:rPr>
        <w:t>din “____” ________ 20___</w:t>
      </w:r>
    </w:p>
    <w:bookmarkEnd w:id="105"/>
    <w:p w14:paraId="00F43075" w14:textId="77777777" w:rsidR="003F5F1B" w:rsidRDefault="003F5F1B" w:rsidP="003F5F1B">
      <w:pPr>
        <w:keepNext/>
        <w:keepLines/>
        <w:outlineLvl w:val="1"/>
        <w:rPr>
          <w:rFonts w:eastAsiaTheme="majorEastAsia"/>
          <w:b/>
          <w:bCs/>
        </w:rPr>
      </w:pPr>
    </w:p>
    <w:p w14:paraId="32F3A490" w14:textId="77777777" w:rsidR="003F5F1B" w:rsidRDefault="003F5F1B" w:rsidP="003F5F1B">
      <w:pPr>
        <w:keepNext/>
        <w:keepLines/>
        <w:jc w:val="center"/>
        <w:outlineLvl w:val="1"/>
        <w:rPr>
          <w:rFonts w:eastAsiaTheme="majorEastAsia"/>
          <w:b/>
        </w:rPr>
      </w:pPr>
      <w:bookmarkStart w:id="106" w:name="_Toc449692118"/>
      <w:bookmarkEnd w:id="86"/>
      <w:bookmarkEnd w:id="87"/>
    </w:p>
    <w:p w14:paraId="47FCFAA9" w14:textId="77777777" w:rsidR="003F5F1B" w:rsidRDefault="003F5F1B" w:rsidP="003F5F1B">
      <w:pPr>
        <w:keepNext/>
        <w:keepLines/>
        <w:jc w:val="center"/>
        <w:outlineLvl w:val="1"/>
        <w:rPr>
          <w:rFonts w:eastAsiaTheme="majorEastAsia"/>
          <w:b/>
        </w:rPr>
      </w:pPr>
      <w:bookmarkStart w:id="107" w:name="_Hlk77771358"/>
      <w:r w:rsidRPr="008D4238">
        <w:rPr>
          <w:rFonts w:eastAsiaTheme="majorEastAsia"/>
          <w:b/>
        </w:rPr>
        <w:t>CAIET DE SARCINI</w:t>
      </w:r>
      <w:bookmarkEnd w:id="106"/>
    </w:p>
    <w:bookmarkEnd w:id="107"/>
    <w:p w14:paraId="4F28FC46" w14:textId="77777777" w:rsidR="003F5F1B" w:rsidRDefault="003F5F1B" w:rsidP="003F5F1B">
      <w:pPr>
        <w:keepNext/>
        <w:keepLines/>
        <w:jc w:val="center"/>
        <w:outlineLvl w:val="1"/>
        <w:rPr>
          <w:rFonts w:eastAsiaTheme="majorEastAsia"/>
          <w:b/>
        </w:rPr>
      </w:pPr>
      <w:r>
        <w:rPr>
          <w:rFonts w:eastAsiaTheme="majorEastAsia"/>
          <w:b/>
        </w:rPr>
        <w:t>Bunuri/Servicii</w:t>
      </w:r>
    </w:p>
    <w:p w14:paraId="7262E789" w14:textId="77777777" w:rsidR="003F5F1B" w:rsidRDefault="003F5F1B" w:rsidP="003F5F1B">
      <w:pPr>
        <w:keepNext/>
        <w:keepLines/>
        <w:jc w:val="center"/>
        <w:outlineLvl w:val="1"/>
        <w:rPr>
          <w:rFonts w:eastAsiaTheme="majorEastAsia"/>
          <w:b/>
        </w:rPr>
      </w:pPr>
    </w:p>
    <w:p w14:paraId="5759785E" w14:textId="77777777" w:rsidR="003F5F1B" w:rsidRPr="00A40BB6" w:rsidRDefault="003F5F1B" w:rsidP="003F5F1B">
      <w:pPr>
        <w:jc w:val="both"/>
        <w:rPr>
          <w:bCs/>
        </w:rPr>
      </w:pPr>
      <w:r w:rsidRPr="00A40BB6">
        <w:rPr>
          <w:bCs/>
        </w:rPr>
        <w:t>Obiectul__________________________________________________________________</w:t>
      </w:r>
    </w:p>
    <w:p w14:paraId="1E6B82E5" w14:textId="77777777" w:rsidR="003F5F1B" w:rsidRPr="00435C57" w:rsidRDefault="003F5F1B" w:rsidP="003F5F1B">
      <w:pPr>
        <w:jc w:val="both"/>
        <w:rPr>
          <w:bCs/>
          <w:sz w:val="20"/>
          <w:szCs w:val="20"/>
        </w:rPr>
      </w:pPr>
      <w:r>
        <w:rPr>
          <w:bCs/>
          <w:sz w:val="20"/>
          <w:szCs w:val="20"/>
        </w:rPr>
        <w:t xml:space="preserve">                                                                            </w:t>
      </w:r>
      <w:r w:rsidRPr="00435C57">
        <w:rPr>
          <w:bCs/>
          <w:sz w:val="20"/>
          <w:szCs w:val="20"/>
        </w:rPr>
        <w:t>(denumirea, adresa)</w:t>
      </w:r>
    </w:p>
    <w:p w14:paraId="1D894F61" w14:textId="77777777" w:rsidR="003F5F1B" w:rsidRPr="00A40BB6" w:rsidRDefault="003F5F1B" w:rsidP="003F5F1B">
      <w:pPr>
        <w:jc w:val="both"/>
        <w:rPr>
          <w:bCs/>
        </w:rPr>
      </w:pPr>
      <w:r w:rsidRPr="00A40BB6">
        <w:rPr>
          <w:bCs/>
        </w:rPr>
        <w:t>Autoritatea</w:t>
      </w:r>
      <w:r>
        <w:rPr>
          <w:bCs/>
        </w:rPr>
        <w:t xml:space="preserve"> </w:t>
      </w:r>
      <w:r w:rsidRPr="00A40BB6">
        <w:rPr>
          <w:bCs/>
        </w:rPr>
        <w:t>contractantă____________________________________________________</w:t>
      </w:r>
    </w:p>
    <w:p w14:paraId="37B6FAF4" w14:textId="77777777" w:rsidR="003F5F1B" w:rsidRPr="00435C57" w:rsidRDefault="003F5F1B" w:rsidP="003F5F1B">
      <w:pPr>
        <w:jc w:val="both"/>
        <w:rPr>
          <w:bCs/>
          <w:sz w:val="20"/>
          <w:szCs w:val="20"/>
        </w:rPr>
      </w:pPr>
      <w:r w:rsidRPr="00435C57">
        <w:rPr>
          <w:bCs/>
          <w:sz w:val="20"/>
          <w:szCs w:val="20"/>
        </w:rPr>
        <w:t xml:space="preserve">                                                                              (denumirea, adresa)</w:t>
      </w:r>
    </w:p>
    <w:p w14:paraId="01C63DC2" w14:textId="77777777" w:rsidR="003F5F1B" w:rsidRDefault="003F5F1B" w:rsidP="003F5F1B">
      <w:pPr>
        <w:keepNext/>
        <w:keepLines/>
        <w:outlineLvl w:val="1"/>
        <w:rPr>
          <w:rFonts w:eastAsiaTheme="majorEastAsia"/>
          <w:b/>
        </w:rPr>
      </w:pPr>
    </w:p>
    <w:p w14:paraId="2D3BEA29" w14:textId="77777777" w:rsidR="003F5F1B" w:rsidRPr="00E36039" w:rsidRDefault="003F5F1B" w:rsidP="003F5F1B">
      <w:pPr>
        <w:ind w:left="709"/>
        <w:rPr>
          <w:b/>
        </w:rPr>
      </w:pPr>
      <w:r w:rsidRPr="00E36039">
        <w:rPr>
          <w:b/>
        </w:rPr>
        <w:t>1. Descriere generală. Informaţii</w:t>
      </w:r>
    </w:p>
    <w:p w14:paraId="6E92E097" w14:textId="77777777" w:rsidR="003F5F1B" w:rsidRPr="00A72333" w:rsidRDefault="003F5F1B" w:rsidP="003F5F1B">
      <w:pPr>
        <w:ind w:firstLine="709"/>
        <w:jc w:val="both"/>
        <w:rPr>
          <w:bCs/>
        </w:rPr>
      </w:pPr>
      <w:bookmarkStart w:id="108" w:name="_Hlk63345649"/>
      <w:r w:rsidRPr="00A72333">
        <w:rPr>
          <w:bCs/>
        </w:rPr>
        <w:t xml:space="preserve">Se </w:t>
      </w:r>
      <w:r>
        <w:rPr>
          <w:bCs/>
        </w:rPr>
        <w:t>dau detalii generale privind obiectul achiziției.</w:t>
      </w:r>
      <w:bookmarkEnd w:id="108"/>
    </w:p>
    <w:p w14:paraId="13BEEC75" w14:textId="77777777" w:rsidR="003F5F1B" w:rsidRPr="00A72333" w:rsidRDefault="003F5F1B" w:rsidP="003F5F1B">
      <w:pPr>
        <w:ind w:firstLine="709"/>
        <w:jc w:val="both"/>
        <w:rPr>
          <w:b/>
        </w:rPr>
      </w:pPr>
      <w:bookmarkStart w:id="109" w:name="_Hlk65747910"/>
      <w:r w:rsidRPr="00A72333">
        <w:rPr>
          <w:b/>
        </w:rPr>
        <w:t>2.  Utilizarea, păstrarea,</w:t>
      </w:r>
      <w:r>
        <w:rPr>
          <w:b/>
        </w:rPr>
        <w:t xml:space="preserve"> </w:t>
      </w:r>
      <w:r w:rsidRPr="00A72333">
        <w:rPr>
          <w:b/>
        </w:rPr>
        <w:t>protecţia, calitatea</w:t>
      </w:r>
      <w:bookmarkStart w:id="110" w:name="_Hlk63425519"/>
      <w:r>
        <w:rPr>
          <w:b/>
        </w:rPr>
        <w:t xml:space="preserve"> </w:t>
      </w:r>
      <w:r w:rsidRPr="00A72333">
        <w:rPr>
          <w:b/>
        </w:rPr>
        <w:t>produselor/serviciilor</w:t>
      </w:r>
      <w:bookmarkEnd w:id="110"/>
    </w:p>
    <w:p w14:paraId="1E81F1B0" w14:textId="77777777" w:rsidR="003F5F1B" w:rsidRDefault="003F5F1B" w:rsidP="003F5F1B">
      <w:pPr>
        <w:ind w:firstLine="709"/>
        <w:jc w:val="both"/>
        <w:rPr>
          <w:bCs/>
        </w:rPr>
      </w:pPr>
      <w:r w:rsidRPr="00A72333">
        <w:rPr>
          <w:bCs/>
        </w:rPr>
        <w:lastRenderedPageBreak/>
        <w:t>Se precizează detalii privind modul de transportare, prestare, utilizare</w:t>
      </w:r>
      <w:r>
        <w:rPr>
          <w:bCs/>
        </w:rPr>
        <w:t xml:space="preserve"> și</w:t>
      </w:r>
      <w:r w:rsidRPr="00A72333">
        <w:rPr>
          <w:bCs/>
        </w:rPr>
        <w:t xml:space="preserve"> locul livrării/prestării </w:t>
      </w:r>
      <w:r>
        <w:rPr>
          <w:bCs/>
        </w:rPr>
        <w:t xml:space="preserve">a </w:t>
      </w:r>
      <w:r w:rsidRPr="00A72333">
        <w:rPr>
          <w:bCs/>
        </w:rPr>
        <w:t>produselor/serviciilor</w:t>
      </w:r>
      <w:r>
        <w:rPr>
          <w:bCs/>
        </w:rPr>
        <w:t>.</w:t>
      </w:r>
    </w:p>
    <w:p w14:paraId="7A21B4B7" w14:textId="77777777" w:rsidR="003F5F1B" w:rsidRPr="00BE0197" w:rsidRDefault="003F5F1B" w:rsidP="003F5F1B">
      <w:pPr>
        <w:pStyle w:val="a"/>
        <w:numPr>
          <w:ilvl w:val="0"/>
          <w:numId w:val="39"/>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7A1ED121" w14:textId="77777777" w:rsidR="003F5F1B" w:rsidRPr="00B927F6" w:rsidRDefault="003F5F1B" w:rsidP="003F5F1B">
      <w:pPr>
        <w:ind w:firstLine="709"/>
        <w:jc w:val="both"/>
      </w:pPr>
      <w:r w:rsidRPr="0003591A">
        <w:t>Se precizează conformitatea şi aplicabilitatea materialelor</w:t>
      </w:r>
      <w:r>
        <w:t>,</w:t>
      </w:r>
      <w:r w:rsidRPr="0003591A">
        <w:t xml:space="preserve"> legislaţia, reglementările tehnice şi standardele aplicate.</w:t>
      </w:r>
    </w:p>
    <w:p w14:paraId="0B49DA8C" w14:textId="77777777" w:rsidR="003F5F1B" w:rsidRPr="00BE0197" w:rsidRDefault="003F5F1B" w:rsidP="003F5F1B">
      <w:pPr>
        <w:pStyle w:val="a"/>
        <w:numPr>
          <w:ilvl w:val="0"/>
          <w:numId w:val="39"/>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Pr="00BE0197">
        <w:rPr>
          <w:b/>
        </w:rPr>
        <w:t>/</w:t>
      </w:r>
      <w:proofErr w:type="spellStart"/>
      <w:r w:rsidRPr="00BE0197">
        <w:rPr>
          <w:b/>
        </w:rPr>
        <w:t>prețului</w:t>
      </w:r>
      <w:proofErr w:type="spellEnd"/>
    </w:p>
    <w:p w14:paraId="2B51F491" w14:textId="77777777" w:rsidR="003F5F1B" w:rsidRPr="00A72333" w:rsidRDefault="003F5F1B" w:rsidP="003F5F1B">
      <w:pPr>
        <w:ind w:firstLine="709"/>
        <w:jc w:val="both"/>
        <w:rPr>
          <w:bCs/>
        </w:rPr>
      </w:pPr>
      <w:r w:rsidRPr="00A72333">
        <w:rPr>
          <w:bCs/>
        </w:rPr>
        <w:t xml:space="preserve">Se precizează modalitatea de calculare a costului bunului/serviciului, prin trimitere la actele normative în domeniu. </w:t>
      </w:r>
    </w:p>
    <w:p w14:paraId="02203200" w14:textId="77777777" w:rsidR="003F5F1B" w:rsidRPr="00BE0197" w:rsidRDefault="003F5F1B" w:rsidP="003F5F1B">
      <w:pPr>
        <w:pStyle w:val="a"/>
        <w:numPr>
          <w:ilvl w:val="0"/>
          <w:numId w:val="39"/>
        </w:numPr>
        <w:rPr>
          <w:b/>
        </w:rPr>
      </w:pPr>
      <w:proofErr w:type="spellStart"/>
      <w:r w:rsidRPr="00BE0197">
        <w:rPr>
          <w:b/>
        </w:rPr>
        <w:t>Mostre</w:t>
      </w:r>
      <w:proofErr w:type="spellEnd"/>
    </w:p>
    <w:p w14:paraId="282ADCE1" w14:textId="77777777" w:rsidR="003F5F1B" w:rsidRDefault="003F5F1B" w:rsidP="003F5F1B">
      <w:pPr>
        <w:ind w:firstLine="709"/>
        <w:jc w:val="both"/>
      </w:pPr>
      <w:r w:rsidRPr="0003591A">
        <w:t>Se precizează modul de prezentare a mostrelor la toate produsele utilizate.</w:t>
      </w:r>
    </w:p>
    <w:p w14:paraId="0F686408" w14:textId="77777777" w:rsidR="003F5F1B" w:rsidRPr="00BE0197" w:rsidRDefault="003F5F1B" w:rsidP="003F5F1B">
      <w:pPr>
        <w:pStyle w:val="a"/>
        <w:numPr>
          <w:ilvl w:val="0"/>
          <w:numId w:val="39"/>
        </w:numPr>
        <w:tabs>
          <w:tab w:val="clear" w:pos="1134"/>
          <w:tab w:val="left" w:pos="993"/>
        </w:tabs>
        <w:rPr>
          <w:b/>
        </w:rPr>
      </w:pPr>
      <w:proofErr w:type="spellStart"/>
      <w:r w:rsidRPr="00BE0197">
        <w:rPr>
          <w:b/>
        </w:rPr>
        <w:t>Echipamentele</w:t>
      </w:r>
      <w:proofErr w:type="spellEnd"/>
      <w:r w:rsidRPr="00BE0197">
        <w:rPr>
          <w:b/>
        </w:rPr>
        <w:t xml:space="preserve">, </w:t>
      </w:r>
      <w:proofErr w:type="spellStart"/>
      <w:r w:rsidRPr="00BE0197">
        <w:rPr>
          <w:b/>
        </w:rPr>
        <w:t>instalaţiile</w:t>
      </w:r>
      <w:proofErr w:type="spellEnd"/>
      <w:r w:rsidRPr="00BE0197">
        <w:rPr>
          <w:b/>
        </w:rPr>
        <w:t xml:space="preserve">, </w:t>
      </w:r>
      <w:proofErr w:type="spellStart"/>
      <w:r w:rsidRPr="00BE0197">
        <w:rPr>
          <w:b/>
        </w:rPr>
        <w:t>utilajele</w:t>
      </w:r>
      <w:proofErr w:type="spellEnd"/>
      <w:r w:rsidRPr="00BE0197">
        <w:rPr>
          <w:b/>
        </w:rPr>
        <w:t xml:space="preserve">, </w:t>
      </w:r>
      <w:proofErr w:type="spellStart"/>
      <w:r w:rsidRPr="00BE0197">
        <w:rPr>
          <w:b/>
        </w:rPr>
        <w:t>sculele</w:t>
      </w:r>
      <w:proofErr w:type="spellEnd"/>
      <w:r w:rsidRPr="00BE0197">
        <w:rPr>
          <w:b/>
        </w:rPr>
        <w:t xml:space="preserve">, </w:t>
      </w:r>
      <w:proofErr w:type="spellStart"/>
      <w:r w:rsidRPr="00BE0197">
        <w:rPr>
          <w:b/>
        </w:rPr>
        <w:t>instrumentele</w:t>
      </w:r>
      <w:proofErr w:type="spellEnd"/>
      <w:r w:rsidRPr="00BE0197">
        <w:rPr>
          <w:b/>
        </w:rPr>
        <w:t xml:space="preserve">, </w:t>
      </w:r>
      <w:proofErr w:type="spellStart"/>
      <w:r w:rsidRPr="00BE0197">
        <w:rPr>
          <w:b/>
        </w:rPr>
        <w:t>dispozitivele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alte</w:t>
      </w:r>
      <w:proofErr w:type="spellEnd"/>
      <w:r w:rsidRPr="00BE0197">
        <w:rPr>
          <w:b/>
        </w:rPr>
        <w:t xml:space="preserve"> </w:t>
      </w:r>
      <w:proofErr w:type="spellStart"/>
      <w:r w:rsidRPr="00BE0197">
        <w:rPr>
          <w:b/>
        </w:rPr>
        <w:t>obiecte</w:t>
      </w:r>
      <w:proofErr w:type="spellEnd"/>
      <w:r w:rsidRPr="00BE0197">
        <w:rPr>
          <w:b/>
        </w:rPr>
        <w:t xml:space="preserve"> </w:t>
      </w:r>
      <w:proofErr w:type="spellStart"/>
      <w:r w:rsidRPr="00BE0197">
        <w:rPr>
          <w:b/>
        </w:rPr>
        <w:t>necesare</w:t>
      </w:r>
      <w:proofErr w:type="spellEnd"/>
      <w:r w:rsidRPr="00BE0197">
        <w:rPr>
          <w:b/>
        </w:rPr>
        <w:t xml:space="preserve"> </w:t>
      </w:r>
      <w:proofErr w:type="spellStart"/>
      <w:r w:rsidRPr="00BE0197">
        <w:rPr>
          <w:b/>
        </w:rPr>
        <w:t>pentru</w:t>
      </w:r>
      <w:proofErr w:type="spellEnd"/>
      <w:r w:rsidRPr="00BE0197">
        <w:rPr>
          <w:b/>
        </w:rPr>
        <w:t xml:space="preserve"> </w:t>
      </w:r>
      <w:proofErr w:type="spellStart"/>
      <w:r w:rsidRPr="00BE0197">
        <w:rPr>
          <w:b/>
        </w:rPr>
        <w:t>prestarea</w:t>
      </w:r>
      <w:proofErr w:type="spellEnd"/>
      <w:r w:rsidRPr="00BE0197">
        <w:rPr>
          <w:b/>
        </w:rPr>
        <w:t xml:space="preserve"> </w:t>
      </w:r>
      <w:proofErr w:type="spellStart"/>
      <w:r w:rsidRPr="00BE0197">
        <w:rPr>
          <w:b/>
        </w:rPr>
        <w:t>serviciilor</w:t>
      </w:r>
      <w:proofErr w:type="spellEnd"/>
    </w:p>
    <w:p w14:paraId="32D24B8B" w14:textId="77777777" w:rsidR="003F5F1B" w:rsidRDefault="003F5F1B" w:rsidP="003F5F1B">
      <w:pPr>
        <w:ind w:firstLine="709"/>
        <w:jc w:val="both"/>
      </w:pPr>
      <w:r w:rsidRPr="0003591A">
        <w:t>Se precizează echipamentele, instalaţiile, utilajele, sculele, instrumentele, dispozitivele, mijloacele de transport</w:t>
      </w:r>
      <w:r>
        <w:t>, etc.</w:t>
      </w:r>
      <w:r w:rsidRPr="0003591A">
        <w:t>.</w:t>
      </w:r>
    </w:p>
    <w:p w14:paraId="48A8D5A8" w14:textId="77777777" w:rsidR="003F5F1B" w:rsidRPr="00B927F6" w:rsidRDefault="003F5F1B" w:rsidP="003F5F1B">
      <w:pPr>
        <w:ind w:firstLine="709"/>
        <w:jc w:val="both"/>
        <w:rPr>
          <w:b/>
        </w:rPr>
      </w:pPr>
      <w:r>
        <w:rPr>
          <w:b/>
        </w:rPr>
        <w:t>7</w:t>
      </w:r>
      <w:r w:rsidRPr="0003591A">
        <w:rPr>
          <w:b/>
        </w:rPr>
        <w:t>. Articole, produse şi piese necesare instalaţiilor</w:t>
      </w:r>
    </w:p>
    <w:p w14:paraId="101976C9" w14:textId="77777777" w:rsidR="003F5F1B" w:rsidRPr="00B927F6" w:rsidRDefault="003F5F1B" w:rsidP="003F5F1B">
      <w:pPr>
        <w:ind w:firstLine="709"/>
        <w:jc w:val="both"/>
      </w:pPr>
      <w:r w:rsidRPr="0003591A">
        <w:t>Se precizează furnizorul articolelor, produselor şi pieselor necesare instalaţiilor</w:t>
      </w:r>
      <w:r>
        <w:t>,</w:t>
      </w:r>
      <w:r w:rsidRPr="0003591A">
        <w:t xml:space="preserve"> tipurile şi cantitatea.</w:t>
      </w:r>
    </w:p>
    <w:p w14:paraId="3BEEADF3" w14:textId="77777777" w:rsidR="003F5F1B" w:rsidRPr="00B927F6" w:rsidRDefault="003F5F1B" w:rsidP="003F5F1B">
      <w:pPr>
        <w:ind w:firstLine="709"/>
        <w:jc w:val="both"/>
        <w:rPr>
          <w:b/>
        </w:rPr>
      </w:pPr>
      <w:r>
        <w:rPr>
          <w:b/>
        </w:rPr>
        <w:t>8</w:t>
      </w:r>
      <w:r w:rsidRPr="0003591A">
        <w:rPr>
          <w:b/>
        </w:rPr>
        <w:t>. Definiţii</w:t>
      </w:r>
    </w:p>
    <w:p w14:paraId="4E940E34" w14:textId="77777777" w:rsidR="003F5F1B" w:rsidRPr="00B927F6" w:rsidRDefault="003F5F1B" w:rsidP="003F5F1B">
      <w:pPr>
        <w:ind w:firstLine="709"/>
        <w:jc w:val="both"/>
      </w:pPr>
      <w:r w:rsidRPr="0003591A">
        <w:t>Se precizează termenii şi definiţiile utilizate în caietul de sarcini şi unele caracteristici.</w:t>
      </w:r>
    </w:p>
    <w:p w14:paraId="20F1D34F" w14:textId="77777777" w:rsidR="003F5F1B" w:rsidRPr="008D067E" w:rsidRDefault="003F5F1B" w:rsidP="003F5F1B">
      <w:pPr>
        <w:ind w:firstLine="709"/>
        <w:jc w:val="both"/>
        <w:rPr>
          <w:b/>
        </w:rPr>
      </w:pPr>
      <w:r>
        <w:rPr>
          <w:b/>
        </w:rPr>
        <w:t>9</w:t>
      </w:r>
      <w:r w:rsidRPr="008D067E">
        <w:rPr>
          <w:b/>
        </w:rPr>
        <w:t>. Documente obligatorii la depunerea ofertei</w:t>
      </w:r>
    </w:p>
    <w:p w14:paraId="78443F2F" w14:textId="77777777" w:rsidR="003F5F1B" w:rsidRPr="008D067E" w:rsidRDefault="003F5F1B" w:rsidP="003F5F1B">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6D38E4D5" w14:textId="77777777" w:rsidR="003F5F1B" w:rsidRPr="008D067E" w:rsidRDefault="003F5F1B" w:rsidP="003F5F1B">
      <w:pPr>
        <w:ind w:firstLine="709"/>
        <w:jc w:val="both"/>
        <w:rPr>
          <w:b/>
        </w:rPr>
      </w:pPr>
      <w:r w:rsidRPr="008D067E">
        <w:rPr>
          <w:b/>
        </w:rPr>
        <w:t>1</w:t>
      </w:r>
      <w:r>
        <w:rPr>
          <w:b/>
        </w:rPr>
        <w:t>0</w:t>
      </w:r>
      <w:r w:rsidRPr="008D067E">
        <w:rPr>
          <w:b/>
        </w:rPr>
        <w:t>. Documente obligatorii la evaluarea ofertelor</w:t>
      </w:r>
    </w:p>
    <w:p w14:paraId="3AAFBBD6" w14:textId="77777777" w:rsidR="003F5F1B" w:rsidRPr="008D067E" w:rsidRDefault="003F5F1B" w:rsidP="003F5F1B">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02C5CF59" w14:textId="77777777" w:rsidR="003F5F1B" w:rsidRDefault="003F5F1B" w:rsidP="003F5F1B">
      <w:pPr>
        <w:rPr>
          <w:bCs/>
          <w:i/>
        </w:rPr>
      </w:pPr>
    </w:p>
    <w:p w14:paraId="79B02B32" w14:textId="77777777" w:rsidR="003F5F1B" w:rsidRPr="00FE700E" w:rsidRDefault="003F5F1B" w:rsidP="003F5F1B">
      <w:pPr>
        <w:rPr>
          <w:bCs/>
          <w:iCs/>
        </w:rPr>
      </w:pPr>
      <w:r w:rsidRPr="00FE700E">
        <w:rPr>
          <w:bCs/>
          <w:iCs/>
        </w:rPr>
        <w:t>Autoritatea contractantă  ___________              Data „____”__________________</w:t>
      </w:r>
    </w:p>
    <w:p w14:paraId="76762143" w14:textId="77777777" w:rsidR="003F5F1B" w:rsidRDefault="003F5F1B" w:rsidP="003F5F1B">
      <w:pPr>
        <w:jc w:val="both"/>
        <w:rPr>
          <w:bCs/>
          <w:i/>
        </w:rPr>
      </w:pPr>
    </w:p>
    <w:p w14:paraId="2CE7011A" w14:textId="77777777" w:rsidR="003F5F1B" w:rsidRDefault="003F5F1B" w:rsidP="003F5F1B">
      <w:pPr>
        <w:jc w:val="both"/>
        <w:rPr>
          <w:bCs/>
          <w:i/>
        </w:rPr>
      </w:pPr>
    </w:p>
    <w:p w14:paraId="3521FC5E" w14:textId="77777777" w:rsidR="003F5F1B" w:rsidRPr="0065496F" w:rsidRDefault="003F5F1B" w:rsidP="003F5F1B">
      <w:pPr>
        <w:jc w:val="both"/>
        <w:rPr>
          <w:bCs/>
          <w:i/>
          <w:iCs/>
          <w:sz w:val="20"/>
          <w:szCs w:val="20"/>
        </w:rPr>
      </w:pPr>
      <w:bookmarkStart w:id="111" w:name="_Hlk63071406"/>
      <w:r w:rsidRPr="000F68BC">
        <w:rPr>
          <w:b/>
          <w:bCs/>
          <w:color w:val="FF0000"/>
          <w:sz w:val="20"/>
          <w:szCs w:val="20"/>
        </w:rPr>
        <w:t>Notă:</w:t>
      </w:r>
      <w:r>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Pr>
          <w:bCs/>
          <w:i/>
          <w:iCs/>
          <w:sz w:val="20"/>
          <w:szCs w:val="20"/>
        </w:rPr>
        <w:t xml:space="preserve"> </w:t>
      </w:r>
      <w:r w:rsidRPr="0065496F">
        <w:rPr>
          <w:bCs/>
          <w:i/>
          <w:iCs/>
          <w:sz w:val="20"/>
          <w:szCs w:val="20"/>
        </w:rPr>
        <w:t>Autoritatea contactantă este obligătă să respecte legislația.</w:t>
      </w:r>
    </w:p>
    <w:bookmarkEnd w:id="109"/>
    <w:bookmarkEnd w:id="111"/>
    <w:p w14:paraId="73DB6548" w14:textId="77777777" w:rsidR="003F5F1B" w:rsidRDefault="003F5F1B" w:rsidP="003F5F1B">
      <w:pPr>
        <w:rPr>
          <w:b/>
          <w:noProof w:val="0"/>
        </w:rPr>
        <w:sectPr w:rsidR="003F5F1B" w:rsidSect="00646BE6">
          <w:footerReference w:type="default" r:id="rId7"/>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03"/>
        <w:gridCol w:w="278"/>
        <w:gridCol w:w="1877"/>
        <w:gridCol w:w="1832"/>
        <w:gridCol w:w="1334"/>
        <w:gridCol w:w="1283"/>
        <w:gridCol w:w="664"/>
        <w:gridCol w:w="2461"/>
        <w:gridCol w:w="2975"/>
        <w:gridCol w:w="1168"/>
        <w:gridCol w:w="83"/>
      </w:tblGrid>
      <w:tr w:rsidR="003F5F1B" w:rsidRPr="00C00499" w14:paraId="23D4A9C8" w14:textId="77777777" w:rsidTr="00D24B63">
        <w:trPr>
          <w:trHeight w:val="697"/>
        </w:trPr>
        <w:tc>
          <w:tcPr>
            <w:tcW w:w="5000" w:type="pct"/>
            <w:gridSpan w:val="11"/>
            <w:shd w:val="clear" w:color="auto" w:fill="auto"/>
            <w:vAlign w:val="center"/>
          </w:tcPr>
          <w:p w14:paraId="42C971C5" w14:textId="77777777" w:rsidR="003F5F1B" w:rsidRPr="004B16DD" w:rsidRDefault="003F5F1B" w:rsidP="00D24B63">
            <w:pPr>
              <w:jc w:val="center"/>
              <w:rPr>
                <w:noProof w:val="0"/>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112" w:name="_Toc356920194"/>
            <w:bookmarkStart w:id="113" w:name="_Toc392180206"/>
            <w:bookmarkStart w:id="114" w:name="_Toc449539095"/>
            <w:r>
              <w:rPr>
                <w:b/>
                <w:sz w:val="20"/>
                <w:szCs w:val="20"/>
                <w:lang w:val="en-US"/>
              </w:rPr>
              <w:t xml:space="preserve">                                                                                                                                                                                                                                      </w:t>
            </w:r>
            <w:r w:rsidRPr="00A30B00">
              <w:rPr>
                <w:noProof w:val="0"/>
                <w:lang w:val="it-IT"/>
              </w:rPr>
              <w:t>Anexa nr.</w:t>
            </w:r>
            <w:r>
              <w:rPr>
                <w:noProof w:val="0"/>
                <w:lang w:val="it-IT"/>
              </w:rPr>
              <w:t xml:space="preserve"> 22</w:t>
            </w:r>
          </w:p>
          <w:p w14:paraId="451E5AB9" w14:textId="77777777" w:rsidR="003F5F1B" w:rsidRPr="00D22624" w:rsidRDefault="003F5F1B" w:rsidP="00D24B63">
            <w:pPr>
              <w:jc w:val="center"/>
              <w:rPr>
                <w:noProof w:val="0"/>
                <w:lang w:val="it-IT"/>
              </w:rPr>
            </w:pPr>
            <w:r>
              <w:rPr>
                <w:noProof w:val="0"/>
                <w:lang w:val="it-IT"/>
              </w:rPr>
              <w:t xml:space="preserve">                                                                                                                                                                                       </w:t>
            </w:r>
            <w:r w:rsidRPr="0003591A">
              <w:rPr>
                <w:noProof w:val="0"/>
                <w:lang w:val="it-IT"/>
              </w:rPr>
              <w:t xml:space="preserve">la </w:t>
            </w:r>
            <w:r>
              <w:rPr>
                <w:noProof w:val="0"/>
                <w:lang w:val="it-IT"/>
              </w:rPr>
              <w:t>Documentația standard nr._____</w:t>
            </w:r>
          </w:p>
          <w:p w14:paraId="388B41FA" w14:textId="77777777" w:rsidR="003F5F1B" w:rsidRPr="00D22624" w:rsidRDefault="003F5F1B" w:rsidP="00D24B63">
            <w:pPr>
              <w:jc w:val="center"/>
              <w:rPr>
                <w:noProof w:val="0"/>
                <w:lang w:val="it-IT"/>
              </w:rPr>
            </w:pPr>
            <w:r>
              <w:rPr>
                <w:noProof w:val="0"/>
                <w:lang w:val="it-IT"/>
              </w:rPr>
              <w:t xml:space="preserve">                                                                                                                                                                             </w:t>
            </w:r>
            <w:r w:rsidRPr="0003591A">
              <w:rPr>
                <w:noProof w:val="0"/>
                <w:lang w:val="it-IT"/>
              </w:rPr>
              <w:t>din “____” ________ 20___</w:t>
            </w:r>
          </w:p>
          <w:p w14:paraId="516ED455" w14:textId="77777777" w:rsidR="003F5F1B" w:rsidRPr="00C00499" w:rsidRDefault="003F5F1B" w:rsidP="00D24B63">
            <w:pPr>
              <w:pStyle w:val="2"/>
              <w:rPr>
                <w:sz w:val="24"/>
                <w:lang w:val="en-US"/>
              </w:rPr>
            </w:pPr>
            <w:bookmarkStart w:id="115" w:name="_Hlk77771394"/>
            <w:r w:rsidRPr="00C00499">
              <w:t xml:space="preserve">Specificaţii tehnice </w:t>
            </w:r>
            <w:bookmarkEnd w:id="112"/>
            <w:bookmarkEnd w:id="113"/>
            <w:bookmarkEnd w:id="114"/>
            <w:bookmarkEnd w:id="115"/>
          </w:p>
        </w:tc>
      </w:tr>
      <w:tr w:rsidR="003F5F1B" w:rsidRPr="00C00499" w14:paraId="126FC016" w14:textId="77777777" w:rsidTr="00D24B63">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3F5F1B" w:rsidRPr="007C0C9D" w14:paraId="0A8D035F" w14:textId="77777777" w:rsidTr="00D24B63">
              <w:trPr>
                <w:jc w:val="center"/>
              </w:trPr>
              <w:tc>
                <w:tcPr>
                  <w:tcW w:w="0" w:type="auto"/>
                  <w:tcBorders>
                    <w:top w:val="nil"/>
                    <w:left w:val="nil"/>
                    <w:bottom w:val="nil"/>
                    <w:right w:val="nil"/>
                  </w:tcBorders>
                  <w:tcMar>
                    <w:top w:w="15" w:type="dxa"/>
                    <w:left w:w="45" w:type="dxa"/>
                    <w:bottom w:w="15" w:type="dxa"/>
                    <w:right w:w="45" w:type="dxa"/>
                  </w:tcMar>
                  <w:hideMark/>
                </w:tcPr>
                <w:p w14:paraId="30821C86" w14:textId="77777777" w:rsidR="003F5F1B" w:rsidRPr="007C0C9D" w:rsidRDefault="003F5F1B" w:rsidP="00D24B63">
                  <w:pPr>
                    <w:framePr w:hSpace="180" w:wrap="around" w:vAnchor="page" w:hAnchor="margin" w:y="347"/>
                    <w:jc w:val="center"/>
                  </w:pPr>
                  <w:r w:rsidRPr="007C0C9D">
                    <w:rPr>
                      <w:i/>
                      <w:iCs/>
                    </w:rPr>
                    <w:t>[</w:t>
                  </w:r>
                  <w:r w:rsidRPr="00DC35AC">
                    <w:rPr>
                      <w:i/>
                      <w:iCs/>
                      <w:sz w:val="22"/>
                      <w:szCs w:val="22"/>
                    </w:rPr>
                    <w:t>Acest tabel va fi completat de către ofertant în coloanele 2, 3, 4, 6, 7, iar de către autoritatea contractantă – în coloanele 1, 5,]</w:t>
                  </w:r>
                </w:p>
              </w:tc>
            </w:tr>
          </w:tbl>
          <w:p w14:paraId="5EC6F9F3" w14:textId="77777777" w:rsidR="003F5F1B" w:rsidRPr="00C00499" w:rsidRDefault="003F5F1B" w:rsidP="00D24B63">
            <w:pPr>
              <w:jc w:val="center"/>
            </w:pPr>
          </w:p>
        </w:tc>
      </w:tr>
      <w:tr w:rsidR="003F5F1B" w:rsidRPr="00C00499" w14:paraId="0E2E8343" w14:textId="77777777" w:rsidTr="00D24B63">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428D98B" w14:textId="77777777" w:rsidR="003F5F1B" w:rsidRPr="00C00499" w:rsidRDefault="003F5F1B" w:rsidP="00D24B63">
            <w:r w:rsidRPr="00C00499">
              <w:t xml:space="preserve">Numărul </w:t>
            </w:r>
            <w:r>
              <w:t>procedurii de achiziție______________din_________</w:t>
            </w:r>
          </w:p>
        </w:tc>
      </w:tr>
      <w:tr w:rsidR="003F5F1B" w:rsidRPr="00C00499" w14:paraId="0C33BF83" w14:textId="77777777" w:rsidTr="00D24B63">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96E6C0C" w14:textId="77777777" w:rsidR="003F5F1B" w:rsidRPr="00C00499" w:rsidRDefault="003F5F1B" w:rsidP="00D24B63">
            <w:r>
              <w:t>Obiectul achiziției</w:t>
            </w:r>
            <w:r w:rsidRPr="00C00499">
              <w:t>:</w:t>
            </w:r>
            <w:r>
              <w:t>____________________</w:t>
            </w:r>
          </w:p>
        </w:tc>
      </w:tr>
      <w:tr w:rsidR="003F5F1B" w:rsidRPr="00C00499" w14:paraId="78EC70B6" w14:textId="77777777" w:rsidTr="00D24B63">
        <w:trPr>
          <w:trHeight w:val="567"/>
        </w:trPr>
        <w:tc>
          <w:tcPr>
            <w:tcW w:w="2905" w:type="pct"/>
            <w:gridSpan w:val="7"/>
            <w:shd w:val="clear" w:color="auto" w:fill="auto"/>
          </w:tcPr>
          <w:p w14:paraId="3846AC14" w14:textId="77777777" w:rsidR="003F5F1B" w:rsidRPr="00C00499" w:rsidRDefault="003F5F1B" w:rsidP="00D24B63"/>
        </w:tc>
        <w:tc>
          <w:tcPr>
            <w:tcW w:w="2095" w:type="pct"/>
            <w:gridSpan w:val="4"/>
            <w:shd w:val="clear" w:color="auto" w:fill="auto"/>
          </w:tcPr>
          <w:p w14:paraId="0A444A8B" w14:textId="77777777" w:rsidR="003F5F1B" w:rsidRPr="00C00499" w:rsidRDefault="003F5F1B" w:rsidP="00D24B63"/>
        </w:tc>
      </w:tr>
      <w:tr w:rsidR="003F5F1B" w:rsidRPr="00C00499" w14:paraId="111A4764" w14:textId="77777777" w:rsidTr="00D24B63">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tcPr>
          <w:p w14:paraId="21ACFB7E" w14:textId="77777777" w:rsidR="003F5F1B" w:rsidRPr="0065496F" w:rsidRDefault="003F5F1B" w:rsidP="00D24B63">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0438D08B" w14:textId="77777777" w:rsidR="003F5F1B" w:rsidRPr="0065496F" w:rsidRDefault="003F5F1B" w:rsidP="00D24B63">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2A507B7" w14:textId="77777777" w:rsidR="003F5F1B" w:rsidRPr="0065496F" w:rsidRDefault="003F5F1B" w:rsidP="00D24B63">
            <w:pPr>
              <w:jc w:val="center"/>
              <w:rPr>
                <w:b/>
                <w:sz w:val="20"/>
                <w:szCs w:val="20"/>
              </w:rPr>
            </w:pPr>
            <w:r w:rsidRPr="0065496F">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025B931" w14:textId="77777777" w:rsidR="003F5F1B" w:rsidRPr="0065496F" w:rsidRDefault="003F5F1B" w:rsidP="00D24B63">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14:paraId="223E721B" w14:textId="77777777" w:rsidR="003F5F1B" w:rsidRPr="0065496F" w:rsidRDefault="003F5F1B" w:rsidP="00D24B63">
            <w:pPr>
              <w:jc w:val="center"/>
              <w:rPr>
                <w:b/>
                <w:sz w:val="20"/>
                <w:szCs w:val="20"/>
              </w:rPr>
            </w:pPr>
            <w:r w:rsidRPr="0065496F">
              <w:rPr>
                <w:b/>
                <w:sz w:val="20"/>
                <w:szCs w:val="20"/>
              </w:rPr>
              <w:t>Specificarea tehnică deplină solicitată de către autoritatea contractantă</w:t>
            </w:r>
          </w:p>
          <w:p w14:paraId="50AC3F76" w14:textId="77777777" w:rsidR="003F5F1B" w:rsidRPr="0065496F" w:rsidRDefault="003F5F1B" w:rsidP="00D24B63">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B0B80E8" w14:textId="77777777" w:rsidR="003F5F1B" w:rsidRPr="0065496F" w:rsidRDefault="003F5F1B" w:rsidP="00D24B63">
            <w:pPr>
              <w:jc w:val="center"/>
              <w:rPr>
                <w:b/>
                <w:sz w:val="20"/>
                <w:szCs w:val="20"/>
              </w:rPr>
            </w:pPr>
            <w:r w:rsidRPr="0065496F">
              <w:rPr>
                <w:b/>
                <w:sz w:val="20"/>
                <w:szCs w:val="20"/>
              </w:rPr>
              <w:t>Specificarea tehnică deplină propusă de către ofertant</w:t>
            </w:r>
          </w:p>
          <w:p w14:paraId="035D4BD5" w14:textId="77777777" w:rsidR="003F5F1B" w:rsidRPr="0065496F" w:rsidRDefault="003F5F1B" w:rsidP="00D24B63">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2D32CE1F" w14:textId="77777777" w:rsidR="003F5F1B" w:rsidRPr="0065496F" w:rsidRDefault="003F5F1B" w:rsidP="00D24B63">
            <w:pPr>
              <w:jc w:val="center"/>
              <w:rPr>
                <w:b/>
                <w:sz w:val="20"/>
                <w:szCs w:val="20"/>
              </w:rPr>
            </w:pPr>
            <w:r w:rsidRPr="0065496F">
              <w:rPr>
                <w:b/>
                <w:sz w:val="20"/>
                <w:szCs w:val="20"/>
              </w:rPr>
              <w:t>Standarde de referinţă</w:t>
            </w:r>
          </w:p>
        </w:tc>
      </w:tr>
      <w:tr w:rsidR="003F5F1B" w:rsidRPr="00C00499" w14:paraId="3909F4C6" w14:textId="77777777" w:rsidTr="00D24B63">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318FC9" w14:textId="77777777" w:rsidR="003F5F1B" w:rsidRPr="0065496F" w:rsidRDefault="003F5F1B" w:rsidP="00D24B63">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065DE4B" w14:textId="77777777" w:rsidR="003F5F1B" w:rsidRPr="0065496F" w:rsidRDefault="003F5F1B" w:rsidP="00D24B63">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3F0DE001" w14:textId="77777777" w:rsidR="003F5F1B" w:rsidRPr="0065496F" w:rsidRDefault="003F5F1B" w:rsidP="00D24B63">
            <w:pPr>
              <w:jc w:val="center"/>
              <w:rPr>
                <w:sz w:val="20"/>
                <w:szCs w:val="20"/>
              </w:rPr>
            </w:pPr>
            <w:r>
              <w:rPr>
                <w:sz w:val="20"/>
                <w:szCs w:val="20"/>
              </w:rPr>
              <w:t>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2574A67" w14:textId="77777777" w:rsidR="003F5F1B" w:rsidRPr="0065496F" w:rsidRDefault="003F5F1B" w:rsidP="00D24B63">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E0232" w14:textId="77777777" w:rsidR="003F5F1B" w:rsidRPr="0065496F" w:rsidRDefault="003F5F1B" w:rsidP="00D24B63">
            <w:pPr>
              <w:jc w:val="center"/>
              <w:rPr>
                <w:sz w:val="20"/>
                <w:szCs w:val="20"/>
              </w:rPr>
            </w:pPr>
            <w:r>
              <w:rPr>
                <w:sz w:val="20"/>
                <w:szCs w:val="20"/>
              </w:rPr>
              <w:t>5</w:t>
            </w:r>
          </w:p>
        </w:tc>
        <w:tc>
          <w:tcPr>
            <w:tcW w:w="932" w:type="pct"/>
            <w:tcBorders>
              <w:top w:val="single" w:sz="4" w:space="0" w:color="auto"/>
              <w:left w:val="single" w:sz="4" w:space="0" w:color="auto"/>
              <w:bottom w:val="single" w:sz="4" w:space="0" w:color="auto"/>
              <w:right w:val="single" w:sz="4" w:space="0" w:color="auto"/>
            </w:tcBorders>
          </w:tcPr>
          <w:p w14:paraId="2F371B85" w14:textId="77777777" w:rsidR="003F5F1B" w:rsidRPr="0065496F" w:rsidRDefault="003F5F1B" w:rsidP="00D24B63">
            <w:pPr>
              <w:jc w:val="center"/>
              <w:rPr>
                <w:sz w:val="20"/>
                <w:szCs w:val="20"/>
              </w:rPr>
            </w:pPr>
            <w:r>
              <w:rPr>
                <w:sz w:val="20"/>
                <w:szCs w:val="20"/>
              </w:rPr>
              <w:t>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7027919C" w14:textId="77777777" w:rsidR="003F5F1B" w:rsidRPr="0065496F" w:rsidRDefault="003F5F1B" w:rsidP="00D24B63">
            <w:pPr>
              <w:jc w:val="center"/>
              <w:rPr>
                <w:sz w:val="20"/>
                <w:szCs w:val="20"/>
              </w:rPr>
            </w:pPr>
            <w:r>
              <w:rPr>
                <w:sz w:val="20"/>
                <w:szCs w:val="20"/>
              </w:rPr>
              <w:t>7</w:t>
            </w:r>
          </w:p>
        </w:tc>
      </w:tr>
      <w:tr w:rsidR="003F5F1B" w:rsidRPr="00C00499" w14:paraId="644EEFAC" w14:textId="77777777" w:rsidTr="00D24B63">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00275F" w14:textId="77777777" w:rsidR="003F5F1B" w:rsidRPr="0065496F" w:rsidRDefault="003F5F1B" w:rsidP="00D24B63">
            <w:pPr>
              <w:rPr>
                <w:b/>
                <w:sz w:val="20"/>
                <w:szCs w:val="20"/>
              </w:rPr>
            </w:pPr>
            <w:r w:rsidRPr="0065496F">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6F34060" w14:textId="77777777" w:rsidR="003F5F1B" w:rsidRPr="0065496F" w:rsidRDefault="003F5F1B" w:rsidP="00D24B63">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6CF98D0C" w14:textId="77777777" w:rsidR="003F5F1B" w:rsidRPr="0065496F" w:rsidRDefault="003F5F1B" w:rsidP="00D24B63">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3CA4EE09" w14:textId="77777777" w:rsidR="003F5F1B" w:rsidRPr="0065496F" w:rsidRDefault="003F5F1B" w:rsidP="00D24B63">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C9FAC" w14:textId="77777777" w:rsidR="003F5F1B" w:rsidRPr="0065496F" w:rsidRDefault="003F5F1B" w:rsidP="00D24B63">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C963923" w14:textId="77777777" w:rsidR="003F5F1B" w:rsidRPr="0065496F" w:rsidRDefault="003F5F1B" w:rsidP="00D24B63">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A1AE1A3" w14:textId="77777777" w:rsidR="003F5F1B" w:rsidRPr="0065496F" w:rsidRDefault="003F5F1B" w:rsidP="00D24B63">
            <w:pPr>
              <w:rPr>
                <w:sz w:val="20"/>
                <w:szCs w:val="20"/>
              </w:rPr>
            </w:pPr>
          </w:p>
        </w:tc>
      </w:tr>
      <w:tr w:rsidR="003F5F1B" w:rsidRPr="00C00499" w14:paraId="6751F838" w14:textId="77777777" w:rsidTr="00D24B63">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4D81EF" w14:textId="77777777" w:rsidR="003F5F1B" w:rsidRPr="0065496F" w:rsidRDefault="003F5F1B" w:rsidP="00D24B63">
            <w:pPr>
              <w:rPr>
                <w:sz w:val="20"/>
                <w:szCs w:val="20"/>
              </w:rPr>
            </w:pPr>
            <w:r w:rsidRPr="0065496F">
              <w:rPr>
                <w:sz w:val="20"/>
                <w:szCs w:val="20"/>
              </w:rPr>
              <w:t>Lotul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F7E8F9C" w14:textId="77777777" w:rsidR="003F5F1B" w:rsidRPr="0065496F" w:rsidRDefault="003F5F1B" w:rsidP="00D24B63">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055808BA" w14:textId="77777777" w:rsidR="003F5F1B" w:rsidRPr="0065496F" w:rsidRDefault="003F5F1B" w:rsidP="00D24B63">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D536BC3" w14:textId="77777777" w:rsidR="003F5F1B" w:rsidRPr="0065496F" w:rsidRDefault="003F5F1B" w:rsidP="00D24B63">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9E76A" w14:textId="77777777" w:rsidR="003F5F1B" w:rsidRPr="0065496F" w:rsidRDefault="003F5F1B" w:rsidP="00D24B63">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280FA39A" w14:textId="77777777" w:rsidR="003F5F1B" w:rsidRPr="0065496F" w:rsidRDefault="003F5F1B" w:rsidP="00D24B63">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7B041978" w14:textId="77777777" w:rsidR="003F5F1B" w:rsidRPr="0065496F" w:rsidRDefault="003F5F1B" w:rsidP="00D24B63">
            <w:pPr>
              <w:rPr>
                <w:sz w:val="20"/>
                <w:szCs w:val="20"/>
              </w:rPr>
            </w:pPr>
          </w:p>
        </w:tc>
      </w:tr>
      <w:tr w:rsidR="003F5F1B" w:rsidRPr="00C00499" w14:paraId="45C8B3F5" w14:textId="77777777" w:rsidTr="00D24B63">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AC5E46" w14:textId="77777777" w:rsidR="003F5F1B" w:rsidRPr="0065496F" w:rsidRDefault="003F5F1B" w:rsidP="00D24B63">
            <w:pPr>
              <w:rPr>
                <w:b/>
                <w:sz w:val="20"/>
                <w:szCs w:val="20"/>
              </w:rPr>
            </w:pPr>
            <w:r w:rsidRPr="0065496F">
              <w:rPr>
                <w:i/>
                <w:iCs/>
                <w:sz w:val="20"/>
                <w:szCs w:val="20"/>
              </w:rPr>
              <w:t>[adăugaţi numărul de rînduri şi detalii conform numărului de articole individuale solicitate în cadrul lotului]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5A98CC7" w14:textId="77777777" w:rsidR="003F5F1B" w:rsidRPr="0065496F" w:rsidRDefault="003F5F1B" w:rsidP="00D24B63">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48A96F9" w14:textId="77777777" w:rsidR="003F5F1B" w:rsidRPr="0065496F" w:rsidRDefault="003F5F1B" w:rsidP="00D24B63">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3CE786B" w14:textId="77777777" w:rsidR="003F5F1B" w:rsidRPr="0065496F" w:rsidRDefault="003F5F1B" w:rsidP="00D24B63">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E6FEC" w14:textId="77777777" w:rsidR="003F5F1B" w:rsidRPr="0065496F" w:rsidRDefault="003F5F1B" w:rsidP="00D24B63">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50487C69" w14:textId="77777777" w:rsidR="003F5F1B" w:rsidRPr="0065496F" w:rsidRDefault="003F5F1B" w:rsidP="00D24B63">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7D9B385" w14:textId="77777777" w:rsidR="003F5F1B" w:rsidRPr="0065496F" w:rsidRDefault="003F5F1B" w:rsidP="00D24B63">
            <w:pPr>
              <w:rPr>
                <w:sz w:val="20"/>
                <w:szCs w:val="20"/>
              </w:rPr>
            </w:pPr>
          </w:p>
        </w:tc>
      </w:tr>
      <w:tr w:rsidR="003F5F1B" w:rsidRPr="00C00499" w14:paraId="114CF3F9" w14:textId="77777777" w:rsidTr="00D24B63">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AC9226" w14:textId="77777777" w:rsidR="003F5F1B" w:rsidRPr="0065496F" w:rsidRDefault="003F5F1B" w:rsidP="00D24B63">
            <w:pPr>
              <w:rPr>
                <w:b/>
                <w:sz w:val="20"/>
                <w:szCs w:val="20"/>
              </w:rPr>
            </w:pPr>
            <w:r w:rsidRPr="0065496F">
              <w:rPr>
                <w:b/>
                <w:sz w:val="20"/>
                <w:szCs w:val="20"/>
              </w:rPr>
              <w:t>Total lot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A6F94F8" w14:textId="77777777" w:rsidR="003F5F1B" w:rsidRPr="0065496F" w:rsidRDefault="003F5F1B" w:rsidP="00D24B63">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05B2CDC8" w14:textId="77777777" w:rsidR="003F5F1B" w:rsidRPr="0065496F" w:rsidRDefault="003F5F1B" w:rsidP="00D24B63">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378D2369" w14:textId="77777777" w:rsidR="003F5F1B" w:rsidRPr="0065496F" w:rsidRDefault="003F5F1B" w:rsidP="00D24B63">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43E00" w14:textId="77777777" w:rsidR="003F5F1B" w:rsidRPr="0065496F" w:rsidRDefault="003F5F1B" w:rsidP="00D24B63">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1E1B4B16" w14:textId="77777777" w:rsidR="003F5F1B" w:rsidRPr="0065496F" w:rsidRDefault="003F5F1B" w:rsidP="00D24B63">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81C509A" w14:textId="77777777" w:rsidR="003F5F1B" w:rsidRPr="0065496F" w:rsidRDefault="003F5F1B" w:rsidP="00D24B63">
            <w:pPr>
              <w:rPr>
                <w:sz w:val="20"/>
                <w:szCs w:val="20"/>
              </w:rPr>
            </w:pPr>
          </w:p>
        </w:tc>
      </w:tr>
      <w:tr w:rsidR="003F5F1B" w:rsidRPr="00C00499" w14:paraId="5FEF6064" w14:textId="77777777" w:rsidTr="00D24B63">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384AA2" w14:textId="77777777" w:rsidR="003F5F1B" w:rsidRPr="0065496F" w:rsidRDefault="003F5F1B" w:rsidP="00D24B63">
            <w:pPr>
              <w:rPr>
                <w:b/>
                <w:sz w:val="20"/>
                <w:szCs w:val="20"/>
              </w:rPr>
            </w:pPr>
            <w:r w:rsidRPr="0065496F">
              <w:rPr>
                <w:sz w:val="20"/>
                <w:szCs w:val="20"/>
              </w:rPr>
              <w:t>Lotul 2</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A940504" w14:textId="77777777" w:rsidR="003F5F1B" w:rsidRPr="0065496F" w:rsidRDefault="003F5F1B" w:rsidP="00D24B63">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3B912DF7" w14:textId="77777777" w:rsidR="003F5F1B" w:rsidRPr="0065496F" w:rsidRDefault="003F5F1B" w:rsidP="00D24B63">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B9D2975" w14:textId="77777777" w:rsidR="003F5F1B" w:rsidRPr="0065496F" w:rsidRDefault="003F5F1B" w:rsidP="00D24B63">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4C4757" w14:textId="77777777" w:rsidR="003F5F1B" w:rsidRPr="0065496F" w:rsidRDefault="003F5F1B" w:rsidP="00D24B63">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459CCA3" w14:textId="77777777" w:rsidR="003F5F1B" w:rsidRPr="0065496F" w:rsidRDefault="003F5F1B" w:rsidP="00D24B63">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340C88F8" w14:textId="77777777" w:rsidR="003F5F1B" w:rsidRPr="0065496F" w:rsidRDefault="003F5F1B" w:rsidP="00D24B63">
            <w:pPr>
              <w:rPr>
                <w:sz w:val="20"/>
                <w:szCs w:val="20"/>
              </w:rPr>
            </w:pPr>
          </w:p>
        </w:tc>
      </w:tr>
      <w:tr w:rsidR="003F5F1B" w:rsidRPr="00C00499" w14:paraId="64E8B3EB" w14:textId="77777777" w:rsidTr="00D24B63">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51D569" w14:textId="77777777" w:rsidR="003F5F1B" w:rsidRPr="0065496F" w:rsidRDefault="003F5F1B" w:rsidP="00D24B63">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7750B5D" w14:textId="77777777" w:rsidR="003F5F1B" w:rsidRPr="0065496F" w:rsidRDefault="003F5F1B" w:rsidP="00D24B63">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041D01D" w14:textId="77777777" w:rsidR="003F5F1B" w:rsidRPr="0065496F" w:rsidRDefault="003F5F1B" w:rsidP="00D24B63">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7D9E6DE" w14:textId="77777777" w:rsidR="003F5F1B" w:rsidRPr="0065496F" w:rsidRDefault="003F5F1B" w:rsidP="00D24B63">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A8FB6" w14:textId="77777777" w:rsidR="003F5F1B" w:rsidRPr="0065496F" w:rsidRDefault="003F5F1B" w:rsidP="00D24B63">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11E83ABF" w14:textId="77777777" w:rsidR="003F5F1B" w:rsidRPr="0065496F" w:rsidRDefault="003F5F1B" w:rsidP="00D24B63">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5226E28" w14:textId="77777777" w:rsidR="003F5F1B" w:rsidRPr="0065496F" w:rsidRDefault="003F5F1B" w:rsidP="00D24B63">
            <w:pPr>
              <w:rPr>
                <w:sz w:val="20"/>
                <w:szCs w:val="20"/>
              </w:rPr>
            </w:pPr>
          </w:p>
        </w:tc>
      </w:tr>
      <w:tr w:rsidR="003F5F1B" w:rsidRPr="00C00499" w14:paraId="2BC0FAAD" w14:textId="77777777" w:rsidTr="00D24B63">
        <w:trPr>
          <w:trHeight w:val="397"/>
        </w:trPr>
        <w:tc>
          <w:tcPr>
            <w:tcW w:w="5000" w:type="pct"/>
            <w:gridSpan w:val="11"/>
            <w:tcBorders>
              <w:top w:val="single" w:sz="4" w:space="0" w:color="auto"/>
            </w:tcBorders>
            <w:shd w:val="clear" w:color="auto" w:fill="auto"/>
            <w:vAlign w:val="center"/>
          </w:tcPr>
          <w:p w14:paraId="4E4B31D6" w14:textId="77777777" w:rsidR="003F5F1B" w:rsidRPr="00C00499" w:rsidRDefault="003F5F1B" w:rsidP="00D24B63">
            <w:pPr>
              <w:tabs>
                <w:tab w:val="left" w:pos="6120"/>
              </w:tabs>
            </w:pPr>
          </w:p>
          <w:p w14:paraId="35C3B50F" w14:textId="77777777" w:rsidR="003F5F1B" w:rsidRPr="00C00499" w:rsidRDefault="003F5F1B" w:rsidP="00D24B63">
            <w:r w:rsidRPr="00C00499">
              <w:t>Semnat:_______________ Numele, Prenumele:_____________________________ În calitate de: ________________</w:t>
            </w:r>
          </w:p>
          <w:p w14:paraId="3005E3E1" w14:textId="77777777" w:rsidR="003F5F1B" w:rsidRPr="00C00499" w:rsidRDefault="003F5F1B" w:rsidP="00D24B63">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951"/>
              <w:gridCol w:w="298"/>
              <w:gridCol w:w="2534"/>
              <w:gridCol w:w="950"/>
              <w:gridCol w:w="929"/>
              <w:gridCol w:w="1401"/>
              <w:gridCol w:w="1172"/>
              <w:gridCol w:w="1478"/>
              <w:gridCol w:w="1166"/>
              <w:gridCol w:w="54"/>
              <w:gridCol w:w="1376"/>
              <w:gridCol w:w="265"/>
              <w:gridCol w:w="36"/>
              <w:gridCol w:w="948"/>
              <w:gridCol w:w="240"/>
              <w:gridCol w:w="25"/>
              <w:gridCol w:w="36"/>
              <w:gridCol w:w="1188"/>
              <w:gridCol w:w="25"/>
              <w:gridCol w:w="34"/>
              <w:gridCol w:w="453"/>
            </w:tblGrid>
            <w:tr w:rsidR="003F5F1B" w:rsidRPr="00C00499" w14:paraId="4C7BCC74" w14:textId="77777777" w:rsidTr="00D24B63">
              <w:trPr>
                <w:gridAfter w:val="3"/>
                <w:wAfter w:w="512" w:type="dxa"/>
                <w:trHeight w:val="697"/>
              </w:trPr>
              <w:tc>
                <w:tcPr>
                  <w:tcW w:w="13798" w:type="dxa"/>
                  <w:gridSpan w:val="15"/>
                  <w:shd w:val="clear" w:color="auto" w:fill="auto"/>
                  <w:vAlign w:val="center"/>
                </w:tcPr>
                <w:p w14:paraId="6D040A00" w14:textId="77777777" w:rsidR="003F5F1B" w:rsidRDefault="003F5F1B" w:rsidP="00D24B63">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4F0084FB" w14:textId="77777777" w:rsidR="003F5F1B" w:rsidRDefault="003F5F1B" w:rsidP="00D24B63">
                  <w:pPr>
                    <w:framePr w:hSpace="180" w:wrap="around" w:vAnchor="page" w:hAnchor="margin" w:y="347"/>
                    <w:jc w:val="right"/>
                    <w:rPr>
                      <w:noProof w:val="0"/>
                      <w:lang w:val="it-IT"/>
                    </w:rPr>
                  </w:pPr>
                </w:p>
                <w:p w14:paraId="61FA6913" w14:textId="77777777" w:rsidR="003F5F1B" w:rsidRDefault="003F5F1B" w:rsidP="00D24B63">
                  <w:pPr>
                    <w:framePr w:hSpace="180" w:wrap="around" w:vAnchor="page" w:hAnchor="margin" w:y="347"/>
                    <w:jc w:val="right"/>
                    <w:rPr>
                      <w:noProof w:val="0"/>
                      <w:lang w:val="it-IT"/>
                    </w:rPr>
                  </w:pPr>
                </w:p>
                <w:p w14:paraId="5E9DDA36" w14:textId="77777777" w:rsidR="003F5F1B" w:rsidRDefault="003F5F1B" w:rsidP="00D24B63">
                  <w:pPr>
                    <w:framePr w:hSpace="180" w:wrap="around" w:vAnchor="page" w:hAnchor="margin" w:y="347"/>
                    <w:jc w:val="right"/>
                    <w:rPr>
                      <w:noProof w:val="0"/>
                      <w:lang w:val="it-IT"/>
                    </w:rPr>
                  </w:pPr>
                </w:p>
                <w:p w14:paraId="68C9416D" w14:textId="77777777" w:rsidR="003F5F1B" w:rsidRPr="00DC35AC" w:rsidRDefault="003F5F1B" w:rsidP="00D24B63">
                  <w:pPr>
                    <w:framePr w:hSpace="180" w:wrap="around" w:vAnchor="page" w:hAnchor="margin" w:y="347"/>
                    <w:jc w:val="right"/>
                    <w:rPr>
                      <w:noProof w:val="0"/>
                      <w:lang w:val="it-IT"/>
                    </w:rPr>
                  </w:pPr>
                  <w:r>
                    <w:rPr>
                      <w:noProof w:val="0"/>
                      <w:lang w:val="it-IT"/>
                    </w:rPr>
                    <w:lastRenderedPageBreak/>
                    <w:t xml:space="preserve">  </w:t>
                  </w:r>
                  <w:r w:rsidRPr="00A30B00">
                    <w:rPr>
                      <w:noProof w:val="0"/>
                      <w:lang w:val="it-IT"/>
                    </w:rPr>
                    <w:t>Anexa nr.</w:t>
                  </w:r>
                  <w:r>
                    <w:rPr>
                      <w:noProof w:val="0"/>
                      <w:lang w:val="it-IT"/>
                    </w:rPr>
                    <w:t>23</w:t>
                  </w:r>
                </w:p>
                <w:p w14:paraId="0BDFDD73" w14:textId="77777777" w:rsidR="003F5F1B" w:rsidRPr="00D22624" w:rsidRDefault="003F5F1B" w:rsidP="00D24B63">
                  <w:pPr>
                    <w:framePr w:hSpace="180" w:wrap="around" w:vAnchor="page" w:hAnchor="margin" w:y="347"/>
                    <w:jc w:val="right"/>
                    <w:rPr>
                      <w:noProof w:val="0"/>
                      <w:lang w:val="it-IT"/>
                    </w:rPr>
                  </w:pPr>
                  <w:r>
                    <w:rPr>
                      <w:noProof w:val="0"/>
                      <w:lang w:val="it-IT"/>
                    </w:rPr>
                    <w:t xml:space="preserve">  </w:t>
                  </w:r>
                  <w:r w:rsidRPr="0003591A">
                    <w:rPr>
                      <w:noProof w:val="0"/>
                      <w:lang w:val="it-IT"/>
                    </w:rPr>
                    <w:t xml:space="preserve">la </w:t>
                  </w:r>
                  <w:r>
                    <w:rPr>
                      <w:noProof w:val="0"/>
                      <w:lang w:val="it-IT"/>
                    </w:rPr>
                    <w:t>Documentația standard nr._____</w:t>
                  </w:r>
                </w:p>
                <w:p w14:paraId="263F3901" w14:textId="77777777" w:rsidR="003F5F1B" w:rsidRPr="00D22624" w:rsidRDefault="003F5F1B" w:rsidP="00D24B63">
                  <w:pPr>
                    <w:framePr w:hSpace="180" w:wrap="around" w:vAnchor="page" w:hAnchor="margin" w:y="347"/>
                    <w:jc w:val="center"/>
                    <w:rPr>
                      <w:noProof w:val="0"/>
                      <w:lang w:val="it-IT"/>
                    </w:rPr>
                  </w:pPr>
                  <w:r>
                    <w:rPr>
                      <w:noProof w:val="0"/>
                      <w:lang w:val="it-IT"/>
                    </w:rPr>
                    <w:t xml:space="preserve">                                                                                                                                                                  </w:t>
                  </w:r>
                  <w:r w:rsidRPr="0003591A">
                    <w:rPr>
                      <w:noProof w:val="0"/>
                      <w:lang w:val="it-IT"/>
                    </w:rPr>
                    <w:t>din “____” ________ 20___</w:t>
                  </w:r>
                </w:p>
                <w:p w14:paraId="627AA5FD" w14:textId="77777777" w:rsidR="003F5F1B" w:rsidRDefault="003F5F1B" w:rsidP="00D24B63">
                  <w:pPr>
                    <w:framePr w:hSpace="180" w:wrap="around" w:vAnchor="page" w:hAnchor="margin" w:y="347"/>
                    <w:jc w:val="right"/>
                    <w:rPr>
                      <w:noProof w:val="0"/>
                      <w:lang w:val="it-IT"/>
                    </w:rPr>
                  </w:pPr>
                </w:p>
                <w:p w14:paraId="163ED7D2" w14:textId="77777777" w:rsidR="003F5F1B" w:rsidRPr="00DC35AC" w:rsidRDefault="003F5F1B" w:rsidP="00D24B63">
                  <w:pPr>
                    <w:pStyle w:val="2"/>
                    <w:framePr w:hSpace="180" w:wrap="around" w:vAnchor="page" w:hAnchor="margin" w:y="347"/>
                    <w:rPr>
                      <w:noProof w:val="0"/>
                      <w:sz w:val="24"/>
                      <w:lang w:val="it-IT"/>
                    </w:rPr>
                  </w:pPr>
                  <w:r w:rsidRPr="00DC35AC">
                    <w:rPr>
                      <w:noProof w:val="0"/>
                      <w:lang w:val="it-IT"/>
                    </w:rPr>
                    <w:t>Specificații de preț</w:t>
                  </w:r>
                </w:p>
              </w:tc>
              <w:tc>
                <w:tcPr>
                  <w:tcW w:w="1249" w:type="dxa"/>
                  <w:gridSpan w:val="3"/>
                </w:tcPr>
                <w:p w14:paraId="03EA3EE7" w14:textId="77777777" w:rsidR="003F5F1B" w:rsidRPr="00C00499" w:rsidRDefault="003F5F1B" w:rsidP="00D24B63">
                  <w:pPr>
                    <w:pStyle w:val="2"/>
                    <w:framePr w:hSpace="180" w:wrap="around" w:vAnchor="page" w:hAnchor="margin" w:y="347"/>
                    <w:jc w:val="right"/>
                    <w:rPr>
                      <w:b w:val="0"/>
                      <w:sz w:val="20"/>
                      <w:szCs w:val="20"/>
                      <w:lang w:val="en-US"/>
                    </w:rPr>
                  </w:pPr>
                </w:p>
              </w:tc>
            </w:tr>
            <w:tr w:rsidR="003F5F1B" w:rsidRPr="00C00499" w14:paraId="347DF748" w14:textId="77777777" w:rsidTr="00D24B63">
              <w:trPr>
                <w:gridAfter w:val="3"/>
                <w:wAfter w:w="512" w:type="dxa"/>
              </w:trPr>
              <w:tc>
                <w:tcPr>
                  <w:tcW w:w="13798" w:type="dxa"/>
                  <w:gridSpan w:val="15"/>
                  <w:tcBorders>
                    <w:bottom w:val="single" w:sz="4" w:space="0" w:color="auto"/>
                  </w:tcBorders>
                  <w:shd w:val="clear" w:color="auto" w:fill="auto"/>
                </w:tcPr>
                <w:p w14:paraId="445F623F" w14:textId="77777777" w:rsidR="003F5F1B" w:rsidRPr="00DC35AC" w:rsidRDefault="003F5F1B" w:rsidP="00D24B63">
                  <w:pPr>
                    <w:framePr w:hSpace="180" w:wrap="around" w:vAnchor="page" w:hAnchor="margin" w:y="347"/>
                    <w:jc w:val="both"/>
                  </w:pPr>
                  <w:r w:rsidRPr="00DC35AC">
                    <w:rPr>
                      <w:i/>
                      <w:iCs/>
                      <w:sz w:val="22"/>
                      <w:szCs w:val="22"/>
                    </w:rPr>
                    <w:t>[Acest tabel va fi completat de către ofertant în coloanele 5,6,7,8 și 11 la necesitate</w:t>
                  </w:r>
                  <w:r>
                    <w:rPr>
                      <w:i/>
                      <w:iCs/>
                      <w:sz w:val="22"/>
                      <w:szCs w:val="22"/>
                    </w:rPr>
                    <w:t>,</w:t>
                  </w:r>
                  <w:r w:rsidRPr="00DC35AC">
                    <w:rPr>
                      <w:i/>
                      <w:iCs/>
                      <w:sz w:val="22"/>
                      <w:szCs w:val="22"/>
                    </w:rPr>
                    <w:t xml:space="preserve"> iar de către autoritatea contractantă – în coloanele 1,2,3,4,9,10]</w:t>
                  </w:r>
                </w:p>
                <w:p w14:paraId="1A48D824" w14:textId="77777777" w:rsidR="003F5F1B" w:rsidRPr="00C00499" w:rsidRDefault="003F5F1B" w:rsidP="00D24B63">
                  <w:pPr>
                    <w:framePr w:hSpace="180" w:wrap="around" w:vAnchor="page" w:hAnchor="margin" w:y="347"/>
                    <w:jc w:val="center"/>
                  </w:pPr>
                </w:p>
              </w:tc>
              <w:tc>
                <w:tcPr>
                  <w:tcW w:w="1249" w:type="dxa"/>
                  <w:gridSpan w:val="3"/>
                  <w:tcBorders>
                    <w:bottom w:val="single" w:sz="4" w:space="0" w:color="auto"/>
                  </w:tcBorders>
                </w:tcPr>
                <w:p w14:paraId="77989AF7" w14:textId="77777777" w:rsidR="003F5F1B" w:rsidRPr="007C0C9D" w:rsidRDefault="003F5F1B" w:rsidP="00D24B63">
                  <w:pPr>
                    <w:framePr w:hSpace="180" w:wrap="around" w:vAnchor="page" w:hAnchor="margin" w:y="347"/>
                    <w:jc w:val="both"/>
                    <w:rPr>
                      <w:i/>
                      <w:iCs/>
                    </w:rPr>
                  </w:pPr>
                </w:p>
              </w:tc>
            </w:tr>
            <w:tr w:rsidR="003F5F1B" w:rsidRPr="00C00499" w14:paraId="5666CECF" w14:textId="77777777" w:rsidTr="00D24B63">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5F84613E" w14:textId="77777777" w:rsidR="003F5F1B" w:rsidRPr="00C00499" w:rsidRDefault="003F5F1B" w:rsidP="00D24B63">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4936A6D" w14:textId="77777777" w:rsidR="003F5F1B" w:rsidRPr="00C00499" w:rsidRDefault="003F5F1B" w:rsidP="00D24B63">
                  <w:pPr>
                    <w:framePr w:hSpace="180" w:wrap="around" w:vAnchor="page" w:hAnchor="margin" w:y="347"/>
                  </w:pPr>
                  <w:r w:rsidRPr="00C00499">
                    <w:t xml:space="preserve">Numărul </w:t>
                  </w:r>
                  <w:r>
                    <w:t xml:space="preserve"> procedurii de achiziție______________din_________</w:t>
                  </w:r>
                </w:p>
              </w:tc>
            </w:tr>
            <w:tr w:rsidR="003F5F1B" w:rsidRPr="00C00499" w14:paraId="3B3F6C2A" w14:textId="77777777" w:rsidTr="00D24B63">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4118B4BD" w14:textId="77777777" w:rsidR="003F5F1B" w:rsidRDefault="003F5F1B" w:rsidP="00D24B63">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6BDA92D2" w14:textId="77777777" w:rsidR="003F5F1B" w:rsidRPr="00C00499" w:rsidRDefault="003F5F1B" w:rsidP="00D24B63">
                  <w:pPr>
                    <w:framePr w:hSpace="180" w:wrap="around" w:vAnchor="page" w:hAnchor="margin" w:y="347"/>
                  </w:pPr>
                  <w:r>
                    <w:t>Obiectul de achiziției</w:t>
                  </w:r>
                  <w:r w:rsidRPr="00C00499">
                    <w:t>:</w:t>
                  </w:r>
                  <w:r>
                    <w:t>______________</w:t>
                  </w:r>
                </w:p>
              </w:tc>
            </w:tr>
            <w:tr w:rsidR="003F5F1B" w:rsidRPr="00C00499" w14:paraId="378025CF" w14:textId="77777777" w:rsidTr="00D24B63">
              <w:trPr>
                <w:trHeight w:val="567"/>
              </w:trPr>
              <w:tc>
                <w:tcPr>
                  <w:tcW w:w="12309" w:type="dxa"/>
                  <w:gridSpan w:val="11"/>
                  <w:shd w:val="clear" w:color="auto" w:fill="auto"/>
                </w:tcPr>
                <w:p w14:paraId="0B255410" w14:textId="77777777" w:rsidR="003F5F1B" w:rsidRPr="00C00499" w:rsidRDefault="003F5F1B" w:rsidP="00D24B63">
                  <w:pPr>
                    <w:framePr w:hSpace="180" w:wrap="around" w:vAnchor="page" w:hAnchor="margin" w:y="347"/>
                  </w:pPr>
                </w:p>
              </w:tc>
              <w:tc>
                <w:tcPr>
                  <w:tcW w:w="1249" w:type="dxa"/>
                  <w:gridSpan w:val="3"/>
                </w:tcPr>
                <w:p w14:paraId="3216A442" w14:textId="77777777" w:rsidR="003F5F1B" w:rsidRPr="00C00499" w:rsidRDefault="003F5F1B" w:rsidP="00D24B63">
                  <w:pPr>
                    <w:framePr w:hSpace="180" w:wrap="around" w:vAnchor="page" w:hAnchor="margin" w:y="347"/>
                  </w:pPr>
                </w:p>
              </w:tc>
              <w:tc>
                <w:tcPr>
                  <w:tcW w:w="2001" w:type="dxa"/>
                  <w:gridSpan w:val="7"/>
                </w:tcPr>
                <w:p w14:paraId="29A84587" w14:textId="77777777" w:rsidR="003F5F1B" w:rsidRPr="00C00499" w:rsidRDefault="003F5F1B" w:rsidP="00D24B63">
                  <w:pPr>
                    <w:framePr w:hSpace="180" w:wrap="around" w:vAnchor="page" w:hAnchor="margin" w:y="347"/>
                  </w:pPr>
                </w:p>
              </w:tc>
            </w:tr>
            <w:tr w:rsidR="003F5F1B" w:rsidRPr="006C1FA2" w14:paraId="2FDE4CB0" w14:textId="77777777" w:rsidTr="00D24B63">
              <w:trPr>
                <w:gridAfter w:val="2"/>
                <w:wAfter w:w="487" w:type="dxa"/>
                <w:trHeight w:val="104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A3740E7" w14:textId="77777777" w:rsidR="003F5F1B" w:rsidRPr="0028367D" w:rsidRDefault="003F5F1B" w:rsidP="00D24B63">
                  <w:pPr>
                    <w:framePr w:hSpace="180" w:wrap="around" w:vAnchor="page" w:hAnchor="margin" w:y="347"/>
                    <w:jc w:val="center"/>
                    <w:rPr>
                      <w:b/>
                      <w:sz w:val="20"/>
                    </w:rPr>
                  </w:pPr>
                  <w:r w:rsidRPr="0028367D">
                    <w:rPr>
                      <w:b/>
                      <w:sz w:val="20"/>
                    </w:rPr>
                    <w:t>Cod CPV</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tcPr>
                <w:p w14:paraId="44C1BB6E" w14:textId="77777777" w:rsidR="003F5F1B" w:rsidRPr="0028367D" w:rsidRDefault="003F5F1B" w:rsidP="00D24B63">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74038CF" w14:textId="77777777" w:rsidR="003F5F1B" w:rsidRPr="0028367D" w:rsidRDefault="003F5F1B" w:rsidP="00D24B63">
                  <w:pPr>
                    <w:framePr w:hSpace="180" w:wrap="around" w:vAnchor="page" w:hAnchor="margin" w:y="347"/>
                    <w:jc w:val="center"/>
                    <w:rPr>
                      <w:b/>
                      <w:sz w:val="20"/>
                    </w:rPr>
                  </w:pPr>
                  <w:r w:rsidRPr="0028367D">
                    <w:rPr>
                      <w:b/>
                      <w:sz w:val="20"/>
                    </w:rPr>
                    <w:t>Unitatea de măsură</w:t>
                  </w:r>
                </w:p>
              </w:tc>
              <w:tc>
                <w:tcPr>
                  <w:tcW w:w="929" w:type="dxa"/>
                  <w:tcBorders>
                    <w:top w:val="single" w:sz="4" w:space="0" w:color="auto"/>
                    <w:left w:val="single" w:sz="4" w:space="0" w:color="auto"/>
                    <w:right w:val="single" w:sz="4" w:space="0" w:color="auto"/>
                  </w:tcBorders>
                  <w:shd w:val="clear" w:color="auto" w:fill="auto"/>
                </w:tcPr>
                <w:p w14:paraId="55D052D6" w14:textId="77777777" w:rsidR="003F5F1B" w:rsidRPr="0028367D" w:rsidRDefault="003F5F1B" w:rsidP="00D24B63">
                  <w:pPr>
                    <w:framePr w:hSpace="180" w:wrap="around" w:vAnchor="page" w:hAnchor="margin" w:y="347"/>
                    <w:jc w:val="center"/>
                    <w:rPr>
                      <w:b/>
                      <w:sz w:val="20"/>
                    </w:rPr>
                  </w:pPr>
                  <w:r w:rsidRPr="0028367D">
                    <w:rPr>
                      <w:b/>
                      <w:sz w:val="20"/>
                    </w:rPr>
                    <w:t>Canti-tatea</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3406BC53" w14:textId="77777777" w:rsidR="003F5F1B" w:rsidRPr="0028367D" w:rsidRDefault="003F5F1B" w:rsidP="00D24B63">
                  <w:pPr>
                    <w:framePr w:hSpace="180" w:wrap="around" w:vAnchor="page" w:hAnchor="margin" w:y="347"/>
                    <w:jc w:val="center"/>
                    <w:rPr>
                      <w:b/>
                      <w:sz w:val="20"/>
                    </w:rPr>
                  </w:pPr>
                  <w:r w:rsidRPr="0028367D">
                    <w:rPr>
                      <w:b/>
                      <w:sz w:val="20"/>
                    </w:rPr>
                    <w:t>Preţ unitar (fără TVA)</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01739B2A" w14:textId="77777777" w:rsidR="003F5F1B" w:rsidRPr="0028367D" w:rsidRDefault="003F5F1B" w:rsidP="00D24B63">
                  <w:pPr>
                    <w:framePr w:hSpace="180" w:wrap="around" w:vAnchor="page" w:hAnchor="margin" w:y="347"/>
                    <w:jc w:val="center"/>
                    <w:rPr>
                      <w:b/>
                      <w:sz w:val="20"/>
                    </w:rPr>
                  </w:pPr>
                  <w:r w:rsidRPr="0028367D">
                    <w:rPr>
                      <w:b/>
                      <w:sz w:val="20"/>
                    </w:rPr>
                    <w:t>Preţ unitar (cu TVA)</w:t>
                  </w: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4B145A05" w14:textId="77777777" w:rsidR="003F5F1B" w:rsidRPr="0028367D" w:rsidRDefault="003F5F1B" w:rsidP="00D24B63">
                  <w:pPr>
                    <w:framePr w:hSpace="180" w:wrap="around" w:vAnchor="page" w:hAnchor="margin" w:y="347"/>
                    <w:jc w:val="center"/>
                    <w:rPr>
                      <w:b/>
                      <w:sz w:val="20"/>
                    </w:rPr>
                  </w:pPr>
                  <w:r w:rsidRPr="0028367D">
                    <w:rPr>
                      <w:b/>
                      <w:sz w:val="20"/>
                    </w:rPr>
                    <w:t>Suma</w:t>
                  </w:r>
                </w:p>
                <w:p w14:paraId="66CE61C2" w14:textId="77777777" w:rsidR="003F5F1B" w:rsidRPr="0028367D" w:rsidRDefault="003F5F1B" w:rsidP="00D24B63">
                  <w:pPr>
                    <w:framePr w:hSpace="180" w:wrap="around" w:vAnchor="page" w:hAnchor="margin" w:y="347"/>
                    <w:jc w:val="center"/>
                    <w:rPr>
                      <w:b/>
                      <w:sz w:val="20"/>
                    </w:rPr>
                  </w:pPr>
                  <w:r w:rsidRPr="0028367D">
                    <w:rPr>
                      <w:b/>
                      <w:sz w:val="20"/>
                    </w:rPr>
                    <w:t>fără</w:t>
                  </w:r>
                </w:p>
                <w:p w14:paraId="16894305" w14:textId="77777777" w:rsidR="003F5F1B" w:rsidRPr="0028367D" w:rsidRDefault="003F5F1B" w:rsidP="00D24B63">
                  <w:pPr>
                    <w:framePr w:hSpace="180" w:wrap="around" w:vAnchor="page" w:hAnchor="margin" w:y="347"/>
                    <w:jc w:val="center"/>
                    <w:rPr>
                      <w:b/>
                      <w:sz w:val="20"/>
                    </w:rPr>
                  </w:pPr>
                  <w:r w:rsidRPr="0028367D">
                    <w:rPr>
                      <w:b/>
                      <w:sz w:val="20"/>
                    </w:rPr>
                    <w:t>TVA</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2ADCCDBE" w14:textId="77777777" w:rsidR="003F5F1B" w:rsidRPr="0028367D" w:rsidRDefault="003F5F1B" w:rsidP="00D24B63">
                  <w:pPr>
                    <w:framePr w:hSpace="180" w:wrap="around" w:vAnchor="page" w:hAnchor="margin" w:y="347"/>
                    <w:jc w:val="center"/>
                    <w:rPr>
                      <w:b/>
                      <w:sz w:val="20"/>
                    </w:rPr>
                  </w:pPr>
                  <w:r w:rsidRPr="0028367D">
                    <w:rPr>
                      <w:b/>
                      <w:sz w:val="20"/>
                    </w:rPr>
                    <w:t>Suma</w:t>
                  </w:r>
                </w:p>
                <w:p w14:paraId="73CDAAF7" w14:textId="77777777" w:rsidR="003F5F1B" w:rsidRPr="0028367D" w:rsidRDefault="003F5F1B" w:rsidP="00D24B63">
                  <w:pPr>
                    <w:framePr w:hSpace="180" w:wrap="around" w:vAnchor="page" w:hAnchor="margin" w:y="347"/>
                    <w:jc w:val="center"/>
                    <w:rPr>
                      <w:b/>
                      <w:sz w:val="20"/>
                    </w:rPr>
                  </w:pPr>
                  <w:r w:rsidRPr="0028367D">
                    <w:rPr>
                      <w:b/>
                      <w:sz w:val="20"/>
                    </w:rPr>
                    <w:t>cu TVA</w:t>
                  </w:r>
                </w:p>
              </w:tc>
              <w:tc>
                <w:tcPr>
                  <w:tcW w:w="1695" w:type="dxa"/>
                  <w:gridSpan w:val="3"/>
                  <w:tcBorders>
                    <w:top w:val="single" w:sz="4" w:space="0" w:color="auto"/>
                    <w:left w:val="single" w:sz="4" w:space="0" w:color="auto"/>
                    <w:bottom w:val="single" w:sz="4" w:space="0" w:color="auto"/>
                    <w:right w:val="single" w:sz="4" w:space="0" w:color="auto"/>
                  </w:tcBorders>
                </w:tcPr>
                <w:p w14:paraId="3424C7BB" w14:textId="77777777" w:rsidR="003F5F1B" w:rsidRPr="0028367D" w:rsidRDefault="003F5F1B" w:rsidP="00D24B63">
                  <w:pPr>
                    <w:framePr w:hSpace="180" w:wrap="around" w:vAnchor="page" w:hAnchor="margin" w:y="347"/>
                    <w:jc w:val="center"/>
                    <w:rPr>
                      <w:b/>
                      <w:sz w:val="20"/>
                      <w:szCs w:val="28"/>
                    </w:rPr>
                  </w:pPr>
                  <w:r w:rsidRPr="0028367D">
                    <w:rPr>
                      <w:b/>
                      <w:sz w:val="20"/>
                      <w:szCs w:val="28"/>
                    </w:rPr>
                    <w:t xml:space="preserve">Termenul de </w:t>
                  </w:r>
                </w:p>
                <w:p w14:paraId="020F3079" w14:textId="77777777" w:rsidR="003F5F1B" w:rsidRPr="0028367D" w:rsidRDefault="003F5F1B" w:rsidP="00D24B63">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9" w:type="dxa"/>
                  <w:gridSpan w:val="4"/>
                  <w:tcBorders>
                    <w:top w:val="single" w:sz="4" w:space="0" w:color="auto"/>
                    <w:left w:val="single" w:sz="4" w:space="0" w:color="auto"/>
                    <w:bottom w:val="single" w:sz="4" w:space="0" w:color="auto"/>
                    <w:right w:val="single" w:sz="4" w:space="0" w:color="auto"/>
                  </w:tcBorders>
                </w:tcPr>
                <w:p w14:paraId="1BC335C6" w14:textId="77777777" w:rsidR="003F5F1B" w:rsidRPr="006C1FA2" w:rsidRDefault="003F5F1B" w:rsidP="00D24B63">
                  <w:pPr>
                    <w:framePr w:hSpace="180" w:wrap="around" w:vAnchor="page" w:hAnchor="margin" w:y="347"/>
                    <w:rPr>
                      <w:b/>
                      <w:sz w:val="20"/>
                      <w:szCs w:val="28"/>
                    </w:rPr>
                  </w:pPr>
                  <w:r w:rsidRPr="0028367D">
                    <w:rPr>
                      <w:b/>
                      <w:sz w:val="20"/>
                      <w:szCs w:val="28"/>
                    </w:rPr>
                    <w:t>Clasificație bugetară (IBAN)</w:t>
                  </w:r>
                </w:p>
              </w:tc>
              <w:tc>
                <w:tcPr>
                  <w:tcW w:w="1249" w:type="dxa"/>
                  <w:gridSpan w:val="3"/>
                  <w:tcBorders>
                    <w:top w:val="single" w:sz="4" w:space="0" w:color="auto"/>
                    <w:left w:val="single" w:sz="4" w:space="0" w:color="auto"/>
                    <w:bottom w:val="single" w:sz="4" w:space="0" w:color="auto"/>
                    <w:right w:val="single" w:sz="4" w:space="0" w:color="auto"/>
                  </w:tcBorders>
                </w:tcPr>
                <w:p w14:paraId="2AF2C007" w14:textId="77777777" w:rsidR="003F5F1B" w:rsidRDefault="003F5F1B" w:rsidP="00D24B63">
                  <w:pPr>
                    <w:framePr w:hSpace="180" w:wrap="around" w:vAnchor="page" w:hAnchor="margin" w:y="347"/>
                    <w:jc w:val="center"/>
                    <w:rPr>
                      <w:b/>
                      <w:sz w:val="20"/>
                      <w:szCs w:val="28"/>
                    </w:rPr>
                  </w:pPr>
                  <w:r>
                    <w:rPr>
                      <w:b/>
                      <w:sz w:val="20"/>
                      <w:szCs w:val="28"/>
                    </w:rPr>
                    <w:t>Discount</w:t>
                  </w:r>
                </w:p>
                <w:p w14:paraId="3DBDA7E2" w14:textId="77777777" w:rsidR="003F5F1B" w:rsidRPr="0028367D" w:rsidRDefault="003F5F1B" w:rsidP="00D24B63">
                  <w:pPr>
                    <w:framePr w:hSpace="180" w:wrap="around" w:vAnchor="page" w:hAnchor="margin" w:y="347"/>
                    <w:jc w:val="center"/>
                    <w:rPr>
                      <w:b/>
                      <w:sz w:val="20"/>
                      <w:szCs w:val="28"/>
                    </w:rPr>
                  </w:pPr>
                  <w:r>
                    <w:rPr>
                      <w:b/>
                      <w:sz w:val="20"/>
                      <w:szCs w:val="28"/>
                    </w:rPr>
                    <w:t>%</w:t>
                  </w:r>
                </w:p>
              </w:tc>
            </w:tr>
            <w:tr w:rsidR="003F5F1B" w:rsidRPr="006C1FA2" w14:paraId="3031EF0D" w14:textId="77777777" w:rsidTr="00D24B63">
              <w:trPr>
                <w:gridAfter w:val="2"/>
                <w:wAfter w:w="487" w:type="dxa"/>
                <w:trHeight w:val="28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E30CFA1" w14:textId="77777777" w:rsidR="003F5F1B" w:rsidRPr="0028367D" w:rsidRDefault="003F5F1B" w:rsidP="00D24B63">
                  <w:pPr>
                    <w:framePr w:hSpace="180" w:wrap="around" w:vAnchor="page" w:hAnchor="margin" w:y="347"/>
                    <w:jc w:val="center"/>
                    <w:rPr>
                      <w:sz w:val="20"/>
                    </w:rPr>
                  </w:pPr>
                  <w:r w:rsidRPr="0028367D">
                    <w:rPr>
                      <w:sz w:val="20"/>
                    </w:rPr>
                    <w:t>1</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9A4F92" w14:textId="77777777" w:rsidR="003F5F1B" w:rsidRPr="0028367D" w:rsidRDefault="003F5F1B" w:rsidP="00D24B63">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7EB6617" w14:textId="77777777" w:rsidR="003F5F1B" w:rsidRPr="0028367D" w:rsidRDefault="003F5F1B" w:rsidP="00D24B63">
                  <w:pPr>
                    <w:framePr w:hSpace="180" w:wrap="around" w:vAnchor="page" w:hAnchor="margin" w:y="347"/>
                    <w:jc w:val="center"/>
                    <w:rPr>
                      <w:sz w:val="20"/>
                    </w:rPr>
                  </w:pPr>
                  <w:r w:rsidRPr="0028367D">
                    <w:rPr>
                      <w:sz w:val="20"/>
                    </w:rPr>
                    <w:t>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CB82FDC" w14:textId="77777777" w:rsidR="003F5F1B" w:rsidRPr="0028367D" w:rsidRDefault="003F5F1B" w:rsidP="00D24B63">
                  <w:pPr>
                    <w:framePr w:hSpace="180" w:wrap="around" w:vAnchor="page" w:hAnchor="margin" w:y="347"/>
                    <w:jc w:val="center"/>
                    <w:rPr>
                      <w:sz w:val="20"/>
                    </w:rPr>
                  </w:pPr>
                  <w:r w:rsidRPr="0028367D">
                    <w:rPr>
                      <w:sz w:val="20"/>
                    </w:rPr>
                    <w:t>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110EAE7" w14:textId="77777777" w:rsidR="003F5F1B" w:rsidRPr="0028367D" w:rsidRDefault="003F5F1B" w:rsidP="00D24B63">
                  <w:pPr>
                    <w:framePr w:hSpace="180" w:wrap="around" w:vAnchor="page" w:hAnchor="margin" w:y="347"/>
                    <w:jc w:val="center"/>
                    <w:rPr>
                      <w:sz w:val="20"/>
                    </w:rPr>
                  </w:pPr>
                  <w:r w:rsidRPr="0028367D">
                    <w:rPr>
                      <w:sz w:val="20"/>
                    </w:rPr>
                    <w:t>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311093FC" w14:textId="77777777" w:rsidR="003F5F1B" w:rsidRPr="0028367D" w:rsidRDefault="003F5F1B" w:rsidP="00D24B63">
                  <w:pPr>
                    <w:framePr w:hSpace="180" w:wrap="around" w:vAnchor="page" w:hAnchor="margin" w:y="347"/>
                    <w:jc w:val="center"/>
                    <w:rPr>
                      <w:sz w:val="20"/>
                    </w:rPr>
                  </w:pPr>
                  <w:r w:rsidRPr="0028367D">
                    <w:rPr>
                      <w:sz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409EBF5" w14:textId="77777777" w:rsidR="003F5F1B" w:rsidRPr="0028367D" w:rsidRDefault="003F5F1B" w:rsidP="00D24B63">
                  <w:pPr>
                    <w:framePr w:hSpace="180" w:wrap="around" w:vAnchor="page" w:hAnchor="margin" w:y="347"/>
                    <w:jc w:val="center"/>
                    <w:rPr>
                      <w:sz w:val="20"/>
                    </w:rPr>
                  </w:pPr>
                  <w:r w:rsidRPr="0028367D">
                    <w:rPr>
                      <w:sz w:val="20"/>
                    </w:rPr>
                    <w:t>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BAE05CB" w14:textId="77777777" w:rsidR="003F5F1B" w:rsidRPr="0028367D" w:rsidRDefault="003F5F1B" w:rsidP="00D24B63">
                  <w:pPr>
                    <w:framePr w:hSpace="180" w:wrap="around" w:vAnchor="page" w:hAnchor="margin" w:y="347"/>
                    <w:jc w:val="center"/>
                    <w:rPr>
                      <w:sz w:val="20"/>
                    </w:rPr>
                  </w:pPr>
                  <w:r w:rsidRPr="0028367D">
                    <w:rPr>
                      <w:sz w:val="20"/>
                    </w:rPr>
                    <w:t>8</w:t>
                  </w:r>
                </w:p>
              </w:tc>
              <w:tc>
                <w:tcPr>
                  <w:tcW w:w="1695" w:type="dxa"/>
                  <w:gridSpan w:val="3"/>
                  <w:tcBorders>
                    <w:top w:val="single" w:sz="4" w:space="0" w:color="auto"/>
                    <w:left w:val="single" w:sz="4" w:space="0" w:color="auto"/>
                    <w:bottom w:val="single" w:sz="4" w:space="0" w:color="auto"/>
                    <w:right w:val="single" w:sz="4" w:space="0" w:color="auto"/>
                  </w:tcBorders>
                </w:tcPr>
                <w:p w14:paraId="0E213D40" w14:textId="77777777" w:rsidR="003F5F1B" w:rsidRPr="0028367D" w:rsidRDefault="003F5F1B" w:rsidP="00D24B63">
                  <w:pPr>
                    <w:framePr w:hSpace="180" w:wrap="around" w:vAnchor="page" w:hAnchor="margin" w:y="347"/>
                    <w:jc w:val="center"/>
                    <w:rPr>
                      <w:sz w:val="20"/>
                    </w:rPr>
                  </w:pPr>
                  <w:r w:rsidRPr="0028367D">
                    <w:rPr>
                      <w:sz w:val="20"/>
                    </w:rPr>
                    <w:t>9</w:t>
                  </w:r>
                </w:p>
              </w:tc>
              <w:tc>
                <w:tcPr>
                  <w:tcW w:w="1249" w:type="dxa"/>
                  <w:gridSpan w:val="4"/>
                  <w:tcBorders>
                    <w:top w:val="single" w:sz="4" w:space="0" w:color="auto"/>
                    <w:left w:val="single" w:sz="4" w:space="0" w:color="auto"/>
                    <w:bottom w:val="single" w:sz="4" w:space="0" w:color="auto"/>
                    <w:right w:val="single" w:sz="4" w:space="0" w:color="auto"/>
                  </w:tcBorders>
                </w:tcPr>
                <w:p w14:paraId="2C378782" w14:textId="77777777" w:rsidR="003F5F1B" w:rsidRPr="006C1FA2" w:rsidRDefault="003F5F1B" w:rsidP="00D24B63">
                  <w:pPr>
                    <w:framePr w:hSpace="180" w:wrap="around" w:vAnchor="page" w:hAnchor="margin" w:y="347"/>
                    <w:jc w:val="center"/>
                    <w:rPr>
                      <w:sz w:val="20"/>
                    </w:rPr>
                  </w:pPr>
                  <w:r>
                    <w:rPr>
                      <w:sz w:val="20"/>
                    </w:rPr>
                    <w:t>10</w:t>
                  </w:r>
                </w:p>
              </w:tc>
              <w:tc>
                <w:tcPr>
                  <w:tcW w:w="1249" w:type="dxa"/>
                  <w:gridSpan w:val="3"/>
                  <w:tcBorders>
                    <w:top w:val="single" w:sz="4" w:space="0" w:color="auto"/>
                    <w:left w:val="single" w:sz="4" w:space="0" w:color="auto"/>
                    <w:bottom w:val="single" w:sz="4" w:space="0" w:color="auto"/>
                    <w:right w:val="single" w:sz="4" w:space="0" w:color="auto"/>
                  </w:tcBorders>
                </w:tcPr>
                <w:p w14:paraId="69565619" w14:textId="77777777" w:rsidR="003F5F1B" w:rsidRDefault="003F5F1B" w:rsidP="00D24B63">
                  <w:pPr>
                    <w:framePr w:hSpace="180" w:wrap="around" w:vAnchor="page" w:hAnchor="margin" w:y="347"/>
                    <w:jc w:val="center"/>
                    <w:rPr>
                      <w:sz w:val="20"/>
                    </w:rPr>
                  </w:pPr>
                  <w:r>
                    <w:rPr>
                      <w:sz w:val="20"/>
                    </w:rPr>
                    <w:t>11</w:t>
                  </w:r>
                </w:p>
              </w:tc>
            </w:tr>
            <w:tr w:rsidR="003F5F1B" w:rsidRPr="006C1FA2" w14:paraId="3952FA75" w14:textId="77777777" w:rsidTr="00D24B63">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6AC83C4" w14:textId="77777777" w:rsidR="003F5F1B" w:rsidRPr="0028367D" w:rsidRDefault="003F5F1B" w:rsidP="00D24B63">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7B8F7" w14:textId="77777777" w:rsidR="003F5F1B" w:rsidRPr="0028367D" w:rsidRDefault="003F5F1B" w:rsidP="00D24B63">
                  <w:pPr>
                    <w:framePr w:hSpace="180" w:wrap="around" w:vAnchor="page" w:hAnchor="margin" w:y="347"/>
                    <w:rPr>
                      <w:b/>
                      <w:sz w:val="20"/>
                    </w:rPr>
                  </w:pPr>
                  <w:r>
                    <w:rPr>
                      <w:b/>
                      <w:sz w:val="20"/>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8FAF81" w14:textId="77777777" w:rsidR="003F5F1B" w:rsidRPr="0028367D" w:rsidRDefault="003F5F1B" w:rsidP="00D24B63">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04C9E30" w14:textId="77777777" w:rsidR="003F5F1B" w:rsidRPr="0028367D" w:rsidRDefault="003F5F1B" w:rsidP="00D24B63">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5D655D" w14:textId="77777777" w:rsidR="003F5F1B" w:rsidRPr="0028367D" w:rsidRDefault="003F5F1B" w:rsidP="00D24B63">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8067707" w14:textId="77777777" w:rsidR="003F5F1B" w:rsidRPr="0028367D" w:rsidRDefault="003F5F1B" w:rsidP="00D24B63">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5B112401" w14:textId="77777777" w:rsidR="003F5F1B" w:rsidRPr="0028367D" w:rsidRDefault="003F5F1B" w:rsidP="00D24B63">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B9F19BF" w14:textId="77777777" w:rsidR="003F5F1B" w:rsidRPr="0028367D" w:rsidRDefault="003F5F1B" w:rsidP="00D24B63">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61AB96FE" w14:textId="77777777" w:rsidR="003F5F1B" w:rsidRPr="0028367D" w:rsidRDefault="003F5F1B" w:rsidP="00D24B63">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ECC699D" w14:textId="77777777" w:rsidR="003F5F1B" w:rsidRPr="006C1FA2" w:rsidRDefault="003F5F1B" w:rsidP="00D24B63">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2FC6F9F" w14:textId="77777777" w:rsidR="003F5F1B" w:rsidRPr="006C1FA2" w:rsidRDefault="003F5F1B" w:rsidP="00D24B63">
                  <w:pPr>
                    <w:framePr w:hSpace="180" w:wrap="around" w:vAnchor="page" w:hAnchor="margin" w:y="347"/>
                    <w:rPr>
                      <w:sz w:val="20"/>
                    </w:rPr>
                  </w:pPr>
                </w:p>
              </w:tc>
            </w:tr>
            <w:tr w:rsidR="003F5F1B" w:rsidRPr="006C1FA2" w14:paraId="65222848" w14:textId="77777777" w:rsidTr="00D24B63">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F5F3039" w14:textId="77777777" w:rsidR="003F5F1B" w:rsidRPr="0028367D" w:rsidRDefault="003F5F1B" w:rsidP="00D24B63">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9CCC1" w14:textId="77777777" w:rsidR="003F5F1B" w:rsidRPr="0028367D" w:rsidRDefault="003F5F1B" w:rsidP="00D24B63">
                  <w:pPr>
                    <w:framePr w:hSpace="180" w:wrap="around" w:vAnchor="page" w:hAnchor="margin" w:y="347"/>
                    <w:rPr>
                      <w:sz w:val="20"/>
                    </w:rPr>
                  </w:pPr>
                  <w:r w:rsidRPr="0028367D">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5C0DDFA" w14:textId="77777777" w:rsidR="003F5F1B" w:rsidRPr="0028367D" w:rsidRDefault="003F5F1B" w:rsidP="00D24B63">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310C62C" w14:textId="77777777" w:rsidR="003F5F1B" w:rsidRPr="0028367D" w:rsidRDefault="003F5F1B" w:rsidP="00D24B63">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58F2D53" w14:textId="77777777" w:rsidR="003F5F1B" w:rsidRPr="0028367D" w:rsidRDefault="003F5F1B" w:rsidP="00D24B63">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0CA8A7E" w14:textId="77777777" w:rsidR="003F5F1B" w:rsidRPr="0028367D" w:rsidRDefault="003F5F1B" w:rsidP="00D24B63">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52FDD3E" w14:textId="77777777" w:rsidR="003F5F1B" w:rsidRPr="0028367D" w:rsidRDefault="003F5F1B" w:rsidP="00D24B63">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847425B" w14:textId="77777777" w:rsidR="003F5F1B" w:rsidRPr="0028367D" w:rsidRDefault="003F5F1B" w:rsidP="00D24B63">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0C964B2" w14:textId="77777777" w:rsidR="003F5F1B" w:rsidRPr="0028367D" w:rsidRDefault="003F5F1B" w:rsidP="00D24B63">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928A6A7" w14:textId="77777777" w:rsidR="003F5F1B" w:rsidRPr="006C1FA2" w:rsidRDefault="003F5F1B" w:rsidP="00D24B63">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78E3208" w14:textId="77777777" w:rsidR="003F5F1B" w:rsidRPr="006C1FA2" w:rsidRDefault="003F5F1B" w:rsidP="00D24B63">
                  <w:pPr>
                    <w:framePr w:hSpace="180" w:wrap="around" w:vAnchor="page" w:hAnchor="margin" w:y="347"/>
                    <w:rPr>
                      <w:sz w:val="20"/>
                    </w:rPr>
                  </w:pPr>
                </w:p>
              </w:tc>
            </w:tr>
            <w:tr w:rsidR="003F5F1B" w:rsidRPr="006C1FA2" w14:paraId="27925EAA" w14:textId="77777777" w:rsidTr="00D24B63">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A704804" w14:textId="77777777" w:rsidR="003F5F1B" w:rsidRPr="0028367D" w:rsidRDefault="003F5F1B" w:rsidP="00D24B63">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87B6F0" w14:textId="77777777" w:rsidR="003F5F1B" w:rsidRPr="0028367D" w:rsidRDefault="003F5F1B" w:rsidP="00D24B63">
                  <w:pPr>
                    <w:framePr w:hSpace="180" w:wrap="around" w:vAnchor="page" w:hAnchor="margin" w:y="347"/>
                    <w:rPr>
                      <w:b/>
                      <w:sz w:val="20"/>
                    </w:rPr>
                  </w:pPr>
                  <w:r w:rsidRPr="0028367D">
                    <w:rPr>
                      <w:i/>
                      <w:iCs/>
                      <w:sz w:val="20"/>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1820E33" w14:textId="77777777" w:rsidR="003F5F1B" w:rsidRPr="0028367D" w:rsidRDefault="003F5F1B" w:rsidP="00D24B63">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5677B7E" w14:textId="77777777" w:rsidR="003F5F1B" w:rsidRPr="0028367D" w:rsidRDefault="003F5F1B" w:rsidP="00D24B63">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DF956C2" w14:textId="77777777" w:rsidR="003F5F1B" w:rsidRPr="0028367D" w:rsidRDefault="003F5F1B" w:rsidP="00D24B63">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1821CFB" w14:textId="77777777" w:rsidR="003F5F1B" w:rsidRPr="0028367D" w:rsidRDefault="003F5F1B" w:rsidP="00D24B63">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79E8E1F" w14:textId="77777777" w:rsidR="003F5F1B" w:rsidRPr="0028367D" w:rsidRDefault="003F5F1B" w:rsidP="00D24B63">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8BEF2EF" w14:textId="77777777" w:rsidR="003F5F1B" w:rsidRPr="0028367D" w:rsidRDefault="003F5F1B" w:rsidP="00D24B63">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107A9318" w14:textId="77777777" w:rsidR="003F5F1B" w:rsidRPr="0028367D" w:rsidRDefault="003F5F1B" w:rsidP="00D24B63">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969B225" w14:textId="77777777" w:rsidR="003F5F1B" w:rsidRPr="006C1FA2" w:rsidRDefault="003F5F1B" w:rsidP="00D24B63">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76E418A5" w14:textId="77777777" w:rsidR="003F5F1B" w:rsidRPr="006C1FA2" w:rsidRDefault="003F5F1B" w:rsidP="00D24B63">
                  <w:pPr>
                    <w:framePr w:hSpace="180" w:wrap="around" w:vAnchor="page" w:hAnchor="margin" w:y="347"/>
                    <w:rPr>
                      <w:sz w:val="20"/>
                    </w:rPr>
                  </w:pPr>
                </w:p>
              </w:tc>
            </w:tr>
            <w:tr w:rsidR="003F5F1B" w:rsidRPr="006C1FA2" w14:paraId="41AECA8D" w14:textId="77777777" w:rsidTr="00D24B63">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54668D0" w14:textId="77777777" w:rsidR="003F5F1B" w:rsidRPr="0028367D" w:rsidRDefault="003F5F1B" w:rsidP="00D24B63">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FD138" w14:textId="77777777" w:rsidR="003F5F1B" w:rsidRPr="0028367D" w:rsidRDefault="003F5F1B" w:rsidP="00D24B63">
                  <w:pPr>
                    <w:framePr w:hSpace="180" w:wrap="around" w:vAnchor="page" w:hAnchor="margin" w:y="347"/>
                    <w:rPr>
                      <w:b/>
                      <w:sz w:val="20"/>
                    </w:rPr>
                  </w:pPr>
                  <w:r w:rsidRPr="0028367D">
                    <w:rPr>
                      <w:b/>
                      <w:sz w:val="20"/>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7A537E" w14:textId="77777777" w:rsidR="003F5F1B" w:rsidRPr="0028367D" w:rsidRDefault="003F5F1B" w:rsidP="00D24B63">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1E1F62B" w14:textId="77777777" w:rsidR="003F5F1B" w:rsidRPr="0028367D" w:rsidRDefault="003F5F1B" w:rsidP="00D24B63">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4ADB0F5" w14:textId="77777777" w:rsidR="003F5F1B" w:rsidRPr="0028367D" w:rsidRDefault="003F5F1B" w:rsidP="00D24B63">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66A58AF" w14:textId="77777777" w:rsidR="003F5F1B" w:rsidRPr="0028367D" w:rsidRDefault="003F5F1B" w:rsidP="00D24B63">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8D8F577" w14:textId="77777777" w:rsidR="003F5F1B" w:rsidRPr="0028367D" w:rsidRDefault="003F5F1B" w:rsidP="00D24B63">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64D7913" w14:textId="77777777" w:rsidR="003F5F1B" w:rsidRPr="0028367D" w:rsidRDefault="003F5F1B" w:rsidP="00D24B63">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652A9322" w14:textId="77777777" w:rsidR="003F5F1B" w:rsidRPr="0028367D" w:rsidRDefault="003F5F1B" w:rsidP="00D24B63">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2D5B7943" w14:textId="77777777" w:rsidR="003F5F1B" w:rsidRPr="006C1FA2" w:rsidRDefault="003F5F1B" w:rsidP="00D24B63">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2947C71F" w14:textId="77777777" w:rsidR="003F5F1B" w:rsidRPr="006C1FA2" w:rsidRDefault="003F5F1B" w:rsidP="00D24B63">
                  <w:pPr>
                    <w:framePr w:hSpace="180" w:wrap="around" w:vAnchor="page" w:hAnchor="margin" w:y="347"/>
                    <w:rPr>
                      <w:sz w:val="20"/>
                    </w:rPr>
                  </w:pPr>
                </w:p>
              </w:tc>
            </w:tr>
            <w:tr w:rsidR="003F5F1B" w:rsidRPr="006C1FA2" w14:paraId="55EC938C" w14:textId="77777777" w:rsidTr="00D24B63">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99D5857" w14:textId="77777777" w:rsidR="003F5F1B" w:rsidRPr="0028367D" w:rsidRDefault="003F5F1B" w:rsidP="00D24B63">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2E8A2" w14:textId="77777777" w:rsidR="003F5F1B" w:rsidRPr="0028367D" w:rsidRDefault="003F5F1B" w:rsidP="00D24B63">
                  <w:pPr>
                    <w:framePr w:hSpace="180" w:wrap="around" w:vAnchor="page" w:hAnchor="margin" w:y="347"/>
                    <w:rPr>
                      <w:b/>
                      <w:sz w:val="20"/>
                    </w:rPr>
                  </w:pPr>
                  <w:r w:rsidRPr="0028367D">
                    <w:rPr>
                      <w:sz w:val="20"/>
                    </w:rPr>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BB35F54" w14:textId="77777777" w:rsidR="003F5F1B" w:rsidRPr="0028367D" w:rsidRDefault="003F5F1B" w:rsidP="00D24B63">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B5CD023" w14:textId="77777777" w:rsidR="003F5F1B" w:rsidRPr="0028367D" w:rsidRDefault="003F5F1B" w:rsidP="00D24B63">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A9B884" w14:textId="77777777" w:rsidR="003F5F1B" w:rsidRPr="0028367D" w:rsidRDefault="003F5F1B" w:rsidP="00D24B63">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341865B6" w14:textId="77777777" w:rsidR="003F5F1B" w:rsidRPr="0028367D" w:rsidRDefault="003F5F1B" w:rsidP="00D24B63">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2702D514" w14:textId="77777777" w:rsidR="003F5F1B" w:rsidRPr="0028367D" w:rsidRDefault="003F5F1B" w:rsidP="00D24B63">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2B53190" w14:textId="77777777" w:rsidR="003F5F1B" w:rsidRPr="0028367D" w:rsidRDefault="003F5F1B" w:rsidP="00D24B63">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6C3B3E39" w14:textId="77777777" w:rsidR="003F5F1B" w:rsidRPr="0028367D" w:rsidRDefault="003F5F1B" w:rsidP="00D24B63">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37CEF38A" w14:textId="77777777" w:rsidR="003F5F1B" w:rsidRPr="006C1FA2" w:rsidRDefault="003F5F1B" w:rsidP="00D24B63">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1961BF17" w14:textId="77777777" w:rsidR="003F5F1B" w:rsidRPr="006C1FA2" w:rsidRDefault="003F5F1B" w:rsidP="00D24B63">
                  <w:pPr>
                    <w:framePr w:hSpace="180" w:wrap="around" w:vAnchor="page" w:hAnchor="margin" w:y="347"/>
                    <w:rPr>
                      <w:sz w:val="20"/>
                    </w:rPr>
                  </w:pPr>
                </w:p>
              </w:tc>
            </w:tr>
            <w:tr w:rsidR="003F5F1B" w:rsidRPr="006C1FA2" w14:paraId="6E2E4C83" w14:textId="77777777" w:rsidTr="00D24B63">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FE5328E" w14:textId="77777777" w:rsidR="003F5F1B" w:rsidRPr="0028367D" w:rsidRDefault="003F5F1B" w:rsidP="00D24B63">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1637A" w14:textId="77777777" w:rsidR="003F5F1B" w:rsidRPr="0028367D" w:rsidRDefault="003F5F1B" w:rsidP="00D24B63">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9E21CC1" w14:textId="77777777" w:rsidR="003F5F1B" w:rsidRPr="0028367D" w:rsidRDefault="003F5F1B" w:rsidP="00D24B63">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276055C" w14:textId="77777777" w:rsidR="003F5F1B" w:rsidRPr="0028367D" w:rsidRDefault="003F5F1B" w:rsidP="00D24B63">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4B86DD2" w14:textId="77777777" w:rsidR="003F5F1B" w:rsidRPr="0028367D" w:rsidRDefault="003F5F1B" w:rsidP="00D24B63">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259CB22" w14:textId="77777777" w:rsidR="003F5F1B" w:rsidRPr="0028367D" w:rsidRDefault="003F5F1B" w:rsidP="00D24B63">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59D2B9E2" w14:textId="77777777" w:rsidR="003F5F1B" w:rsidRPr="0028367D" w:rsidRDefault="003F5F1B" w:rsidP="00D24B63">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431E77A" w14:textId="77777777" w:rsidR="003F5F1B" w:rsidRPr="0028367D" w:rsidRDefault="003F5F1B" w:rsidP="00D24B63">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989D4AB" w14:textId="77777777" w:rsidR="003F5F1B" w:rsidRPr="0028367D" w:rsidRDefault="003F5F1B" w:rsidP="00D24B63">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7B05115" w14:textId="77777777" w:rsidR="003F5F1B" w:rsidRPr="006C1FA2" w:rsidRDefault="003F5F1B" w:rsidP="00D24B63">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12234582" w14:textId="77777777" w:rsidR="003F5F1B" w:rsidRPr="006C1FA2" w:rsidRDefault="003F5F1B" w:rsidP="00D24B63">
                  <w:pPr>
                    <w:framePr w:hSpace="180" w:wrap="around" w:vAnchor="page" w:hAnchor="margin" w:y="347"/>
                    <w:rPr>
                      <w:sz w:val="20"/>
                    </w:rPr>
                  </w:pPr>
                </w:p>
              </w:tc>
            </w:tr>
            <w:tr w:rsidR="003F5F1B" w:rsidRPr="00845C1B" w14:paraId="2CAE3F74" w14:textId="77777777" w:rsidTr="00D24B63">
              <w:trPr>
                <w:gridAfter w:val="1"/>
                <w:wAfter w:w="453" w:type="dxa"/>
                <w:trHeight w:val="397"/>
              </w:trPr>
              <w:tc>
                <w:tcPr>
                  <w:tcW w:w="10933" w:type="dxa"/>
                  <w:gridSpan w:val="10"/>
                  <w:tcBorders>
                    <w:top w:val="single" w:sz="4" w:space="0" w:color="auto"/>
                  </w:tcBorders>
                  <w:shd w:val="clear" w:color="auto" w:fill="auto"/>
                  <w:vAlign w:val="center"/>
                </w:tcPr>
                <w:p w14:paraId="013A37F4" w14:textId="77777777" w:rsidR="003F5F1B" w:rsidRPr="00845C1B" w:rsidRDefault="003F5F1B" w:rsidP="00D24B63">
                  <w:pPr>
                    <w:framePr w:hSpace="180" w:wrap="around" w:vAnchor="page" w:hAnchor="margin" w:y="347"/>
                    <w:tabs>
                      <w:tab w:val="left" w:pos="6120"/>
                    </w:tabs>
                    <w:rPr>
                      <w:sz w:val="20"/>
                    </w:rPr>
                  </w:pPr>
                </w:p>
                <w:p w14:paraId="31813095" w14:textId="77777777" w:rsidR="003F5F1B" w:rsidRPr="00845C1B" w:rsidRDefault="003F5F1B" w:rsidP="00D24B63">
                  <w:pPr>
                    <w:framePr w:hSpace="180" w:wrap="around" w:vAnchor="page" w:hAnchor="margin" w:y="347"/>
                    <w:rPr>
                      <w:sz w:val="20"/>
                    </w:rPr>
                  </w:pPr>
                  <w:r w:rsidRPr="00845C1B">
                    <w:rPr>
                      <w:sz w:val="20"/>
                    </w:rPr>
                    <w:t>Semnat:_______________ Numele, Prenumele:_____________________________ În calitate de: ______________</w:t>
                  </w:r>
                </w:p>
                <w:p w14:paraId="44318CA9" w14:textId="77777777" w:rsidR="003F5F1B" w:rsidRPr="00845C1B" w:rsidRDefault="003F5F1B" w:rsidP="00D24B63">
                  <w:pPr>
                    <w:framePr w:hSpace="180" w:wrap="around" w:vAnchor="page" w:hAnchor="margin" w:y="347"/>
                    <w:rPr>
                      <w:sz w:val="20"/>
                    </w:rPr>
                  </w:pPr>
                </w:p>
                <w:p w14:paraId="3BEE0E24" w14:textId="77777777" w:rsidR="003F5F1B" w:rsidRPr="00845C1B" w:rsidRDefault="003F5F1B" w:rsidP="00D24B63">
                  <w:pPr>
                    <w:framePr w:hSpace="180" w:wrap="around" w:vAnchor="page" w:hAnchor="margin" w:y="347"/>
                    <w:rPr>
                      <w:iCs/>
                      <w:sz w:val="20"/>
                    </w:rPr>
                  </w:pPr>
                  <w:r w:rsidRPr="00845C1B">
                    <w:rPr>
                      <w:iCs/>
                      <w:sz w:val="20"/>
                    </w:rPr>
                    <w:t>Ofertantul: ___________________             Adresa: ________________________________________________________</w:t>
                  </w:r>
                </w:p>
              </w:tc>
              <w:tc>
                <w:tcPr>
                  <w:tcW w:w="1677" w:type="dxa"/>
                  <w:gridSpan w:val="3"/>
                  <w:tcBorders>
                    <w:top w:val="single" w:sz="4" w:space="0" w:color="auto"/>
                  </w:tcBorders>
                </w:tcPr>
                <w:p w14:paraId="36A15C09" w14:textId="77777777" w:rsidR="003F5F1B" w:rsidRPr="00845C1B" w:rsidRDefault="003F5F1B" w:rsidP="00D24B63">
                  <w:pPr>
                    <w:framePr w:hSpace="180" w:wrap="around" w:vAnchor="page" w:hAnchor="margin" w:y="347"/>
                    <w:tabs>
                      <w:tab w:val="left" w:pos="6120"/>
                    </w:tabs>
                    <w:rPr>
                      <w:sz w:val="20"/>
                    </w:rPr>
                  </w:pPr>
                </w:p>
              </w:tc>
              <w:tc>
                <w:tcPr>
                  <w:tcW w:w="1249" w:type="dxa"/>
                  <w:gridSpan w:val="4"/>
                  <w:tcBorders>
                    <w:top w:val="single" w:sz="4" w:space="0" w:color="auto"/>
                  </w:tcBorders>
                </w:tcPr>
                <w:p w14:paraId="6754A0C1" w14:textId="77777777" w:rsidR="003F5F1B" w:rsidRPr="00845C1B" w:rsidRDefault="003F5F1B" w:rsidP="00D24B63">
                  <w:pPr>
                    <w:framePr w:hSpace="180" w:wrap="around" w:vAnchor="page" w:hAnchor="margin" w:y="347"/>
                    <w:tabs>
                      <w:tab w:val="left" w:pos="6120"/>
                    </w:tabs>
                    <w:rPr>
                      <w:sz w:val="20"/>
                    </w:rPr>
                  </w:pPr>
                </w:p>
              </w:tc>
              <w:tc>
                <w:tcPr>
                  <w:tcW w:w="1247" w:type="dxa"/>
                  <w:gridSpan w:val="3"/>
                  <w:tcBorders>
                    <w:top w:val="single" w:sz="4" w:space="0" w:color="auto"/>
                  </w:tcBorders>
                </w:tcPr>
                <w:p w14:paraId="34A80400" w14:textId="77777777" w:rsidR="003F5F1B" w:rsidRPr="00845C1B" w:rsidRDefault="003F5F1B" w:rsidP="00D24B63">
                  <w:pPr>
                    <w:framePr w:hSpace="180" w:wrap="around" w:vAnchor="page" w:hAnchor="margin" w:y="347"/>
                    <w:tabs>
                      <w:tab w:val="left" w:pos="6120"/>
                    </w:tabs>
                    <w:rPr>
                      <w:sz w:val="20"/>
                    </w:rPr>
                  </w:pPr>
                </w:p>
              </w:tc>
            </w:tr>
          </w:tbl>
          <w:p w14:paraId="33C51B9C" w14:textId="77777777" w:rsidR="003F5F1B" w:rsidRPr="00C00499" w:rsidRDefault="003F5F1B" w:rsidP="00D24B63">
            <w:pPr>
              <w:rPr>
                <w:bCs/>
                <w:iCs/>
              </w:rPr>
            </w:pPr>
          </w:p>
        </w:tc>
      </w:tr>
      <w:tr w:rsidR="003F5F1B" w:rsidRPr="00C60D06" w14:paraId="1D3A3497" w14:textId="77777777" w:rsidTr="00D24B63">
        <w:trPr>
          <w:gridAfter w:val="1"/>
          <w:wAfter w:w="26" w:type="pct"/>
          <w:trHeight w:val="397"/>
        </w:trPr>
        <w:tc>
          <w:tcPr>
            <w:tcW w:w="628" w:type="pct"/>
            <w:tcBorders>
              <w:top w:val="single" w:sz="4" w:space="0" w:color="auto"/>
            </w:tcBorders>
          </w:tcPr>
          <w:p w14:paraId="255D91DF" w14:textId="77777777" w:rsidR="003F5F1B" w:rsidRPr="00C60D06" w:rsidRDefault="003F5F1B" w:rsidP="00D24B63">
            <w:pPr>
              <w:tabs>
                <w:tab w:val="left" w:pos="6120"/>
              </w:tabs>
            </w:pPr>
          </w:p>
        </w:tc>
        <w:tc>
          <w:tcPr>
            <w:tcW w:w="87" w:type="pct"/>
            <w:tcBorders>
              <w:top w:val="single" w:sz="4" w:space="0" w:color="auto"/>
            </w:tcBorders>
          </w:tcPr>
          <w:p w14:paraId="11B1D562" w14:textId="77777777" w:rsidR="003F5F1B" w:rsidRPr="00C60D06" w:rsidRDefault="003F5F1B" w:rsidP="00D24B63">
            <w:pPr>
              <w:tabs>
                <w:tab w:val="left" w:pos="6120"/>
              </w:tabs>
            </w:pPr>
          </w:p>
        </w:tc>
        <w:tc>
          <w:tcPr>
            <w:tcW w:w="4259" w:type="pct"/>
            <w:gridSpan w:val="8"/>
            <w:tcBorders>
              <w:top w:val="single" w:sz="4" w:space="0" w:color="auto"/>
            </w:tcBorders>
            <w:shd w:val="clear" w:color="auto" w:fill="auto"/>
            <w:vAlign w:val="center"/>
          </w:tcPr>
          <w:p w14:paraId="6E53BB02" w14:textId="77777777" w:rsidR="003F5F1B" w:rsidRPr="00C60D06" w:rsidRDefault="003F5F1B" w:rsidP="00D24B63">
            <w:pPr>
              <w:rPr>
                <w:bCs/>
                <w:iCs/>
              </w:rPr>
            </w:pPr>
          </w:p>
        </w:tc>
      </w:tr>
    </w:tbl>
    <w:p w14:paraId="5D0037E1" w14:textId="77777777" w:rsidR="003F5F1B" w:rsidRDefault="003F5F1B" w:rsidP="003F5F1B">
      <w:pPr>
        <w:framePr w:h="9569" w:hRule="exact" w:wrap="auto" w:hAnchor="text" w:y="-589"/>
        <w:jc w:val="center"/>
        <w:rPr>
          <w:b/>
          <w:noProof w:val="0"/>
        </w:rPr>
        <w:sectPr w:rsidR="003F5F1B" w:rsidSect="00573A39">
          <w:pgSz w:w="16838" w:h="11906" w:orient="landscape"/>
          <w:pgMar w:top="993" w:right="1440" w:bottom="1440" w:left="709" w:header="709" w:footer="709" w:gutter="0"/>
          <w:cols w:space="708"/>
          <w:docGrid w:linePitch="360"/>
        </w:sectPr>
      </w:pPr>
    </w:p>
    <w:p w14:paraId="6C6CA753" w14:textId="77777777" w:rsidR="003F5F1B" w:rsidRPr="007B392A" w:rsidRDefault="003F5F1B" w:rsidP="003F5F1B">
      <w:pPr>
        <w:pStyle w:val="a"/>
        <w:numPr>
          <w:ilvl w:val="0"/>
          <w:numId w:val="0"/>
        </w:numPr>
        <w:ind w:right="-1"/>
        <w:rPr>
          <w:lang w:val="ro-RO"/>
        </w:rPr>
      </w:pPr>
    </w:p>
    <w:tbl>
      <w:tblPr>
        <w:tblW w:w="10173" w:type="dxa"/>
        <w:tblInd w:w="-426" w:type="dxa"/>
        <w:tblLayout w:type="fixed"/>
        <w:tblLook w:val="04A0" w:firstRow="1" w:lastRow="0" w:firstColumn="1" w:lastColumn="0" w:noHBand="0" w:noVBand="1"/>
      </w:tblPr>
      <w:tblGrid>
        <w:gridCol w:w="10173"/>
      </w:tblGrid>
      <w:tr w:rsidR="003F5F1B" w14:paraId="3A2D8D5C" w14:textId="77777777" w:rsidTr="00D24B63">
        <w:trPr>
          <w:trHeight w:val="697"/>
        </w:trPr>
        <w:tc>
          <w:tcPr>
            <w:tcW w:w="10173" w:type="dxa"/>
            <w:vAlign w:val="center"/>
          </w:tcPr>
          <w:p w14:paraId="1F5C0D45" w14:textId="77777777" w:rsidR="003F5F1B" w:rsidRPr="006B330D" w:rsidRDefault="003F5F1B" w:rsidP="00D24B63">
            <w:pPr>
              <w:jc w:val="right"/>
            </w:pPr>
            <w:r w:rsidRPr="006B330D">
              <w:t>Anexa nr. 26</w:t>
            </w:r>
          </w:p>
          <w:p w14:paraId="2975DC1F" w14:textId="77777777" w:rsidR="003F5F1B" w:rsidRPr="006B330D" w:rsidRDefault="003F5F1B" w:rsidP="00D24B63">
            <w:pPr>
              <w:jc w:val="right"/>
            </w:pPr>
            <w:r w:rsidRPr="006B330D">
              <w:t>la Documentația standard nr.69</w:t>
            </w:r>
          </w:p>
          <w:p w14:paraId="298A52C0" w14:textId="77777777" w:rsidR="003F5F1B" w:rsidRPr="006B330D" w:rsidRDefault="003F5F1B" w:rsidP="00D24B63">
            <w:pPr>
              <w:jc w:val="right"/>
            </w:pPr>
            <w:r w:rsidRPr="006B330D">
              <w:t>din 7  mai 2021</w:t>
            </w:r>
          </w:p>
          <w:p w14:paraId="3A956026" w14:textId="77777777" w:rsidR="003F5F1B" w:rsidRPr="006B330D" w:rsidRDefault="003F5F1B" w:rsidP="00D24B63">
            <w:pPr>
              <w:jc w:val="both"/>
            </w:pPr>
          </w:p>
          <w:p w14:paraId="0F9667D3" w14:textId="77777777" w:rsidR="003F5F1B" w:rsidRPr="006B330D" w:rsidRDefault="003F5F1B" w:rsidP="00D24B63">
            <w:pPr>
              <w:jc w:val="both"/>
            </w:pPr>
          </w:p>
          <w:p w14:paraId="1819D136" w14:textId="77777777" w:rsidR="003F5F1B" w:rsidRPr="006B330D" w:rsidRDefault="003F5F1B" w:rsidP="00D24B63">
            <w:pPr>
              <w:jc w:val="both"/>
            </w:pPr>
          </w:p>
          <w:p w14:paraId="317BCA01" w14:textId="77777777" w:rsidR="003F5F1B" w:rsidRPr="006B330D" w:rsidRDefault="003F5F1B" w:rsidP="00D24B63">
            <w:pPr>
              <w:jc w:val="both"/>
            </w:pPr>
            <w:r w:rsidRPr="006B330D">
              <w:t>CONTRACT – MODEL</w:t>
            </w:r>
          </w:p>
          <w:p w14:paraId="7501437B" w14:textId="77777777" w:rsidR="003F5F1B" w:rsidRPr="006B330D" w:rsidRDefault="003F5F1B" w:rsidP="00D24B63">
            <w:pPr>
              <w:jc w:val="both"/>
            </w:pPr>
          </w:p>
          <w:p w14:paraId="4C86AB96" w14:textId="77777777" w:rsidR="003F5F1B" w:rsidRPr="006B330D" w:rsidRDefault="003F5F1B" w:rsidP="00D24B63">
            <w:pPr>
              <w:jc w:val="both"/>
            </w:pPr>
          </w:p>
          <w:p w14:paraId="65717487" w14:textId="77777777" w:rsidR="003F5F1B" w:rsidRPr="006B330D" w:rsidRDefault="003F5F1B" w:rsidP="00D24B63">
            <w:pPr>
              <w:jc w:val="both"/>
            </w:pPr>
            <w:r w:rsidRPr="006B330D">
              <w:t>Contract nr.  ______________</w:t>
            </w:r>
          </w:p>
          <w:p w14:paraId="4C90537B" w14:textId="77777777" w:rsidR="003F5F1B" w:rsidRPr="006B330D" w:rsidRDefault="003F5F1B" w:rsidP="00D24B63">
            <w:pPr>
              <w:jc w:val="both"/>
            </w:pPr>
            <w:r w:rsidRPr="006B330D">
              <w:t xml:space="preserve">de achiziţionare aserviciilor de proiectare </w:t>
            </w:r>
          </w:p>
          <w:p w14:paraId="57DF79DD" w14:textId="77777777" w:rsidR="003F5F1B" w:rsidRPr="006B330D" w:rsidRDefault="003F5F1B" w:rsidP="00D24B63">
            <w:pPr>
              <w:jc w:val="both"/>
            </w:pPr>
          </w:p>
          <w:p w14:paraId="3352E781" w14:textId="77777777" w:rsidR="003F5F1B" w:rsidRPr="006B330D" w:rsidRDefault="003F5F1B" w:rsidP="00D24B63">
            <w:pPr>
              <w:jc w:val="both"/>
            </w:pPr>
            <w:r w:rsidRPr="006B330D">
              <w:t>”___” _____________  202..                                                                 oraș/municipiu…...………</w:t>
            </w:r>
          </w:p>
          <w:p w14:paraId="0E882000" w14:textId="77777777" w:rsidR="003F5F1B" w:rsidRPr="006B330D" w:rsidRDefault="003F5F1B" w:rsidP="00D24B63">
            <w:pPr>
              <w:jc w:val="both"/>
            </w:pPr>
          </w:p>
          <w:p w14:paraId="17405534" w14:textId="77777777" w:rsidR="003F5F1B" w:rsidRPr="006B330D" w:rsidRDefault="003F5F1B" w:rsidP="003F5F1B">
            <w:pPr>
              <w:pStyle w:val="a"/>
              <w:numPr>
                <w:ilvl w:val="0"/>
                <w:numId w:val="42"/>
              </w:numPr>
              <w:spacing w:line="256" w:lineRule="auto"/>
              <w:jc w:val="center"/>
              <w:rPr>
                <w:noProof/>
                <w:lang w:val="ro-RO"/>
              </w:rPr>
            </w:pPr>
            <w:r w:rsidRPr="006B330D">
              <w:rPr>
                <w:noProof/>
                <w:lang w:val="ro-RO"/>
              </w:rPr>
              <w:t>PARTEA GENERALĂ</w:t>
            </w:r>
          </w:p>
          <w:p w14:paraId="1A115E05" w14:textId="77777777" w:rsidR="003F5F1B" w:rsidRPr="006B330D" w:rsidRDefault="003F5F1B" w:rsidP="00D24B63">
            <w:r w:rsidRPr="006B330D">
              <w:t xml:space="preserve">                    (OBLIGATORIU)</w:t>
            </w:r>
          </w:p>
          <w:p w14:paraId="2750AD26" w14:textId="77777777" w:rsidR="003F5F1B" w:rsidRPr="006B330D" w:rsidRDefault="003F5F1B" w:rsidP="00D24B63"/>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9"/>
              <w:gridCol w:w="4629"/>
            </w:tblGrid>
            <w:tr w:rsidR="003F5F1B" w14:paraId="5952D7CC" w14:textId="77777777" w:rsidTr="00D24B63">
              <w:tc>
                <w:tcPr>
                  <w:tcW w:w="2650" w:type="pct"/>
                  <w:tcBorders>
                    <w:top w:val="single" w:sz="4" w:space="0" w:color="auto"/>
                    <w:left w:val="single" w:sz="4" w:space="0" w:color="auto"/>
                    <w:bottom w:val="single" w:sz="4" w:space="0" w:color="auto"/>
                    <w:right w:val="single" w:sz="4" w:space="0" w:color="auto"/>
                  </w:tcBorders>
                  <w:hideMark/>
                </w:tcPr>
                <w:p w14:paraId="5D0F61A5" w14:textId="77777777" w:rsidR="003F5F1B" w:rsidRDefault="003F5F1B" w:rsidP="00D24B63">
                  <w:pPr>
                    <w:spacing w:line="256" w:lineRule="auto"/>
                    <w:jc w:val="both"/>
                    <w:rPr>
                      <w:b/>
                      <w:lang w:val="ro-MD"/>
                    </w:rPr>
                  </w:pPr>
                  <w:r>
                    <w:rPr>
                      <w:b/>
                      <w:lang w:val="ro-MD"/>
                    </w:rPr>
                    <w:t>Beneficiar</w:t>
                  </w:r>
                </w:p>
              </w:tc>
              <w:tc>
                <w:tcPr>
                  <w:tcW w:w="2350" w:type="pct"/>
                  <w:tcBorders>
                    <w:top w:val="single" w:sz="4" w:space="0" w:color="auto"/>
                    <w:left w:val="single" w:sz="4" w:space="0" w:color="auto"/>
                    <w:bottom w:val="single" w:sz="4" w:space="0" w:color="auto"/>
                    <w:right w:val="single" w:sz="4" w:space="0" w:color="auto"/>
                  </w:tcBorders>
                  <w:hideMark/>
                </w:tcPr>
                <w:p w14:paraId="3221E4CA" w14:textId="77777777" w:rsidR="003F5F1B" w:rsidRDefault="003F5F1B" w:rsidP="00D24B63">
                  <w:pPr>
                    <w:spacing w:line="256" w:lineRule="auto"/>
                    <w:jc w:val="both"/>
                    <w:rPr>
                      <w:b/>
                      <w:lang w:val="ro-MD"/>
                    </w:rPr>
                  </w:pPr>
                  <w:r>
                    <w:rPr>
                      <w:b/>
                      <w:lang w:val="ro-MD"/>
                    </w:rPr>
                    <w:t>Antreprenor</w:t>
                  </w:r>
                </w:p>
              </w:tc>
            </w:tr>
            <w:tr w:rsidR="003F5F1B" w:rsidRPr="006B330D" w14:paraId="4FB0D980" w14:textId="77777777" w:rsidTr="00D24B63">
              <w:tc>
                <w:tcPr>
                  <w:tcW w:w="2650" w:type="pct"/>
                  <w:tcBorders>
                    <w:top w:val="single" w:sz="4" w:space="0" w:color="auto"/>
                    <w:left w:val="single" w:sz="4" w:space="0" w:color="auto"/>
                    <w:bottom w:val="single" w:sz="4" w:space="0" w:color="auto"/>
                    <w:right w:val="single" w:sz="4" w:space="0" w:color="auto"/>
                  </w:tcBorders>
                  <w:hideMark/>
                </w:tcPr>
                <w:p w14:paraId="5A2D92B6" w14:textId="77777777" w:rsidR="003F5F1B" w:rsidRDefault="003F5F1B" w:rsidP="00D24B63">
                  <w:pPr>
                    <w:spacing w:line="256" w:lineRule="auto"/>
                    <w:jc w:val="both"/>
                    <w:rPr>
                      <w:lang w:val="ro-MD"/>
                    </w:rPr>
                  </w:pPr>
                  <w:r>
                    <w:rPr>
                      <w:b/>
                      <w:lang w:val="ro-MD"/>
                    </w:rPr>
                    <w:t>……………………..</w:t>
                  </w:r>
                  <w:r>
                    <w:rPr>
                      <w:lang w:val="ro-MD"/>
                    </w:rPr>
                    <w:t xml:space="preserve">reprezentat prin director …………, care acţionează în baza statutului întreprinderii, denumit în continuare </w:t>
                  </w:r>
                  <w:r>
                    <w:rPr>
                      <w:i/>
                      <w:lang w:val="ro-MD"/>
                    </w:rPr>
                    <w:t>Beneficiar</w:t>
                  </w:r>
                  <w:r>
                    <w:rPr>
                      <w:lang w:val="ro-MD"/>
                    </w:rPr>
                    <w:t xml:space="preserve">, </w:t>
                  </w:r>
                  <w:r>
                    <w:rPr>
                      <w:i/>
                      <w:lang w:val="ro-MD"/>
                    </w:rPr>
                    <w:t xml:space="preserve">IDNO, </w:t>
                  </w:r>
                  <w:r>
                    <w:rPr>
                      <w:lang w:val="ro-MD"/>
                    </w:rPr>
                    <w:t xml:space="preserve"> pe de o parte,</w:t>
                  </w:r>
                </w:p>
              </w:tc>
              <w:tc>
                <w:tcPr>
                  <w:tcW w:w="2350" w:type="pct"/>
                  <w:tcBorders>
                    <w:top w:val="single" w:sz="4" w:space="0" w:color="auto"/>
                    <w:left w:val="single" w:sz="4" w:space="0" w:color="auto"/>
                    <w:bottom w:val="single" w:sz="4" w:space="0" w:color="auto"/>
                    <w:right w:val="single" w:sz="4" w:space="0" w:color="auto"/>
                  </w:tcBorders>
                  <w:hideMark/>
                </w:tcPr>
                <w:p w14:paraId="216235A6" w14:textId="77777777" w:rsidR="003F5F1B" w:rsidRDefault="003F5F1B" w:rsidP="00D24B63">
                  <w:pPr>
                    <w:spacing w:line="256" w:lineRule="auto"/>
                    <w:jc w:val="both"/>
                    <w:rPr>
                      <w:lang w:val="ro-MD"/>
                    </w:rPr>
                  </w:pPr>
                  <w:r>
                    <w:rPr>
                      <w:b/>
                      <w:lang w:val="ro-MD"/>
                    </w:rPr>
                    <w:t>………………..</w:t>
                  </w:r>
                  <w:r>
                    <w:rPr>
                      <w:lang w:val="ro-MD"/>
                    </w:rPr>
                    <w:t xml:space="preserve">reprezentat prin director  ………….,care acţionează în baza statutului întreprinderii, denumit în continuare </w:t>
                  </w:r>
                  <w:r>
                    <w:rPr>
                      <w:i/>
                      <w:lang w:val="ro-MD"/>
                    </w:rPr>
                    <w:t xml:space="preserve">Antreprenor, IDNO, </w:t>
                  </w:r>
                  <w:r>
                    <w:rPr>
                      <w:lang w:val="ro-MD"/>
                    </w:rPr>
                    <w:t xml:space="preserve"> pe de altă parte,</w:t>
                  </w:r>
                </w:p>
              </w:tc>
            </w:tr>
          </w:tbl>
          <w:p w14:paraId="4E94E62E" w14:textId="77777777" w:rsidR="003F5F1B" w:rsidRPr="006B330D" w:rsidRDefault="003F5F1B" w:rsidP="00D24B63">
            <w:pPr>
              <w:jc w:val="both"/>
            </w:pPr>
            <w:r w:rsidRPr="006B330D">
              <w:t>ambii (denumiţi în continuare Părţi), au încheiat prezentul Contract referitor la următoarele:</w:t>
            </w:r>
          </w:p>
          <w:p w14:paraId="414F5504" w14:textId="77777777" w:rsidR="003F5F1B" w:rsidRPr="006B330D" w:rsidRDefault="003F5F1B" w:rsidP="00D24B63"/>
          <w:p w14:paraId="1B7D6049" w14:textId="77777777" w:rsidR="003F5F1B" w:rsidRPr="006B330D" w:rsidRDefault="003F5F1B" w:rsidP="00D24B63">
            <w:pPr>
              <w:jc w:val="both"/>
            </w:pPr>
            <w:r w:rsidRPr="006B330D">
              <w:t>1. Achiziţionarea serviciilor de proiectare ………….., denumite în continuare Lucrări, conform procedurii de achiziție publică nr………………din ………..în baza deciziei grupului de lucru al Beneficiarului din ………..</w:t>
            </w:r>
          </w:p>
          <w:p w14:paraId="33E37E3A" w14:textId="77777777" w:rsidR="003F5F1B" w:rsidRPr="006B330D" w:rsidRDefault="003F5F1B" w:rsidP="00D24B63"/>
          <w:p w14:paraId="396E4944" w14:textId="77777777" w:rsidR="003F5F1B" w:rsidRPr="006B330D" w:rsidRDefault="003F5F1B" w:rsidP="00D24B63">
            <w:pPr>
              <w:jc w:val="both"/>
            </w:pPr>
            <w:r w:rsidRPr="006B330D">
              <w:t>2. Următoarele documente vor fi considerate părţi componente ale Contractului:</w:t>
            </w:r>
          </w:p>
          <w:p w14:paraId="56FD9982" w14:textId="77777777" w:rsidR="003F5F1B" w:rsidRPr="006B330D" w:rsidRDefault="003F5F1B" w:rsidP="003F5F1B">
            <w:pPr>
              <w:numPr>
                <w:ilvl w:val="0"/>
                <w:numId w:val="43"/>
              </w:numPr>
              <w:suppressAutoHyphens/>
              <w:spacing w:line="256" w:lineRule="auto"/>
              <w:ind w:left="0" w:firstLine="720"/>
              <w:jc w:val="both"/>
            </w:pPr>
            <w:r w:rsidRPr="006B330D">
              <w:t>Formularul Contractului;</w:t>
            </w:r>
          </w:p>
          <w:p w14:paraId="59F6E7F7" w14:textId="77777777" w:rsidR="003F5F1B" w:rsidRPr="006B330D" w:rsidRDefault="003F5F1B" w:rsidP="003F5F1B">
            <w:pPr>
              <w:numPr>
                <w:ilvl w:val="0"/>
                <w:numId w:val="43"/>
              </w:numPr>
              <w:suppressAutoHyphens/>
              <w:spacing w:line="256" w:lineRule="auto"/>
              <w:ind w:left="0" w:firstLine="720"/>
              <w:jc w:val="both"/>
            </w:pPr>
            <w:r w:rsidRPr="006B330D">
              <w:t>Formularul ofertei;</w:t>
            </w:r>
          </w:p>
          <w:p w14:paraId="702DE377" w14:textId="77777777" w:rsidR="003F5F1B" w:rsidRPr="006B330D" w:rsidRDefault="003F5F1B" w:rsidP="003F5F1B">
            <w:pPr>
              <w:numPr>
                <w:ilvl w:val="0"/>
                <w:numId w:val="43"/>
              </w:numPr>
              <w:suppressAutoHyphens/>
              <w:spacing w:line="256" w:lineRule="auto"/>
              <w:ind w:left="0" w:firstLine="720"/>
              <w:jc w:val="both"/>
            </w:pPr>
            <w:r w:rsidRPr="006B330D">
              <w:t>Caietul de sarcini;</w:t>
            </w:r>
          </w:p>
          <w:p w14:paraId="2B7C4C49" w14:textId="77777777" w:rsidR="003F5F1B" w:rsidRPr="006B330D" w:rsidRDefault="003F5F1B" w:rsidP="003F5F1B">
            <w:pPr>
              <w:numPr>
                <w:ilvl w:val="0"/>
                <w:numId w:val="43"/>
              </w:numPr>
              <w:suppressAutoHyphens/>
              <w:spacing w:line="256" w:lineRule="auto"/>
              <w:ind w:left="0" w:firstLine="720"/>
              <w:jc w:val="both"/>
            </w:pPr>
            <w:r w:rsidRPr="006B330D">
              <w:t>Garanția de bună execuție.</w:t>
            </w:r>
          </w:p>
          <w:p w14:paraId="5A875054" w14:textId="77777777" w:rsidR="003F5F1B" w:rsidRPr="006B330D" w:rsidRDefault="003F5F1B" w:rsidP="00D24B63">
            <w:pPr>
              <w:jc w:val="both"/>
            </w:pPr>
            <w:r w:rsidRPr="006B330D">
              <w:t>3. În cazul unor discrepanţe sau inconsecvenţe între documentele componente ale Contractului, documentele vor avea ordinea de prioritate enumerată în pct. 2.</w:t>
            </w:r>
          </w:p>
          <w:p w14:paraId="14218F1E" w14:textId="77777777" w:rsidR="003F5F1B" w:rsidRPr="006B330D" w:rsidRDefault="003F5F1B" w:rsidP="00D24B63">
            <w:pPr>
              <w:jc w:val="both"/>
            </w:pPr>
            <w:r w:rsidRPr="006B330D">
              <w:t>4. În calitate de contravaloare a plăţilor care urmează a fi efectuate de Beneficiar, Antreprenorul se obligă prin prezentul contract să livreze Beneficiarului documentația de proiect şi să înlăture defectele în conformitate cu prevederile Contractului sub toate aspectele.</w:t>
            </w:r>
          </w:p>
          <w:p w14:paraId="667C3B40" w14:textId="77777777" w:rsidR="003F5F1B" w:rsidRPr="006B330D" w:rsidRDefault="003F5F1B" w:rsidP="00D24B63">
            <w:pPr>
              <w:jc w:val="both"/>
            </w:pPr>
            <w:r w:rsidRPr="006B330D">
              <w:t xml:space="preserve"> 5. Beneficiarul se obligă prin prezentul să plătească Antreprenorului, în calitate de contravaloare a livrării Lucrărilor, preţul Contractului sau orice altă sumă care poate deveni plătibilă conform prevederilor Contractului în termenele şi modalitatea stabilite de Contract.</w:t>
            </w:r>
          </w:p>
          <w:p w14:paraId="46F9FFC9" w14:textId="77777777" w:rsidR="003F5F1B" w:rsidRPr="006B330D" w:rsidRDefault="003F5F1B" w:rsidP="00D24B63">
            <w:pPr>
              <w:jc w:val="both"/>
            </w:pPr>
          </w:p>
          <w:p w14:paraId="7FD68D52" w14:textId="77777777" w:rsidR="003F5F1B" w:rsidRPr="006B330D" w:rsidRDefault="003F5F1B" w:rsidP="00D24B63">
            <w:pPr>
              <w:jc w:val="both"/>
            </w:pPr>
            <w:r w:rsidRPr="006B330D">
              <w:t>1. OBIECTUL CONTRACTULUI</w:t>
            </w:r>
          </w:p>
          <w:p w14:paraId="64F871AE" w14:textId="77777777" w:rsidR="003F5F1B" w:rsidRPr="006B330D" w:rsidRDefault="003F5F1B" w:rsidP="00D24B63">
            <w:pPr>
              <w:jc w:val="both"/>
            </w:pPr>
            <w:r w:rsidRPr="006B330D">
              <w:t xml:space="preserve">1.1. Antreprenorul îşi asumă obligaţia de a presta Lucrările conform Specificaţiei, care este parte integrantă a prezentului Contract. </w:t>
            </w:r>
          </w:p>
          <w:p w14:paraId="2A2E19D2" w14:textId="77777777" w:rsidR="003F5F1B" w:rsidRPr="006B330D" w:rsidRDefault="003F5F1B" w:rsidP="00D24B63">
            <w:pPr>
              <w:jc w:val="both"/>
            </w:pPr>
            <w:r w:rsidRPr="006B330D">
              <w:t xml:space="preserve">1.2. Beneficiarul se obligă, la rândul său, să achite şi să recepţioneze Lucrările livrate de Antreprenor. </w:t>
            </w:r>
          </w:p>
          <w:p w14:paraId="45A15F8F" w14:textId="77777777" w:rsidR="003F5F1B" w:rsidRPr="006B330D" w:rsidRDefault="003F5F1B" w:rsidP="00D24B63">
            <w:pPr>
              <w:jc w:val="both"/>
            </w:pPr>
            <w:r w:rsidRPr="006B330D">
              <w:t>1.3. Calitatea Lucrărilor se atestă prin respectarea documentelor normative și standardelor de stat ale căror cerințe trebuie respectate la executarea documentației de proiect.</w:t>
            </w:r>
          </w:p>
          <w:p w14:paraId="5ADBDBB9" w14:textId="77777777" w:rsidR="003F5F1B" w:rsidRPr="006B330D" w:rsidRDefault="003F5F1B" w:rsidP="00D24B63"/>
          <w:p w14:paraId="3F891BD4" w14:textId="77777777" w:rsidR="003F5F1B" w:rsidRPr="006B330D" w:rsidRDefault="003F5F1B" w:rsidP="00D24B63">
            <w:pPr>
              <w:jc w:val="both"/>
            </w:pPr>
            <w:r w:rsidRPr="006B330D">
              <w:t>2.TERMENII ŞI CONDIŢIILE DE PRESTARE</w:t>
            </w:r>
          </w:p>
          <w:p w14:paraId="09FD62C5" w14:textId="77777777" w:rsidR="003F5F1B" w:rsidRPr="006B330D" w:rsidRDefault="003F5F1B" w:rsidP="00D24B63">
            <w:pPr>
              <w:jc w:val="both"/>
            </w:pPr>
            <w:r w:rsidRPr="006B330D">
              <w:lastRenderedPageBreak/>
              <w:t xml:space="preserve">2.1.  Executarea Lucrărilor de proiectare se efectuează în conformitate cu parametrii tehnici şi cerinţele de bază la elaborarea proiectului stipulate în documentația de atribuire şi anexa nr……..la prezentul Contract. </w:t>
            </w:r>
          </w:p>
          <w:p w14:paraId="58C2CF5F" w14:textId="77777777" w:rsidR="003F5F1B" w:rsidRPr="006B330D" w:rsidRDefault="003F5F1B" w:rsidP="00D24B63">
            <w:pPr>
              <w:jc w:val="both"/>
            </w:pPr>
            <w:r w:rsidRPr="006B330D">
              <w:t>2.2. Termenul limită de predare a documentaţiei de proiect şi deviz – ............, inclusiv perioada de timp nesesară pentru verificarea documentației de către Î.S. „Serviciul de Stat pentru Verificarea și Expertizarea Proiectelor și Construcțiilor”, calculate din data semnării prezentului contract.</w:t>
            </w:r>
          </w:p>
          <w:p w14:paraId="449A4501" w14:textId="77777777" w:rsidR="003F5F1B" w:rsidRPr="006B330D" w:rsidRDefault="003F5F1B" w:rsidP="00D24B63">
            <w:pPr>
              <w:jc w:val="both"/>
            </w:pPr>
            <w:r w:rsidRPr="006B330D">
              <w:t xml:space="preserve"> 2.3. La elaborarea soluțiilor de proiect, se va opta pentru soluții care vor duce la optimizarea cheltuielilor pentru execuția lucrărilor de reparație (ulterior și pentru lucrările de întreținere). 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6D561ADE" w14:textId="77777777" w:rsidR="003F5F1B" w:rsidRPr="006B330D" w:rsidRDefault="003F5F1B" w:rsidP="00D24B63">
            <w:pPr>
              <w:jc w:val="both"/>
            </w:pPr>
            <w:r w:rsidRPr="006B330D">
              <w:t xml:space="preserve">2.4. Antreprenorul eliberează pentru Beneficiar documentaţia de proiect şi deviz în limba română, în volum de ….. exemplare + varianta electronică. </w:t>
            </w:r>
          </w:p>
          <w:p w14:paraId="1B5198E2" w14:textId="77777777" w:rsidR="003F5F1B" w:rsidRPr="006B330D" w:rsidRDefault="003F5F1B" w:rsidP="00D24B63">
            <w:pPr>
              <w:jc w:val="both"/>
            </w:pPr>
            <w:r w:rsidRPr="006B330D">
              <w:t>2.5. Lucrarea se consideră predată Beneficiarului odată cu prezentarea documentației de proiect și deviz, avizului pozitiv al Î.S. „Serviciul de Stat pentru Verificarea și Expertizarea Proiectelor și Construcțiilor” și originalul facturii fiscale.</w:t>
            </w:r>
          </w:p>
          <w:p w14:paraId="2462CEAD" w14:textId="77777777" w:rsidR="003F5F1B" w:rsidRPr="006B330D" w:rsidRDefault="003F5F1B" w:rsidP="00D24B63">
            <w:pPr>
              <w:jc w:val="both"/>
            </w:pPr>
          </w:p>
          <w:p w14:paraId="7D9F7BA4" w14:textId="77777777" w:rsidR="003F5F1B" w:rsidRPr="006B330D" w:rsidRDefault="003F5F1B" w:rsidP="00D24B63">
            <w:pPr>
              <w:jc w:val="both"/>
            </w:pPr>
            <w:r w:rsidRPr="006B330D">
              <w:t>3. PREŢUL ŞI CONDIŢIILE DE PLATĂ</w:t>
            </w:r>
          </w:p>
          <w:p w14:paraId="6A5736A4" w14:textId="77777777" w:rsidR="003F5F1B" w:rsidRPr="006B330D" w:rsidRDefault="003F5F1B" w:rsidP="00D24B63">
            <w:pPr>
              <w:jc w:val="both"/>
            </w:pPr>
            <w:r w:rsidRPr="006B330D">
              <w:t>3.1. Preţul Lucrărilor conform prezentului Contract este stabilit în lei moldoveneşti.</w:t>
            </w:r>
          </w:p>
          <w:p w14:paraId="2ED8195B" w14:textId="77777777" w:rsidR="003F5F1B" w:rsidRPr="006B330D" w:rsidRDefault="003F5F1B" w:rsidP="00D24B63">
            <w:pPr>
              <w:jc w:val="both"/>
            </w:pPr>
            <w:r w:rsidRPr="006B330D">
              <w:t>3.2. Suma totală a prezentului Contract, inclusiv TVA, se stabileşte în lei moldoveneşti şi constituie……..</w:t>
            </w:r>
          </w:p>
          <w:p w14:paraId="3351817D" w14:textId="77777777" w:rsidR="003F5F1B" w:rsidRPr="006B330D" w:rsidRDefault="003F5F1B" w:rsidP="00D24B63">
            <w:pPr>
              <w:jc w:val="both"/>
            </w:pPr>
            <w:r w:rsidRPr="006B330D">
              <w:t>3.3. Beneficiarul va achita Antreprenorului în două etape suma totală pentru Lucrările executate, după cum urmează:</w:t>
            </w:r>
          </w:p>
          <w:p w14:paraId="58E1728C" w14:textId="77777777" w:rsidR="003F5F1B" w:rsidRPr="006B330D" w:rsidRDefault="003F5F1B" w:rsidP="00D24B63">
            <w:pPr>
              <w:jc w:val="both"/>
            </w:pPr>
            <w:r w:rsidRPr="006B330D">
              <w:t>I etapă – predarea raportului topogeodezic, hidrologic și geologic – …….., inclusiv TVA, conform Specificației;</w:t>
            </w:r>
          </w:p>
          <w:p w14:paraId="5BF45267" w14:textId="77777777" w:rsidR="003F5F1B" w:rsidRPr="006B330D" w:rsidRDefault="003F5F1B" w:rsidP="00D24B63">
            <w:pPr>
              <w:jc w:val="both"/>
            </w:pPr>
            <w:r w:rsidRPr="006B330D">
              <w:t xml:space="preserve">II etapă – predarea proiectului integral după primirea avizului pozitiv al Î.S.”Serviciul de Stat pentru Verificarea și Expertizarea Proiectelor și Construcțiilor” – ……., inclusiv TVA, conform Specificației. </w:t>
            </w:r>
          </w:p>
          <w:p w14:paraId="470A28B0" w14:textId="77777777" w:rsidR="003F5F1B" w:rsidRPr="006B330D" w:rsidRDefault="003F5F1B" w:rsidP="00D24B63">
            <w:pPr>
              <w:jc w:val="both"/>
            </w:pPr>
            <w:r w:rsidRPr="006B330D">
              <w:t xml:space="preserve">3.4. Beneficiarul se obligă să achite Antreprenorului, potrivit pct. 3.3., în decurs de …… zile calindaristice, calculate din data semnării Actului de primire-predare a lucrărilor. </w:t>
            </w:r>
          </w:p>
          <w:p w14:paraId="6BC7B7A9" w14:textId="77777777" w:rsidR="003F5F1B" w:rsidRPr="006B330D" w:rsidRDefault="003F5F1B" w:rsidP="00D24B63">
            <w:pPr>
              <w:jc w:val="both"/>
            </w:pPr>
            <w:r w:rsidRPr="006B330D">
              <w:t>3.5. Plăţile se vor efectua prin ……………, indicat în prezentul Contract.</w:t>
            </w:r>
          </w:p>
          <w:p w14:paraId="67DDB26C" w14:textId="77777777" w:rsidR="003F5F1B" w:rsidRPr="006B330D" w:rsidRDefault="003F5F1B" w:rsidP="00D24B63"/>
          <w:p w14:paraId="3F12C5F5" w14:textId="77777777" w:rsidR="003F5F1B" w:rsidRPr="006B330D" w:rsidRDefault="003F5F1B" w:rsidP="00D24B63">
            <w:pPr>
              <w:jc w:val="both"/>
            </w:pPr>
            <w:r w:rsidRPr="006B330D">
              <w:t>4. CONDIŢIILE DE PREDARE-PRIMIRE</w:t>
            </w:r>
          </w:p>
          <w:p w14:paraId="4E4110FC" w14:textId="77777777" w:rsidR="003F5F1B" w:rsidRPr="006B330D" w:rsidRDefault="003F5F1B" w:rsidP="00D24B63">
            <w:pPr>
              <w:jc w:val="both"/>
            </w:pPr>
            <w:r w:rsidRPr="006B330D">
              <w:t>4.1. Lucrările se consideră predate de către Antreprenor şi recepţionate de către Beneficiar dacă:</w:t>
            </w:r>
          </w:p>
          <w:p w14:paraId="31356A3D" w14:textId="77777777" w:rsidR="003F5F1B" w:rsidRPr="006B330D" w:rsidRDefault="003F5F1B" w:rsidP="003F5F1B">
            <w:pPr>
              <w:numPr>
                <w:ilvl w:val="0"/>
                <w:numId w:val="44"/>
              </w:numPr>
              <w:suppressAutoHyphens/>
              <w:spacing w:line="256" w:lineRule="auto"/>
              <w:ind w:left="0" w:firstLine="720"/>
              <w:jc w:val="both"/>
            </w:pPr>
            <w:r w:rsidRPr="006B330D">
              <w:t xml:space="preserve">cantitatea Lucrărilor corespunde informaţiei indicate în specificația la prezentul Contract; </w:t>
            </w:r>
          </w:p>
          <w:p w14:paraId="69398611" w14:textId="77777777" w:rsidR="003F5F1B" w:rsidRPr="006B330D" w:rsidRDefault="003F5F1B" w:rsidP="003F5F1B">
            <w:pPr>
              <w:numPr>
                <w:ilvl w:val="0"/>
                <w:numId w:val="44"/>
              </w:numPr>
              <w:suppressAutoHyphens/>
              <w:spacing w:line="256" w:lineRule="auto"/>
              <w:ind w:left="0" w:firstLine="720"/>
              <w:jc w:val="both"/>
            </w:pPr>
            <w:r w:rsidRPr="006B330D">
              <w:t>calitatea Lucrărilor corespunde documentelor normative și standardelor de stat.</w:t>
            </w:r>
          </w:p>
          <w:p w14:paraId="5ED92732" w14:textId="77777777" w:rsidR="003F5F1B" w:rsidRPr="006B330D" w:rsidRDefault="003F5F1B" w:rsidP="00D24B63">
            <w:pPr>
              <w:jc w:val="both"/>
            </w:pPr>
          </w:p>
          <w:p w14:paraId="4BC18E04" w14:textId="77777777" w:rsidR="003F5F1B" w:rsidRPr="006B330D" w:rsidRDefault="003F5F1B" w:rsidP="00D24B63">
            <w:pPr>
              <w:jc w:val="both"/>
            </w:pPr>
            <w:r w:rsidRPr="006B330D">
              <w:t>5. STANDARDE</w:t>
            </w:r>
          </w:p>
          <w:p w14:paraId="5B721C06" w14:textId="77777777" w:rsidR="003F5F1B" w:rsidRPr="006B330D" w:rsidRDefault="003F5F1B" w:rsidP="00D24B63">
            <w:pPr>
              <w:jc w:val="both"/>
            </w:pPr>
            <w:r w:rsidRPr="006B330D">
              <w:t>5.1 Lucrările prestate în baza contractului vor respecta standardele prezentate de către Beneficiar în cerințele caietului de sarcini.</w:t>
            </w:r>
          </w:p>
          <w:p w14:paraId="43A9F396" w14:textId="77777777" w:rsidR="003F5F1B" w:rsidRPr="006B330D" w:rsidRDefault="003F5F1B" w:rsidP="00D24B63">
            <w:pPr>
              <w:jc w:val="both"/>
            </w:pPr>
            <w:r w:rsidRPr="006B330D">
              <w:t>5.2 Când nu este menţionat nici un standard sau reglementare aplicabilă, se vor respecta standardele sau alte reglementări autorizate în Republica Moldova.</w:t>
            </w:r>
          </w:p>
          <w:p w14:paraId="69F2A06D" w14:textId="77777777" w:rsidR="003F5F1B" w:rsidRPr="006B330D" w:rsidRDefault="003F5F1B" w:rsidP="00D24B63">
            <w:pPr>
              <w:jc w:val="both"/>
            </w:pPr>
          </w:p>
          <w:p w14:paraId="1C0154C2" w14:textId="77777777" w:rsidR="003F5F1B" w:rsidRPr="006B330D" w:rsidRDefault="003F5F1B" w:rsidP="00D24B63">
            <w:pPr>
              <w:jc w:val="both"/>
            </w:pPr>
            <w:r w:rsidRPr="006B330D">
              <w:t>6. OBLIGAŢIILE PĂRŢILOR</w:t>
            </w:r>
          </w:p>
          <w:p w14:paraId="7A1D642D" w14:textId="77777777" w:rsidR="003F5F1B" w:rsidRPr="006B330D" w:rsidRDefault="003F5F1B" w:rsidP="00D24B63">
            <w:pPr>
              <w:jc w:val="both"/>
            </w:pPr>
            <w:r w:rsidRPr="006B330D">
              <w:t>6.1. În baza prezentului Contract, Antreprenorul se obligă:</w:t>
            </w:r>
          </w:p>
          <w:p w14:paraId="5498FA0C" w14:textId="77777777" w:rsidR="003F5F1B" w:rsidRPr="006B330D" w:rsidRDefault="003F5F1B" w:rsidP="003F5F1B">
            <w:pPr>
              <w:numPr>
                <w:ilvl w:val="0"/>
                <w:numId w:val="45"/>
              </w:numPr>
              <w:tabs>
                <w:tab w:val="clear" w:pos="1065"/>
                <w:tab w:val="left" w:pos="792"/>
                <w:tab w:val="left" w:pos="1080"/>
              </w:tabs>
              <w:suppressAutoHyphens/>
              <w:spacing w:line="256" w:lineRule="auto"/>
              <w:ind w:left="0" w:firstLine="720"/>
              <w:jc w:val="both"/>
            </w:pPr>
            <w:r w:rsidRPr="006B330D">
              <w:t xml:space="preserve">să depună garanţia de bună execuţie a contractului,în cuantum de .... din valoarea contractului, atribuită sub formă .......; </w:t>
            </w:r>
          </w:p>
          <w:p w14:paraId="0BBD8730" w14:textId="77777777" w:rsidR="003F5F1B" w:rsidRPr="006B330D" w:rsidRDefault="003F5F1B" w:rsidP="003F5F1B">
            <w:pPr>
              <w:numPr>
                <w:ilvl w:val="0"/>
                <w:numId w:val="45"/>
              </w:numPr>
              <w:tabs>
                <w:tab w:val="clear" w:pos="1065"/>
                <w:tab w:val="left" w:pos="792"/>
                <w:tab w:val="left" w:pos="1080"/>
              </w:tabs>
              <w:suppressAutoHyphens/>
              <w:spacing w:line="256" w:lineRule="auto"/>
              <w:ind w:left="0" w:firstLine="720"/>
              <w:jc w:val="both"/>
            </w:pPr>
            <w:r w:rsidRPr="006B330D">
              <w:t>să presteze Lucrările conform condiţiilor prevăzute de prezentul Contract;</w:t>
            </w:r>
          </w:p>
          <w:p w14:paraId="00F7F457" w14:textId="77777777" w:rsidR="003F5F1B" w:rsidRPr="006B330D" w:rsidRDefault="003F5F1B" w:rsidP="003F5F1B">
            <w:pPr>
              <w:numPr>
                <w:ilvl w:val="0"/>
                <w:numId w:val="45"/>
              </w:numPr>
              <w:tabs>
                <w:tab w:val="clear" w:pos="1065"/>
                <w:tab w:val="left" w:pos="792"/>
                <w:tab w:val="left" w:pos="1080"/>
              </w:tabs>
              <w:suppressAutoHyphens/>
              <w:spacing w:line="256" w:lineRule="auto"/>
              <w:ind w:left="0" w:firstLine="720"/>
              <w:jc w:val="both"/>
            </w:pPr>
            <w:r w:rsidRPr="006B330D">
              <w:t>să indice termenul de garanție a lucrărilor;</w:t>
            </w:r>
          </w:p>
          <w:p w14:paraId="43654E0D" w14:textId="77777777" w:rsidR="003F5F1B" w:rsidRPr="006B330D" w:rsidRDefault="003F5F1B" w:rsidP="003F5F1B">
            <w:pPr>
              <w:numPr>
                <w:ilvl w:val="0"/>
                <w:numId w:val="45"/>
              </w:numPr>
              <w:tabs>
                <w:tab w:val="clear" w:pos="1065"/>
                <w:tab w:val="left" w:pos="792"/>
                <w:tab w:val="left" w:pos="1080"/>
              </w:tabs>
              <w:suppressAutoHyphens/>
              <w:spacing w:line="256" w:lineRule="auto"/>
              <w:ind w:left="0" w:firstLine="720"/>
              <w:jc w:val="both"/>
            </w:pPr>
            <w:r w:rsidRPr="006B330D">
              <w:t>să notifice Beneficiarul, după semnarea prezentului Contract, în decurs de …. zile calendaristice, prin notificare scrisă sau e-mail, despre începerea executării Lucrărilor;</w:t>
            </w:r>
          </w:p>
          <w:p w14:paraId="20701527" w14:textId="77777777" w:rsidR="003F5F1B" w:rsidRPr="006B330D" w:rsidRDefault="003F5F1B" w:rsidP="003F5F1B">
            <w:pPr>
              <w:numPr>
                <w:ilvl w:val="0"/>
                <w:numId w:val="45"/>
              </w:numPr>
              <w:tabs>
                <w:tab w:val="clear" w:pos="1065"/>
                <w:tab w:val="left" w:pos="792"/>
                <w:tab w:val="left" w:pos="1080"/>
              </w:tabs>
              <w:suppressAutoHyphens/>
              <w:spacing w:line="256" w:lineRule="auto"/>
              <w:ind w:left="0" w:firstLine="720"/>
              <w:jc w:val="both"/>
            </w:pPr>
            <w:r w:rsidRPr="006B330D">
              <w:t>să asigure condiţiile corespunzătoare pentru recepţionarea Lucrărilor de către Beneficiar, în termenele stabilite, în corespundere cu cerinţele prezentului Contract;</w:t>
            </w:r>
          </w:p>
          <w:p w14:paraId="06E8429A" w14:textId="77777777" w:rsidR="003F5F1B" w:rsidRPr="006B330D" w:rsidRDefault="003F5F1B" w:rsidP="003F5F1B">
            <w:pPr>
              <w:numPr>
                <w:ilvl w:val="0"/>
                <w:numId w:val="45"/>
              </w:numPr>
              <w:tabs>
                <w:tab w:val="clear" w:pos="1065"/>
                <w:tab w:val="left" w:pos="792"/>
                <w:tab w:val="left" w:pos="1080"/>
              </w:tabs>
              <w:suppressAutoHyphens/>
              <w:spacing w:line="256" w:lineRule="auto"/>
              <w:ind w:left="0" w:firstLine="720"/>
              <w:jc w:val="both"/>
            </w:pPr>
            <w:r w:rsidRPr="006B330D">
              <w:lastRenderedPageBreak/>
              <w:t>să asigure calitatea executării Lucrărilor și să suporte cheltuielile de verificare repetată, în caz de primire a Avizului negativ al Î.S. „Serviciul de Stat pentru Verificarea și Expertizarea Proiectelor și Construcțiilor”;</w:t>
            </w:r>
          </w:p>
          <w:p w14:paraId="174FC1B9" w14:textId="77777777" w:rsidR="003F5F1B" w:rsidRPr="006B330D" w:rsidRDefault="003F5F1B" w:rsidP="003F5F1B">
            <w:pPr>
              <w:numPr>
                <w:ilvl w:val="0"/>
                <w:numId w:val="45"/>
              </w:numPr>
              <w:tabs>
                <w:tab w:val="clear" w:pos="1065"/>
                <w:tab w:val="left" w:pos="792"/>
                <w:tab w:val="left" w:pos="1080"/>
              </w:tabs>
              <w:suppressAutoHyphens/>
              <w:spacing w:line="256" w:lineRule="auto"/>
              <w:ind w:left="0" w:firstLine="720"/>
              <w:jc w:val="both"/>
            </w:pPr>
            <w:r w:rsidRPr="006B330D">
              <w:t>să stabilească, în proiect, fazele determinante de execuție a lucrărilor și exercitarea supravegherii de autor asupra lucrărilor pe tot parcursul construcției;</w:t>
            </w:r>
          </w:p>
          <w:p w14:paraId="69C79D63" w14:textId="77777777" w:rsidR="003F5F1B" w:rsidRPr="006B330D" w:rsidRDefault="003F5F1B" w:rsidP="003F5F1B">
            <w:pPr>
              <w:numPr>
                <w:ilvl w:val="0"/>
                <w:numId w:val="45"/>
              </w:numPr>
              <w:tabs>
                <w:tab w:val="clear" w:pos="1065"/>
                <w:tab w:val="left" w:pos="792"/>
                <w:tab w:val="left" w:pos="1080"/>
              </w:tabs>
              <w:suppressAutoHyphens/>
              <w:spacing w:line="256" w:lineRule="auto"/>
              <w:ind w:left="0" w:firstLine="720"/>
              <w:jc w:val="both"/>
            </w:pPr>
            <w:r w:rsidRPr="006B330D">
              <w:t>să stabilească modul de tratare a neconformităților și defectelor apărute în execuție, din vina sa, precum și să urmărească aplicarea pe șantier a soluțiilor adoptate;</w:t>
            </w:r>
          </w:p>
          <w:p w14:paraId="29EDCE3C" w14:textId="77777777" w:rsidR="003F5F1B" w:rsidRPr="006B330D" w:rsidRDefault="003F5F1B" w:rsidP="00D24B63">
            <w:pPr>
              <w:jc w:val="both"/>
            </w:pPr>
            <w:r w:rsidRPr="006B330D">
              <w:t>h) să participe la întocmirea cărții tehnice a construcției și la recepția lucrărilor executate.</w:t>
            </w:r>
          </w:p>
          <w:p w14:paraId="230DA386" w14:textId="77777777" w:rsidR="003F5F1B" w:rsidRPr="006B330D" w:rsidRDefault="003F5F1B" w:rsidP="00D24B63">
            <w:pPr>
              <w:jc w:val="both"/>
            </w:pPr>
            <w:r w:rsidRPr="006B330D">
              <w:t>6.2.  În baza prezentului Contract, Beneficiarul se obligă:</w:t>
            </w:r>
          </w:p>
          <w:p w14:paraId="5D470958" w14:textId="77777777" w:rsidR="003F5F1B" w:rsidRPr="006B330D" w:rsidRDefault="003F5F1B" w:rsidP="003F5F1B">
            <w:pPr>
              <w:numPr>
                <w:ilvl w:val="0"/>
                <w:numId w:val="46"/>
              </w:numPr>
              <w:tabs>
                <w:tab w:val="clear" w:pos="1065"/>
                <w:tab w:val="left" w:pos="792"/>
                <w:tab w:val="left" w:pos="1080"/>
              </w:tabs>
              <w:suppressAutoHyphens/>
              <w:spacing w:line="256" w:lineRule="auto"/>
              <w:ind w:left="0" w:firstLine="720"/>
              <w:jc w:val="both"/>
            </w:pPr>
            <w:r w:rsidRPr="006B330D">
              <w:t>să întreprindă toate măsurile necesare pentru asigurarea recepţionării în termenul stabilit a Lucrărilor prestate în corespundere cu cerinţele prezentului Contract și să remită documentația de proiect spre verificare;</w:t>
            </w:r>
          </w:p>
          <w:p w14:paraId="093E619E" w14:textId="77777777" w:rsidR="003F5F1B" w:rsidRPr="006B330D" w:rsidRDefault="003F5F1B" w:rsidP="003F5F1B">
            <w:pPr>
              <w:numPr>
                <w:ilvl w:val="0"/>
                <w:numId w:val="46"/>
              </w:numPr>
              <w:tabs>
                <w:tab w:val="clear" w:pos="1065"/>
                <w:tab w:val="left" w:pos="792"/>
                <w:tab w:val="left" w:pos="1080"/>
              </w:tabs>
              <w:suppressAutoHyphens/>
              <w:spacing w:line="256" w:lineRule="auto"/>
              <w:ind w:left="0" w:firstLine="720"/>
              <w:jc w:val="both"/>
            </w:pPr>
            <w:r w:rsidRPr="006B330D">
              <w:t>să asigure achitarea Lucrărilor prestate, respectând modalităţile şi termenele indicate în prezentul Contract;</w:t>
            </w:r>
          </w:p>
          <w:p w14:paraId="3933AC69" w14:textId="77777777" w:rsidR="003F5F1B" w:rsidRPr="006B330D" w:rsidRDefault="003F5F1B" w:rsidP="003F5F1B">
            <w:pPr>
              <w:numPr>
                <w:ilvl w:val="0"/>
                <w:numId w:val="46"/>
              </w:numPr>
              <w:tabs>
                <w:tab w:val="clear" w:pos="1065"/>
                <w:tab w:val="left" w:pos="792"/>
                <w:tab w:val="left" w:pos="1080"/>
              </w:tabs>
              <w:suppressAutoHyphens/>
              <w:spacing w:line="256" w:lineRule="auto"/>
              <w:ind w:left="0" w:firstLine="720"/>
              <w:jc w:val="both"/>
            </w:pPr>
            <w:r w:rsidRPr="006B330D">
              <w:t xml:space="preserve">să restituie Antreprenorului garanția de bună execuție a contractului în termen de … zile calendaristice, după recepționarea lucrărilor conform pct. 2.4. al Contractului. </w:t>
            </w:r>
          </w:p>
          <w:p w14:paraId="0E6A12F6" w14:textId="77777777" w:rsidR="003F5F1B" w:rsidRPr="006B330D" w:rsidRDefault="003F5F1B" w:rsidP="00D24B63">
            <w:pPr>
              <w:jc w:val="both"/>
            </w:pPr>
          </w:p>
          <w:p w14:paraId="1666208A" w14:textId="77777777" w:rsidR="003F5F1B" w:rsidRPr="006B330D" w:rsidRDefault="003F5F1B" w:rsidP="00D24B63">
            <w:pPr>
              <w:jc w:val="both"/>
            </w:pPr>
            <w:r w:rsidRPr="006B330D">
              <w:t>7. JUSTIFICAREA DATORITĂ UNUI IMPEDIMENT</w:t>
            </w:r>
          </w:p>
          <w:p w14:paraId="66FB184F" w14:textId="77777777" w:rsidR="003F5F1B" w:rsidRPr="006B330D" w:rsidRDefault="003F5F1B" w:rsidP="00D24B63">
            <w:pPr>
              <w:jc w:val="both"/>
            </w:pPr>
            <w:r w:rsidRPr="006B330D">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pământ, precum şi alte circumstanţe care nu depind de voinţa Părţilor).</w:t>
            </w:r>
          </w:p>
          <w:p w14:paraId="49E08828" w14:textId="77777777" w:rsidR="003F5F1B" w:rsidRPr="006B330D" w:rsidRDefault="003F5F1B" w:rsidP="00D24B63">
            <w:pPr>
              <w:jc w:val="both"/>
            </w:pPr>
            <w:r w:rsidRPr="006B330D">
              <w:t xml:space="preserve">7.2. Partea care invocă apariția impedimentului înafara controlului este obligată să informeze imediat (dar nu mai târziu de ….. zile) cealaltă Parte despre survenirea circumstanţelor, dar și despre efectele acestora asupra executării contractului. </w:t>
            </w:r>
          </w:p>
          <w:p w14:paraId="45D4513B" w14:textId="77777777" w:rsidR="003F5F1B" w:rsidRPr="006B330D" w:rsidRDefault="003F5F1B" w:rsidP="00D24B63">
            <w:pPr>
              <w:jc w:val="both"/>
            </w:pPr>
            <w:r w:rsidRPr="006B330D">
              <w:t>7.3 Survenirea circumstanţelor impedimentului, momentul declanşării şi termenul de acţiune trebuie să fie confirmate printr-un certificat, eliberat în mod corespunzător de către organul competent din ţara Părţii care invocă asemenea circumstanţe.</w:t>
            </w:r>
          </w:p>
          <w:p w14:paraId="7D3D1115" w14:textId="77777777" w:rsidR="003F5F1B" w:rsidRPr="006B330D" w:rsidRDefault="003F5F1B" w:rsidP="00D24B63">
            <w:pPr>
              <w:jc w:val="both"/>
            </w:pPr>
          </w:p>
          <w:p w14:paraId="2AC54BDD" w14:textId="77777777" w:rsidR="003F5F1B" w:rsidRPr="006B330D" w:rsidRDefault="003F5F1B" w:rsidP="00D24B63">
            <w:pPr>
              <w:jc w:val="both"/>
            </w:pPr>
            <w:r w:rsidRPr="006B330D">
              <w:t>8. REZOLUȚIUNEA CONTRACTULUI</w:t>
            </w:r>
          </w:p>
          <w:p w14:paraId="6DFC333A" w14:textId="77777777" w:rsidR="003F5F1B" w:rsidRPr="006B330D" w:rsidRDefault="003F5F1B" w:rsidP="00D24B63">
            <w:pPr>
              <w:jc w:val="both"/>
            </w:pPr>
            <w:r w:rsidRPr="006B330D">
              <w:t>8.1.Rezoluțiunea Contractului se poate realiza cu acordul comun al Părţilor.</w:t>
            </w:r>
          </w:p>
          <w:p w14:paraId="7F461F05" w14:textId="77777777" w:rsidR="003F5F1B" w:rsidRPr="006B330D" w:rsidRDefault="003F5F1B" w:rsidP="00D24B63">
            <w:pPr>
              <w:jc w:val="both"/>
            </w:pPr>
            <w:r w:rsidRPr="006B330D">
              <w:t>8.2. Contractul poate fi rezolvitîn mod unilateral în caz de:</w:t>
            </w:r>
          </w:p>
          <w:p w14:paraId="4020F2D6" w14:textId="77777777" w:rsidR="003F5F1B" w:rsidRPr="006B330D" w:rsidRDefault="003F5F1B" w:rsidP="003F5F1B">
            <w:pPr>
              <w:numPr>
                <w:ilvl w:val="0"/>
                <w:numId w:val="47"/>
              </w:numPr>
              <w:tabs>
                <w:tab w:val="left" w:pos="1080"/>
              </w:tabs>
              <w:suppressAutoHyphens/>
              <w:spacing w:line="256" w:lineRule="auto"/>
              <w:ind w:left="0" w:firstLine="720"/>
              <w:jc w:val="both"/>
            </w:pPr>
            <w:r w:rsidRPr="006B330D">
              <w:t xml:space="preserve">refuz al Antreprenorului de a presta Lucrările prevăzute în prezentul Contract;         </w:t>
            </w:r>
          </w:p>
          <w:p w14:paraId="4B10C47F" w14:textId="77777777" w:rsidR="003F5F1B" w:rsidRPr="006B330D" w:rsidRDefault="003F5F1B" w:rsidP="003F5F1B">
            <w:pPr>
              <w:numPr>
                <w:ilvl w:val="0"/>
                <w:numId w:val="47"/>
              </w:numPr>
              <w:tabs>
                <w:tab w:val="left" w:pos="1080"/>
              </w:tabs>
              <w:suppressAutoHyphens/>
              <w:spacing w:line="256" w:lineRule="auto"/>
              <w:ind w:left="0" w:firstLine="720"/>
              <w:jc w:val="both"/>
            </w:pPr>
            <w:r w:rsidRPr="006B330D">
              <w:t>nerespectare de către Antreprenor a termenelor de executare stabilite;</w:t>
            </w:r>
          </w:p>
          <w:p w14:paraId="5D4F2449" w14:textId="77777777" w:rsidR="003F5F1B" w:rsidRPr="006B330D" w:rsidRDefault="003F5F1B" w:rsidP="003F5F1B">
            <w:pPr>
              <w:numPr>
                <w:ilvl w:val="0"/>
                <w:numId w:val="47"/>
              </w:numPr>
              <w:tabs>
                <w:tab w:val="left" w:pos="1080"/>
              </w:tabs>
              <w:suppressAutoHyphens/>
              <w:spacing w:line="256" w:lineRule="auto"/>
              <w:ind w:left="0" w:firstLine="720"/>
              <w:jc w:val="both"/>
            </w:pPr>
            <w:r w:rsidRPr="006B330D">
              <w:t>nerespectare de către Beneficiar a termenelor de plată a Lucrărilor;</w:t>
            </w:r>
          </w:p>
          <w:p w14:paraId="402FF0CB" w14:textId="77777777" w:rsidR="003F5F1B" w:rsidRPr="006B330D" w:rsidRDefault="003F5F1B" w:rsidP="003F5F1B">
            <w:pPr>
              <w:numPr>
                <w:ilvl w:val="0"/>
                <w:numId w:val="47"/>
              </w:numPr>
              <w:tabs>
                <w:tab w:val="left" w:pos="1080"/>
              </w:tabs>
              <w:suppressAutoHyphens/>
              <w:spacing w:line="256" w:lineRule="auto"/>
              <w:ind w:left="0" w:firstLine="720"/>
              <w:jc w:val="both"/>
            </w:pPr>
            <w:r w:rsidRPr="006B330D">
              <w:t>nesatisfacere de către una dintre Părţi a pretenţiilor înaintate conform prezentului Contract;</w:t>
            </w:r>
          </w:p>
          <w:p w14:paraId="0A356148" w14:textId="77777777" w:rsidR="003F5F1B" w:rsidRPr="006B330D" w:rsidRDefault="003F5F1B" w:rsidP="003F5F1B">
            <w:pPr>
              <w:numPr>
                <w:ilvl w:val="0"/>
                <w:numId w:val="47"/>
              </w:numPr>
              <w:tabs>
                <w:tab w:val="left" w:pos="1080"/>
              </w:tabs>
              <w:suppressAutoHyphens/>
              <w:spacing w:line="256" w:lineRule="auto"/>
              <w:ind w:left="0" w:firstLine="720"/>
              <w:jc w:val="both"/>
            </w:pPr>
            <w:r w:rsidRPr="006B330D">
              <w:t>contractantul se afla, la momentul atribuirii lui, în una dintre situaţiile care ar fi determinat excluderea sa din procedura de atribuire potrivit art. 19 al Legii nr. 131/2015 privind achizițiile publice;</w:t>
            </w:r>
          </w:p>
          <w:p w14:paraId="3CE1D036" w14:textId="77777777" w:rsidR="003F5F1B" w:rsidRPr="006B330D" w:rsidRDefault="003F5F1B" w:rsidP="003F5F1B">
            <w:pPr>
              <w:pStyle w:val="af3"/>
              <w:numPr>
                <w:ilvl w:val="0"/>
                <w:numId w:val="47"/>
              </w:numPr>
              <w:tabs>
                <w:tab w:val="clear" w:pos="1854"/>
                <w:tab w:val="left" w:pos="0"/>
                <w:tab w:val="num" w:pos="1135"/>
                <w:tab w:val="left" w:pos="2070"/>
              </w:tabs>
              <w:spacing w:line="256" w:lineRule="auto"/>
              <w:ind w:left="0" w:firstLine="710"/>
              <w:rPr>
                <w:noProof/>
                <w:lang w:val="ro-RO" w:eastAsia="en-US"/>
              </w:rPr>
            </w:pPr>
            <w:r w:rsidRPr="006B330D">
              <w:rPr>
                <w:noProof/>
                <w:lang w:val="ro-RO" w:eastAsia="en-US"/>
              </w:rPr>
              <w:t>contractul a făcut obiectul unei modificări substanțiale care necesita o nouă procedură de achiziție publică în conformitate cu art. 76 al Legii nr. 131/2015 privind achizițiile publice;</w:t>
            </w:r>
          </w:p>
          <w:p w14:paraId="3DFD8547" w14:textId="77777777" w:rsidR="003F5F1B" w:rsidRPr="006B330D" w:rsidRDefault="003F5F1B" w:rsidP="003F5F1B">
            <w:pPr>
              <w:pStyle w:val="af3"/>
              <w:numPr>
                <w:ilvl w:val="0"/>
                <w:numId w:val="47"/>
              </w:numPr>
              <w:tabs>
                <w:tab w:val="clear" w:pos="1854"/>
                <w:tab w:val="left" w:pos="0"/>
                <w:tab w:val="num" w:pos="1135"/>
                <w:tab w:val="left" w:pos="2070"/>
              </w:tabs>
              <w:spacing w:line="256" w:lineRule="auto"/>
              <w:ind w:left="0" w:firstLine="710"/>
              <w:rPr>
                <w:noProof/>
                <w:lang w:val="ro-RO" w:eastAsia="en-US"/>
              </w:rPr>
            </w:pPr>
            <w:r w:rsidRPr="006B330D">
              <w:rPr>
                <w:noProof/>
                <w:lang w:val="ro-RO" w:eastAsia="en-US"/>
              </w:rPr>
              <w:t>contractul nu urma să fie atribuit contractantului respectiv, avînd în vedere o încălcare gravă a obligaţiilor ce rezultă din Legea nr. 131/2015 priviind achizițiile publice și/sau tratatele internaţionale la care Republica Moldova este parte, care a fost constatată printr-o decizie a unei instanțe judecătorești naționale sau, după caz, internaționale.</w:t>
            </w:r>
          </w:p>
          <w:p w14:paraId="41EED095" w14:textId="77777777" w:rsidR="003F5F1B" w:rsidRPr="006B330D" w:rsidRDefault="003F5F1B" w:rsidP="00D24B63">
            <w:pPr>
              <w:jc w:val="both"/>
            </w:pPr>
            <w:r w:rsidRPr="006B330D">
              <w:t>8.3. Partea iniţiatoare a rezoluțiunii Contractului este obligată să comunice în termen de …… zile lucrătoare celeilalte Părţi despre intenţiile ei printr-o scrisoare motivată.</w:t>
            </w:r>
          </w:p>
          <w:p w14:paraId="01C4AB2A" w14:textId="77777777" w:rsidR="003F5F1B" w:rsidRPr="006B330D" w:rsidRDefault="003F5F1B" w:rsidP="00D24B63">
            <w:pPr>
              <w:jc w:val="both"/>
            </w:pPr>
            <w:r w:rsidRPr="006B330D">
              <w:t>8.4. Partea înştiinţată este obligată să răspundă în decurs de …. zile lucrătoare de la primirea notificării, după expirarea acestui termen Contractul se consideră încetat de drept.</w:t>
            </w:r>
          </w:p>
          <w:p w14:paraId="70E72539" w14:textId="77777777" w:rsidR="003F5F1B" w:rsidRPr="006B330D" w:rsidRDefault="003F5F1B" w:rsidP="00D24B63">
            <w:pPr>
              <w:jc w:val="both"/>
            </w:pPr>
          </w:p>
          <w:p w14:paraId="6E8BFA09" w14:textId="77777777" w:rsidR="003F5F1B" w:rsidRPr="006B330D" w:rsidRDefault="003F5F1B" w:rsidP="00D24B63">
            <w:pPr>
              <w:jc w:val="both"/>
            </w:pPr>
            <w:r w:rsidRPr="006B330D">
              <w:t>9. RECLAMAŢII ŞI SANCŢIUNI</w:t>
            </w:r>
          </w:p>
          <w:p w14:paraId="0B0425A2" w14:textId="77777777" w:rsidR="003F5F1B" w:rsidRPr="006B330D" w:rsidRDefault="003F5F1B" w:rsidP="00D24B63">
            <w:pPr>
              <w:jc w:val="both"/>
            </w:pPr>
            <w:r w:rsidRPr="006B330D">
              <w:lastRenderedPageBreak/>
              <w:t>9.1. Reclamaţiile privind cantitatea Lucrărilor prestate sunt înaintate Antreprenorului la momentul recepţionării acestorasau nu mai târziu de … zile de la data recepționării,  fiind confirmate printr-un act întocmit în comun cu reprezentantul Antreprenorului.</w:t>
            </w:r>
          </w:p>
          <w:p w14:paraId="39245CCB" w14:textId="77777777" w:rsidR="003F5F1B" w:rsidRPr="006B330D" w:rsidRDefault="003F5F1B" w:rsidP="00D24B63">
            <w:pPr>
              <w:jc w:val="both"/>
            </w:pPr>
            <w:r w:rsidRPr="006B330D">
              <w:t>9.2. Pretenţiile privind calitatea Lucrărilor livrate sunt înaintate Antreprenorului în termen de ….. zile lucrătoare de la depistarea deficienţelor de calitate, confirmate prin prescripțiile Beneficiarului și Î.S.„Serviciul de Stat pentru Verificarea și Expertizarea Proiectelor și Construcțiilor”.</w:t>
            </w:r>
          </w:p>
          <w:p w14:paraId="4308A047" w14:textId="77777777" w:rsidR="003F5F1B" w:rsidRPr="006B330D" w:rsidRDefault="003F5F1B" w:rsidP="00D24B63">
            <w:pPr>
              <w:jc w:val="both"/>
            </w:pPr>
            <w:r w:rsidRPr="006B330D">
              <w:t>9.3. Antreprenorul este obligat să examineze pretenţiile înaintate în termen de ….. zile lucrătoare de la data primirii acestora şi să comunice, în scris, Beneficiarului despre decizia luată.</w:t>
            </w:r>
          </w:p>
          <w:p w14:paraId="3CF9970A" w14:textId="77777777" w:rsidR="003F5F1B" w:rsidRPr="006B330D" w:rsidRDefault="003F5F1B" w:rsidP="00D24B63">
            <w:pPr>
              <w:jc w:val="both"/>
            </w:pPr>
            <w:r w:rsidRPr="006B330D">
              <w:t xml:space="preserve">9.4.  În caz de recunoaştere a pretenţiilor, Antreprenorul este obligat, în termen  restrâns, să înlăture potrivit cerinţelor Contractului. </w:t>
            </w:r>
          </w:p>
          <w:p w14:paraId="4E242CE7" w14:textId="77777777" w:rsidR="003F5F1B" w:rsidRPr="006B330D" w:rsidRDefault="003F5F1B" w:rsidP="00D24B63">
            <w:pPr>
              <w:jc w:val="both"/>
            </w:pPr>
            <w:r w:rsidRPr="006B330D">
              <w:t>9.5. Antreprenorul poartă răspundere pentru calitatea Lucrărilor în limitele stabilite, inclusiv pentru viciile ascunse.</w:t>
            </w:r>
          </w:p>
          <w:p w14:paraId="5CDB84B0" w14:textId="77777777" w:rsidR="003F5F1B" w:rsidRPr="006B330D" w:rsidRDefault="003F5F1B" w:rsidP="00D24B63">
            <w:pPr>
              <w:jc w:val="both"/>
            </w:pPr>
            <w:r w:rsidRPr="006B330D">
              <w:t xml:space="preserve">9.6. Pentru refuzul de a presta Lucrările prevăzute în prezentul Contract, Antreprenorul suportă o penalitate în valoare de  ….% din suma totală a contractului. </w:t>
            </w:r>
          </w:p>
          <w:p w14:paraId="6C7E4DEB" w14:textId="77777777" w:rsidR="003F5F1B" w:rsidRPr="006B330D" w:rsidRDefault="003F5F1B" w:rsidP="00D24B63">
            <w:pPr>
              <w:jc w:val="both"/>
            </w:pPr>
            <w:r w:rsidRPr="006B330D">
              <w:t>9.7. Pentru prestarea cu întârziere a Lucrărilor, Antreprenorul suportă plata despăgubirii în valoare de ….% din suma Lucrărilor neexecutate, pentru fiecare zi de întârziere, dar nu mai mult de ….% din suma totală a prezentului Contract.</w:t>
            </w:r>
          </w:p>
          <w:p w14:paraId="4480257C" w14:textId="77777777" w:rsidR="003F5F1B" w:rsidRPr="006B330D" w:rsidRDefault="003F5F1B" w:rsidP="00D24B63">
            <w:pPr>
              <w:jc w:val="both"/>
            </w:pPr>
            <w:r w:rsidRPr="006B330D">
              <w:t>9.8. Pentru achitarea cu întârziere, Beneficiarul suportă plata despăgubirii în valoare de …..% din suma Lucrărilor neachitate pentru fiecare zi de întârziere, dar nu mai mult de  …% din suma totală a prezentului contract.</w:t>
            </w:r>
          </w:p>
          <w:p w14:paraId="032ADC4B" w14:textId="77777777" w:rsidR="003F5F1B" w:rsidRPr="006B330D" w:rsidRDefault="003F5F1B" w:rsidP="00D24B63">
            <w:pPr>
              <w:jc w:val="both"/>
            </w:pPr>
          </w:p>
          <w:p w14:paraId="1E51DF59" w14:textId="77777777" w:rsidR="003F5F1B" w:rsidRPr="006B330D" w:rsidRDefault="003F5F1B" w:rsidP="00D24B63">
            <w:pPr>
              <w:jc w:val="both"/>
            </w:pPr>
            <w:r w:rsidRPr="006B330D">
              <w:t>10. DREPTURI DE PROPRIETATE INTELECTUALĂ</w:t>
            </w:r>
          </w:p>
          <w:p w14:paraId="45F2125B" w14:textId="77777777" w:rsidR="003F5F1B" w:rsidRPr="006B330D" w:rsidRDefault="003F5F1B" w:rsidP="00D24B63">
            <w:pPr>
              <w:jc w:val="both"/>
            </w:pPr>
            <w:r w:rsidRPr="006B330D">
              <w:t>10.1. Antreprenorul are obligaţia să despăgubească Beneficiarul împotriva oricăror:</w:t>
            </w:r>
          </w:p>
          <w:p w14:paraId="72B7004D" w14:textId="77777777" w:rsidR="003F5F1B" w:rsidRPr="006B330D" w:rsidRDefault="003F5F1B" w:rsidP="00D24B63">
            <w:pPr>
              <w:jc w:val="both"/>
            </w:pPr>
            <w:r w:rsidRPr="006B330D">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7193829B" w14:textId="77777777" w:rsidR="003F5F1B" w:rsidRPr="006B330D" w:rsidRDefault="003F5F1B" w:rsidP="00D24B63">
            <w:pPr>
              <w:jc w:val="both"/>
            </w:pPr>
            <w:r w:rsidRPr="006B330D">
              <w:t>b) daune-interese, costuri, taxe şi cheltuieli de orice natură, aferente, cu excepţia situaţiei în care o astfel de încălcare rezultă din respectarea Caietului de sarcini.</w:t>
            </w:r>
          </w:p>
          <w:p w14:paraId="43065F3B" w14:textId="77777777" w:rsidR="003F5F1B" w:rsidRPr="006B330D" w:rsidRDefault="003F5F1B" w:rsidP="00D24B63">
            <w:pPr>
              <w:jc w:val="both"/>
            </w:pPr>
          </w:p>
          <w:p w14:paraId="66803C10" w14:textId="77777777" w:rsidR="003F5F1B" w:rsidRPr="006B330D" w:rsidRDefault="003F5F1B" w:rsidP="00D24B63">
            <w:pPr>
              <w:jc w:val="both"/>
            </w:pPr>
            <w:r w:rsidRPr="006B330D">
              <w:t>11. DISPOZIŢII FINALE</w:t>
            </w:r>
          </w:p>
          <w:p w14:paraId="608D25A6" w14:textId="77777777" w:rsidR="003F5F1B" w:rsidRPr="006B330D" w:rsidRDefault="003F5F1B" w:rsidP="00D24B63">
            <w:pPr>
              <w:jc w:val="both"/>
            </w:pPr>
            <w:r w:rsidRPr="006B330D">
              <w:t>11.1. Litigiile ce ar putea rezulta din prezentul Contract vor fi soluţionate de către Părţi pe cale amiabilă. În caz contrar, ele vor fi transmise spre examinare în instanţa de judecată competentă, conform legislaţiei Republicii Moldova.</w:t>
            </w:r>
          </w:p>
          <w:p w14:paraId="21EA4A77" w14:textId="77777777" w:rsidR="003F5F1B" w:rsidRPr="006B330D" w:rsidRDefault="003F5F1B" w:rsidP="00D24B63">
            <w:pPr>
              <w:jc w:val="both"/>
            </w:pPr>
            <w:r w:rsidRPr="006B330D">
              <w:t>11.2. De la data semnării prezentului Contract, toate negocierile purtate şi documentele  perfectate anterior, îşi pierd valabilitatea.</w:t>
            </w:r>
          </w:p>
          <w:p w14:paraId="3437860E" w14:textId="77777777" w:rsidR="003F5F1B" w:rsidRPr="006B330D" w:rsidRDefault="003F5F1B" w:rsidP="00D24B63">
            <w:pPr>
              <w:jc w:val="both"/>
            </w:pPr>
            <w:r w:rsidRPr="006B330D">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511EA439" w14:textId="77777777" w:rsidR="003F5F1B" w:rsidRPr="006B330D" w:rsidRDefault="003F5F1B" w:rsidP="00D24B63">
            <w:pPr>
              <w:jc w:val="both"/>
            </w:pPr>
            <w:r w:rsidRPr="006B330D">
              <w:t>11.4. Nici una dintre Părţi nu are dreptul să transmită obligaţiile şi drepturile sale stipulate în prezentul Contract unor terţe persoane, fără acordul în scris al celeilalte părţi.</w:t>
            </w:r>
          </w:p>
          <w:p w14:paraId="1F8EF015" w14:textId="77777777" w:rsidR="003F5F1B" w:rsidRPr="006B330D" w:rsidRDefault="003F5F1B" w:rsidP="00D24B63">
            <w:pPr>
              <w:jc w:val="both"/>
            </w:pPr>
            <w:r w:rsidRPr="006B330D">
              <w:t>11.5. Prezentul Contract este întocmit în două exemplare în limba de română, câte un exemplar pentru Antreprenor și Beneficiar.</w:t>
            </w:r>
          </w:p>
          <w:p w14:paraId="499D1325" w14:textId="77777777" w:rsidR="003F5F1B" w:rsidRPr="006B330D" w:rsidRDefault="003F5F1B" w:rsidP="00D24B63">
            <w:pPr>
              <w:jc w:val="both"/>
            </w:pPr>
            <w:r w:rsidRPr="006B330D">
              <w:t>11.6. Prezentul Contract se consideră încheiat şi intră în vigoare la data semnării, fiind valabil până la ……………...</w:t>
            </w:r>
          </w:p>
          <w:p w14:paraId="29F45127" w14:textId="77777777" w:rsidR="003F5F1B" w:rsidRPr="006B330D" w:rsidRDefault="003F5F1B" w:rsidP="00D24B63">
            <w:pPr>
              <w:jc w:val="both"/>
            </w:pPr>
            <w:r w:rsidRPr="006B330D">
              <w:t xml:space="preserve">11.7. Prezentul Contract reprezintă acordul de voinţă al ambelor părţi şi este semnat astăzi,  “____” </w:t>
            </w:r>
          </w:p>
          <w:p w14:paraId="1CDA0F6D" w14:textId="77777777" w:rsidR="003F5F1B" w:rsidRPr="006B330D" w:rsidRDefault="003F5F1B" w:rsidP="00D24B63">
            <w:pPr>
              <w:jc w:val="both"/>
            </w:pPr>
          </w:p>
          <w:p w14:paraId="748E7C4C" w14:textId="77777777" w:rsidR="003F5F1B" w:rsidRPr="006B330D" w:rsidRDefault="003F5F1B" w:rsidP="00D24B63">
            <w:pPr>
              <w:jc w:val="both"/>
            </w:pPr>
          </w:p>
          <w:p w14:paraId="19435630" w14:textId="77777777" w:rsidR="003F5F1B" w:rsidRPr="006B330D" w:rsidRDefault="003F5F1B" w:rsidP="00D24B63">
            <w:pPr>
              <w:jc w:val="both"/>
            </w:pPr>
          </w:p>
          <w:p w14:paraId="474E3C8A" w14:textId="77777777" w:rsidR="003F5F1B" w:rsidRPr="006B330D" w:rsidRDefault="003F5F1B" w:rsidP="00D24B63">
            <w:pPr>
              <w:jc w:val="both"/>
            </w:pPr>
          </w:p>
          <w:p w14:paraId="1F755074" w14:textId="77777777" w:rsidR="003F5F1B" w:rsidRPr="006B330D" w:rsidRDefault="003F5F1B" w:rsidP="00D24B63">
            <w:pPr>
              <w:jc w:val="both"/>
            </w:pPr>
          </w:p>
          <w:p w14:paraId="729C2F34" w14:textId="77777777" w:rsidR="003F5F1B" w:rsidRPr="006B330D" w:rsidRDefault="003F5F1B" w:rsidP="00D24B63">
            <w:pPr>
              <w:jc w:val="both"/>
            </w:pPr>
          </w:p>
          <w:p w14:paraId="6CCBDF84" w14:textId="77777777" w:rsidR="003F5F1B" w:rsidRPr="006B330D" w:rsidRDefault="003F5F1B" w:rsidP="00D24B63">
            <w:pPr>
              <w:jc w:val="both"/>
            </w:pPr>
          </w:p>
          <w:p w14:paraId="644AAE15" w14:textId="77777777" w:rsidR="003F5F1B" w:rsidRPr="006B330D" w:rsidRDefault="003F5F1B" w:rsidP="00D24B63">
            <w:pPr>
              <w:jc w:val="both"/>
            </w:pPr>
          </w:p>
          <w:p w14:paraId="20054175" w14:textId="77777777" w:rsidR="003F5F1B" w:rsidRPr="006B330D" w:rsidRDefault="003F5F1B" w:rsidP="00D24B63">
            <w:pPr>
              <w:jc w:val="both"/>
            </w:pPr>
          </w:p>
          <w:p w14:paraId="04ACF994" w14:textId="77777777" w:rsidR="003F5F1B" w:rsidRPr="006B330D" w:rsidRDefault="003F5F1B" w:rsidP="003F5F1B">
            <w:pPr>
              <w:pStyle w:val="a"/>
              <w:numPr>
                <w:ilvl w:val="0"/>
                <w:numId w:val="42"/>
              </w:numPr>
              <w:tabs>
                <w:tab w:val="left" w:pos="2295"/>
              </w:tabs>
              <w:spacing w:line="256" w:lineRule="auto"/>
              <w:jc w:val="center"/>
              <w:rPr>
                <w:noProof/>
                <w:lang w:val="ro-RO"/>
              </w:rPr>
            </w:pPr>
            <w:r w:rsidRPr="006B330D">
              <w:rPr>
                <w:noProof/>
                <w:lang w:val="ro-RO"/>
              </w:rPr>
              <w:t>PARTEA CE ȚINE DE CONDIȚIILE</w:t>
            </w:r>
          </w:p>
          <w:p w14:paraId="7AEF4E98" w14:textId="77777777" w:rsidR="003F5F1B" w:rsidRPr="006B330D" w:rsidRDefault="003F5F1B" w:rsidP="00D24B63">
            <w:r w:rsidRPr="006B330D">
              <w:t>SPECIALE AL CONTRACTULUI</w:t>
            </w:r>
          </w:p>
          <w:p w14:paraId="49A72763" w14:textId="77777777" w:rsidR="003F5F1B" w:rsidRPr="006B330D" w:rsidRDefault="003F5F1B" w:rsidP="00D24B63">
            <w:pPr>
              <w:jc w:val="both"/>
            </w:pPr>
            <w:r w:rsidRPr="006B330D">
              <w:t>(LA NECESITATE)</w:t>
            </w:r>
          </w:p>
          <w:p w14:paraId="2C9ED8B5" w14:textId="77777777" w:rsidR="003F5F1B" w:rsidRPr="006B330D" w:rsidRDefault="003F5F1B" w:rsidP="00D24B63">
            <w:pPr>
              <w:jc w:val="both"/>
            </w:pPr>
          </w:p>
          <w:p w14:paraId="64EC6621" w14:textId="77777777" w:rsidR="003F5F1B" w:rsidRPr="006B330D" w:rsidRDefault="003F5F1B" w:rsidP="00D24B63">
            <w:pPr>
              <w:jc w:val="both"/>
            </w:pPr>
          </w:p>
          <w:p w14:paraId="5C16D9AD" w14:textId="77777777" w:rsidR="003F5F1B" w:rsidRPr="006B330D" w:rsidRDefault="003F5F1B" w:rsidP="00D24B63">
            <w:pPr>
              <w:jc w:val="both"/>
            </w:pPr>
          </w:p>
          <w:p w14:paraId="73A9ABF1" w14:textId="77777777" w:rsidR="003F5F1B" w:rsidRPr="006B330D" w:rsidRDefault="003F5F1B" w:rsidP="00D24B63">
            <w:pPr>
              <w:jc w:val="both"/>
            </w:pPr>
          </w:p>
          <w:p w14:paraId="4F36448C" w14:textId="77777777" w:rsidR="003F5F1B" w:rsidRPr="006B330D" w:rsidRDefault="003F5F1B" w:rsidP="00D24B63">
            <w:pPr>
              <w:jc w:val="both"/>
            </w:pPr>
          </w:p>
          <w:p w14:paraId="6FF07C68" w14:textId="77777777" w:rsidR="003F5F1B" w:rsidRPr="006B330D" w:rsidRDefault="003F5F1B" w:rsidP="00D24B63">
            <w:pPr>
              <w:jc w:val="both"/>
            </w:pPr>
          </w:p>
          <w:p w14:paraId="77E1A1E8" w14:textId="77777777" w:rsidR="003F5F1B" w:rsidRPr="006B330D" w:rsidRDefault="003F5F1B" w:rsidP="00D24B63">
            <w:pPr>
              <w:jc w:val="both"/>
            </w:pPr>
          </w:p>
          <w:p w14:paraId="260D3280" w14:textId="77777777" w:rsidR="003F5F1B" w:rsidRPr="006B330D" w:rsidRDefault="003F5F1B" w:rsidP="003F5F1B">
            <w:pPr>
              <w:pStyle w:val="a"/>
              <w:numPr>
                <w:ilvl w:val="0"/>
                <w:numId w:val="48"/>
              </w:numPr>
              <w:tabs>
                <w:tab w:val="left" w:pos="708"/>
              </w:tabs>
              <w:spacing w:line="276" w:lineRule="auto"/>
              <w:ind w:left="0"/>
              <w:contextualSpacing/>
              <w:rPr>
                <w:noProof/>
                <w:lang w:val="ro-RO"/>
              </w:rPr>
            </w:pPr>
            <w:r w:rsidRPr="006B330D">
              <w:rPr>
                <w:noProof/>
                <w:lang w:val="ro-RO"/>
              </w:rPr>
              <w:t>RECHIZITELE JURIDICE, POŞTALE ŞI DE PLĂŢI ALE PĂRŢILOR</w:t>
            </w:r>
          </w:p>
          <w:p w14:paraId="63571DA8" w14:textId="77777777" w:rsidR="003F5F1B" w:rsidRPr="006B330D" w:rsidRDefault="003F5F1B" w:rsidP="00D24B63">
            <w:pPr>
              <w:jc w:val="both"/>
            </w:pPr>
            <w:r w:rsidRPr="006B330D">
              <w:tab/>
            </w:r>
          </w:p>
          <w:tbl>
            <w:tblPr>
              <w:tblW w:w="10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6"/>
              <w:gridCol w:w="4929"/>
            </w:tblGrid>
            <w:tr w:rsidR="003F5F1B" w:rsidRPr="006B330D" w14:paraId="69A3B755" w14:textId="77777777" w:rsidTr="00D24B63">
              <w:trPr>
                <w:jc w:val="center"/>
              </w:trPr>
              <w:tc>
                <w:tcPr>
                  <w:tcW w:w="5163" w:type="dxa"/>
                  <w:tcBorders>
                    <w:top w:val="nil"/>
                    <w:left w:val="nil"/>
                    <w:bottom w:val="nil"/>
                    <w:right w:val="nil"/>
                  </w:tcBorders>
                  <w:hideMark/>
                </w:tcPr>
                <w:p w14:paraId="2019A8F9" w14:textId="77777777" w:rsidR="003F5F1B" w:rsidRDefault="003F5F1B" w:rsidP="00D24B63">
                  <w:pPr>
                    <w:tabs>
                      <w:tab w:val="left" w:pos="3295"/>
                    </w:tabs>
                    <w:spacing w:line="256" w:lineRule="auto"/>
                    <w:jc w:val="center"/>
                    <w:rPr>
                      <w:b/>
                      <w:lang w:val="ro-MD"/>
                    </w:rPr>
                  </w:pPr>
                  <w:r>
                    <w:rPr>
                      <w:b/>
                      <w:iCs/>
                      <w:lang w:val="ro-MD"/>
                    </w:rPr>
                    <w:t>ANTREPRENORUL</w:t>
                  </w:r>
                </w:p>
              </w:tc>
              <w:tc>
                <w:tcPr>
                  <w:tcW w:w="4927" w:type="dxa"/>
                  <w:tcBorders>
                    <w:top w:val="nil"/>
                    <w:left w:val="nil"/>
                    <w:bottom w:val="nil"/>
                    <w:right w:val="nil"/>
                  </w:tcBorders>
                  <w:hideMark/>
                </w:tcPr>
                <w:p w14:paraId="1374245D" w14:textId="77777777" w:rsidR="003F5F1B" w:rsidRDefault="003F5F1B" w:rsidP="00D24B63">
                  <w:pPr>
                    <w:tabs>
                      <w:tab w:val="left" w:pos="3295"/>
                    </w:tabs>
                    <w:spacing w:line="256" w:lineRule="auto"/>
                    <w:jc w:val="center"/>
                    <w:rPr>
                      <w:lang w:val="ro-MD"/>
                    </w:rPr>
                  </w:pPr>
                  <w:r>
                    <w:rPr>
                      <w:b/>
                      <w:iCs/>
                      <w:lang w:val="ro-MD"/>
                    </w:rPr>
                    <w:t>BENEFICIARUL</w:t>
                  </w:r>
                </w:p>
              </w:tc>
            </w:tr>
            <w:tr w:rsidR="003F5F1B" w:rsidRPr="006B330D" w14:paraId="0111781E" w14:textId="77777777" w:rsidTr="00D24B63">
              <w:trPr>
                <w:jc w:val="center"/>
              </w:trPr>
              <w:tc>
                <w:tcPr>
                  <w:tcW w:w="5163" w:type="dxa"/>
                  <w:tcBorders>
                    <w:top w:val="nil"/>
                    <w:left w:val="nil"/>
                    <w:bottom w:val="nil"/>
                    <w:right w:val="nil"/>
                  </w:tcBorders>
                  <w:vAlign w:val="center"/>
                  <w:hideMark/>
                </w:tcPr>
                <w:p w14:paraId="48BD36E2" w14:textId="77777777" w:rsidR="003F5F1B" w:rsidRDefault="003F5F1B" w:rsidP="00D24B63">
                  <w:pPr>
                    <w:tabs>
                      <w:tab w:val="left" w:pos="1134"/>
                      <w:tab w:val="left" w:pos="4680"/>
                      <w:tab w:val="left" w:pos="7020"/>
                    </w:tabs>
                    <w:suppressAutoHyphens/>
                    <w:spacing w:line="256" w:lineRule="auto"/>
                    <w:ind w:firstLine="567"/>
                    <w:jc w:val="both"/>
                    <w:rPr>
                      <w:lang w:val="ro-MD"/>
                    </w:rPr>
                  </w:pPr>
                  <w:r>
                    <w:rPr>
                      <w:lang w:val="ro-MD"/>
                    </w:rPr>
                    <w:t>Adresa poştală:</w:t>
                  </w:r>
                </w:p>
              </w:tc>
              <w:tc>
                <w:tcPr>
                  <w:tcW w:w="4927" w:type="dxa"/>
                  <w:tcBorders>
                    <w:top w:val="nil"/>
                    <w:left w:val="nil"/>
                    <w:bottom w:val="nil"/>
                    <w:right w:val="nil"/>
                  </w:tcBorders>
                  <w:vAlign w:val="center"/>
                  <w:hideMark/>
                </w:tcPr>
                <w:p w14:paraId="1DEF515F" w14:textId="77777777" w:rsidR="003F5F1B" w:rsidRDefault="003F5F1B" w:rsidP="00D24B63">
                  <w:pPr>
                    <w:tabs>
                      <w:tab w:val="left" w:pos="1134"/>
                      <w:tab w:val="left" w:pos="4680"/>
                      <w:tab w:val="left" w:pos="7020"/>
                    </w:tabs>
                    <w:suppressAutoHyphens/>
                    <w:spacing w:line="256" w:lineRule="auto"/>
                    <w:ind w:firstLine="567"/>
                    <w:jc w:val="both"/>
                    <w:rPr>
                      <w:lang w:val="ro-MD"/>
                    </w:rPr>
                  </w:pPr>
                  <w:r>
                    <w:rPr>
                      <w:lang w:val="ro-MD"/>
                    </w:rPr>
                    <w:t>Adresa poştală:</w:t>
                  </w:r>
                </w:p>
              </w:tc>
            </w:tr>
            <w:tr w:rsidR="003F5F1B" w:rsidRPr="006B330D" w14:paraId="169A2973" w14:textId="77777777" w:rsidTr="00D24B63">
              <w:trPr>
                <w:jc w:val="center"/>
              </w:trPr>
              <w:tc>
                <w:tcPr>
                  <w:tcW w:w="5163" w:type="dxa"/>
                  <w:tcBorders>
                    <w:top w:val="nil"/>
                    <w:left w:val="nil"/>
                    <w:bottom w:val="nil"/>
                    <w:right w:val="nil"/>
                  </w:tcBorders>
                  <w:vAlign w:val="center"/>
                  <w:hideMark/>
                </w:tcPr>
                <w:p w14:paraId="1639B8C5" w14:textId="77777777" w:rsidR="003F5F1B" w:rsidRDefault="003F5F1B" w:rsidP="00D24B63">
                  <w:pPr>
                    <w:tabs>
                      <w:tab w:val="left" w:pos="1134"/>
                      <w:tab w:val="left" w:pos="4680"/>
                      <w:tab w:val="left" w:pos="7020"/>
                    </w:tabs>
                    <w:suppressAutoHyphens/>
                    <w:spacing w:line="256" w:lineRule="auto"/>
                    <w:ind w:firstLine="567"/>
                    <w:jc w:val="both"/>
                    <w:rPr>
                      <w:lang w:val="ro-MD"/>
                    </w:rPr>
                  </w:pPr>
                  <w:r>
                    <w:rPr>
                      <w:lang w:val="ro-MD"/>
                    </w:rPr>
                    <w:t>Telefon:</w:t>
                  </w:r>
                </w:p>
              </w:tc>
              <w:tc>
                <w:tcPr>
                  <w:tcW w:w="4927" w:type="dxa"/>
                  <w:tcBorders>
                    <w:top w:val="nil"/>
                    <w:left w:val="nil"/>
                    <w:bottom w:val="nil"/>
                    <w:right w:val="nil"/>
                  </w:tcBorders>
                  <w:vAlign w:val="center"/>
                  <w:hideMark/>
                </w:tcPr>
                <w:p w14:paraId="3F7214F1" w14:textId="77777777" w:rsidR="003F5F1B" w:rsidRDefault="003F5F1B" w:rsidP="00D24B63">
                  <w:pPr>
                    <w:tabs>
                      <w:tab w:val="left" w:pos="1134"/>
                      <w:tab w:val="left" w:pos="4680"/>
                      <w:tab w:val="left" w:pos="7020"/>
                    </w:tabs>
                    <w:suppressAutoHyphens/>
                    <w:spacing w:line="256" w:lineRule="auto"/>
                    <w:ind w:firstLine="567"/>
                    <w:jc w:val="both"/>
                    <w:rPr>
                      <w:lang w:val="ro-MD"/>
                    </w:rPr>
                  </w:pPr>
                  <w:r>
                    <w:rPr>
                      <w:lang w:val="ro-MD"/>
                    </w:rPr>
                    <w:t>Telefon:</w:t>
                  </w:r>
                </w:p>
              </w:tc>
            </w:tr>
            <w:tr w:rsidR="003F5F1B" w:rsidRPr="006B330D" w14:paraId="5BFA470B" w14:textId="77777777" w:rsidTr="00D24B63">
              <w:trPr>
                <w:jc w:val="center"/>
              </w:trPr>
              <w:tc>
                <w:tcPr>
                  <w:tcW w:w="5163" w:type="dxa"/>
                  <w:tcBorders>
                    <w:top w:val="nil"/>
                    <w:left w:val="nil"/>
                    <w:bottom w:val="nil"/>
                    <w:right w:val="nil"/>
                  </w:tcBorders>
                  <w:vAlign w:val="center"/>
                  <w:hideMark/>
                </w:tcPr>
                <w:p w14:paraId="3334CBF0" w14:textId="77777777" w:rsidR="003F5F1B" w:rsidRDefault="003F5F1B" w:rsidP="00D24B63">
                  <w:pPr>
                    <w:tabs>
                      <w:tab w:val="left" w:pos="1134"/>
                      <w:tab w:val="left" w:pos="4680"/>
                      <w:tab w:val="left" w:pos="7020"/>
                    </w:tabs>
                    <w:suppressAutoHyphens/>
                    <w:spacing w:line="256" w:lineRule="auto"/>
                    <w:ind w:firstLine="567"/>
                    <w:jc w:val="both"/>
                    <w:rPr>
                      <w:lang w:val="ro-MD"/>
                    </w:rPr>
                  </w:pPr>
                  <w:r>
                    <w:rPr>
                      <w:lang w:val="ro-MD"/>
                    </w:rPr>
                    <w:t>Cod fiscal:</w:t>
                  </w:r>
                </w:p>
              </w:tc>
              <w:tc>
                <w:tcPr>
                  <w:tcW w:w="4927" w:type="dxa"/>
                  <w:tcBorders>
                    <w:top w:val="nil"/>
                    <w:left w:val="nil"/>
                    <w:bottom w:val="nil"/>
                    <w:right w:val="nil"/>
                  </w:tcBorders>
                  <w:vAlign w:val="center"/>
                  <w:hideMark/>
                </w:tcPr>
                <w:p w14:paraId="0B8081A5" w14:textId="77777777" w:rsidR="003F5F1B" w:rsidRDefault="003F5F1B" w:rsidP="00D24B63">
                  <w:pPr>
                    <w:tabs>
                      <w:tab w:val="left" w:pos="1134"/>
                      <w:tab w:val="left" w:pos="4680"/>
                      <w:tab w:val="left" w:pos="7020"/>
                    </w:tabs>
                    <w:suppressAutoHyphens/>
                    <w:spacing w:line="256" w:lineRule="auto"/>
                    <w:ind w:firstLine="567"/>
                    <w:jc w:val="both"/>
                    <w:rPr>
                      <w:lang w:val="ro-MD"/>
                    </w:rPr>
                  </w:pPr>
                  <w:r>
                    <w:rPr>
                      <w:lang w:val="ro-MD"/>
                    </w:rPr>
                    <w:t>Cod fiscal:</w:t>
                  </w:r>
                </w:p>
              </w:tc>
            </w:tr>
            <w:tr w:rsidR="003F5F1B" w:rsidRPr="006B330D" w14:paraId="71FB2E90" w14:textId="77777777" w:rsidTr="00D24B63">
              <w:trPr>
                <w:jc w:val="center"/>
              </w:trPr>
              <w:tc>
                <w:tcPr>
                  <w:tcW w:w="5163" w:type="dxa"/>
                  <w:tcBorders>
                    <w:top w:val="nil"/>
                    <w:left w:val="nil"/>
                    <w:bottom w:val="nil"/>
                    <w:right w:val="nil"/>
                  </w:tcBorders>
                  <w:vAlign w:val="center"/>
                  <w:hideMark/>
                </w:tcPr>
                <w:p w14:paraId="2B84625D" w14:textId="77777777" w:rsidR="003F5F1B" w:rsidRDefault="003F5F1B" w:rsidP="00D24B63">
                  <w:pPr>
                    <w:tabs>
                      <w:tab w:val="left" w:pos="1134"/>
                      <w:tab w:val="left" w:pos="4680"/>
                      <w:tab w:val="left" w:pos="7020"/>
                    </w:tabs>
                    <w:suppressAutoHyphens/>
                    <w:spacing w:line="256" w:lineRule="auto"/>
                    <w:ind w:firstLine="567"/>
                    <w:jc w:val="both"/>
                    <w:rPr>
                      <w:lang w:val="ro-MD"/>
                    </w:rPr>
                  </w:pPr>
                  <w:r>
                    <w:rPr>
                      <w:lang w:val="ro-MD"/>
                    </w:rPr>
                    <w:t>Banca:</w:t>
                  </w:r>
                </w:p>
              </w:tc>
              <w:tc>
                <w:tcPr>
                  <w:tcW w:w="4927" w:type="dxa"/>
                  <w:tcBorders>
                    <w:top w:val="nil"/>
                    <w:left w:val="nil"/>
                    <w:bottom w:val="nil"/>
                    <w:right w:val="nil"/>
                  </w:tcBorders>
                  <w:vAlign w:val="center"/>
                  <w:hideMark/>
                </w:tcPr>
                <w:p w14:paraId="10BE5CCF" w14:textId="77777777" w:rsidR="003F5F1B" w:rsidRDefault="003F5F1B" w:rsidP="00D24B63">
                  <w:pPr>
                    <w:tabs>
                      <w:tab w:val="left" w:pos="1134"/>
                      <w:tab w:val="left" w:pos="4680"/>
                      <w:tab w:val="left" w:pos="7020"/>
                    </w:tabs>
                    <w:suppressAutoHyphens/>
                    <w:spacing w:line="256" w:lineRule="auto"/>
                    <w:ind w:firstLine="567"/>
                    <w:jc w:val="both"/>
                    <w:rPr>
                      <w:lang w:val="ro-MD"/>
                    </w:rPr>
                  </w:pPr>
                  <w:r>
                    <w:rPr>
                      <w:lang w:val="ro-MD"/>
                    </w:rPr>
                    <w:t>Banca:</w:t>
                  </w:r>
                </w:p>
              </w:tc>
            </w:tr>
            <w:tr w:rsidR="003F5F1B" w:rsidRPr="006B330D" w14:paraId="4EB2357C" w14:textId="77777777" w:rsidTr="00D24B63">
              <w:trPr>
                <w:jc w:val="center"/>
              </w:trPr>
              <w:tc>
                <w:tcPr>
                  <w:tcW w:w="5163" w:type="dxa"/>
                  <w:tcBorders>
                    <w:top w:val="nil"/>
                    <w:left w:val="nil"/>
                    <w:bottom w:val="nil"/>
                    <w:right w:val="nil"/>
                  </w:tcBorders>
                  <w:vAlign w:val="center"/>
                  <w:hideMark/>
                </w:tcPr>
                <w:p w14:paraId="4C364173" w14:textId="77777777" w:rsidR="003F5F1B" w:rsidRDefault="003F5F1B" w:rsidP="00D24B63">
                  <w:pPr>
                    <w:tabs>
                      <w:tab w:val="left" w:pos="1134"/>
                      <w:tab w:val="left" w:pos="4680"/>
                      <w:tab w:val="left" w:pos="7020"/>
                    </w:tabs>
                    <w:suppressAutoHyphens/>
                    <w:spacing w:line="256" w:lineRule="auto"/>
                    <w:ind w:firstLine="567"/>
                    <w:jc w:val="both"/>
                    <w:rPr>
                      <w:lang w:val="ro-MD"/>
                    </w:rPr>
                  </w:pPr>
                  <w:r>
                    <w:rPr>
                      <w:lang w:val="ro-MD"/>
                    </w:rPr>
                    <w:t>Cod:</w:t>
                  </w:r>
                </w:p>
              </w:tc>
              <w:tc>
                <w:tcPr>
                  <w:tcW w:w="4927" w:type="dxa"/>
                  <w:tcBorders>
                    <w:top w:val="nil"/>
                    <w:left w:val="nil"/>
                    <w:bottom w:val="nil"/>
                    <w:right w:val="nil"/>
                  </w:tcBorders>
                  <w:vAlign w:val="center"/>
                  <w:hideMark/>
                </w:tcPr>
                <w:p w14:paraId="5879AB6C" w14:textId="77777777" w:rsidR="003F5F1B" w:rsidRDefault="003F5F1B" w:rsidP="00D24B63">
                  <w:pPr>
                    <w:tabs>
                      <w:tab w:val="left" w:pos="1134"/>
                      <w:tab w:val="left" w:pos="4680"/>
                      <w:tab w:val="left" w:pos="7020"/>
                    </w:tabs>
                    <w:suppressAutoHyphens/>
                    <w:spacing w:line="256" w:lineRule="auto"/>
                    <w:ind w:firstLine="567"/>
                    <w:jc w:val="both"/>
                    <w:rPr>
                      <w:lang w:val="ro-MD"/>
                    </w:rPr>
                  </w:pPr>
                  <w:r>
                    <w:rPr>
                      <w:lang w:val="ro-MD"/>
                    </w:rPr>
                    <w:t>Cod:</w:t>
                  </w:r>
                </w:p>
              </w:tc>
            </w:tr>
            <w:tr w:rsidR="003F5F1B" w:rsidRPr="006B330D" w14:paraId="48FBF044" w14:textId="77777777" w:rsidTr="00D24B63">
              <w:trPr>
                <w:jc w:val="center"/>
              </w:trPr>
              <w:tc>
                <w:tcPr>
                  <w:tcW w:w="5163" w:type="dxa"/>
                  <w:tcBorders>
                    <w:top w:val="nil"/>
                    <w:left w:val="nil"/>
                    <w:bottom w:val="nil"/>
                    <w:right w:val="nil"/>
                  </w:tcBorders>
                  <w:vAlign w:val="center"/>
                  <w:hideMark/>
                </w:tcPr>
                <w:p w14:paraId="25BABB6D" w14:textId="77777777" w:rsidR="003F5F1B" w:rsidRDefault="003F5F1B" w:rsidP="00D24B63">
                  <w:pPr>
                    <w:tabs>
                      <w:tab w:val="left" w:pos="1134"/>
                      <w:tab w:val="left" w:pos="4680"/>
                      <w:tab w:val="left" w:pos="7020"/>
                    </w:tabs>
                    <w:suppressAutoHyphens/>
                    <w:spacing w:line="256" w:lineRule="auto"/>
                    <w:ind w:firstLine="567"/>
                    <w:jc w:val="both"/>
                    <w:rPr>
                      <w:lang w:val="ro-MD"/>
                    </w:rPr>
                  </w:pPr>
                  <w:r>
                    <w:rPr>
                      <w:lang w:val="ro-MD"/>
                    </w:rPr>
                    <w:t>IBAN</w:t>
                  </w:r>
                </w:p>
              </w:tc>
              <w:tc>
                <w:tcPr>
                  <w:tcW w:w="4927" w:type="dxa"/>
                  <w:tcBorders>
                    <w:top w:val="nil"/>
                    <w:left w:val="nil"/>
                    <w:bottom w:val="nil"/>
                    <w:right w:val="nil"/>
                  </w:tcBorders>
                  <w:vAlign w:val="center"/>
                  <w:hideMark/>
                </w:tcPr>
                <w:p w14:paraId="07B51539" w14:textId="77777777" w:rsidR="003F5F1B" w:rsidRDefault="003F5F1B" w:rsidP="00D24B63">
                  <w:pPr>
                    <w:tabs>
                      <w:tab w:val="left" w:pos="1134"/>
                      <w:tab w:val="left" w:pos="4680"/>
                      <w:tab w:val="left" w:pos="7020"/>
                    </w:tabs>
                    <w:suppressAutoHyphens/>
                    <w:spacing w:line="256" w:lineRule="auto"/>
                    <w:ind w:firstLine="567"/>
                    <w:jc w:val="both"/>
                    <w:rPr>
                      <w:lang w:val="ro-MD"/>
                    </w:rPr>
                  </w:pPr>
                  <w:r>
                    <w:rPr>
                      <w:lang w:val="ro-MD"/>
                    </w:rPr>
                    <w:t>IBAN</w:t>
                  </w:r>
                </w:p>
              </w:tc>
            </w:tr>
            <w:tr w:rsidR="003F5F1B" w:rsidRPr="006B330D" w14:paraId="08EEFFBC" w14:textId="77777777" w:rsidTr="00D24B63">
              <w:trPr>
                <w:trHeight w:val="749"/>
                <w:jc w:val="center"/>
              </w:trPr>
              <w:tc>
                <w:tcPr>
                  <w:tcW w:w="5163" w:type="dxa"/>
                  <w:tcBorders>
                    <w:top w:val="nil"/>
                    <w:left w:val="nil"/>
                    <w:bottom w:val="nil"/>
                    <w:right w:val="nil"/>
                  </w:tcBorders>
                  <w:vAlign w:val="center"/>
                </w:tcPr>
                <w:p w14:paraId="043D4244" w14:textId="77777777" w:rsidR="003F5F1B" w:rsidRDefault="003F5F1B" w:rsidP="00D24B63">
                  <w:pPr>
                    <w:tabs>
                      <w:tab w:val="left" w:pos="1134"/>
                      <w:tab w:val="left" w:pos="4680"/>
                      <w:tab w:val="left" w:pos="7020"/>
                    </w:tabs>
                    <w:suppressAutoHyphens/>
                    <w:spacing w:line="256" w:lineRule="auto"/>
                    <w:jc w:val="both"/>
                    <w:rPr>
                      <w:lang w:val="ro-MD"/>
                    </w:rPr>
                  </w:pPr>
                </w:p>
              </w:tc>
              <w:tc>
                <w:tcPr>
                  <w:tcW w:w="4927" w:type="dxa"/>
                  <w:tcBorders>
                    <w:top w:val="nil"/>
                    <w:left w:val="nil"/>
                    <w:bottom w:val="nil"/>
                    <w:right w:val="nil"/>
                  </w:tcBorders>
                  <w:vAlign w:val="center"/>
                </w:tcPr>
                <w:p w14:paraId="3D23CAD9" w14:textId="77777777" w:rsidR="003F5F1B" w:rsidRDefault="003F5F1B" w:rsidP="00D24B63">
                  <w:pPr>
                    <w:tabs>
                      <w:tab w:val="left" w:pos="1134"/>
                      <w:tab w:val="left" w:pos="4680"/>
                      <w:tab w:val="left" w:pos="7020"/>
                    </w:tabs>
                    <w:suppressAutoHyphens/>
                    <w:spacing w:line="256" w:lineRule="auto"/>
                    <w:ind w:firstLine="567"/>
                    <w:jc w:val="both"/>
                    <w:rPr>
                      <w:lang w:val="ro-MD"/>
                    </w:rPr>
                  </w:pPr>
                </w:p>
                <w:p w14:paraId="2129BDC0" w14:textId="77777777" w:rsidR="003F5F1B" w:rsidRDefault="003F5F1B" w:rsidP="00D24B63">
                  <w:pPr>
                    <w:tabs>
                      <w:tab w:val="left" w:pos="1134"/>
                      <w:tab w:val="left" w:pos="4680"/>
                      <w:tab w:val="left" w:pos="7020"/>
                    </w:tabs>
                    <w:suppressAutoHyphens/>
                    <w:spacing w:line="256" w:lineRule="auto"/>
                    <w:ind w:firstLine="567"/>
                    <w:jc w:val="both"/>
                    <w:rPr>
                      <w:lang w:val="ro-MD"/>
                    </w:rPr>
                  </w:pPr>
                </w:p>
                <w:p w14:paraId="59613D33" w14:textId="77777777" w:rsidR="003F5F1B" w:rsidRDefault="003F5F1B" w:rsidP="00D24B63">
                  <w:pPr>
                    <w:tabs>
                      <w:tab w:val="left" w:pos="1134"/>
                      <w:tab w:val="left" w:pos="4680"/>
                      <w:tab w:val="left" w:pos="7020"/>
                    </w:tabs>
                    <w:suppressAutoHyphens/>
                    <w:spacing w:line="256" w:lineRule="auto"/>
                    <w:ind w:firstLine="567"/>
                    <w:jc w:val="both"/>
                    <w:rPr>
                      <w:lang w:val="ro-MD"/>
                    </w:rPr>
                  </w:pPr>
                </w:p>
                <w:p w14:paraId="0275AE30" w14:textId="77777777" w:rsidR="003F5F1B" w:rsidRDefault="003F5F1B" w:rsidP="00D24B63">
                  <w:pPr>
                    <w:tabs>
                      <w:tab w:val="left" w:pos="1134"/>
                      <w:tab w:val="left" w:pos="4680"/>
                      <w:tab w:val="left" w:pos="7020"/>
                    </w:tabs>
                    <w:suppressAutoHyphens/>
                    <w:spacing w:line="256" w:lineRule="auto"/>
                    <w:ind w:firstLine="567"/>
                    <w:jc w:val="both"/>
                    <w:rPr>
                      <w:lang w:val="ro-MD"/>
                    </w:rPr>
                  </w:pPr>
                </w:p>
                <w:p w14:paraId="77A8270C" w14:textId="77777777" w:rsidR="003F5F1B" w:rsidRDefault="003F5F1B" w:rsidP="00D24B63">
                  <w:pPr>
                    <w:tabs>
                      <w:tab w:val="left" w:pos="1134"/>
                      <w:tab w:val="left" w:pos="4680"/>
                      <w:tab w:val="left" w:pos="7020"/>
                    </w:tabs>
                    <w:suppressAutoHyphens/>
                    <w:spacing w:line="256" w:lineRule="auto"/>
                    <w:ind w:firstLine="567"/>
                    <w:jc w:val="both"/>
                    <w:rPr>
                      <w:lang w:val="ro-MD"/>
                    </w:rPr>
                  </w:pPr>
                </w:p>
              </w:tc>
            </w:tr>
          </w:tbl>
          <w:p w14:paraId="53D589F7" w14:textId="77777777" w:rsidR="003F5F1B" w:rsidRPr="006B330D" w:rsidRDefault="003F5F1B" w:rsidP="00D24B63">
            <w:pPr>
              <w:jc w:val="both"/>
            </w:pPr>
            <w:r w:rsidRPr="006B330D">
              <w:t>SEMNĂTURILE PĂRŢILOR</w:t>
            </w:r>
          </w:p>
          <w:p w14:paraId="421AAB30" w14:textId="77777777" w:rsidR="003F5F1B" w:rsidRPr="006B330D" w:rsidRDefault="003F5F1B" w:rsidP="00D24B63">
            <w:pPr>
              <w:jc w:val="both"/>
            </w:pPr>
          </w:p>
          <w:tbl>
            <w:tblPr>
              <w:tblW w:w="0" w:type="auto"/>
              <w:jc w:val="center"/>
              <w:tblLayout w:type="fixed"/>
              <w:tblLook w:val="04A0" w:firstRow="1" w:lastRow="0" w:firstColumn="1" w:lastColumn="0" w:noHBand="0" w:noVBand="1"/>
            </w:tblPr>
            <w:tblGrid>
              <w:gridCol w:w="5188"/>
              <w:gridCol w:w="4559"/>
            </w:tblGrid>
            <w:tr w:rsidR="003F5F1B" w:rsidRPr="006B330D" w14:paraId="41527FC5" w14:textId="77777777" w:rsidTr="00D24B63">
              <w:trPr>
                <w:trHeight w:val="357"/>
                <w:jc w:val="center"/>
              </w:trPr>
              <w:tc>
                <w:tcPr>
                  <w:tcW w:w="5188" w:type="dxa"/>
                  <w:vAlign w:val="center"/>
                  <w:hideMark/>
                </w:tcPr>
                <w:p w14:paraId="14261DD7" w14:textId="77777777" w:rsidR="003F5F1B" w:rsidRDefault="003F5F1B" w:rsidP="00D24B63">
                  <w:pPr>
                    <w:spacing w:line="256" w:lineRule="auto"/>
                    <w:jc w:val="center"/>
                    <w:rPr>
                      <w:b/>
                      <w:lang w:val="ro-MD"/>
                    </w:rPr>
                  </w:pPr>
                  <w:r>
                    <w:rPr>
                      <w:b/>
                      <w:lang w:val="ro-MD"/>
                    </w:rPr>
                    <w:t>ANTREPRENOR</w:t>
                  </w:r>
                </w:p>
              </w:tc>
              <w:tc>
                <w:tcPr>
                  <w:tcW w:w="4559" w:type="dxa"/>
                  <w:vAlign w:val="center"/>
                  <w:hideMark/>
                </w:tcPr>
                <w:p w14:paraId="15538CF0" w14:textId="77777777" w:rsidR="003F5F1B" w:rsidRDefault="003F5F1B" w:rsidP="00D24B63">
                  <w:pPr>
                    <w:spacing w:line="256" w:lineRule="auto"/>
                    <w:jc w:val="center"/>
                    <w:rPr>
                      <w:b/>
                      <w:lang w:val="ro-MD"/>
                    </w:rPr>
                  </w:pPr>
                  <w:r>
                    <w:rPr>
                      <w:b/>
                      <w:lang w:val="ro-MD"/>
                    </w:rPr>
                    <w:t>BENEFICIAR</w:t>
                  </w:r>
                </w:p>
              </w:tc>
            </w:tr>
            <w:tr w:rsidR="003F5F1B" w:rsidRPr="006B330D" w14:paraId="5CAFDA44" w14:textId="77777777" w:rsidTr="00D24B63">
              <w:trPr>
                <w:trHeight w:val="357"/>
                <w:jc w:val="center"/>
              </w:trPr>
              <w:tc>
                <w:tcPr>
                  <w:tcW w:w="5188" w:type="dxa"/>
                  <w:vAlign w:val="center"/>
                </w:tcPr>
                <w:p w14:paraId="14FC8555" w14:textId="77777777" w:rsidR="003F5F1B" w:rsidRDefault="003F5F1B" w:rsidP="00D24B63">
                  <w:pPr>
                    <w:spacing w:line="256" w:lineRule="auto"/>
                    <w:jc w:val="both"/>
                    <w:rPr>
                      <w:b/>
                      <w:lang w:val="ro-MD"/>
                    </w:rPr>
                  </w:pPr>
                </w:p>
              </w:tc>
              <w:tc>
                <w:tcPr>
                  <w:tcW w:w="4559" w:type="dxa"/>
                  <w:vAlign w:val="center"/>
                </w:tcPr>
                <w:p w14:paraId="3693BC69" w14:textId="77777777" w:rsidR="003F5F1B" w:rsidRDefault="003F5F1B" w:rsidP="00D24B63">
                  <w:pPr>
                    <w:spacing w:line="256" w:lineRule="auto"/>
                    <w:jc w:val="both"/>
                    <w:rPr>
                      <w:b/>
                      <w:lang w:val="ro-MD"/>
                    </w:rPr>
                  </w:pPr>
                </w:p>
              </w:tc>
            </w:tr>
          </w:tbl>
          <w:p w14:paraId="61553F8A" w14:textId="77777777" w:rsidR="003F5F1B" w:rsidRPr="006B330D" w:rsidRDefault="003F5F1B" w:rsidP="00D24B63">
            <w:pPr>
              <w:jc w:val="both"/>
            </w:pPr>
          </w:p>
          <w:p w14:paraId="1E736CFF" w14:textId="77777777" w:rsidR="003F5F1B" w:rsidRPr="006B330D" w:rsidRDefault="003F5F1B" w:rsidP="00D24B63">
            <w:pPr>
              <w:jc w:val="both"/>
            </w:pPr>
          </w:p>
          <w:p w14:paraId="4D2940A3" w14:textId="77777777" w:rsidR="003F5F1B" w:rsidRPr="006B330D" w:rsidRDefault="003F5F1B" w:rsidP="00D24B63">
            <w:pPr>
              <w:jc w:val="both"/>
            </w:pPr>
          </w:p>
          <w:p w14:paraId="42A18A6D" w14:textId="77777777" w:rsidR="003F5F1B" w:rsidRPr="006B330D" w:rsidRDefault="003F5F1B" w:rsidP="00D24B63">
            <w:pPr>
              <w:jc w:val="both"/>
            </w:pPr>
          </w:p>
          <w:p w14:paraId="4A484FF0" w14:textId="77777777" w:rsidR="003F5F1B" w:rsidRPr="006B330D" w:rsidRDefault="003F5F1B" w:rsidP="00D24B63">
            <w:pPr>
              <w:jc w:val="both"/>
            </w:pPr>
          </w:p>
          <w:p w14:paraId="532F89F2" w14:textId="77777777" w:rsidR="003F5F1B" w:rsidRPr="006B330D" w:rsidRDefault="003F5F1B" w:rsidP="00D24B63">
            <w:pPr>
              <w:jc w:val="both"/>
            </w:pPr>
          </w:p>
          <w:p w14:paraId="61CBE7FF" w14:textId="77777777" w:rsidR="003F5F1B" w:rsidRPr="006B330D" w:rsidRDefault="003F5F1B" w:rsidP="00D24B63">
            <w:pPr>
              <w:jc w:val="both"/>
            </w:pPr>
          </w:p>
          <w:p w14:paraId="66900EBB" w14:textId="77777777" w:rsidR="003F5F1B" w:rsidRPr="006B330D" w:rsidRDefault="003F5F1B" w:rsidP="00D24B63">
            <w:pPr>
              <w:jc w:val="both"/>
            </w:pPr>
          </w:p>
          <w:p w14:paraId="3F9207C1" w14:textId="77777777" w:rsidR="003F5F1B" w:rsidRPr="006B330D" w:rsidRDefault="003F5F1B" w:rsidP="00D24B63">
            <w:pPr>
              <w:jc w:val="both"/>
            </w:pPr>
          </w:p>
          <w:p w14:paraId="60405F90" w14:textId="77777777" w:rsidR="003F5F1B" w:rsidRPr="006B330D" w:rsidRDefault="003F5F1B" w:rsidP="00D24B63">
            <w:pPr>
              <w:jc w:val="both"/>
            </w:pPr>
          </w:p>
          <w:p w14:paraId="209EF919" w14:textId="77777777" w:rsidR="003F5F1B" w:rsidRPr="006B330D" w:rsidRDefault="003F5F1B" w:rsidP="00D24B63">
            <w:pPr>
              <w:jc w:val="both"/>
            </w:pPr>
          </w:p>
          <w:p w14:paraId="0DC6E922" w14:textId="77777777" w:rsidR="003F5F1B" w:rsidRPr="006B330D" w:rsidRDefault="003F5F1B" w:rsidP="00D24B63">
            <w:pPr>
              <w:jc w:val="both"/>
            </w:pPr>
          </w:p>
          <w:p w14:paraId="22EA87E8" w14:textId="77777777" w:rsidR="003F5F1B" w:rsidRPr="006B330D" w:rsidRDefault="003F5F1B" w:rsidP="00D24B63">
            <w:pPr>
              <w:jc w:val="both"/>
            </w:pPr>
          </w:p>
          <w:p w14:paraId="1A6C9EDC" w14:textId="77777777" w:rsidR="003F5F1B" w:rsidRPr="006B330D" w:rsidRDefault="003F5F1B" w:rsidP="00D24B63">
            <w:pPr>
              <w:jc w:val="both"/>
            </w:pPr>
          </w:p>
          <w:p w14:paraId="54170DA6" w14:textId="77777777" w:rsidR="003F5F1B" w:rsidRPr="006B330D" w:rsidRDefault="003F5F1B" w:rsidP="00D24B63">
            <w:pPr>
              <w:jc w:val="both"/>
            </w:pPr>
          </w:p>
          <w:p w14:paraId="13738E32" w14:textId="77777777" w:rsidR="003F5F1B" w:rsidRPr="006B330D" w:rsidRDefault="003F5F1B" w:rsidP="00D24B63">
            <w:pPr>
              <w:jc w:val="both"/>
            </w:pPr>
          </w:p>
          <w:p w14:paraId="5322D56D" w14:textId="77777777" w:rsidR="003F5F1B" w:rsidRPr="006B330D" w:rsidRDefault="003F5F1B" w:rsidP="00D24B63">
            <w:pPr>
              <w:jc w:val="both"/>
            </w:pPr>
          </w:p>
          <w:p w14:paraId="7A629873" w14:textId="77777777" w:rsidR="003F5F1B" w:rsidRPr="006B330D" w:rsidRDefault="003F5F1B" w:rsidP="00D24B63">
            <w:pPr>
              <w:jc w:val="both"/>
            </w:pPr>
          </w:p>
          <w:p w14:paraId="337F7C86" w14:textId="77777777" w:rsidR="003F5F1B" w:rsidRPr="006B330D" w:rsidRDefault="003F5F1B" w:rsidP="00D24B63">
            <w:pPr>
              <w:jc w:val="both"/>
            </w:pPr>
          </w:p>
          <w:p w14:paraId="3CD8E730" w14:textId="77777777" w:rsidR="003F5F1B" w:rsidRDefault="003F5F1B" w:rsidP="00D24B63">
            <w:pPr>
              <w:jc w:val="both"/>
            </w:pPr>
          </w:p>
          <w:p w14:paraId="6829F35A" w14:textId="77777777" w:rsidR="003F5F1B" w:rsidRPr="006B330D" w:rsidRDefault="003F5F1B" w:rsidP="00D24B63">
            <w:pPr>
              <w:jc w:val="both"/>
            </w:pPr>
          </w:p>
          <w:p w14:paraId="2C69B883" w14:textId="77777777" w:rsidR="003F5F1B" w:rsidRPr="006B330D" w:rsidRDefault="003F5F1B" w:rsidP="00D24B63">
            <w:pPr>
              <w:jc w:val="right"/>
            </w:pPr>
            <w:r w:rsidRPr="006B330D">
              <w:t>Anexa nr. 1</w:t>
            </w:r>
          </w:p>
          <w:p w14:paraId="6ED833E2" w14:textId="77777777" w:rsidR="003F5F1B" w:rsidRPr="006B330D" w:rsidRDefault="003F5F1B" w:rsidP="00D24B63">
            <w:pPr>
              <w:jc w:val="right"/>
            </w:pPr>
            <w:r w:rsidRPr="006B330D">
              <w:t>la Contractul nr. ___________</w:t>
            </w:r>
          </w:p>
          <w:p w14:paraId="774B4B13" w14:textId="77777777" w:rsidR="003F5F1B" w:rsidRPr="006B330D" w:rsidRDefault="003F5F1B" w:rsidP="00D24B63">
            <w:pPr>
              <w:jc w:val="right"/>
            </w:pPr>
            <w:r w:rsidRPr="006B330D">
              <w:t>din „____”  _____ 20_______</w:t>
            </w:r>
          </w:p>
          <w:p w14:paraId="1E8C2059" w14:textId="77777777" w:rsidR="003F5F1B" w:rsidRPr="006B330D" w:rsidRDefault="003F5F1B" w:rsidP="00D24B63">
            <w:pPr>
              <w:jc w:val="both"/>
            </w:pPr>
          </w:p>
          <w:p w14:paraId="00C1C755" w14:textId="77777777" w:rsidR="003F5F1B" w:rsidRPr="006B330D" w:rsidRDefault="003F5F1B" w:rsidP="00D24B63">
            <w:pPr>
              <w:jc w:val="both"/>
            </w:pPr>
          </w:p>
          <w:p w14:paraId="2508C8EB" w14:textId="77777777" w:rsidR="003F5F1B" w:rsidRPr="006B330D" w:rsidRDefault="003F5F1B" w:rsidP="00D24B63">
            <w:pPr>
              <w:jc w:val="both"/>
            </w:pPr>
          </w:p>
          <w:p w14:paraId="5D10AC52" w14:textId="77777777" w:rsidR="003F5F1B" w:rsidRPr="006B330D" w:rsidRDefault="003F5F1B" w:rsidP="00D24B63">
            <w:pPr>
              <w:jc w:val="both"/>
            </w:pPr>
          </w:p>
          <w:p w14:paraId="63AFC008" w14:textId="77777777" w:rsidR="003F5F1B" w:rsidRPr="006B330D" w:rsidRDefault="003F5F1B" w:rsidP="00D24B63">
            <w:pPr>
              <w:jc w:val="both"/>
            </w:pPr>
          </w:p>
          <w:p w14:paraId="6866ED30" w14:textId="77777777" w:rsidR="003F5F1B" w:rsidRPr="006B330D" w:rsidRDefault="003F5F1B" w:rsidP="00D24B63">
            <w:pPr>
              <w:jc w:val="both"/>
            </w:pPr>
          </w:p>
          <w:p w14:paraId="4FA6350F" w14:textId="77777777" w:rsidR="003F5F1B" w:rsidRPr="006B330D" w:rsidRDefault="003F5F1B" w:rsidP="00D24B63">
            <w:pPr>
              <w:jc w:val="both"/>
            </w:pPr>
            <w:r w:rsidRPr="006B330D">
              <w:t xml:space="preserve">        SPECIFICAŢII TEHNICE</w:t>
            </w:r>
          </w:p>
          <w:p w14:paraId="364E6C7F" w14:textId="77777777" w:rsidR="003F5F1B" w:rsidRPr="006B330D" w:rsidRDefault="003F5F1B" w:rsidP="00D24B63">
            <w:pPr>
              <w:jc w:val="both"/>
            </w:pPr>
          </w:p>
          <w:tbl>
            <w:tblPr>
              <w:tblW w:w="9495" w:type="dxa"/>
              <w:tblLayout w:type="fixed"/>
              <w:tblLook w:val="04A0" w:firstRow="1" w:lastRow="0" w:firstColumn="1" w:lastColumn="0" w:noHBand="0" w:noVBand="1"/>
            </w:tblPr>
            <w:tblGrid>
              <w:gridCol w:w="437"/>
              <w:gridCol w:w="1826"/>
              <w:gridCol w:w="709"/>
              <w:gridCol w:w="1794"/>
              <w:gridCol w:w="50"/>
              <w:gridCol w:w="2410"/>
              <w:gridCol w:w="2269"/>
            </w:tblGrid>
            <w:tr w:rsidR="003F5F1B" w14:paraId="544D7255" w14:textId="77777777" w:rsidTr="00D24B63">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9A51B20" w14:textId="77777777" w:rsidR="003F5F1B" w:rsidRDefault="003F5F1B" w:rsidP="00D24B63">
                  <w:pPr>
                    <w:spacing w:line="256" w:lineRule="auto"/>
                    <w:jc w:val="both"/>
                    <w:rPr>
                      <w:b/>
                      <w:bCs/>
                      <w:noProof w:val="0"/>
                      <w:lang w:val="ro-MD"/>
                    </w:rPr>
                  </w:pPr>
                  <w:r>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E0E9668" w14:textId="77777777" w:rsidR="003F5F1B" w:rsidRDefault="003F5F1B" w:rsidP="00D24B63">
                  <w:pPr>
                    <w:spacing w:line="256" w:lineRule="auto"/>
                    <w:jc w:val="center"/>
                    <w:rPr>
                      <w:b/>
                      <w:bCs/>
                      <w:noProof w:val="0"/>
                      <w:lang w:val="ro-MD"/>
                    </w:rPr>
                  </w:pPr>
                  <w:r>
                    <w:rPr>
                      <w:b/>
                      <w:bCs/>
                      <w:noProof w:val="0"/>
                      <w:lang w:val="ro-MD"/>
                    </w:rPr>
                    <w:t>Denumirea lucrărilor/servi-ciilor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ACF052" w14:textId="77777777" w:rsidR="003F5F1B" w:rsidRDefault="003F5F1B" w:rsidP="00D24B63">
                  <w:pPr>
                    <w:spacing w:line="256" w:lineRule="auto"/>
                    <w:jc w:val="both"/>
                    <w:rPr>
                      <w:b/>
                      <w:bCs/>
                      <w:noProof w:val="0"/>
                      <w:lang w:val="ro-MD"/>
                    </w:rPr>
                  </w:pPr>
                  <w:r>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58C39C8" w14:textId="77777777" w:rsidR="003F5F1B" w:rsidRDefault="003F5F1B" w:rsidP="00D24B63">
                  <w:pPr>
                    <w:spacing w:line="256" w:lineRule="auto"/>
                    <w:jc w:val="center"/>
                    <w:rPr>
                      <w:b/>
                      <w:lang w:val="ro-MD"/>
                    </w:rPr>
                  </w:pPr>
                  <w:r>
                    <w:rPr>
                      <w:b/>
                      <w:lang w:val="ro-MD"/>
                    </w:rPr>
                    <w:t>Specificarea tehnică deplină solicitată de către autoritatea contractantă</w:t>
                  </w:r>
                </w:p>
                <w:p w14:paraId="0F9165C8" w14:textId="77777777" w:rsidR="003F5F1B" w:rsidRDefault="003F5F1B" w:rsidP="00D24B63">
                  <w:pPr>
                    <w:spacing w:line="256" w:lineRule="auto"/>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7FA5F01" w14:textId="77777777" w:rsidR="003F5F1B" w:rsidRDefault="003F5F1B" w:rsidP="00D24B63">
                  <w:pPr>
                    <w:spacing w:line="256" w:lineRule="auto"/>
                    <w:jc w:val="center"/>
                    <w:rPr>
                      <w:b/>
                      <w:lang w:val="ro-MD"/>
                    </w:rPr>
                  </w:pPr>
                  <w:r>
                    <w:rPr>
                      <w:b/>
                      <w:bCs/>
                      <w:noProof w:val="0"/>
                      <w:lang w:val="ro-MD"/>
                    </w:rPr>
                    <w:t>Specificarea tehnică</w:t>
                  </w:r>
                  <w:r>
                    <w:rPr>
                      <w:b/>
                      <w:lang w:val="ro-MD"/>
                    </w:rPr>
                    <w:t>deplină propusă de către ofertant</w:t>
                  </w: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3B1B8FCA" w14:textId="77777777" w:rsidR="003F5F1B" w:rsidRDefault="003F5F1B" w:rsidP="00D24B63">
                  <w:pPr>
                    <w:spacing w:line="256" w:lineRule="auto"/>
                    <w:ind w:left="378" w:right="377"/>
                    <w:jc w:val="center"/>
                    <w:rPr>
                      <w:b/>
                      <w:bCs/>
                      <w:noProof w:val="0"/>
                      <w:lang w:val="ro-MD"/>
                    </w:rPr>
                  </w:pPr>
                  <w:r>
                    <w:rPr>
                      <w:b/>
                      <w:bCs/>
                      <w:noProof w:val="0"/>
                      <w:lang w:val="ro-MD"/>
                    </w:rPr>
                    <w:t>Standarde de</w:t>
                  </w:r>
                </w:p>
                <w:p w14:paraId="2B681DD6" w14:textId="77777777" w:rsidR="003F5F1B" w:rsidRDefault="003F5F1B" w:rsidP="00D24B63">
                  <w:pPr>
                    <w:tabs>
                      <w:tab w:val="left" w:pos="1370"/>
                    </w:tabs>
                    <w:spacing w:line="256" w:lineRule="auto"/>
                    <w:ind w:left="378" w:right="377"/>
                    <w:jc w:val="center"/>
                    <w:rPr>
                      <w:b/>
                      <w:bCs/>
                      <w:noProof w:val="0"/>
                      <w:lang w:val="ro-MD"/>
                    </w:rPr>
                  </w:pPr>
                  <w:r>
                    <w:rPr>
                      <w:b/>
                      <w:bCs/>
                      <w:noProof w:val="0"/>
                      <w:lang w:val="ro-MD"/>
                    </w:rPr>
                    <w:t>referinţă</w:t>
                  </w:r>
                </w:p>
              </w:tc>
            </w:tr>
            <w:tr w:rsidR="003F5F1B" w14:paraId="06EE74F0" w14:textId="77777777" w:rsidTr="00D24B63">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80DAE" w14:textId="77777777" w:rsidR="003F5F1B" w:rsidRDefault="003F5F1B" w:rsidP="00D24B63">
                  <w:pPr>
                    <w:spacing w:line="256" w:lineRule="auto"/>
                    <w:jc w:val="both"/>
                    <w:rPr>
                      <w:noProof w:val="0"/>
                      <w:lang w:val="ro-MD"/>
                    </w:rPr>
                  </w:pPr>
                  <w:r>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1AE25" w14:textId="77777777" w:rsidR="003F5F1B" w:rsidRDefault="003F5F1B" w:rsidP="00D24B63">
                  <w:pPr>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2846E" w14:textId="77777777" w:rsidR="003F5F1B" w:rsidRDefault="003F5F1B" w:rsidP="00D24B63">
                  <w:pPr>
                    <w:spacing w:line="256" w:lineRule="auto"/>
                    <w:rPr>
                      <w:rFonts w:asciiTheme="minorHAnsi" w:eastAsiaTheme="minorHAnsi" w:hAnsiTheme="minorHAnsi" w:cstheme="minorBidi"/>
                      <w:noProof w:val="0"/>
                      <w:sz w:val="20"/>
                      <w:szCs w:val="20"/>
                      <w:lang w:val="ru-RU" w:eastAsia="ru-RU"/>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BF3246" w14:textId="77777777" w:rsidR="003F5F1B" w:rsidRDefault="003F5F1B" w:rsidP="00D24B63">
                  <w:pPr>
                    <w:spacing w:line="256" w:lineRule="auto"/>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877C0" w14:textId="77777777" w:rsidR="003F5F1B" w:rsidRDefault="003F5F1B" w:rsidP="00D24B63">
                  <w:pPr>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3716F62A" w14:textId="77777777" w:rsidR="003F5F1B" w:rsidRDefault="003F5F1B" w:rsidP="00D24B63">
                  <w:pPr>
                    <w:spacing w:line="256" w:lineRule="auto"/>
                    <w:rPr>
                      <w:rFonts w:asciiTheme="minorHAnsi" w:eastAsiaTheme="minorHAnsi" w:hAnsiTheme="minorHAnsi" w:cstheme="minorBidi"/>
                      <w:noProof w:val="0"/>
                      <w:sz w:val="20"/>
                      <w:szCs w:val="20"/>
                      <w:lang w:val="ru-RU" w:eastAsia="ru-RU"/>
                    </w:rPr>
                  </w:pPr>
                </w:p>
              </w:tc>
            </w:tr>
            <w:tr w:rsidR="003F5F1B" w14:paraId="28E2FAFE" w14:textId="77777777" w:rsidTr="00D24B63">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8E033" w14:textId="77777777" w:rsidR="003F5F1B" w:rsidRDefault="003F5F1B" w:rsidP="00D24B63">
                  <w:pPr>
                    <w:spacing w:line="256" w:lineRule="auto"/>
                    <w:rPr>
                      <w:rFonts w:asciiTheme="minorHAnsi" w:eastAsiaTheme="minorHAnsi" w:hAnsiTheme="minorHAnsi" w:cstheme="minorBidi"/>
                      <w:noProof w:val="0"/>
                      <w:sz w:val="20"/>
                      <w:szCs w:val="20"/>
                      <w:lang w:val="ru-RU" w:eastAsia="ru-RU"/>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DC32B" w14:textId="77777777" w:rsidR="003F5F1B" w:rsidRDefault="003F5F1B" w:rsidP="00D24B63">
                  <w:pPr>
                    <w:spacing w:line="256" w:lineRule="auto"/>
                    <w:jc w:val="both"/>
                    <w:rPr>
                      <w:noProof w:val="0"/>
                      <w:lang w:val="ro-MD"/>
                    </w:rPr>
                  </w:pPr>
                  <w:r>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51CC5" w14:textId="77777777" w:rsidR="003F5F1B" w:rsidRDefault="003F5F1B" w:rsidP="00D24B63">
                  <w:pPr>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AD645F" w14:textId="77777777" w:rsidR="003F5F1B" w:rsidRDefault="003F5F1B" w:rsidP="00D24B63">
                  <w:pPr>
                    <w:spacing w:line="256" w:lineRule="auto"/>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049D4" w14:textId="77777777" w:rsidR="003F5F1B" w:rsidRDefault="003F5F1B" w:rsidP="00D24B63">
                  <w:pPr>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D4D487E" w14:textId="77777777" w:rsidR="003F5F1B" w:rsidRDefault="003F5F1B" w:rsidP="00D24B63">
                  <w:pPr>
                    <w:spacing w:line="256" w:lineRule="auto"/>
                    <w:rPr>
                      <w:rFonts w:asciiTheme="minorHAnsi" w:eastAsiaTheme="minorHAnsi" w:hAnsiTheme="minorHAnsi" w:cstheme="minorBidi"/>
                      <w:noProof w:val="0"/>
                      <w:sz w:val="20"/>
                      <w:szCs w:val="20"/>
                      <w:lang w:val="ru-RU" w:eastAsia="ru-RU"/>
                    </w:rPr>
                  </w:pPr>
                </w:p>
              </w:tc>
            </w:tr>
            <w:tr w:rsidR="003F5F1B" w14:paraId="3C3A9676" w14:textId="77777777" w:rsidTr="00D24B63">
              <w:tc>
                <w:tcPr>
                  <w:tcW w:w="2261" w:type="dxa"/>
                  <w:gridSpan w:val="2"/>
                  <w:tcBorders>
                    <w:top w:val="single" w:sz="6" w:space="0" w:color="000000"/>
                    <w:left w:val="nil"/>
                    <w:bottom w:val="nil"/>
                    <w:right w:val="nil"/>
                  </w:tcBorders>
                  <w:tcMar>
                    <w:top w:w="15" w:type="dxa"/>
                    <w:left w:w="15" w:type="dxa"/>
                    <w:bottom w:w="15" w:type="dxa"/>
                    <w:right w:w="15" w:type="dxa"/>
                  </w:tcMar>
                </w:tcPr>
                <w:p w14:paraId="26C3A75C" w14:textId="77777777" w:rsidR="003F5F1B" w:rsidRDefault="003F5F1B" w:rsidP="00D24B63">
                  <w:pPr>
                    <w:spacing w:line="256" w:lineRule="auto"/>
                    <w:jc w:val="both"/>
                    <w:rPr>
                      <w:noProof w:val="0"/>
                      <w:lang w:val="ro-MD"/>
                    </w:rPr>
                  </w:pPr>
                </w:p>
                <w:p w14:paraId="3AF83A08" w14:textId="77777777" w:rsidR="003F5F1B" w:rsidRDefault="003F5F1B" w:rsidP="00D24B63">
                  <w:pPr>
                    <w:spacing w:line="256" w:lineRule="auto"/>
                    <w:jc w:val="both"/>
                    <w:rPr>
                      <w:noProof w:val="0"/>
                      <w:lang w:val="ro-MD"/>
                    </w:rPr>
                  </w:pPr>
                </w:p>
                <w:p w14:paraId="5FD714EE" w14:textId="77777777" w:rsidR="003F5F1B" w:rsidRDefault="003F5F1B" w:rsidP="00D24B63">
                  <w:pPr>
                    <w:spacing w:line="256" w:lineRule="auto"/>
                    <w:jc w:val="both"/>
                    <w:rPr>
                      <w:noProof w:val="0"/>
                      <w:lang w:val="ro-MD"/>
                    </w:rPr>
                  </w:pPr>
                </w:p>
                <w:p w14:paraId="594AC800" w14:textId="77777777" w:rsidR="003F5F1B" w:rsidRDefault="003F5F1B" w:rsidP="00D24B63">
                  <w:pPr>
                    <w:spacing w:line="256" w:lineRule="auto"/>
                    <w:jc w:val="both"/>
                    <w:rPr>
                      <w:noProof w:val="0"/>
                      <w:lang w:val="ro-MD"/>
                    </w:rPr>
                  </w:pPr>
                </w:p>
                <w:p w14:paraId="24E7842A" w14:textId="77777777" w:rsidR="003F5F1B" w:rsidRDefault="003F5F1B" w:rsidP="00D24B63">
                  <w:pPr>
                    <w:spacing w:line="256" w:lineRule="auto"/>
                    <w:jc w:val="both"/>
                    <w:rPr>
                      <w:noProof w:val="0"/>
                      <w:lang w:val="ro-MD"/>
                    </w:rPr>
                  </w:pPr>
                </w:p>
              </w:tc>
              <w:tc>
                <w:tcPr>
                  <w:tcW w:w="7229" w:type="dxa"/>
                  <w:gridSpan w:val="5"/>
                  <w:tcBorders>
                    <w:top w:val="single" w:sz="6" w:space="0" w:color="000000"/>
                    <w:left w:val="nil"/>
                    <w:bottom w:val="nil"/>
                    <w:right w:val="nil"/>
                  </w:tcBorders>
                  <w:tcMar>
                    <w:top w:w="24" w:type="dxa"/>
                    <w:left w:w="48" w:type="dxa"/>
                    <w:bottom w:w="24" w:type="dxa"/>
                    <w:right w:w="48" w:type="dxa"/>
                  </w:tcMar>
                </w:tcPr>
                <w:p w14:paraId="60C602C4" w14:textId="77777777" w:rsidR="003F5F1B" w:rsidRDefault="003F5F1B" w:rsidP="00D24B63">
                  <w:pPr>
                    <w:spacing w:line="256" w:lineRule="auto"/>
                    <w:jc w:val="both"/>
                    <w:rPr>
                      <w:noProof w:val="0"/>
                      <w:lang w:val="ro-MD"/>
                    </w:rPr>
                  </w:pPr>
                  <w:r>
                    <w:rPr>
                      <w:noProof w:val="0"/>
                      <w:lang w:val="ro-MD"/>
                    </w:rPr>
                    <w:t> </w:t>
                  </w:r>
                </w:p>
                <w:p w14:paraId="27650C4B" w14:textId="77777777" w:rsidR="003F5F1B" w:rsidRDefault="003F5F1B" w:rsidP="00D24B63">
                  <w:pPr>
                    <w:spacing w:line="256" w:lineRule="auto"/>
                    <w:jc w:val="center"/>
                    <w:rPr>
                      <w:b/>
                      <w:bCs/>
                      <w:noProof w:val="0"/>
                      <w:lang w:val="ro-MD"/>
                    </w:rPr>
                  </w:pPr>
                </w:p>
                <w:p w14:paraId="6A957315" w14:textId="77777777" w:rsidR="003F5F1B" w:rsidRDefault="003F5F1B" w:rsidP="00D24B63">
                  <w:pPr>
                    <w:spacing w:line="256" w:lineRule="auto"/>
                    <w:jc w:val="center"/>
                    <w:rPr>
                      <w:b/>
                      <w:bCs/>
                      <w:noProof w:val="0"/>
                      <w:lang w:val="ro-MD"/>
                    </w:rPr>
                  </w:pPr>
                </w:p>
                <w:p w14:paraId="026CE4AB" w14:textId="77777777" w:rsidR="003F5F1B" w:rsidRDefault="003F5F1B" w:rsidP="00D24B63">
                  <w:pPr>
                    <w:spacing w:line="256" w:lineRule="auto"/>
                    <w:jc w:val="center"/>
                    <w:rPr>
                      <w:b/>
                      <w:bCs/>
                      <w:noProof w:val="0"/>
                      <w:lang w:val="ro-MD"/>
                    </w:rPr>
                  </w:pPr>
                </w:p>
                <w:p w14:paraId="268D2726" w14:textId="77777777" w:rsidR="003F5F1B" w:rsidRDefault="003F5F1B" w:rsidP="00D24B63">
                  <w:pPr>
                    <w:spacing w:line="256" w:lineRule="auto"/>
                    <w:jc w:val="center"/>
                    <w:rPr>
                      <w:b/>
                      <w:bCs/>
                      <w:noProof w:val="0"/>
                      <w:lang w:val="ro-MD"/>
                    </w:rPr>
                  </w:pPr>
                </w:p>
                <w:p w14:paraId="1023AB09" w14:textId="77777777" w:rsidR="003F5F1B" w:rsidRDefault="003F5F1B" w:rsidP="00D24B63">
                  <w:pPr>
                    <w:spacing w:line="256" w:lineRule="auto"/>
                    <w:jc w:val="center"/>
                    <w:rPr>
                      <w:b/>
                      <w:bCs/>
                      <w:noProof w:val="0"/>
                      <w:lang w:val="ro-MD"/>
                    </w:rPr>
                  </w:pPr>
                </w:p>
                <w:p w14:paraId="436534A9" w14:textId="77777777" w:rsidR="003F5F1B" w:rsidRDefault="003F5F1B" w:rsidP="00D24B63">
                  <w:pPr>
                    <w:spacing w:line="256" w:lineRule="auto"/>
                    <w:jc w:val="center"/>
                    <w:rPr>
                      <w:b/>
                      <w:bCs/>
                      <w:noProof w:val="0"/>
                      <w:lang w:val="ro-MD"/>
                    </w:rPr>
                  </w:pPr>
                </w:p>
                <w:p w14:paraId="1CA220AC" w14:textId="77777777" w:rsidR="003F5F1B" w:rsidRDefault="003F5F1B" w:rsidP="00D24B63">
                  <w:pPr>
                    <w:spacing w:line="256" w:lineRule="auto"/>
                    <w:jc w:val="center"/>
                    <w:rPr>
                      <w:b/>
                      <w:bCs/>
                      <w:noProof w:val="0"/>
                      <w:lang w:val="ro-MD"/>
                    </w:rPr>
                  </w:pPr>
                </w:p>
                <w:p w14:paraId="12CC21D5" w14:textId="77777777" w:rsidR="003F5F1B" w:rsidRDefault="003F5F1B" w:rsidP="00D24B63">
                  <w:pPr>
                    <w:spacing w:line="256" w:lineRule="auto"/>
                    <w:rPr>
                      <w:b/>
                      <w:bCs/>
                      <w:noProof w:val="0"/>
                      <w:lang w:val="ro-MD"/>
                    </w:rPr>
                  </w:pPr>
                  <w:r>
                    <w:rPr>
                      <w:b/>
                      <w:bCs/>
                      <w:noProof w:val="0"/>
                      <w:lang w:val="ro-MD"/>
                    </w:rPr>
                    <w:t xml:space="preserve">                 SEMNĂTURILE PĂRŢILOR</w:t>
                  </w:r>
                </w:p>
              </w:tc>
            </w:tr>
            <w:tr w:rsidR="003F5F1B" w:rsidRPr="006B330D" w14:paraId="78F6C37D" w14:textId="77777777" w:rsidTr="00D24B63">
              <w:tc>
                <w:tcPr>
                  <w:tcW w:w="4763" w:type="dxa"/>
                  <w:gridSpan w:val="4"/>
                  <w:tcMar>
                    <w:top w:w="24" w:type="dxa"/>
                    <w:left w:w="48" w:type="dxa"/>
                    <w:bottom w:w="24" w:type="dxa"/>
                    <w:right w:w="48" w:type="dxa"/>
                  </w:tcMar>
                  <w:hideMark/>
                </w:tcPr>
                <w:p w14:paraId="2EAAFB8B" w14:textId="77777777" w:rsidR="003F5F1B" w:rsidRDefault="003F5F1B" w:rsidP="00D24B63">
                  <w:pPr>
                    <w:spacing w:line="256" w:lineRule="auto"/>
                    <w:jc w:val="center"/>
                    <w:rPr>
                      <w:noProof w:val="0"/>
                      <w:lang w:val="ro-MD"/>
                    </w:rPr>
                  </w:pPr>
                  <w:r>
                    <w:rPr>
                      <w:b/>
                      <w:bCs/>
                      <w:noProof w:val="0"/>
                      <w:lang w:val="ro-MD"/>
                    </w:rPr>
                    <w:t>Antreprenorul/Prestatorul de lucrări/de servicii de proiectare</w:t>
                  </w:r>
                </w:p>
                <w:p w14:paraId="7080D2B1" w14:textId="77777777" w:rsidR="003F5F1B" w:rsidRDefault="003F5F1B" w:rsidP="00D24B63">
                  <w:pPr>
                    <w:spacing w:line="256" w:lineRule="auto"/>
                    <w:ind w:firstLine="567"/>
                    <w:jc w:val="both"/>
                    <w:rPr>
                      <w:noProof w:val="0"/>
                      <w:lang w:val="ro-MD"/>
                    </w:rPr>
                  </w:pPr>
                  <w:r>
                    <w:rPr>
                      <w:noProof w:val="0"/>
                      <w:lang w:val="ro-MD"/>
                    </w:rPr>
                    <w:t> </w:t>
                  </w:r>
                </w:p>
                <w:p w14:paraId="191FD048" w14:textId="77777777" w:rsidR="003F5F1B" w:rsidRDefault="003F5F1B" w:rsidP="00D24B63">
                  <w:pPr>
                    <w:spacing w:line="256" w:lineRule="auto"/>
                    <w:ind w:firstLine="567"/>
                    <w:jc w:val="both"/>
                    <w:rPr>
                      <w:noProof w:val="0"/>
                      <w:lang w:val="ro-MD"/>
                    </w:rPr>
                  </w:pPr>
                  <w:r>
                    <w:rPr>
                      <w:noProof w:val="0"/>
                      <w:lang w:val="ro-MD"/>
                    </w:rPr>
                    <w:t> </w:t>
                  </w:r>
                </w:p>
              </w:tc>
              <w:tc>
                <w:tcPr>
                  <w:tcW w:w="50" w:type="dxa"/>
                  <w:tcMar>
                    <w:top w:w="15" w:type="dxa"/>
                    <w:left w:w="15" w:type="dxa"/>
                    <w:bottom w:w="15" w:type="dxa"/>
                    <w:right w:w="15" w:type="dxa"/>
                  </w:tcMar>
                </w:tcPr>
                <w:p w14:paraId="748616EC" w14:textId="77777777" w:rsidR="003F5F1B" w:rsidRDefault="003F5F1B" w:rsidP="00D24B63">
                  <w:pPr>
                    <w:keepNext/>
                    <w:keepLines/>
                    <w:spacing w:before="200" w:line="256" w:lineRule="auto"/>
                    <w:jc w:val="both"/>
                    <w:outlineLvl w:val="2"/>
                    <w:rPr>
                      <w:b/>
                      <w:bCs/>
                      <w:noProof w:val="0"/>
                      <w:lang w:val="ro-MD"/>
                    </w:rPr>
                  </w:pPr>
                </w:p>
              </w:tc>
              <w:tc>
                <w:tcPr>
                  <w:tcW w:w="4677" w:type="dxa"/>
                  <w:gridSpan w:val="2"/>
                  <w:tcMar>
                    <w:top w:w="24" w:type="dxa"/>
                    <w:left w:w="48" w:type="dxa"/>
                    <w:bottom w:w="24" w:type="dxa"/>
                    <w:right w:w="48" w:type="dxa"/>
                  </w:tcMar>
                </w:tcPr>
                <w:p w14:paraId="572A417C" w14:textId="77777777" w:rsidR="003F5F1B" w:rsidRDefault="003F5F1B" w:rsidP="00D24B63">
                  <w:pPr>
                    <w:spacing w:line="256" w:lineRule="auto"/>
                    <w:rPr>
                      <w:noProof w:val="0"/>
                      <w:lang w:val="ro-MD"/>
                    </w:rPr>
                  </w:pPr>
                  <w:r>
                    <w:rPr>
                      <w:b/>
                      <w:bCs/>
                      <w:noProof w:val="0"/>
                      <w:lang w:val="ro-MD"/>
                    </w:rPr>
                    <w:t xml:space="preserve">                                  Beneficiar</w:t>
                  </w:r>
                </w:p>
                <w:p w14:paraId="0B1F25AA" w14:textId="77777777" w:rsidR="003F5F1B" w:rsidRDefault="003F5F1B" w:rsidP="00D24B63">
                  <w:pPr>
                    <w:spacing w:line="256" w:lineRule="auto"/>
                    <w:ind w:firstLine="567"/>
                    <w:jc w:val="both"/>
                    <w:rPr>
                      <w:noProof w:val="0"/>
                      <w:lang w:val="ro-MD"/>
                    </w:rPr>
                  </w:pPr>
                </w:p>
                <w:p w14:paraId="44F4A8A6" w14:textId="77777777" w:rsidR="003F5F1B" w:rsidRDefault="003F5F1B" w:rsidP="00D24B63">
                  <w:pPr>
                    <w:spacing w:line="256" w:lineRule="auto"/>
                    <w:ind w:firstLine="567"/>
                    <w:jc w:val="both"/>
                    <w:rPr>
                      <w:noProof w:val="0"/>
                      <w:lang w:val="ro-MD"/>
                    </w:rPr>
                  </w:pPr>
                  <w:r>
                    <w:rPr>
                      <w:noProof w:val="0"/>
                      <w:lang w:val="ro-MD"/>
                    </w:rPr>
                    <w:t> </w:t>
                  </w:r>
                </w:p>
              </w:tc>
            </w:tr>
          </w:tbl>
          <w:p w14:paraId="2DB694C9" w14:textId="77777777" w:rsidR="003F5F1B" w:rsidRPr="006B330D" w:rsidRDefault="003F5F1B" w:rsidP="00D24B63">
            <w:pPr>
              <w:jc w:val="both"/>
            </w:pPr>
          </w:p>
          <w:p w14:paraId="5076BEF5" w14:textId="77777777" w:rsidR="003F5F1B" w:rsidRPr="006B330D" w:rsidRDefault="003F5F1B" w:rsidP="00D24B63">
            <w:pPr>
              <w:jc w:val="both"/>
            </w:pPr>
          </w:p>
          <w:p w14:paraId="768891F8" w14:textId="77777777" w:rsidR="003F5F1B" w:rsidRPr="006B330D" w:rsidRDefault="003F5F1B" w:rsidP="00D24B63">
            <w:pPr>
              <w:jc w:val="both"/>
            </w:pPr>
          </w:p>
          <w:p w14:paraId="7054D68B" w14:textId="77777777" w:rsidR="003F5F1B" w:rsidRPr="006B330D" w:rsidRDefault="003F5F1B" w:rsidP="00D24B63">
            <w:pPr>
              <w:jc w:val="both"/>
            </w:pPr>
          </w:p>
          <w:p w14:paraId="01B791A7" w14:textId="77777777" w:rsidR="003F5F1B" w:rsidRPr="006B330D" w:rsidRDefault="003F5F1B" w:rsidP="00D24B63">
            <w:pPr>
              <w:jc w:val="both"/>
            </w:pPr>
          </w:p>
          <w:p w14:paraId="7A5B7095" w14:textId="77777777" w:rsidR="003F5F1B" w:rsidRPr="006B330D" w:rsidRDefault="003F5F1B" w:rsidP="00D24B63">
            <w:pPr>
              <w:jc w:val="both"/>
            </w:pPr>
          </w:p>
          <w:p w14:paraId="20FAF7D3" w14:textId="77777777" w:rsidR="003F5F1B" w:rsidRPr="006B330D" w:rsidRDefault="003F5F1B" w:rsidP="00D24B63">
            <w:pPr>
              <w:jc w:val="both"/>
            </w:pPr>
          </w:p>
          <w:p w14:paraId="57020F3A" w14:textId="77777777" w:rsidR="003F5F1B" w:rsidRPr="006B330D" w:rsidRDefault="003F5F1B" w:rsidP="00D24B63">
            <w:pPr>
              <w:jc w:val="both"/>
            </w:pPr>
          </w:p>
          <w:p w14:paraId="050EF90B" w14:textId="77777777" w:rsidR="003F5F1B" w:rsidRPr="006B330D" w:rsidRDefault="003F5F1B" w:rsidP="00D24B63">
            <w:pPr>
              <w:jc w:val="both"/>
            </w:pPr>
          </w:p>
          <w:p w14:paraId="2A74CDB9" w14:textId="77777777" w:rsidR="003F5F1B" w:rsidRPr="006B330D" w:rsidRDefault="003F5F1B" w:rsidP="00D24B63">
            <w:pPr>
              <w:jc w:val="both"/>
            </w:pPr>
          </w:p>
          <w:p w14:paraId="5E050AEC" w14:textId="77777777" w:rsidR="003F5F1B" w:rsidRPr="006B330D" w:rsidRDefault="003F5F1B" w:rsidP="00D24B63">
            <w:pPr>
              <w:jc w:val="both"/>
            </w:pPr>
          </w:p>
          <w:p w14:paraId="0280DBFA" w14:textId="77777777" w:rsidR="003F5F1B" w:rsidRPr="006B330D" w:rsidRDefault="003F5F1B" w:rsidP="00D24B63">
            <w:pPr>
              <w:jc w:val="both"/>
            </w:pPr>
          </w:p>
          <w:p w14:paraId="2483A9F0" w14:textId="77777777" w:rsidR="003F5F1B" w:rsidRPr="006B330D" w:rsidRDefault="003F5F1B" w:rsidP="00D24B63">
            <w:pPr>
              <w:jc w:val="both"/>
            </w:pPr>
          </w:p>
          <w:p w14:paraId="6A1B24CB" w14:textId="77777777" w:rsidR="003F5F1B" w:rsidRPr="006B330D" w:rsidRDefault="003F5F1B" w:rsidP="00D24B63">
            <w:pPr>
              <w:jc w:val="both"/>
            </w:pPr>
          </w:p>
          <w:p w14:paraId="2E5F70F7" w14:textId="77777777" w:rsidR="003F5F1B" w:rsidRPr="006B330D" w:rsidRDefault="003F5F1B" w:rsidP="00D24B63">
            <w:pPr>
              <w:jc w:val="both"/>
            </w:pPr>
          </w:p>
          <w:p w14:paraId="1E7D78D1" w14:textId="77777777" w:rsidR="003F5F1B" w:rsidRPr="006B330D" w:rsidRDefault="003F5F1B" w:rsidP="00D24B63">
            <w:pPr>
              <w:jc w:val="both"/>
            </w:pPr>
          </w:p>
          <w:p w14:paraId="4E90AF89" w14:textId="77777777" w:rsidR="003F5F1B" w:rsidRPr="006B330D" w:rsidRDefault="003F5F1B" w:rsidP="00D24B63">
            <w:pPr>
              <w:jc w:val="both"/>
            </w:pPr>
          </w:p>
          <w:p w14:paraId="1FAAEACC" w14:textId="77777777" w:rsidR="003F5F1B" w:rsidRPr="006B330D" w:rsidRDefault="003F5F1B" w:rsidP="00D24B63">
            <w:pPr>
              <w:jc w:val="both"/>
            </w:pPr>
          </w:p>
          <w:p w14:paraId="7AFE4748" w14:textId="77777777" w:rsidR="003F5F1B" w:rsidRPr="006B330D" w:rsidRDefault="003F5F1B" w:rsidP="00D24B63">
            <w:pPr>
              <w:jc w:val="both"/>
            </w:pPr>
          </w:p>
          <w:p w14:paraId="080197AF" w14:textId="77777777" w:rsidR="003F5F1B" w:rsidRPr="006B330D" w:rsidRDefault="003F5F1B" w:rsidP="00D24B63">
            <w:pPr>
              <w:jc w:val="both"/>
            </w:pPr>
            <w:r w:rsidRPr="006B330D">
              <w:t> </w:t>
            </w:r>
          </w:p>
          <w:p w14:paraId="4024D83C" w14:textId="77777777" w:rsidR="003F5F1B" w:rsidRPr="006B330D" w:rsidRDefault="003F5F1B" w:rsidP="00D24B63">
            <w:pPr>
              <w:jc w:val="right"/>
            </w:pPr>
            <w:r w:rsidRPr="006B330D">
              <w:t>Anexa nr. 2</w:t>
            </w:r>
          </w:p>
          <w:p w14:paraId="60885075" w14:textId="77777777" w:rsidR="003F5F1B" w:rsidRPr="006B330D" w:rsidRDefault="003F5F1B" w:rsidP="00D24B63">
            <w:pPr>
              <w:jc w:val="right"/>
            </w:pPr>
            <w:r w:rsidRPr="006B330D">
              <w:t>la Contractul nr.__________</w:t>
            </w:r>
          </w:p>
          <w:p w14:paraId="68839076" w14:textId="77777777" w:rsidR="003F5F1B" w:rsidRPr="006B330D" w:rsidRDefault="003F5F1B" w:rsidP="00D24B63">
            <w:pPr>
              <w:jc w:val="right"/>
            </w:pPr>
            <w:r w:rsidRPr="006B330D">
              <w:t>din “____” ________ 20___</w:t>
            </w:r>
          </w:p>
          <w:p w14:paraId="1A49F7A7" w14:textId="77777777" w:rsidR="003F5F1B" w:rsidRPr="006B330D" w:rsidRDefault="003F5F1B" w:rsidP="00D24B63">
            <w:pPr>
              <w:jc w:val="both"/>
            </w:pPr>
          </w:p>
          <w:p w14:paraId="22AE9404" w14:textId="77777777" w:rsidR="003F5F1B" w:rsidRPr="006B330D" w:rsidRDefault="003F5F1B" w:rsidP="00D24B63">
            <w:pPr>
              <w:jc w:val="both"/>
            </w:pPr>
          </w:p>
          <w:p w14:paraId="1E7128D5" w14:textId="77777777" w:rsidR="003F5F1B" w:rsidRPr="006B330D" w:rsidRDefault="003F5F1B" w:rsidP="00D24B63">
            <w:pPr>
              <w:jc w:val="both"/>
            </w:pPr>
          </w:p>
          <w:p w14:paraId="763842E0" w14:textId="77777777" w:rsidR="003F5F1B" w:rsidRPr="006B330D" w:rsidRDefault="003F5F1B" w:rsidP="00D24B63">
            <w:pPr>
              <w:jc w:val="both"/>
            </w:pPr>
          </w:p>
          <w:p w14:paraId="676A80DC" w14:textId="77777777" w:rsidR="003F5F1B" w:rsidRPr="006B330D" w:rsidRDefault="003F5F1B" w:rsidP="00D24B63">
            <w:pPr>
              <w:jc w:val="both"/>
            </w:pPr>
            <w:r w:rsidRPr="006B330D">
              <w:t xml:space="preserve">        SPECIFICAŢII DE PREŢ</w:t>
            </w:r>
          </w:p>
          <w:p w14:paraId="7BDE70EE" w14:textId="77777777" w:rsidR="003F5F1B" w:rsidRPr="006B330D" w:rsidRDefault="003F5F1B" w:rsidP="00D24B63">
            <w:pPr>
              <w:jc w:val="both"/>
            </w:pPr>
          </w:p>
          <w:tbl>
            <w:tblPr>
              <w:tblpPr w:leftFromText="141" w:rightFromText="141" w:bottomFromText="160" w:vertAnchor="text" w:horzAnchor="margin" w:tblpXSpec="center" w:tblpY="-62"/>
              <w:tblOverlap w:val="never"/>
              <w:tblW w:w="0" w:type="auto"/>
              <w:tblLayout w:type="fixed"/>
              <w:tblLook w:val="04A0" w:firstRow="1" w:lastRow="0" w:firstColumn="1" w:lastColumn="0" w:noHBand="0" w:noVBand="1"/>
            </w:tblPr>
            <w:tblGrid>
              <w:gridCol w:w="418"/>
              <w:gridCol w:w="1842"/>
              <w:gridCol w:w="709"/>
              <w:gridCol w:w="1158"/>
              <w:gridCol w:w="1176"/>
              <w:gridCol w:w="1380"/>
              <w:gridCol w:w="1461"/>
              <w:gridCol w:w="1366"/>
            </w:tblGrid>
            <w:tr w:rsidR="003F5F1B" w14:paraId="54E78144" w14:textId="77777777" w:rsidTr="00D24B63">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F9F41B7" w14:textId="77777777" w:rsidR="003F5F1B" w:rsidRDefault="003F5F1B" w:rsidP="00D24B63">
                  <w:pPr>
                    <w:spacing w:line="256" w:lineRule="auto"/>
                    <w:ind w:right="-176"/>
                    <w:jc w:val="both"/>
                    <w:rPr>
                      <w:b/>
                      <w:bCs/>
                      <w:noProof w:val="0"/>
                      <w:lang w:val="ro-MD"/>
                    </w:rPr>
                  </w:pPr>
                  <w:r>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A8C8A5" w14:textId="77777777" w:rsidR="003F5F1B" w:rsidRDefault="003F5F1B" w:rsidP="00D24B63">
                  <w:pPr>
                    <w:tabs>
                      <w:tab w:val="left" w:pos="369"/>
                    </w:tabs>
                    <w:spacing w:line="256" w:lineRule="auto"/>
                    <w:ind w:left="-923"/>
                    <w:jc w:val="center"/>
                    <w:rPr>
                      <w:b/>
                      <w:bCs/>
                      <w:noProof w:val="0"/>
                      <w:lang w:val="ro-MD"/>
                    </w:rPr>
                  </w:pPr>
                  <w:r>
                    <w:rPr>
                      <w:b/>
                      <w:bCs/>
                      <w:noProof w:val="0"/>
                      <w:lang w:val="ro-MD"/>
                    </w:rPr>
                    <w:t xml:space="preserve">      Denumirea</w:t>
                  </w:r>
                </w:p>
                <w:p w14:paraId="55264080" w14:textId="77777777" w:rsidR="003F5F1B" w:rsidRDefault="003F5F1B" w:rsidP="00D24B63">
                  <w:pPr>
                    <w:tabs>
                      <w:tab w:val="left" w:pos="369"/>
                    </w:tabs>
                    <w:spacing w:line="256" w:lineRule="auto"/>
                    <w:ind w:left="-923"/>
                    <w:jc w:val="center"/>
                    <w:rPr>
                      <w:b/>
                      <w:bCs/>
                      <w:noProof w:val="0"/>
                      <w:lang w:val="ro-MD"/>
                    </w:rPr>
                  </w:pPr>
                  <w:r>
                    <w:rPr>
                      <w:b/>
                      <w:bCs/>
                      <w:noProof w:val="0"/>
                      <w:lang w:val="ro-MD"/>
                    </w:rPr>
                    <w:t xml:space="preserve">      lucrărilor/</w:t>
                  </w:r>
                </w:p>
                <w:p w14:paraId="3785512E" w14:textId="77777777" w:rsidR="003F5F1B" w:rsidRDefault="003F5F1B" w:rsidP="00D24B63">
                  <w:pPr>
                    <w:tabs>
                      <w:tab w:val="left" w:pos="369"/>
                    </w:tabs>
                    <w:spacing w:line="256" w:lineRule="auto"/>
                    <w:ind w:left="-923"/>
                    <w:jc w:val="center"/>
                    <w:rPr>
                      <w:b/>
                      <w:bCs/>
                      <w:noProof w:val="0"/>
                      <w:lang w:val="ro-MD"/>
                    </w:rPr>
                  </w:pPr>
                  <w:r>
                    <w:rPr>
                      <w:b/>
                      <w:bCs/>
                      <w:noProof w:val="0"/>
                      <w:lang w:val="ro-MD"/>
                    </w:rPr>
                    <w:t xml:space="preserve">     serviciilor</w:t>
                  </w:r>
                </w:p>
                <w:p w14:paraId="10883405" w14:textId="77777777" w:rsidR="003F5F1B" w:rsidRDefault="003F5F1B" w:rsidP="00D24B63">
                  <w:pPr>
                    <w:tabs>
                      <w:tab w:val="left" w:pos="369"/>
                    </w:tabs>
                    <w:spacing w:line="256" w:lineRule="auto"/>
                    <w:ind w:left="-923"/>
                    <w:jc w:val="center"/>
                    <w:rPr>
                      <w:b/>
                      <w:bCs/>
                      <w:noProof w:val="0"/>
                      <w:lang w:val="ro-MD"/>
                    </w:rPr>
                  </w:pPr>
                  <w:r>
                    <w:rPr>
                      <w:b/>
                      <w:bCs/>
                      <w:noProof w:val="0"/>
                      <w:lang w:val="ro-MD"/>
                    </w:rPr>
                    <w:t>D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4406348" w14:textId="77777777" w:rsidR="003F5F1B" w:rsidRDefault="003F5F1B" w:rsidP="00D24B63">
                  <w:pPr>
                    <w:spacing w:line="256" w:lineRule="auto"/>
                    <w:jc w:val="both"/>
                    <w:rPr>
                      <w:b/>
                      <w:bCs/>
                      <w:noProof w:val="0"/>
                      <w:lang w:val="ro-MD"/>
                    </w:rPr>
                  </w:pPr>
                  <w:r>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52D953A" w14:textId="77777777" w:rsidR="003F5F1B" w:rsidRDefault="003F5F1B" w:rsidP="00D24B63">
                  <w:pPr>
                    <w:spacing w:line="256" w:lineRule="auto"/>
                    <w:jc w:val="center"/>
                    <w:rPr>
                      <w:b/>
                      <w:bCs/>
                      <w:noProof w:val="0"/>
                      <w:lang w:val="ro-MD"/>
                    </w:rPr>
                  </w:pPr>
                  <w:r>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0C2A445" w14:textId="77777777" w:rsidR="003F5F1B" w:rsidRDefault="003F5F1B" w:rsidP="00D24B63">
                  <w:pPr>
                    <w:spacing w:line="256" w:lineRule="auto"/>
                    <w:jc w:val="both"/>
                    <w:rPr>
                      <w:b/>
                      <w:bCs/>
                      <w:noProof w:val="0"/>
                      <w:lang w:val="ro-MD"/>
                    </w:rPr>
                  </w:pPr>
                  <w:r>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624A882" w14:textId="77777777" w:rsidR="003F5F1B" w:rsidRDefault="003F5F1B" w:rsidP="00D24B63">
                  <w:pPr>
                    <w:spacing w:line="256" w:lineRule="auto"/>
                    <w:jc w:val="center"/>
                    <w:rPr>
                      <w:b/>
                      <w:bCs/>
                      <w:noProof w:val="0"/>
                      <w:lang w:val="ro-MD"/>
                    </w:rPr>
                  </w:pPr>
                  <w:r>
                    <w:rPr>
                      <w:b/>
                      <w:bCs/>
                      <w:noProof w:val="0"/>
                      <w:lang w:val="ro-MD"/>
                    </w:rPr>
                    <w:t>Preţul unitar,</w:t>
                  </w:r>
                </w:p>
                <w:p w14:paraId="07615AF9" w14:textId="77777777" w:rsidR="003F5F1B" w:rsidRDefault="003F5F1B" w:rsidP="00D24B63">
                  <w:pPr>
                    <w:spacing w:line="256" w:lineRule="auto"/>
                    <w:jc w:val="center"/>
                    <w:rPr>
                      <w:b/>
                      <w:bCs/>
                      <w:noProof w:val="0"/>
                      <w:lang w:val="ro-MD"/>
                    </w:rPr>
                  </w:pPr>
                  <w:r>
                    <w:rPr>
                      <w:b/>
                      <w:bCs/>
                      <w:noProof w:val="0"/>
                      <w:lang w:val="ro-MD"/>
                    </w:rPr>
                    <w:t>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CEBB5EF" w14:textId="77777777" w:rsidR="003F5F1B" w:rsidRDefault="003F5F1B" w:rsidP="00D24B63">
                  <w:pPr>
                    <w:spacing w:line="256" w:lineRule="auto"/>
                    <w:jc w:val="center"/>
                    <w:rPr>
                      <w:b/>
                      <w:bCs/>
                      <w:noProof w:val="0"/>
                      <w:lang w:val="ro-MD"/>
                    </w:rPr>
                  </w:pPr>
                  <w:r>
                    <w:rPr>
                      <w:b/>
                      <w:bCs/>
                      <w:noProof w:val="0"/>
                      <w:lang w:val="ro-MD"/>
                    </w:rPr>
                    <w:t>Suma lei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9AF637F" w14:textId="77777777" w:rsidR="003F5F1B" w:rsidRDefault="003F5F1B" w:rsidP="00D24B63">
                  <w:pPr>
                    <w:spacing w:line="256" w:lineRule="auto"/>
                    <w:jc w:val="center"/>
                    <w:rPr>
                      <w:b/>
                      <w:bCs/>
                      <w:noProof w:val="0"/>
                      <w:lang w:val="ro-MD"/>
                    </w:rPr>
                  </w:pPr>
                  <w:r>
                    <w:rPr>
                      <w:b/>
                      <w:bCs/>
                      <w:noProof w:val="0"/>
                      <w:lang w:val="ro-MD"/>
                    </w:rPr>
                    <w:t>Termenii de executare/</w:t>
                  </w:r>
                </w:p>
                <w:p w14:paraId="1888D887" w14:textId="77777777" w:rsidR="003F5F1B" w:rsidRDefault="003F5F1B" w:rsidP="00D24B63">
                  <w:pPr>
                    <w:spacing w:line="256" w:lineRule="auto"/>
                    <w:jc w:val="center"/>
                    <w:rPr>
                      <w:b/>
                      <w:bCs/>
                      <w:noProof w:val="0"/>
                      <w:lang w:val="ro-MD"/>
                    </w:rPr>
                  </w:pPr>
                  <w:r>
                    <w:rPr>
                      <w:b/>
                      <w:bCs/>
                      <w:noProof w:val="0"/>
                      <w:lang w:val="ro-MD"/>
                    </w:rPr>
                    <w:t>prestare</w:t>
                  </w:r>
                </w:p>
              </w:tc>
            </w:tr>
            <w:tr w:rsidR="003F5F1B" w14:paraId="71F58156" w14:textId="77777777" w:rsidTr="00D24B63">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6FFD1" w14:textId="77777777" w:rsidR="003F5F1B" w:rsidRDefault="003F5F1B" w:rsidP="00D24B63">
                  <w:pPr>
                    <w:spacing w:line="256" w:lineRule="auto"/>
                    <w:jc w:val="both"/>
                    <w:rPr>
                      <w:noProof w:val="0"/>
                      <w:lang w:val="ro-MD"/>
                    </w:rPr>
                  </w:pPr>
                  <w:r>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0E744" w14:textId="77777777" w:rsidR="003F5F1B" w:rsidRDefault="003F5F1B" w:rsidP="00D24B63">
                  <w:pPr>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4FC97" w14:textId="77777777" w:rsidR="003F5F1B" w:rsidRDefault="003F5F1B" w:rsidP="00D24B63">
                  <w:pPr>
                    <w:spacing w:line="256" w:lineRule="auto"/>
                    <w:rPr>
                      <w:rFonts w:asciiTheme="minorHAnsi" w:eastAsiaTheme="minorHAnsi" w:hAnsiTheme="minorHAnsi" w:cstheme="minorBidi"/>
                      <w:noProof w:val="0"/>
                      <w:sz w:val="20"/>
                      <w:szCs w:val="20"/>
                      <w:lang w:val="ru-RU" w:eastAsia="ru-RU"/>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ADB03" w14:textId="77777777" w:rsidR="003F5F1B" w:rsidRDefault="003F5F1B" w:rsidP="00D24B63">
                  <w:pPr>
                    <w:spacing w:line="256" w:lineRule="auto"/>
                    <w:rPr>
                      <w:rFonts w:asciiTheme="minorHAnsi" w:eastAsiaTheme="minorHAnsi" w:hAnsiTheme="minorHAnsi" w:cstheme="minorBidi"/>
                      <w:noProof w:val="0"/>
                      <w:sz w:val="20"/>
                      <w:szCs w:val="20"/>
                      <w:lang w:val="ru-RU" w:eastAsia="ru-RU"/>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0D7BB" w14:textId="77777777" w:rsidR="003F5F1B" w:rsidRDefault="003F5F1B" w:rsidP="00D24B63">
                  <w:pPr>
                    <w:spacing w:line="256" w:lineRule="auto"/>
                    <w:rPr>
                      <w:rFonts w:asciiTheme="minorHAnsi" w:eastAsiaTheme="minorHAnsi" w:hAnsiTheme="minorHAnsi" w:cstheme="minorBidi"/>
                      <w:noProof w:val="0"/>
                      <w:sz w:val="20"/>
                      <w:szCs w:val="20"/>
                      <w:lang w:val="ru-RU" w:eastAsia="ru-RU"/>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11260" w14:textId="77777777" w:rsidR="003F5F1B" w:rsidRDefault="003F5F1B" w:rsidP="00D24B63">
                  <w:pPr>
                    <w:spacing w:line="256" w:lineRule="auto"/>
                    <w:rPr>
                      <w:rFonts w:asciiTheme="minorHAnsi" w:eastAsiaTheme="minorHAnsi" w:hAnsiTheme="minorHAnsi" w:cstheme="minorBidi"/>
                      <w:noProof w:val="0"/>
                      <w:sz w:val="20"/>
                      <w:szCs w:val="20"/>
                      <w:lang w:val="ru-RU" w:eastAsia="ru-RU"/>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AC6DC" w14:textId="77777777" w:rsidR="003F5F1B" w:rsidRDefault="003F5F1B" w:rsidP="00D24B63">
                  <w:pPr>
                    <w:spacing w:line="256" w:lineRule="auto"/>
                    <w:rPr>
                      <w:rFonts w:asciiTheme="minorHAnsi" w:eastAsiaTheme="minorHAnsi" w:hAnsiTheme="minorHAnsi" w:cstheme="minorBidi"/>
                      <w:noProof w:val="0"/>
                      <w:sz w:val="20"/>
                      <w:szCs w:val="20"/>
                      <w:lang w:val="ru-RU" w:eastAsia="ru-RU"/>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BEBE5" w14:textId="77777777" w:rsidR="003F5F1B" w:rsidRDefault="003F5F1B" w:rsidP="00D24B63">
                  <w:pPr>
                    <w:spacing w:line="256" w:lineRule="auto"/>
                    <w:rPr>
                      <w:rFonts w:asciiTheme="minorHAnsi" w:eastAsiaTheme="minorHAnsi" w:hAnsiTheme="minorHAnsi" w:cstheme="minorBidi"/>
                      <w:noProof w:val="0"/>
                      <w:sz w:val="20"/>
                      <w:szCs w:val="20"/>
                      <w:lang w:val="ru-RU" w:eastAsia="ru-RU"/>
                    </w:rPr>
                  </w:pPr>
                </w:p>
              </w:tc>
            </w:tr>
            <w:tr w:rsidR="003F5F1B" w14:paraId="2AEAED70" w14:textId="77777777" w:rsidTr="00D24B63">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FB594" w14:textId="77777777" w:rsidR="003F5F1B" w:rsidRDefault="003F5F1B" w:rsidP="00D24B63">
                  <w:pPr>
                    <w:spacing w:line="256" w:lineRule="auto"/>
                    <w:rPr>
                      <w:rFonts w:asciiTheme="minorHAnsi" w:eastAsiaTheme="minorHAnsi" w:hAnsiTheme="minorHAnsi" w:cstheme="minorBidi"/>
                      <w:noProof w:val="0"/>
                      <w:sz w:val="20"/>
                      <w:szCs w:val="20"/>
                      <w:lang w:val="ru-RU" w:eastAsia="ru-RU"/>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5D9FD" w14:textId="77777777" w:rsidR="003F5F1B" w:rsidRDefault="003F5F1B" w:rsidP="00D24B63">
                  <w:pPr>
                    <w:spacing w:line="256" w:lineRule="auto"/>
                    <w:jc w:val="both"/>
                    <w:rPr>
                      <w:noProof w:val="0"/>
                      <w:lang w:val="ro-MD"/>
                    </w:rPr>
                  </w:pPr>
                  <w:r>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8960E" w14:textId="77777777" w:rsidR="003F5F1B" w:rsidRDefault="003F5F1B" w:rsidP="00D24B63">
                  <w:pPr>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15414" w14:textId="77777777" w:rsidR="003F5F1B" w:rsidRDefault="003F5F1B" w:rsidP="00D24B63">
                  <w:pPr>
                    <w:spacing w:line="256" w:lineRule="auto"/>
                    <w:rPr>
                      <w:rFonts w:asciiTheme="minorHAnsi" w:eastAsiaTheme="minorHAnsi" w:hAnsiTheme="minorHAnsi" w:cstheme="minorBidi"/>
                      <w:noProof w:val="0"/>
                      <w:sz w:val="20"/>
                      <w:szCs w:val="20"/>
                      <w:lang w:val="ru-RU" w:eastAsia="ru-RU"/>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35790" w14:textId="77777777" w:rsidR="003F5F1B" w:rsidRDefault="003F5F1B" w:rsidP="00D24B63">
                  <w:pPr>
                    <w:spacing w:line="256" w:lineRule="auto"/>
                    <w:rPr>
                      <w:rFonts w:asciiTheme="minorHAnsi" w:eastAsiaTheme="minorHAnsi" w:hAnsiTheme="minorHAnsi" w:cstheme="minorBidi"/>
                      <w:noProof w:val="0"/>
                      <w:sz w:val="20"/>
                      <w:szCs w:val="20"/>
                      <w:lang w:val="ru-RU" w:eastAsia="ru-RU"/>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2F00D" w14:textId="77777777" w:rsidR="003F5F1B" w:rsidRDefault="003F5F1B" w:rsidP="00D24B63">
                  <w:pPr>
                    <w:spacing w:line="256" w:lineRule="auto"/>
                    <w:rPr>
                      <w:rFonts w:asciiTheme="minorHAnsi" w:eastAsiaTheme="minorHAnsi" w:hAnsiTheme="minorHAnsi" w:cstheme="minorBidi"/>
                      <w:noProof w:val="0"/>
                      <w:sz w:val="20"/>
                      <w:szCs w:val="20"/>
                      <w:lang w:val="ru-RU" w:eastAsia="ru-RU"/>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FFA2A" w14:textId="77777777" w:rsidR="003F5F1B" w:rsidRDefault="003F5F1B" w:rsidP="00D24B63">
                  <w:pPr>
                    <w:spacing w:line="256" w:lineRule="auto"/>
                    <w:rPr>
                      <w:rFonts w:asciiTheme="minorHAnsi" w:eastAsiaTheme="minorHAnsi" w:hAnsiTheme="minorHAnsi" w:cstheme="minorBidi"/>
                      <w:noProof w:val="0"/>
                      <w:sz w:val="20"/>
                      <w:szCs w:val="20"/>
                      <w:lang w:val="ru-RU" w:eastAsia="ru-RU"/>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CF61F" w14:textId="77777777" w:rsidR="003F5F1B" w:rsidRDefault="003F5F1B" w:rsidP="00D24B63">
                  <w:pPr>
                    <w:spacing w:line="256" w:lineRule="auto"/>
                    <w:rPr>
                      <w:rFonts w:asciiTheme="minorHAnsi" w:eastAsiaTheme="minorHAnsi" w:hAnsiTheme="minorHAnsi" w:cstheme="minorBidi"/>
                      <w:noProof w:val="0"/>
                      <w:sz w:val="20"/>
                      <w:szCs w:val="20"/>
                      <w:lang w:val="ru-RU" w:eastAsia="ru-RU"/>
                    </w:rPr>
                  </w:pPr>
                </w:p>
              </w:tc>
            </w:tr>
            <w:tr w:rsidR="003F5F1B" w14:paraId="7EA5DB13" w14:textId="77777777" w:rsidTr="00D24B63">
              <w:tc>
                <w:tcPr>
                  <w:tcW w:w="9510" w:type="dxa"/>
                  <w:gridSpan w:val="8"/>
                  <w:tcBorders>
                    <w:top w:val="single" w:sz="6" w:space="0" w:color="000000"/>
                    <w:left w:val="nil"/>
                    <w:bottom w:val="nil"/>
                    <w:right w:val="nil"/>
                  </w:tcBorders>
                  <w:tcMar>
                    <w:top w:w="24" w:type="dxa"/>
                    <w:left w:w="48" w:type="dxa"/>
                    <w:bottom w:w="24" w:type="dxa"/>
                    <w:right w:w="48" w:type="dxa"/>
                  </w:tcMar>
                </w:tcPr>
                <w:p w14:paraId="11A3A401" w14:textId="77777777" w:rsidR="003F5F1B" w:rsidRDefault="003F5F1B" w:rsidP="00D24B63">
                  <w:pPr>
                    <w:spacing w:line="256" w:lineRule="auto"/>
                    <w:jc w:val="both"/>
                    <w:rPr>
                      <w:noProof w:val="0"/>
                      <w:lang w:val="ro-MD"/>
                    </w:rPr>
                  </w:pPr>
                  <w:r>
                    <w:rPr>
                      <w:noProof w:val="0"/>
                      <w:lang w:val="ro-MD"/>
                    </w:rPr>
                    <w:t> </w:t>
                  </w:r>
                </w:p>
                <w:p w14:paraId="4DD76453" w14:textId="77777777" w:rsidR="003F5F1B" w:rsidRDefault="003F5F1B" w:rsidP="00D24B63">
                  <w:pPr>
                    <w:spacing w:line="256" w:lineRule="auto"/>
                    <w:jc w:val="both"/>
                    <w:rPr>
                      <w:noProof w:val="0"/>
                      <w:lang w:val="ro-MD"/>
                    </w:rPr>
                  </w:pPr>
                </w:p>
                <w:p w14:paraId="5B309333" w14:textId="77777777" w:rsidR="003F5F1B" w:rsidRDefault="003F5F1B" w:rsidP="00D24B63">
                  <w:pPr>
                    <w:spacing w:line="256" w:lineRule="auto"/>
                    <w:jc w:val="both"/>
                    <w:rPr>
                      <w:noProof w:val="0"/>
                      <w:lang w:val="ro-MD"/>
                    </w:rPr>
                  </w:pPr>
                </w:p>
                <w:p w14:paraId="718BFD91" w14:textId="77777777" w:rsidR="003F5F1B" w:rsidRDefault="003F5F1B" w:rsidP="00D24B63">
                  <w:pPr>
                    <w:spacing w:line="256" w:lineRule="auto"/>
                    <w:jc w:val="both"/>
                    <w:rPr>
                      <w:noProof w:val="0"/>
                      <w:lang w:val="ro-MD"/>
                    </w:rPr>
                  </w:pPr>
                </w:p>
                <w:p w14:paraId="228B8F0D" w14:textId="77777777" w:rsidR="003F5F1B" w:rsidRDefault="003F5F1B" w:rsidP="00D24B63">
                  <w:pPr>
                    <w:spacing w:line="256" w:lineRule="auto"/>
                    <w:jc w:val="both"/>
                    <w:rPr>
                      <w:noProof w:val="0"/>
                      <w:lang w:val="ro-MD"/>
                    </w:rPr>
                  </w:pPr>
                </w:p>
                <w:p w14:paraId="5EFBA470" w14:textId="77777777" w:rsidR="003F5F1B" w:rsidRDefault="003F5F1B" w:rsidP="00D24B63">
                  <w:pPr>
                    <w:spacing w:line="256" w:lineRule="auto"/>
                    <w:jc w:val="both"/>
                    <w:rPr>
                      <w:noProof w:val="0"/>
                      <w:lang w:val="ro-MD"/>
                    </w:rPr>
                  </w:pPr>
                </w:p>
                <w:p w14:paraId="76E037CC" w14:textId="77777777" w:rsidR="003F5F1B" w:rsidRDefault="003F5F1B" w:rsidP="00D24B63">
                  <w:pPr>
                    <w:spacing w:line="256" w:lineRule="auto"/>
                    <w:jc w:val="both"/>
                    <w:rPr>
                      <w:noProof w:val="0"/>
                      <w:lang w:val="ro-MD"/>
                    </w:rPr>
                  </w:pPr>
                </w:p>
                <w:p w14:paraId="12C98885" w14:textId="77777777" w:rsidR="003F5F1B" w:rsidRDefault="003F5F1B" w:rsidP="00D24B63">
                  <w:pPr>
                    <w:spacing w:line="256" w:lineRule="auto"/>
                    <w:jc w:val="both"/>
                    <w:rPr>
                      <w:noProof w:val="0"/>
                      <w:lang w:val="ro-MD"/>
                    </w:rPr>
                  </w:pPr>
                </w:p>
                <w:p w14:paraId="58871016" w14:textId="77777777" w:rsidR="003F5F1B" w:rsidRDefault="003F5F1B" w:rsidP="00D24B63">
                  <w:pPr>
                    <w:spacing w:line="256" w:lineRule="auto"/>
                    <w:jc w:val="both"/>
                    <w:rPr>
                      <w:noProof w:val="0"/>
                      <w:lang w:val="ro-MD"/>
                    </w:rPr>
                  </w:pPr>
                </w:p>
                <w:p w14:paraId="5080F78E" w14:textId="77777777" w:rsidR="003F5F1B" w:rsidRDefault="003F5F1B" w:rsidP="00D24B63">
                  <w:pPr>
                    <w:spacing w:line="256" w:lineRule="auto"/>
                    <w:jc w:val="center"/>
                    <w:rPr>
                      <w:noProof w:val="0"/>
                      <w:lang w:val="ro-MD"/>
                    </w:rPr>
                  </w:pPr>
                  <w:r>
                    <w:rPr>
                      <w:b/>
                      <w:bCs/>
                      <w:noProof w:val="0"/>
                      <w:lang w:val="ro-MD"/>
                    </w:rPr>
                    <w:t>SEMNĂTURILE PĂRŢILOR</w:t>
                  </w:r>
                </w:p>
              </w:tc>
            </w:tr>
            <w:tr w:rsidR="003F5F1B" w14:paraId="3F3D269F" w14:textId="77777777" w:rsidTr="00D24B63">
              <w:tc>
                <w:tcPr>
                  <w:tcW w:w="5303" w:type="dxa"/>
                  <w:gridSpan w:val="5"/>
                  <w:tcMar>
                    <w:top w:w="24" w:type="dxa"/>
                    <w:left w:w="48" w:type="dxa"/>
                    <w:bottom w:w="24" w:type="dxa"/>
                    <w:right w:w="48" w:type="dxa"/>
                  </w:tcMar>
                  <w:hideMark/>
                </w:tcPr>
                <w:p w14:paraId="3BD25599" w14:textId="77777777" w:rsidR="003F5F1B" w:rsidRDefault="003F5F1B" w:rsidP="00D24B63">
                  <w:pPr>
                    <w:spacing w:line="256" w:lineRule="auto"/>
                    <w:jc w:val="center"/>
                    <w:rPr>
                      <w:b/>
                      <w:bCs/>
                      <w:noProof w:val="0"/>
                      <w:lang w:val="ro-MD"/>
                    </w:rPr>
                  </w:pPr>
                  <w:r>
                    <w:rPr>
                      <w:b/>
                      <w:bCs/>
                      <w:noProof w:val="0"/>
                      <w:lang w:val="ro-MD"/>
                    </w:rPr>
                    <w:t>Antreprenorul/Prestatorul de lucrări/</w:t>
                  </w:r>
                </w:p>
                <w:p w14:paraId="0F2AA56D" w14:textId="77777777" w:rsidR="003F5F1B" w:rsidRDefault="003F5F1B" w:rsidP="00D24B63">
                  <w:pPr>
                    <w:spacing w:line="256" w:lineRule="auto"/>
                    <w:jc w:val="center"/>
                    <w:rPr>
                      <w:noProof w:val="0"/>
                      <w:lang w:val="ro-MD"/>
                    </w:rPr>
                  </w:pPr>
                  <w:r>
                    <w:rPr>
                      <w:b/>
                      <w:bCs/>
                      <w:noProof w:val="0"/>
                      <w:lang w:val="ro-MD"/>
                    </w:rPr>
                    <w:t>de servicii de proiectare</w:t>
                  </w:r>
                </w:p>
                <w:p w14:paraId="72190E14" w14:textId="77777777" w:rsidR="003F5F1B" w:rsidRDefault="003F5F1B" w:rsidP="00D24B63">
                  <w:pPr>
                    <w:spacing w:line="256" w:lineRule="auto"/>
                    <w:ind w:firstLine="567"/>
                    <w:jc w:val="both"/>
                    <w:rPr>
                      <w:noProof w:val="0"/>
                      <w:lang w:val="ro-MD"/>
                    </w:rPr>
                  </w:pPr>
                  <w:r>
                    <w:rPr>
                      <w:noProof w:val="0"/>
                      <w:lang w:val="ro-MD"/>
                    </w:rPr>
                    <w:t> </w:t>
                  </w:r>
                </w:p>
              </w:tc>
              <w:tc>
                <w:tcPr>
                  <w:tcW w:w="4207" w:type="dxa"/>
                  <w:gridSpan w:val="3"/>
                  <w:tcMar>
                    <w:top w:w="24" w:type="dxa"/>
                    <w:left w:w="48" w:type="dxa"/>
                    <w:bottom w:w="24" w:type="dxa"/>
                    <w:right w:w="48" w:type="dxa"/>
                  </w:tcMar>
                </w:tcPr>
                <w:p w14:paraId="463DFA0B" w14:textId="77777777" w:rsidR="003F5F1B" w:rsidRDefault="003F5F1B" w:rsidP="00D24B63">
                  <w:pPr>
                    <w:spacing w:line="256" w:lineRule="auto"/>
                    <w:jc w:val="center"/>
                    <w:rPr>
                      <w:noProof w:val="0"/>
                      <w:lang w:val="ro-MD"/>
                    </w:rPr>
                  </w:pPr>
                  <w:r>
                    <w:rPr>
                      <w:b/>
                      <w:bCs/>
                      <w:noProof w:val="0"/>
                      <w:lang w:val="ro-MD"/>
                    </w:rPr>
                    <w:t>Beneficiar</w:t>
                  </w:r>
                </w:p>
                <w:p w14:paraId="52AE5DAC" w14:textId="77777777" w:rsidR="003F5F1B" w:rsidRDefault="003F5F1B" w:rsidP="00D24B63">
                  <w:pPr>
                    <w:spacing w:line="256" w:lineRule="auto"/>
                    <w:ind w:firstLine="567"/>
                    <w:jc w:val="both"/>
                    <w:rPr>
                      <w:noProof w:val="0"/>
                      <w:lang w:val="ro-MD"/>
                    </w:rPr>
                  </w:pPr>
                  <w:r>
                    <w:rPr>
                      <w:noProof w:val="0"/>
                      <w:lang w:val="ro-MD"/>
                    </w:rPr>
                    <w:t> </w:t>
                  </w:r>
                </w:p>
                <w:p w14:paraId="064C7BFC" w14:textId="77777777" w:rsidR="003F5F1B" w:rsidRDefault="003F5F1B" w:rsidP="00D24B63">
                  <w:pPr>
                    <w:spacing w:line="256" w:lineRule="auto"/>
                    <w:ind w:firstLine="567"/>
                    <w:jc w:val="both"/>
                    <w:rPr>
                      <w:noProof w:val="0"/>
                      <w:lang w:val="ro-MD"/>
                    </w:rPr>
                  </w:pPr>
                </w:p>
              </w:tc>
            </w:tr>
          </w:tbl>
          <w:p w14:paraId="27FF84D2" w14:textId="77777777" w:rsidR="003F5F1B" w:rsidRPr="006B330D" w:rsidRDefault="003F5F1B" w:rsidP="00D24B63">
            <w:pPr>
              <w:jc w:val="both"/>
            </w:pPr>
          </w:p>
          <w:p w14:paraId="109724B7" w14:textId="77777777" w:rsidR="003F5F1B" w:rsidRPr="006B330D" w:rsidRDefault="003F5F1B" w:rsidP="00D24B63">
            <w:pPr>
              <w:jc w:val="both"/>
            </w:pPr>
          </w:p>
          <w:p w14:paraId="11682B58" w14:textId="77777777" w:rsidR="003F5F1B" w:rsidRPr="006B330D" w:rsidRDefault="003F5F1B" w:rsidP="00D24B63">
            <w:pPr>
              <w:jc w:val="both"/>
            </w:pPr>
          </w:p>
          <w:p w14:paraId="64537E8C" w14:textId="77777777" w:rsidR="003F5F1B" w:rsidRPr="006B330D" w:rsidRDefault="003F5F1B" w:rsidP="00D24B63">
            <w:pPr>
              <w:jc w:val="both"/>
            </w:pPr>
          </w:p>
          <w:p w14:paraId="722AA7CF" w14:textId="77777777" w:rsidR="003F5F1B" w:rsidRPr="006B330D" w:rsidRDefault="003F5F1B" w:rsidP="00D24B63">
            <w:pPr>
              <w:jc w:val="both"/>
            </w:pPr>
          </w:p>
          <w:p w14:paraId="6974A011" w14:textId="77777777" w:rsidR="003F5F1B" w:rsidRPr="006B330D" w:rsidRDefault="003F5F1B" w:rsidP="00D24B63">
            <w:pPr>
              <w:jc w:val="both"/>
            </w:pPr>
          </w:p>
        </w:tc>
      </w:tr>
      <w:tr w:rsidR="003F5F1B" w:rsidRPr="0013795E" w14:paraId="70F310B7" w14:textId="77777777" w:rsidTr="00D24B63">
        <w:trPr>
          <w:trHeight w:val="697"/>
        </w:trPr>
        <w:tc>
          <w:tcPr>
            <w:tcW w:w="10173" w:type="dxa"/>
            <w:vAlign w:val="center"/>
          </w:tcPr>
          <w:p w14:paraId="0094CC75" w14:textId="77777777" w:rsidR="003F5F1B" w:rsidRPr="00E91463" w:rsidRDefault="003F5F1B" w:rsidP="00D24B63">
            <w:pPr>
              <w:jc w:val="both"/>
            </w:pPr>
          </w:p>
          <w:p w14:paraId="6774434C" w14:textId="77777777" w:rsidR="003F5F1B" w:rsidRPr="00E91463" w:rsidRDefault="003F5F1B" w:rsidP="00D24B63">
            <w:pPr>
              <w:jc w:val="both"/>
              <w:rPr>
                <w:caps/>
                <w:sz w:val="28"/>
                <w:szCs w:val="28"/>
              </w:rPr>
            </w:pPr>
          </w:p>
          <w:p w14:paraId="7246AD8C" w14:textId="77777777" w:rsidR="003F5F1B" w:rsidRDefault="003F5F1B" w:rsidP="00D24B63">
            <w:pPr>
              <w:tabs>
                <w:tab w:val="left" w:pos="2295"/>
              </w:tabs>
              <w:jc w:val="both"/>
            </w:pPr>
          </w:p>
          <w:p w14:paraId="1C7CD197" w14:textId="77777777" w:rsidR="003F5F1B" w:rsidRDefault="003F5F1B" w:rsidP="00D24B63">
            <w:pPr>
              <w:tabs>
                <w:tab w:val="left" w:pos="2295"/>
              </w:tabs>
              <w:jc w:val="both"/>
            </w:pPr>
          </w:p>
          <w:p w14:paraId="7B815FE6" w14:textId="77777777" w:rsidR="003F5F1B" w:rsidRDefault="003F5F1B" w:rsidP="00D24B63">
            <w:pPr>
              <w:tabs>
                <w:tab w:val="left" w:pos="2295"/>
              </w:tabs>
              <w:jc w:val="both"/>
            </w:pPr>
          </w:p>
          <w:p w14:paraId="2D48F6CA" w14:textId="77777777" w:rsidR="003F5F1B" w:rsidRDefault="003F5F1B" w:rsidP="00D24B63">
            <w:pPr>
              <w:tabs>
                <w:tab w:val="left" w:pos="2295"/>
              </w:tabs>
              <w:jc w:val="both"/>
            </w:pPr>
          </w:p>
          <w:p w14:paraId="63305D27" w14:textId="77777777" w:rsidR="003F5F1B" w:rsidRDefault="003F5F1B" w:rsidP="00D24B63">
            <w:pPr>
              <w:tabs>
                <w:tab w:val="left" w:pos="2295"/>
              </w:tabs>
              <w:jc w:val="both"/>
            </w:pPr>
          </w:p>
          <w:p w14:paraId="51727CBB" w14:textId="77777777" w:rsidR="003F5F1B" w:rsidRDefault="003F5F1B" w:rsidP="00D24B63">
            <w:pPr>
              <w:tabs>
                <w:tab w:val="left" w:pos="2295"/>
              </w:tabs>
              <w:jc w:val="both"/>
            </w:pPr>
          </w:p>
          <w:p w14:paraId="3027EA6D" w14:textId="77777777" w:rsidR="003F5F1B" w:rsidRDefault="003F5F1B" w:rsidP="00D24B63">
            <w:pPr>
              <w:tabs>
                <w:tab w:val="left" w:pos="2295"/>
              </w:tabs>
              <w:jc w:val="both"/>
            </w:pPr>
          </w:p>
          <w:p w14:paraId="06591EEF" w14:textId="77777777" w:rsidR="003F5F1B" w:rsidRDefault="003F5F1B" w:rsidP="00D24B63">
            <w:pPr>
              <w:tabs>
                <w:tab w:val="left" w:pos="2295"/>
              </w:tabs>
              <w:jc w:val="both"/>
            </w:pPr>
          </w:p>
          <w:p w14:paraId="2404674E" w14:textId="77777777" w:rsidR="003F5F1B" w:rsidRDefault="003F5F1B" w:rsidP="00D24B63">
            <w:pPr>
              <w:rPr>
                <w:noProof w:val="0"/>
                <w:lang w:val="it-IT"/>
              </w:rPr>
            </w:pPr>
          </w:p>
          <w:p w14:paraId="57FBE2D1" w14:textId="77777777" w:rsidR="003F5F1B" w:rsidRDefault="003F5F1B" w:rsidP="00D24B63">
            <w:pPr>
              <w:jc w:val="right"/>
              <w:rPr>
                <w:noProof w:val="0"/>
                <w:lang w:val="it-IT"/>
              </w:rPr>
            </w:pPr>
          </w:p>
          <w:p w14:paraId="753950B4" w14:textId="77777777" w:rsidR="003F5F1B" w:rsidRDefault="003F5F1B" w:rsidP="00D24B63">
            <w:pPr>
              <w:jc w:val="right"/>
              <w:rPr>
                <w:noProof w:val="0"/>
                <w:lang w:val="it-IT"/>
              </w:rPr>
            </w:pPr>
          </w:p>
          <w:p w14:paraId="32D9EEFF" w14:textId="77777777" w:rsidR="003F5F1B" w:rsidRDefault="003F5F1B" w:rsidP="00D24B63">
            <w:pPr>
              <w:jc w:val="right"/>
              <w:rPr>
                <w:noProof w:val="0"/>
                <w:lang w:val="it-IT"/>
              </w:rPr>
            </w:pPr>
          </w:p>
          <w:p w14:paraId="6DB26BCC" w14:textId="77777777" w:rsidR="003F5F1B" w:rsidRPr="004B16DD" w:rsidRDefault="003F5F1B" w:rsidP="00D24B63">
            <w:pPr>
              <w:jc w:val="right"/>
              <w:rPr>
                <w:noProof w:val="0"/>
                <w:lang w:val="it-IT"/>
              </w:rPr>
            </w:pPr>
            <w:r w:rsidRPr="00A30B00">
              <w:rPr>
                <w:noProof w:val="0"/>
                <w:lang w:val="it-IT"/>
              </w:rPr>
              <w:t>Anexa nr.</w:t>
            </w:r>
            <w:r>
              <w:rPr>
                <w:noProof w:val="0"/>
                <w:lang w:val="it-IT"/>
              </w:rPr>
              <w:t xml:space="preserve"> 25</w:t>
            </w:r>
          </w:p>
          <w:p w14:paraId="70DE7608" w14:textId="77777777" w:rsidR="003F5F1B" w:rsidRPr="00D22624" w:rsidRDefault="003F5F1B" w:rsidP="00D24B63">
            <w:pPr>
              <w:jc w:val="right"/>
              <w:rPr>
                <w:noProof w:val="0"/>
                <w:lang w:val="it-IT"/>
              </w:rPr>
            </w:pPr>
            <w:r w:rsidRPr="0003591A">
              <w:rPr>
                <w:noProof w:val="0"/>
                <w:lang w:val="it-IT"/>
              </w:rPr>
              <w:t xml:space="preserve">la </w:t>
            </w:r>
            <w:r>
              <w:rPr>
                <w:noProof w:val="0"/>
                <w:lang w:val="it-IT"/>
              </w:rPr>
              <w:t>Documentația standard nr._____</w:t>
            </w:r>
          </w:p>
          <w:p w14:paraId="2162F3BD" w14:textId="77777777" w:rsidR="003F5F1B" w:rsidRPr="00D22624" w:rsidRDefault="003F5F1B" w:rsidP="00D24B63">
            <w:pPr>
              <w:jc w:val="right"/>
              <w:rPr>
                <w:noProof w:val="0"/>
                <w:lang w:val="it-IT"/>
              </w:rPr>
            </w:pPr>
            <w:r w:rsidRPr="0003591A">
              <w:rPr>
                <w:noProof w:val="0"/>
                <w:lang w:val="it-IT"/>
              </w:rPr>
              <w:t>din “____” ________ 20___</w:t>
            </w:r>
          </w:p>
          <w:p w14:paraId="6C2D639D" w14:textId="77777777" w:rsidR="003F5F1B" w:rsidRDefault="003F5F1B" w:rsidP="00D24B63">
            <w:pPr>
              <w:autoSpaceDE w:val="0"/>
              <w:autoSpaceDN w:val="0"/>
              <w:adjustRightInd w:val="0"/>
              <w:ind w:right="23"/>
              <w:jc w:val="center"/>
              <w:rPr>
                <w:color w:val="000000"/>
                <w:w w:val="90"/>
              </w:rPr>
            </w:pPr>
          </w:p>
          <w:p w14:paraId="24536297" w14:textId="77777777" w:rsidR="003F5F1B" w:rsidRDefault="003F5F1B" w:rsidP="00D24B63">
            <w:pPr>
              <w:autoSpaceDE w:val="0"/>
              <w:autoSpaceDN w:val="0"/>
              <w:adjustRightInd w:val="0"/>
              <w:ind w:right="23"/>
              <w:jc w:val="center"/>
              <w:rPr>
                <w:color w:val="000000"/>
                <w:w w:val="90"/>
              </w:rPr>
            </w:pPr>
          </w:p>
          <w:tbl>
            <w:tblPr>
              <w:tblW w:w="9747" w:type="dxa"/>
              <w:tblLayout w:type="fixed"/>
              <w:tblLook w:val="04A0" w:firstRow="1" w:lastRow="0" w:firstColumn="1" w:lastColumn="0" w:noHBand="0" w:noVBand="1"/>
            </w:tblPr>
            <w:tblGrid>
              <w:gridCol w:w="5179"/>
              <w:gridCol w:w="4568"/>
            </w:tblGrid>
            <w:tr w:rsidR="003F5F1B" w:rsidRPr="00E91463" w14:paraId="5666E2E9" w14:textId="77777777" w:rsidTr="00D24B63">
              <w:tc>
                <w:tcPr>
                  <w:tcW w:w="9747" w:type="dxa"/>
                  <w:gridSpan w:val="2"/>
                </w:tcPr>
                <w:p w14:paraId="2DFA0BB4" w14:textId="77777777" w:rsidR="003F5F1B" w:rsidRPr="00F041BF" w:rsidRDefault="003F5F1B" w:rsidP="00D24B63">
                  <w:pPr>
                    <w:jc w:val="center"/>
                    <w:rPr>
                      <w:b/>
                      <w:bCs/>
                    </w:rPr>
                  </w:pPr>
                  <w:bookmarkStart w:id="116" w:name="_Hlk77771456"/>
                  <w:r w:rsidRPr="00F041BF">
                    <w:rPr>
                      <w:b/>
                      <w:bCs/>
                      <w:caps/>
                    </w:rPr>
                    <w:t>ACORD ADIȚIONAL</w:t>
                  </w:r>
                  <w:r w:rsidRPr="00F041BF">
                    <w:rPr>
                      <w:b/>
                      <w:bCs/>
                    </w:rPr>
                    <w:t xml:space="preserve"> </w:t>
                  </w:r>
                  <w:bookmarkEnd w:id="116"/>
                  <w:r w:rsidRPr="00F041BF">
                    <w:rPr>
                      <w:b/>
                      <w:bCs/>
                    </w:rPr>
                    <w:t>Nr.______</w:t>
                  </w:r>
                </w:p>
                <w:p w14:paraId="6C9FD1DA" w14:textId="77777777" w:rsidR="003F5F1B" w:rsidRPr="00E91463" w:rsidRDefault="003F5F1B" w:rsidP="00D24B63">
                  <w:pPr>
                    <w:jc w:val="center"/>
                  </w:pPr>
                </w:p>
                <w:p w14:paraId="4A4293C0" w14:textId="77777777" w:rsidR="003F5F1B" w:rsidRPr="00E91463" w:rsidRDefault="003F5F1B" w:rsidP="00D24B63">
                  <w:pPr>
                    <w:jc w:val="center"/>
                  </w:pPr>
                  <w:r w:rsidRPr="00E91463">
                    <w:t>la contractul Nr.</w:t>
                  </w:r>
                  <w:r w:rsidRPr="00E91463">
                    <w:rPr>
                      <w:rFonts w:eastAsia="Calibri"/>
                    </w:rPr>
                    <w:t>________</w:t>
                  </w:r>
                  <w:r w:rsidRPr="00E91463">
                    <w:t>din ”__„_________ 20___</w:t>
                  </w:r>
                </w:p>
                <w:p w14:paraId="772B1AD1" w14:textId="77777777" w:rsidR="003F5F1B" w:rsidRPr="00E91463" w:rsidRDefault="003F5F1B" w:rsidP="00D24B63"/>
                <w:p w14:paraId="4BB0BD9C" w14:textId="77777777" w:rsidR="003F5F1B" w:rsidRPr="00E91463" w:rsidRDefault="003F5F1B" w:rsidP="00D24B63"/>
              </w:tc>
            </w:tr>
            <w:tr w:rsidR="003F5F1B" w:rsidRPr="00E91463" w14:paraId="76E0EFF7" w14:textId="77777777" w:rsidTr="00D24B63">
              <w:tc>
                <w:tcPr>
                  <w:tcW w:w="9747" w:type="dxa"/>
                  <w:gridSpan w:val="2"/>
                </w:tcPr>
                <w:p w14:paraId="441BEB4C" w14:textId="77777777" w:rsidR="003F5F1B" w:rsidRPr="00E91463" w:rsidRDefault="003F5F1B" w:rsidP="00D24B63">
                  <w:pPr>
                    <w:pStyle w:val="ae"/>
                    <w:rPr>
                      <w:sz w:val="24"/>
                      <w:szCs w:val="24"/>
                    </w:rPr>
                  </w:pPr>
                  <w:r w:rsidRPr="00E91463">
                    <w:rPr>
                      <w:sz w:val="24"/>
                      <w:szCs w:val="24"/>
                    </w:rPr>
                    <w:t>Prezentul acord este semnat astăzi ”___„ ________ 20__, între_____________, în persoana___________________</w:t>
                  </w:r>
                  <w:r w:rsidRPr="00E91463">
                    <w:rPr>
                      <w:rFonts w:eastAsia="Calibri"/>
                      <w:sz w:val="24"/>
                      <w:szCs w:val="24"/>
                      <w:lang w:eastAsia="en-US"/>
                    </w:rPr>
                    <w:t>și</w:t>
                  </w:r>
                  <w:r w:rsidRPr="00E91463">
                    <w:rPr>
                      <w:sz w:val="24"/>
                      <w:szCs w:val="24"/>
                    </w:rPr>
                    <w:t xml:space="preserve">________________________________, în persoana______________,în scopul modificării Contractului </w:t>
                  </w:r>
                  <w:r>
                    <w:rPr>
                      <w:sz w:val="24"/>
                      <w:szCs w:val="24"/>
                    </w:rPr>
                    <w:t>n</w:t>
                  </w:r>
                  <w:r w:rsidRPr="00E91463">
                    <w:rPr>
                      <w:sz w:val="24"/>
                      <w:szCs w:val="24"/>
                    </w:rPr>
                    <w:t>r. __________din ”____”___________ 20___(numit în continuare Contract), semnat în urma desfășurării procedurii de achiziție publică nr. ________ din ”____” _____________20___ .</w:t>
                  </w:r>
                </w:p>
                <w:p w14:paraId="7E1E969A" w14:textId="77777777" w:rsidR="003F5F1B" w:rsidRPr="00E91463" w:rsidRDefault="003F5F1B" w:rsidP="00D24B63">
                  <w:pPr>
                    <w:pStyle w:val="ae"/>
                    <w:ind w:firstLine="0"/>
                    <w:rPr>
                      <w:sz w:val="24"/>
                      <w:szCs w:val="24"/>
                    </w:rPr>
                  </w:pPr>
                </w:p>
                <w:p w14:paraId="76848389" w14:textId="77777777" w:rsidR="003F5F1B" w:rsidRPr="00E91463" w:rsidRDefault="003F5F1B" w:rsidP="00D24B63">
                  <w:pPr>
                    <w:pStyle w:val="ae"/>
                    <w:ind w:firstLine="0"/>
                    <w:rPr>
                      <w:color w:val="FF0000"/>
                      <w:sz w:val="24"/>
                      <w:szCs w:val="24"/>
                      <w:u w:val="single"/>
                    </w:rPr>
                  </w:pPr>
                  <w:r w:rsidRPr="00E91463">
                    <w:rPr>
                      <w:sz w:val="24"/>
                      <w:szCs w:val="24"/>
                    </w:rPr>
                    <w:t>Prezentul acord se încheie ca urmare a deciziei grupului de lucru pentru achiziții nr._____ din ______________  20____.</w:t>
                  </w:r>
                </w:p>
                <w:p w14:paraId="54B706B2" w14:textId="77777777" w:rsidR="003F5F1B" w:rsidRPr="00E91463" w:rsidRDefault="003F5F1B" w:rsidP="00D24B63">
                  <w:pPr>
                    <w:pStyle w:val="ae"/>
                    <w:ind w:firstLine="0"/>
                    <w:rPr>
                      <w:sz w:val="24"/>
                      <w:szCs w:val="24"/>
                    </w:rPr>
                  </w:pPr>
                </w:p>
                <w:p w14:paraId="0C88B21C" w14:textId="77777777" w:rsidR="003F5F1B" w:rsidRPr="00E91463" w:rsidRDefault="003F5F1B" w:rsidP="00D24B63">
                  <w:pPr>
                    <w:pStyle w:val="ae"/>
                    <w:ind w:firstLine="0"/>
                    <w:rPr>
                      <w:sz w:val="24"/>
                      <w:szCs w:val="24"/>
                    </w:rPr>
                  </w:pPr>
                  <w:r w:rsidRPr="00E91463">
                    <w:rPr>
                      <w:sz w:val="24"/>
                      <w:szCs w:val="24"/>
                    </w:rPr>
                    <w:t>Orice modificare aplicată prin prezentul acord este obligatorie pentru fiecare parte din Contract, celelalte prevederi nemodificate rămân</w:t>
                  </w:r>
                  <w:r>
                    <w:rPr>
                      <w:sz w:val="24"/>
                      <w:szCs w:val="24"/>
                    </w:rPr>
                    <w:t>â</w:t>
                  </w:r>
                  <w:r w:rsidRPr="00E91463">
                    <w:rPr>
                      <w:sz w:val="24"/>
                      <w:szCs w:val="24"/>
                    </w:rPr>
                    <w:t>nd obligatorii în continuare.</w:t>
                  </w:r>
                </w:p>
                <w:p w14:paraId="73258EAC" w14:textId="77777777" w:rsidR="003F5F1B" w:rsidRPr="00E91463" w:rsidRDefault="003F5F1B" w:rsidP="00D24B63">
                  <w:pPr>
                    <w:pStyle w:val="af3"/>
                    <w:tabs>
                      <w:tab w:val="right" w:pos="10205"/>
                    </w:tabs>
                    <w:ind w:firstLine="0"/>
                    <w:jc w:val="left"/>
                    <w:rPr>
                      <w:lang w:val="ro-RO"/>
                    </w:rPr>
                  </w:pPr>
                </w:p>
                <w:p w14:paraId="02DF46A9" w14:textId="77777777" w:rsidR="003F5F1B" w:rsidRPr="00E91463" w:rsidRDefault="003F5F1B" w:rsidP="00D24B63">
                  <w:pPr>
                    <w:pStyle w:val="ae"/>
                    <w:ind w:right="-1" w:firstLine="0"/>
                    <w:rPr>
                      <w:sz w:val="24"/>
                      <w:szCs w:val="24"/>
                    </w:rPr>
                  </w:pPr>
                  <w:r w:rsidRPr="00E91463">
                    <w:rPr>
                      <w:sz w:val="24"/>
                      <w:szCs w:val="24"/>
                    </w:rPr>
                    <w:t>Prin prezentul acord, în Contract se aplică următoarele modificări:</w:t>
                  </w:r>
                </w:p>
                <w:p w14:paraId="4AA683B5" w14:textId="77777777" w:rsidR="003F5F1B" w:rsidRPr="00E91463" w:rsidRDefault="003F5F1B" w:rsidP="00D24B63">
                  <w:pPr>
                    <w:pStyle w:val="a"/>
                    <w:ind w:left="743"/>
                    <w:rPr>
                      <w:lang w:val="ro-RO"/>
                    </w:rPr>
                  </w:pPr>
                  <w:r w:rsidRPr="00E91463">
                    <w:rPr>
                      <w:lang w:val="ro-RO"/>
                    </w:rPr>
                    <w:t>_________________________________________________________________________</w:t>
                  </w:r>
                </w:p>
                <w:p w14:paraId="71178714" w14:textId="77777777" w:rsidR="003F5F1B" w:rsidRPr="00E91463" w:rsidRDefault="003F5F1B" w:rsidP="00D24B63">
                  <w:pPr>
                    <w:tabs>
                      <w:tab w:val="right" w:pos="10205"/>
                    </w:tabs>
                    <w:ind w:left="1134" w:right="-1"/>
                  </w:pPr>
                </w:p>
                <w:p w14:paraId="2EA5F052" w14:textId="77777777" w:rsidR="003F5F1B" w:rsidRPr="00E91463" w:rsidRDefault="003F5F1B" w:rsidP="00D24B63">
                  <w:pPr>
                    <w:ind w:right="-1" w:firstLine="567"/>
                    <w:jc w:val="both"/>
                  </w:pPr>
                  <w:r w:rsidRPr="00E91463">
                    <w:t>Prezentul acord se consideră încheiat la data semnării lui şi intră în vigoare după înregistrarea la una din trezoreriile regionale ale Ministerului Finanțelor</w:t>
                  </w:r>
                  <w:r>
                    <w:t xml:space="preserve"> </w:t>
                  </w:r>
                  <w:r w:rsidRPr="009E1485">
                    <w:t>sau la data semnării lui de către părți sau la o dată ulterioară indicată în acest acord</w:t>
                  </w:r>
                  <w:r w:rsidRPr="00E91463">
                    <w:t>.</w:t>
                  </w:r>
                </w:p>
                <w:p w14:paraId="2F013C8D" w14:textId="77777777" w:rsidR="003F5F1B" w:rsidRPr="00E91463" w:rsidRDefault="003F5F1B" w:rsidP="00D24B63">
                  <w:pPr>
                    <w:pStyle w:val="2"/>
                    <w:rPr>
                      <w:rFonts w:ascii="Times New Roman" w:hAnsi="Times New Roman" w:cs="Times New Roman"/>
                      <w:b w:val="0"/>
                      <w:bCs w:val="0"/>
                      <w:szCs w:val="24"/>
                    </w:rPr>
                  </w:pPr>
                </w:p>
                <w:p w14:paraId="5D7CC0FE" w14:textId="77777777" w:rsidR="003F5F1B" w:rsidRDefault="003F5F1B" w:rsidP="00D24B63"/>
                <w:p w14:paraId="1604ACF6" w14:textId="77777777" w:rsidR="003F5F1B" w:rsidRDefault="003F5F1B" w:rsidP="00D24B63"/>
                <w:p w14:paraId="4C6C274B" w14:textId="77777777" w:rsidR="003F5F1B" w:rsidRDefault="003F5F1B" w:rsidP="00D24B63"/>
                <w:p w14:paraId="6C2C3E7C" w14:textId="77777777" w:rsidR="003F5F1B" w:rsidRPr="00E91463" w:rsidRDefault="003F5F1B" w:rsidP="00D24B63"/>
                <w:p w14:paraId="78661DDE" w14:textId="77777777" w:rsidR="003F5F1B" w:rsidRPr="0013795E" w:rsidRDefault="003F5F1B" w:rsidP="00D24B6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3F5F1B" w:rsidRPr="0013795E" w14:paraId="3B346E9A" w14:textId="77777777" w:rsidTr="00D24B63">
                    <w:trPr>
                      <w:trHeight w:val="357"/>
                      <w:jc w:val="center"/>
                    </w:trPr>
                    <w:tc>
                      <w:tcPr>
                        <w:tcW w:w="5188" w:type="dxa"/>
                        <w:vAlign w:val="center"/>
                      </w:tcPr>
                      <w:p w14:paraId="0094D38D" w14:textId="77777777" w:rsidR="003F5F1B" w:rsidRPr="0013795E" w:rsidRDefault="003F5F1B" w:rsidP="00D24B6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68846C1C" w14:textId="77777777" w:rsidR="003F5F1B" w:rsidRPr="0013795E" w:rsidRDefault="003F5F1B" w:rsidP="00D24B63">
                        <w:pPr>
                          <w:jc w:val="center"/>
                          <w:rPr>
                            <w:b/>
                          </w:rPr>
                        </w:pPr>
                        <w:r w:rsidRPr="00F041BF">
                          <w:rPr>
                            <w:b/>
                          </w:rPr>
                          <w:t>Cumpărătorul/Beneficiarul</w:t>
                        </w:r>
                      </w:p>
                    </w:tc>
                  </w:tr>
                  <w:tr w:rsidR="003F5F1B" w:rsidRPr="0013795E" w14:paraId="63E2B9AE" w14:textId="77777777" w:rsidTr="00D24B63">
                    <w:trPr>
                      <w:trHeight w:val="357"/>
                      <w:jc w:val="center"/>
                    </w:trPr>
                    <w:tc>
                      <w:tcPr>
                        <w:tcW w:w="5188" w:type="dxa"/>
                        <w:vAlign w:val="center"/>
                      </w:tcPr>
                      <w:p w14:paraId="6583D59F" w14:textId="77777777" w:rsidR="003F5F1B" w:rsidRPr="0013795E" w:rsidRDefault="003F5F1B" w:rsidP="00D24B63">
                        <w:pPr>
                          <w:jc w:val="both"/>
                          <w:rPr>
                            <w:b/>
                          </w:rPr>
                        </w:pPr>
                      </w:p>
                      <w:p w14:paraId="0DA72023" w14:textId="77777777" w:rsidR="003F5F1B" w:rsidRPr="0013795E" w:rsidRDefault="003F5F1B" w:rsidP="00D24B63">
                        <w:pPr>
                          <w:jc w:val="both"/>
                          <w:rPr>
                            <w:b/>
                          </w:rPr>
                        </w:pPr>
                      </w:p>
                      <w:p w14:paraId="5F889D5A" w14:textId="77777777" w:rsidR="003F5F1B" w:rsidRPr="0013795E" w:rsidRDefault="003F5F1B" w:rsidP="00D24B63">
                        <w:pPr>
                          <w:jc w:val="both"/>
                          <w:rPr>
                            <w:b/>
                          </w:rPr>
                        </w:pPr>
                        <w:r w:rsidRPr="0013795E">
                          <w:rPr>
                            <w:b/>
                          </w:rPr>
                          <w:t xml:space="preserve">    </w:t>
                        </w:r>
                      </w:p>
                    </w:tc>
                    <w:tc>
                      <w:tcPr>
                        <w:tcW w:w="4559" w:type="dxa"/>
                        <w:vAlign w:val="center"/>
                      </w:tcPr>
                      <w:p w14:paraId="17098035" w14:textId="77777777" w:rsidR="003F5F1B" w:rsidRPr="0013795E" w:rsidRDefault="003F5F1B" w:rsidP="00D24B63">
                        <w:pPr>
                          <w:jc w:val="both"/>
                          <w:rPr>
                            <w:b/>
                          </w:rPr>
                        </w:pPr>
                      </w:p>
                      <w:p w14:paraId="6288240E" w14:textId="77777777" w:rsidR="003F5F1B" w:rsidRPr="0013795E" w:rsidRDefault="003F5F1B" w:rsidP="00D24B63">
                        <w:pPr>
                          <w:jc w:val="both"/>
                          <w:rPr>
                            <w:b/>
                          </w:rPr>
                        </w:pPr>
                      </w:p>
                      <w:p w14:paraId="1BDC0CC6" w14:textId="77777777" w:rsidR="003F5F1B" w:rsidRPr="0013795E" w:rsidRDefault="003F5F1B" w:rsidP="00D24B63">
                        <w:pPr>
                          <w:jc w:val="both"/>
                          <w:rPr>
                            <w:b/>
                          </w:rPr>
                        </w:pPr>
                        <w:r w:rsidRPr="0013795E">
                          <w:rPr>
                            <w:b/>
                          </w:rPr>
                          <w:t xml:space="preserve">  </w:t>
                        </w:r>
                      </w:p>
                    </w:tc>
                  </w:tr>
                </w:tbl>
                <w:p w14:paraId="0BFA396E" w14:textId="77777777" w:rsidR="003F5F1B" w:rsidRPr="00E91463" w:rsidRDefault="003F5F1B" w:rsidP="00D24B63"/>
                <w:p w14:paraId="1979F60C" w14:textId="77777777" w:rsidR="003F5F1B" w:rsidRPr="00E91463" w:rsidRDefault="003F5F1B" w:rsidP="00D24B63"/>
              </w:tc>
            </w:tr>
            <w:tr w:rsidR="003F5F1B" w:rsidRPr="00E91463" w14:paraId="321B0138" w14:textId="77777777" w:rsidTr="00D24B63">
              <w:trPr>
                <w:trHeight w:val="357"/>
              </w:trPr>
              <w:tc>
                <w:tcPr>
                  <w:tcW w:w="5179" w:type="dxa"/>
                </w:tcPr>
                <w:p w14:paraId="2E62CD1E" w14:textId="77777777" w:rsidR="003F5F1B" w:rsidRPr="00E91463" w:rsidRDefault="003F5F1B" w:rsidP="00D24B63">
                  <w:pPr>
                    <w:jc w:val="center"/>
                  </w:pPr>
                </w:p>
              </w:tc>
              <w:tc>
                <w:tcPr>
                  <w:tcW w:w="4568" w:type="dxa"/>
                </w:tcPr>
                <w:p w14:paraId="1F63D171" w14:textId="77777777" w:rsidR="003F5F1B" w:rsidRDefault="003F5F1B" w:rsidP="00D24B63">
                  <w:pPr>
                    <w:jc w:val="center"/>
                  </w:pPr>
                </w:p>
                <w:p w14:paraId="536691D9" w14:textId="77777777" w:rsidR="003F5F1B" w:rsidRDefault="003F5F1B" w:rsidP="00D24B63">
                  <w:pPr>
                    <w:jc w:val="center"/>
                  </w:pPr>
                </w:p>
                <w:p w14:paraId="20F61BB5" w14:textId="77777777" w:rsidR="003F5F1B" w:rsidRDefault="003F5F1B" w:rsidP="00D24B63">
                  <w:pPr>
                    <w:jc w:val="center"/>
                  </w:pPr>
                </w:p>
                <w:p w14:paraId="1C91BB7C" w14:textId="77777777" w:rsidR="003F5F1B" w:rsidRDefault="003F5F1B" w:rsidP="00D24B63">
                  <w:pPr>
                    <w:jc w:val="center"/>
                  </w:pPr>
                </w:p>
                <w:p w14:paraId="1DD23786" w14:textId="77777777" w:rsidR="003F5F1B" w:rsidRDefault="003F5F1B" w:rsidP="00D24B63">
                  <w:pPr>
                    <w:jc w:val="center"/>
                  </w:pPr>
                </w:p>
                <w:p w14:paraId="24A8E15B" w14:textId="77777777" w:rsidR="003F5F1B" w:rsidRDefault="003F5F1B" w:rsidP="00D24B63">
                  <w:pPr>
                    <w:jc w:val="center"/>
                  </w:pPr>
                </w:p>
                <w:p w14:paraId="7DDA1315" w14:textId="77777777" w:rsidR="003F5F1B" w:rsidRPr="00E91463" w:rsidRDefault="003F5F1B" w:rsidP="00D24B63">
                  <w:pPr>
                    <w:jc w:val="center"/>
                  </w:pPr>
                </w:p>
              </w:tc>
            </w:tr>
            <w:tr w:rsidR="003F5F1B" w:rsidRPr="00E91463" w14:paraId="6BFD181B" w14:textId="77777777" w:rsidTr="00D24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9"/>
              </w:trPr>
              <w:tc>
                <w:tcPr>
                  <w:tcW w:w="5179" w:type="dxa"/>
                  <w:tcBorders>
                    <w:top w:val="nil"/>
                    <w:left w:val="nil"/>
                    <w:bottom w:val="nil"/>
                    <w:right w:val="nil"/>
                  </w:tcBorders>
                </w:tcPr>
                <w:p w14:paraId="510A8D18" w14:textId="77777777" w:rsidR="003F5F1B" w:rsidRPr="00E91463" w:rsidRDefault="003F5F1B" w:rsidP="00D24B63">
                  <w:pPr>
                    <w:jc w:val="center"/>
                  </w:pPr>
                </w:p>
              </w:tc>
              <w:tc>
                <w:tcPr>
                  <w:tcW w:w="4568" w:type="dxa"/>
                  <w:tcBorders>
                    <w:top w:val="nil"/>
                    <w:left w:val="nil"/>
                    <w:bottom w:val="nil"/>
                    <w:right w:val="nil"/>
                  </w:tcBorders>
                </w:tcPr>
                <w:p w14:paraId="1CD3C410" w14:textId="77777777" w:rsidR="003F5F1B" w:rsidRPr="004B16DD" w:rsidRDefault="003F5F1B" w:rsidP="00D24B63">
                  <w:pPr>
                    <w:jc w:val="right"/>
                    <w:rPr>
                      <w:noProof w:val="0"/>
                      <w:lang w:val="it-IT"/>
                    </w:rPr>
                  </w:pPr>
                  <w:r w:rsidRPr="00A30B00">
                    <w:rPr>
                      <w:noProof w:val="0"/>
                      <w:lang w:val="it-IT"/>
                    </w:rPr>
                    <w:t>Anexa nr.</w:t>
                  </w:r>
                  <w:r>
                    <w:rPr>
                      <w:noProof w:val="0"/>
                      <w:lang w:val="it-IT"/>
                    </w:rPr>
                    <w:t xml:space="preserve"> 26</w:t>
                  </w:r>
                </w:p>
                <w:p w14:paraId="03155456" w14:textId="77777777" w:rsidR="003F5F1B" w:rsidRPr="00D22624" w:rsidRDefault="003F5F1B" w:rsidP="00D24B63">
                  <w:pPr>
                    <w:jc w:val="right"/>
                    <w:rPr>
                      <w:noProof w:val="0"/>
                      <w:lang w:val="it-IT"/>
                    </w:rPr>
                  </w:pPr>
                  <w:r w:rsidRPr="0003591A">
                    <w:rPr>
                      <w:noProof w:val="0"/>
                      <w:lang w:val="it-IT"/>
                    </w:rPr>
                    <w:t xml:space="preserve">la </w:t>
                  </w:r>
                  <w:r>
                    <w:rPr>
                      <w:noProof w:val="0"/>
                      <w:lang w:val="it-IT"/>
                    </w:rPr>
                    <w:t>Documentația standard nr._____</w:t>
                  </w:r>
                </w:p>
                <w:p w14:paraId="64511565" w14:textId="77777777" w:rsidR="003F5F1B" w:rsidRPr="00D22624" w:rsidRDefault="003F5F1B" w:rsidP="00D24B63">
                  <w:pPr>
                    <w:jc w:val="right"/>
                    <w:rPr>
                      <w:noProof w:val="0"/>
                      <w:lang w:val="it-IT"/>
                    </w:rPr>
                  </w:pPr>
                  <w:r w:rsidRPr="0003591A">
                    <w:rPr>
                      <w:noProof w:val="0"/>
                      <w:lang w:val="it-IT"/>
                    </w:rPr>
                    <w:t>din “____” ________ 20___</w:t>
                  </w:r>
                </w:p>
                <w:p w14:paraId="15AEBFB4" w14:textId="77777777" w:rsidR="003F5F1B" w:rsidRPr="00E91463" w:rsidRDefault="003F5F1B" w:rsidP="00D24B63">
                  <w:pPr>
                    <w:jc w:val="center"/>
                  </w:pPr>
                </w:p>
              </w:tc>
            </w:tr>
          </w:tbl>
          <w:p w14:paraId="6792BB18" w14:textId="77777777" w:rsidR="003F5F1B" w:rsidRPr="00F041BF" w:rsidRDefault="003F5F1B" w:rsidP="00D24B63">
            <w:pPr>
              <w:autoSpaceDE w:val="0"/>
              <w:autoSpaceDN w:val="0"/>
              <w:adjustRightInd w:val="0"/>
              <w:ind w:right="23"/>
              <w:jc w:val="center"/>
              <w:rPr>
                <w:b/>
                <w:bCs/>
              </w:rPr>
            </w:pPr>
            <w:bookmarkStart w:id="117" w:name="_Hlk77771474"/>
            <w:r w:rsidRPr="00F041BF">
              <w:rPr>
                <w:b/>
                <w:bCs/>
              </w:rPr>
              <w:t>ACORD-CADRU</w:t>
            </w:r>
          </w:p>
          <w:bookmarkEnd w:id="117"/>
          <w:p w14:paraId="03206828" w14:textId="77777777" w:rsidR="003F5F1B" w:rsidRPr="00E91463" w:rsidRDefault="003F5F1B" w:rsidP="00D24B63">
            <w:pPr>
              <w:autoSpaceDE w:val="0"/>
              <w:autoSpaceDN w:val="0"/>
              <w:adjustRightInd w:val="0"/>
              <w:ind w:right="23"/>
              <w:jc w:val="center"/>
            </w:pPr>
            <w:r w:rsidRPr="00E91463">
              <w:t>nr. ________ data ___________</w:t>
            </w:r>
          </w:p>
          <w:p w14:paraId="0D48713E" w14:textId="77777777" w:rsidR="003F5F1B" w:rsidRPr="00E91463" w:rsidRDefault="003F5F1B" w:rsidP="00D24B63">
            <w:pPr>
              <w:autoSpaceDE w:val="0"/>
              <w:autoSpaceDN w:val="0"/>
              <w:adjustRightInd w:val="0"/>
              <w:ind w:right="23"/>
              <w:jc w:val="center"/>
            </w:pPr>
          </w:p>
          <w:p w14:paraId="2F2D1F89" w14:textId="77777777" w:rsidR="003F5F1B" w:rsidRPr="00F041BF" w:rsidRDefault="003F5F1B" w:rsidP="00D24B63">
            <w:pPr>
              <w:autoSpaceDE w:val="0"/>
              <w:autoSpaceDN w:val="0"/>
              <w:adjustRightInd w:val="0"/>
              <w:ind w:left="720" w:right="-540"/>
              <w:jc w:val="both"/>
              <w:rPr>
                <w:b/>
                <w:bCs/>
              </w:rPr>
            </w:pPr>
            <w:r w:rsidRPr="00F041BF">
              <w:rPr>
                <w:b/>
                <w:bCs/>
              </w:rPr>
              <w:t>1. Părţile acordului-cadru</w:t>
            </w:r>
          </w:p>
          <w:p w14:paraId="711F843A" w14:textId="77777777" w:rsidR="003F5F1B" w:rsidRPr="00E91463" w:rsidRDefault="003F5F1B" w:rsidP="00D24B63">
            <w:pPr>
              <w:autoSpaceDE w:val="0"/>
              <w:autoSpaceDN w:val="0"/>
              <w:adjustRightInd w:val="0"/>
              <w:ind w:left="1140" w:right="-540"/>
              <w:jc w:val="both"/>
            </w:pPr>
          </w:p>
          <w:p w14:paraId="6120A23D" w14:textId="77777777" w:rsidR="003F5F1B" w:rsidRPr="00E91463" w:rsidRDefault="003F5F1B" w:rsidP="00D24B63">
            <w:pPr>
              <w:jc w:val="both"/>
            </w:pPr>
            <w:r w:rsidRPr="00E91463">
              <w:tab/>
              <w:t>În temeiul Legii nr.</w:t>
            </w:r>
            <w:r>
              <w:t xml:space="preserve"> </w:t>
            </w:r>
            <w:r w:rsidRPr="00E91463">
              <w:t>131/2015 privind achizițiile publice, cu modificările ulterioare, s-a încheiat prezentul acord-cadru,</w:t>
            </w:r>
          </w:p>
          <w:p w14:paraId="3BFCD574" w14:textId="77777777" w:rsidR="003F5F1B" w:rsidRPr="00E91463" w:rsidRDefault="003F5F1B" w:rsidP="00D24B63">
            <w:pPr>
              <w:autoSpaceDE w:val="0"/>
              <w:autoSpaceDN w:val="0"/>
              <w:adjustRightInd w:val="0"/>
              <w:jc w:val="both"/>
            </w:pPr>
          </w:p>
          <w:p w14:paraId="6D958E11" w14:textId="77777777" w:rsidR="003F5F1B" w:rsidRPr="00E91463" w:rsidRDefault="003F5F1B" w:rsidP="00D24B63">
            <w:pPr>
              <w:autoSpaceDE w:val="0"/>
              <w:autoSpaceDN w:val="0"/>
              <w:adjustRightInd w:val="0"/>
              <w:jc w:val="both"/>
            </w:pPr>
            <w:r w:rsidRPr="00E91463">
              <w:t xml:space="preserve">    între</w:t>
            </w:r>
          </w:p>
          <w:p w14:paraId="1D781498" w14:textId="77777777" w:rsidR="003F5F1B" w:rsidRPr="00E91463" w:rsidRDefault="003F5F1B" w:rsidP="00D24B63">
            <w:pPr>
              <w:autoSpaceDE w:val="0"/>
              <w:autoSpaceDN w:val="0"/>
              <w:adjustRightInd w:val="0"/>
              <w:jc w:val="both"/>
            </w:pPr>
          </w:p>
          <w:p w14:paraId="22BACCC8" w14:textId="77777777" w:rsidR="003F5F1B" w:rsidRPr="00E91463" w:rsidRDefault="003F5F1B" w:rsidP="00D24B63">
            <w:pPr>
              <w:jc w:val="both"/>
              <w:rPr>
                <w:rStyle w:val="ln2paragraf1"/>
                <w:b w:val="0"/>
                <w:bCs w:val="0"/>
              </w:rPr>
            </w:pPr>
            <w:r w:rsidRPr="00E91463">
              <w:rPr>
                <w:rStyle w:val="ln2tparagraf"/>
                <w:i/>
              </w:rPr>
              <w:t>(Denumirea autorităţii contractante)…………………………</w:t>
            </w:r>
            <w:r w:rsidRPr="00E91463">
              <w:rPr>
                <w:rStyle w:val="ln2tparagraf"/>
              </w:rPr>
              <w:t>,adres</w:t>
            </w:r>
            <w:r>
              <w:rPr>
                <w:rStyle w:val="ln2tparagraf"/>
              </w:rPr>
              <w:t>a</w:t>
            </w:r>
            <w:r w:rsidRPr="00E91463">
              <w:rPr>
                <w:rStyle w:val="ln2tparagraf"/>
              </w:rPr>
              <w:t xml:space="preserve"> completă:……………………….., telefon: …………………./fax: ………………….., </w:t>
            </w:r>
            <w:r w:rsidRPr="00E91463">
              <w:t xml:space="preserve">cod fiscal …………… cont Trezorerie: …………, reprezentată prin domnul …………………………………….., </w:t>
            </w:r>
            <w:r w:rsidRPr="00E91463">
              <w:rPr>
                <w:rStyle w:val="ln2tparagraf"/>
              </w:rPr>
              <w:t xml:space="preserve">în calitate de </w:t>
            </w:r>
            <w:r w:rsidRPr="00F041BF">
              <w:rPr>
                <w:rStyle w:val="ln2tparagraf"/>
                <w:b/>
                <w:bCs/>
              </w:rPr>
              <w:t>promitent-achizitor</w:t>
            </w:r>
            <w:r w:rsidRPr="00E91463">
              <w:rPr>
                <w:rStyle w:val="ln2tparagraf"/>
              </w:rPr>
              <w:t xml:space="preserve">, pe de o parte, </w:t>
            </w:r>
            <w:r w:rsidRPr="00E91463">
              <w:rPr>
                <w:rStyle w:val="ln2paragraf1"/>
                <w:b w:val="0"/>
                <w:bCs w:val="0"/>
              </w:rPr>
              <w:t>  </w:t>
            </w:r>
            <w:r w:rsidRPr="00E91463">
              <w:rPr>
                <w:rStyle w:val="ln2paragraf1"/>
                <w:b w:val="0"/>
                <w:bCs w:val="0"/>
              </w:rPr>
              <w:tab/>
            </w:r>
          </w:p>
          <w:p w14:paraId="734EEC05" w14:textId="77777777" w:rsidR="003F5F1B" w:rsidRPr="00E91463" w:rsidRDefault="003F5F1B" w:rsidP="00D24B63">
            <w:pPr>
              <w:autoSpaceDE w:val="0"/>
              <w:autoSpaceDN w:val="0"/>
              <w:adjustRightInd w:val="0"/>
              <w:jc w:val="both"/>
            </w:pPr>
            <w:r w:rsidRPr="00E91463">
              <w:t xml:space="preserve">şi......................................... (denumirea operatorului economic), adresa .........................., telefon/fax ................................, cod fiscal ..................., cont (banca) ......................................................, reprezentată prin .................................. (denumirea conducătorului), funcţia ................., în calitate de </w:t>
            </w:r>
            <w:r w:rsidRPr="00F041BF">
              <w:rPr>
                <w:b/>
                <w:bCs/>
              </w:rPr>
              <w:t>promitent-furnizor/prestator</w:t>
            </w:r>
            <w:r w:rsidRPr="00E91463">
              <w:t>, pe de alta parte.</w:t>
            </w:r>
          </w:p>
          <w:p w14:paraId="35C17414" w14:textId="77777777" w:rsidR="003F5F1B" w:rsidRPr="00E91463" w:rsidRDefault="003F5F1B" w:rsidP="00D24B63">
            <w:pPr>
              <w:autoSpaceDE w:val="0"/>
              <w:autoSpaceDN w:val="0"/>
              <w:adjustRightInd w:val="0"/>
              <w:jc w:val="both"/>
            </w:pPr>
          </w:p>
          <w:p w14:paraId="598EEB45" w14:textId="77777777" w:rsidR="003F5F1B" w:rsidRPr="00F041BF" w:rsidRDefault="003F5F1B" w:rsidP="00D24B63">
            <w:pPr>
              <w:autoSpaceDE w:val="0"/>
              <w:autoSpaceDN w:val="0"/>
              <w:adjustRightInd w:val="0"/>
              <w:ind w:left="710"/>
              <w:jc w:val="both"/>
              <w:rPr>
                <w:b/>
                <w:bCs/>
              </w:rPr>
            </w:pPr>
            <w:r w:rsidRPr="00F041BF">
              <w:rPr>
                <w:b/>
                <w:bCs/>
              </w:rPr>
              <w:t>2. Scopul acordului-cadru</w:t>
            </w:r>
          </w:p>
          <w:p w14:paraId="5AE4A542" w14:textId="77777777" w:rsidR="003F5F1B" w:rsidRPr="00E91463" w:rsidRDefault="003F5F1B" w:rsidP="00D24B63">
            <w:pPr>
              <w:autoSpaceDE w:val="0"/>
              <w:autoSpaceDN w:val="0"/>
              <w:adjustRightInd w:val="0"/>
              <w:jc w:val="both"/>
            </w:pPr>
          </w:p>
          <w:p w14:paraId="10A4C419" w14:textId="77777777" w:rsidR="003F5F1B" w:rsidRPr="00E91463" w:rsidRDefault="003F5F1B" w:rsidP="00D24B63">
            <w:pPr>
              <w:jc w:val="both"/>
            </w:pPr>
            <w:r w:rsidRPr="00E91463">
              <w:t>2.1 Scopul acordului</w:t>
            </w:r>
            <w:r>
              <w:t xml:space="preserve"> -</w:t>
            </w:r>
            <w:r w:rsidRPr="00E91463">
              <w:t xml:space="preserve"> 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1C03B4DF" w14:textId="77777777" w:rsidR="003F5F1B" w:rsidRPr="00E91463" w:rsidRDefault="003F5F1B" w:rsidP="00D24B63">
            <w:pPr>
              <w:autoSpaceDE w:val="0"/>
              <w:autoSpaceDN w:val="0"/>
              <w:adjustRightInd w:val="0"/>
              <w:jc w:val="both"/>
            </w:pPr>
          </w:p>
          <w:p w14:paraId="553E94EB" w14:textId="77777777" w:rsidR="003F5F1B" w:rsidRPr="00E91463" w:rsidRDefault="003F5F1B" w:rsidP="00D24B63">
            <w:pPr>
              <w:jc w:val="both"/>
            </w:pPr>
            <w:r w:rsidRPr="00E91463">
              <w:t xml:space="preserve">2.2 Contractele ce urmează a fi atribuite au ca obiect </w:t>
            </w:r>
            <w:r>
              <w:t>bunuri/serviciilivrate/</w:t>
            </w:r>
            <w:r w:rsidRPr="00E91463">
              <w:t>prestate de către agenți autorizați în vederea achiziționării, în funcție de necesitățile concrete ale autorității contractante, cuprinse în Caietul de Sarcini, celelalte părți ale Documentației de atribuire sau în Invitațiile de participare la reofertare.</w:t>
            </w:r>
          </w:p>
          <w:p w14:paraId="5CE3E744" w14:textId="77777777" w:rsidR="003F5F1B" w:rsidRPr="00E91463" w:rsidRDefault="003F5F1B" w:rsidP="00D24B63">
            <w:pPr>
              <w:autoSpaceDE w:val="0"/>
              <w:autoSpaceDN w:val="0"/>
              <w:adjustRightInd w:val="0"/>
              <w:jc w:val="both"/>
            </w:pPr>
          </w:p>
          <w:p w14:paraId="2E2C0B1F" w14:textId="77777777" w:rsidR="003F5F1B" w:rsidRPr="00F041BF" w:rsidRDefault="003F5F1B" w:rsidP="00D24B63">
            <w:pPr>
              <w:autoSpaceDE w:val="0"/>
              <w:autoSpaceDN w:val="0"/>
              <w:adjustRightInd w:val="0"/>
              <w:ind w:left="710"/>
              <w:jc w:val="both"/>
              <w:rPr>
                <w:b/>
                <w:bCs/>
              </w:rPr>
            </w:pPr>
            <w:r w:rsidRPr="00F041BF">
              <w:rPr>
                <w:b/>
                <w:bCs/>
              </w:rPr>
              <w:t>3. Durata acordului-cadru</w:t>
            </w:r>
          </w:p>
          <w:p w14:paraId="6AB381EB" w14:textId="77777777" w:rsidR="003F5F1B" w:rsidRPr="00E91463" w:rsidRDefault="003F5F1B" w:rsidP="00D24B63">
            <w:pPr>
              <w:autoSpaceDE w:val="0"/>
              <w:autoSpaceDN w:val="0"/>
              <w:adjustRightInd w:val="0"/>
              <w:jc w:val="both"/>
            </w:pPr>
          </w:p>
          <w:p w14:paraId="038C1687" w14:textId="77777777" w:rsidR="003F5F1B" w:rsidRPr="00E91463" w:rsidRDefault="003F5F1B" w:rsidP="00D24B63">
            <w:pPr>
              <w:autoSpaceDE w:val="0"/>
              <w:autoSpaceDN w:val="0"/>
              <w:adjustRightInd w:val="0"/>
              <w:jc w:val="both"/>
            </w:pPr>
            <w:r w:rsidRPr="00E91463">
              <w:t>3.1  Durata prezentului acord-cadru este de ....... ani şi ……………. de luni, începînd de la data semnării.</w:t>
            </w:r>
          </w:p>
          <w:p w14:paraId="3048D9B7" w14:textId="77777777" w:rsidR="003F5F1B" w:rsidRPr="00E91463" w:rsidRDefault="003F5F1B" w:rsidP="00D24B63">
            <w:pPr>
              <w:autoSpaceDE w:val="0"/>
              <w:autoSpaceDN w:val="0"/>
              <w:adjustRightInd w:val="0"/>
              <w:jc w:val="both"/>
            </w:pPr>
          </w:p>
          <w:p w14:paraId="75D4FC72" w14:textId="77777777" w:rsidR="003F5F1B" w:rsidRPr="00F041BF" w:rsidRDefault="003F5F1B" w:rsidP="00D24B63">
            <w:pPr>
              <w:autoSpaceDE w:val="0"/>
              <w:autoSpaceDN w:val="0"/>
              <w:adjustRightInd w:val="0"/>
              <w:ind w:left="568"/>
              <w:jc w:val="both"/>
              <w:rPr>
                <w:b/>
                <w:bCs/>
              </w:rPr>
            </w:pPr>
            <w:r w:rsidRPr="00F041BF">
              <w:rPr>
                <w:b/>
                <w:bCs/>
              </w:rPr>
              <w:t>4.  Obligaţiile promitentului – furnizor/prestator</w:t>
            </w:r>
          </w:p>
          <w:p w14:paraId="06E59FBF" w14:textId="77777777" w:rsidR="003F5F1B" w:rsidRPr="00E91463" w:rsidRDefault="003F5F1B" w:rsidP="00D24B63">
            <w:pPr>
              <w:autoSpaceDE w:val="0"/>
              <w:autoSpaceDN w:val="0"/>
              <w:adjustRightInd w:val="0"/>
              <w:jc w:val="both"/>
              <w:rPr>
                <w:i/>
                <w:iCs/>
              </w:rPr>
            </w:pPr>
          </w:p>
          <w:p w14:paraId="322E1F74" w14:textId="77777777" w:rsidR="003F5F1B" w:rsidRPr="00E91463" w:rsidRDefault="003F5F1B" w:rsidP="00D24B63">
            <w:pPr>
              <w:jc w:val="both"/>
            </w:pPr>
            <w:r w:rsidRPr="00E91463">
              <w:t xml:space="preserve">4.1 Promitenții </w:t>
            </w:r>
            <w:r>
              <w:t>furnizori</w:t>
            </w:r>
            <w:r w:rsidRPr="00E91463">
              <w:t xml:space="preserve">/prestatori se obligă să răspundă invitațiilor la reofertare și, în caz că au fost selectați, să </w:t>
            </w:r>
            <w:r>
              <w:t>livreze bunurile</w:t>
            </w:r>
            <w:r w:rsidRPr="00E91463">
              <w:t xml:space="preserve"> și/sau să presteze serviciile astfel cum au fost prevăzute în documentația de atribuire și în acordul – cadru, ori de câte ori autoritatea contractantă solicită acest lucru.</w:t>
            </w:r>
          </w:p>
          <w:p w14:paraId="2E798068" w14:textId="77777777" w:rsidR="003F5F1B" w:rsidRPr="00E91463" w:rsidRDefault="003F5F1B" w:rsidP="00D24B63">
            <w:pPr>
              <w:jc w:val="both"/>
            </w:pPr>
            <w:r w:rsidRPr="00E91463">
              <w:t xml:space="preserve">4.2 Promitenții </w:t>
            </w:r>
            <w:r>
              <w:t>furnizori</w:t>
            </w:r>
            <w:r w:rsidRPr="00E91463">
              <w:t>/prestatori se obligă să nu transfere, nici total și nici parţial, obligaţiile asumate prin prezentul acord-cadru.</w:t>
            </w:r>
          </w:p>
          <w:p w14:paraId="063FD267" w14:textId="77777777" w:rsidR="003F5F1B" w:rsidRPr="00E91463" w:rsidRDefault="003F5F1B" w:rsidP="00D24B63">
            <w:pPr>
              <w:autoSpaceDE w:val="0"/>
              <w:autoSpaceDN w:val="0"/>
              <w:adjustRightInd w:val="0"/>
              <w:jc w:val="both"/>
              <w:rPr>
                <w:i/>
                <w:iCs/>
              </w:rPr>
            </w:pPr>
          </w:p>
          <w:p w14:paraId="59776ADF" w14:textId="77777777" w:rsidR="003F5F1B" w:rsidRPr="00F041BF" w:rsidRDefault="003F5F1B" w:rsidP="00D24B63">
            <w:pPr>
              <w:autoSpaceDE w:val="0"/>
              <w:autoSpaceDN w:val="0"/>
              <w:adjustRightInd w:val="0"/>
              <w:ind w:left="568"/>
              <w:jc w:val="both"/>
              <w:rPr>
                <w:b/>
                <w:bCs/>
              </w:rPr>
            </w:pPr>
            <w:r w:rsidRPr="00F041BF">
              <w:rPr>
                <w:b/>
                <w:bCs/>
              </w:rPr>
              <w:t>5. Obligaţiile promitentului-achizitor</w:t>
            </w:r>
          </w:p>
          <w:p w14:paraId="554BC25B" w14:textId="77777777" w:rsidR="003F5F1B" w:rsidRPr="00E91463" w:rsidRDefault="003F5F1B" w:rsidP="00D24B63">
            <w:pPr>
              <w:autoSpaceDE w:val="0"/>
              <w:autoSpaceDN w:val="0"/>
              <w:adjustRightInd w:val="0"/>
              <w:jc w:val="both"/>
            </w:pPr>
          </w:p>
          <w:p w14:paraId="566BF2A0" w14:textId="77777777" w:rsidR="003F5F1B" w:rsidRPr="00E91463" w:rsidRDefault="003F5F1B" w:rsidP="00D24B63">
            <w:pPr>
              <w:jc w:val="both"/>
            </w:pPr>
            <w:r w:rsidRPr="00E91463">
              <w:t xml:space="preserve">5.1 Promitentul achizitor se obligă ca, în conformitate cu prevederile documentației de atribuire și a prezentului acord-cadru, să achiziționeze </w:t>
            </w:r>
            <w:r>
              <w:t>bunuri/servicii</w:t>
            </w:r>
            <w:r w:rsidRPr="00E91463">
              <w:t xml:space="preserve">, prin reluarea competiției între semnatarii </w:t>
            </w:r>
            <w:r w:rsidRPr="00E91463">
              <w:lastRenderedPageBreak/>
              <w:t xml:space="preserve">prezentului acord-cadru și/sau fără reluarea competiție, în cazul în care cuprinsul acestuia stabilește toate termenele și condițiile care reglementează </w:t>
            </w:r>
            <w:r>
              <w:t>livrarea bunurilor/</w:t>
            </w:r>
            <w:r w:rsidRPr="00E91463">
              <w:t>prestarea serviciilor</w:t>
            </w:r>
            <w:r>
              <w:t xml:space="preserve"> </w:t>
            </w:r>
            <w:r w:rsidRPr="00E91463">
              <w:t>care constituie obiectul achiziției prevăzute în acordul-cadru, precum și condițiile obiective în funcție de care se stabilește care</w:t>
            </w:r>
            <w:r>
              <w:t xml:space="preserve"> </w:t>
            </w:r>
            <w:r w:rsidRPr="00E91463">
              <w:t xml:space="preserve">dintre operatorii economici parte la acordul-cadru va </w:t>
            </w:r>
            <w:r>
              <w:t>livra bunurile</w:t>
            </w:r>
            <w:r w:rsidRPr="00E91463">
              <w:t xml:space="preserve"> sau va presta serviciile, respectiv, prin atribuirea către aceștia de contracte subsecvente, în urma reluării competiției potrivit prevederilor documentației de atribuire.</w:t>
            </w:r>
          </w:p>
          <w:p w14:paraId="0647CE9A" w14:textId="77777777" w:rsidR="003F5F1B" w:rsidRPr="00E91463" w:rsidRDefault="003F5F1B" w:rsidP="00D24B63">
            <w:pPr>
              <w:jc w:val="both"/>
            </w:pPr>
          </w:p>
          <w:p w14:paraId="0BCDA1B2" w14:textId="77777777" w:rsidR="003F5F1B" w:rsidRPr="00240DAC" w:rsidRDefault="003F5F1B" w:rsidP="00D24B63">
            <w:pPr>
              <w:ind w:left="426"/>
              <w:rPr>
                <w:b/>
                <w:bCs/>
              </w:rPr>
            </w:pPr>
            <w:r>
              <w:rPr>
                <w:b/>
                <w:bCs/>
              </w:rPr>
              <w:t xml:space="preserve"> 6. </w:t>
            </w:r>
            <w:r w:rsidRPr="00240DAC">
              <w:rPr>
                <w:b/>
                <w:bCs/>
              </w:rPr>
              <w:t>Rezoluțiune unilaterală</w:t>
            </w:r>
          </w:p>
          <w:p w14:paraId="6AC0E288" w14:textId="77777777" w:rsidR="003F5F1B" w:rsidRPr="00E91463" w:rsidRDefault="003F5F1B" w:rsidP="00D24B63">
            <w:pPr>
              <w:ind w:left="660"/>
              <w:jc w:val="both"/>
            </w:pPr>
          </w:p>
          <w:p w14:paraId="04BF7671" w14:textId="77777777" w:rsidR="003F5F1B" w:rsidRPr="00E91463" w:rsidRDefault="003F5F1B" w:rsidP="00D24B63">
            <w:pPr>
              <w:jc w:val="both"/>
            </w:pPr>
            <w:r w:rsidRPr="00E91463">
              <w:t>6.1. Partea promitentă este în drept să rez</w:t>
            </w:r>
            <w:r>
              <w:t>oluționeze</w:t>
            </w:r>
            <w:r w:rsidRPr="00E91463">
              <w:t xml:space="preserve"> unilateral acordul – cadru ca urmare a neîndeplinirii sau îndeplinirii în mod necorespunzător a obligaţiilor asumate prin prezentul acord – cadru, de către cealaltă parte.</w:t>
            </w:r>
          </w:p>
          <w:p w14:paraId="402F8A44" w14:textId="77777777" w:rsidR="003F5F1B" w:rsidRPr="00E91463" w:rsidRDefault="003F5F1B" w:rsidP="00D24B63">
            <w:pPr>
              <w:jc w:val="both"/>
            </w:pPr>
            <w:r w:rsidRPr="00E91463">
              <w:t xml:space="preserve">6.2. Rezoluțiunea unilaterală determină încetarea efectelor juridice a acordului cadru cu condiția ca promitentul achizitor să anunţe în scris  promitentul – </w:t>
            </w:r>
            <w:r>
              <w:t>furnizor</w:t>
            </w:r>
            <w:r w:rsidRPr="00E91463">
              <w:t>/prestator cu 10 zile înainte de data încetării acestuia.</w:t>
            </w:r>
          </w:p>
          <w:p w14:paraId="7AD83BE6" w14:textId="77777777" w:rsidR="003F5F1B" w:rsidRPr="00E91463" w:rsidRDefault="003F5F1B" w:rsidP="00D24B63">
            <w:pPr>
              <w:autoSpaceDE w:val="0"/>
              <w:autoSpaceDN w:val="0"/>
              <w:adjustRightInd w:val="0"/>
              <w:ind w:firstLine="720"/>
              <w:jc w:val="both"/>
            </w:pPr>
          </w:p>
          <w:p w14:paraId="547EE7A8" w14:textId="77777777" w:rsidR="003F5F1B" w:rsidRPr="00240DAC" w:rsidRDefault="003F5F1B" w:rsidP="003F5F1B">
            <w:pPr>
              <w:pStyle w:val="a"/>
              <w:numPr>
                <w:ilvl w:val="0"/>
                <w:numId w:val="32"/>
              </w:numPr>
              <w:tabs>
                <w:tab w:val="clear" w:pos="1134"/>
                <w:tab w:val="left" w:pos="739"/>
                <w:tab w:val="left" w:pos="1131"/>
                <w:tab w:val="left" w:pos="1326"/>
              </w:tabs>
              <w:autoSpaceDE w:val="0"/>
              <w:autoSpaceDN w:val="0"/>
              <w:adjustRightInd w:val="0"/>
              <w:ind w:firstLine="97"/>
              <w:rPr>
                <w:b/>
                <w:bCs/>
              </w:rPr>
            </w:pPr>
            <w:proofErr w:type="spellStart"/>
            <w:r w:rsidRPr="00240DAC">
              <w:rPr>
                <w:b/>
                <w:bCs/>
              </w:rPr>
              <w:t>Documentele</w:t>
            </w:r>
            <w:proofErr w:type="spellEnd"/>
            <w:r>
              <w:rPr>
                <w:b/>
                <w:bCs/>
              </w:rPr>
              <w:t xml:space="preserve"> </w:t>
            </w:r>
            <w:proofErr w:type="spellStart"/>
            <w:r w:rsidRPr="00240DAC">
              <w:rPr>
                <w:b/>
                <w:bCs/>
              </w:rPr>
              <w:t>acordului</w:t>
            </w:r>
            <w:proofErr w:type="spellEnd"/>
            <w:r>
              <w:rPr>
                <w:b/>
                <w:bCs/>
              </w:rPr>
              <w:t xml:space="preserve"> </w:t>
            </w:r>
            <w:proofErr w:type="spellStart"/>
            <w:r w:rsidRPr="00240DAC">
              <w:rPr>
                <w:b/>
                <w:bCs/>
              </w:rPr>
              <w:t>cadru</w:t>
            </w:r>
            <w:proofErr w:type="spellEnd"/>
            <w:r w:rsidRPr="00240DAC">
              <w:rPr>
                <w:b/>
                <w:bCs/>
              </w:rPr>
              <w:t>:</w:t>
            </w:r>
          </w:p>
          <w:p w14:paraId="2389F0AC" w14:textId="77777777" w:rsidR="003F5F1B" w:rsidRPr="00E91463" w:rsidRDefault="003F5F1B" w:rsidP="00D24B63">
            <w:pPr>
              <w:autoSpaceDE w:val="0"/>
              <w:autoSpaceDN w:val="0"/>
              <w:adjustRightInd w:val="0"/>
              <w:ind w:left="660"/>
              <w:jc w:val="both"/>
            </w:pPr>
          </w:p>
          <w:p w14:paraId="7DE2CBC0" w14:textId="77777777" w:rsidR="003F5F1B" w:rsidRPr="00E91463" w:rsidRDefault="003F5F1B" w:rsidP="00D24B63">
            <w:pPr>
              <w:autoSpaceDE w:val="0"/>
              <w:autoSpaceDN w:val="0"/>
              <w:adjustRightInd w:val="0"/>
              <w:jc w:val="both"/>
              <w:rPr>
                <w:iCs/>
              </w:rPr>
            </w:pPr>
            <w:r w:rsidRPr="00E91463">
              <w:rPr>
                <w:iCs/>
              </w:rPr>
              <w:t>a) propunerea tehnică;</w:t>
            </w:r>
          </w:p>
          <w:p w14:paraId="00AF79B8" w14:textId="77777777" w:rsidR="003F5F1B" w:rsidRPr="00E91463" w:rsidRDefault="003F5F1B" w:rsidP="00D24B63">
            <w:pPr>
              <w:jc w:val="both"/>
            </w:pPr>
            <w:r w:rsidRPr="00E91463">
              <w:t>b) propunerea financiară;</w:t>
            </w:r>
          </w:p>
          <w:p w14:paraId="66DD29C9" w14:textId="77777777" w:rsidR="003F5F1B" w:rsidRPr="00E91463" w:rsidRDefault="003F5F1B" w:rsidP="00D24B63">
            <w:pPr>
              <w:jc w:val="both"/>
            </w:pPr>
            <w:r w:rsidRPr="00E91463">
              <w:t>c) caietul de sarcini</w:t>
            </w:r>
            <w:r>
              <w:t xml:space="preserve">, </w:t>
            </w:r>
            <w:r w:rsidRPr="00DB6666">
              <w:t>după caz</w:t>
            </w:r>
            <w:r w:rsidRPr="00E91463">
              <w:t>;</w:t>
            </w:r>
          </w:p>
          <w:p w14:paraId="4D98E8B9" w14:textId="77777777" w:rsidR="003F5F1B" w:rsidRPr="00E91463" w:rsidRDefault="003F5F1B" w:rsidP="00D24B63">
            <w:pPr>
              <w:autoSpaceDE w:val="0"/>
              <w:autoSpaceDN w:val="0"/>
              <w:adjustRightInd w:val="0"/>
              <w:jc w:val="both"/>
            </w:pPr>
            <w:r w:rsidRPr="00E91463">
              <w:t>d) alte anexe, după caz.</w:t>
            </w:r>
          </w:p>
          <w:p w14:paraId="7E24EB4D" w14:textId="77777777" w:rsidR="003F5F1B" w:rsidRPr="00E91463" w:rsidRDefault="003F5F1B" w:rsidP="00D24B63">
            <w:pPr>
              <w:autoSpaceDE w:val="0"/>
              <w:autoSpaceDN w:val="0"/>
              <w:adjustRightInd w:val="0"/>
              <w:jc w:val="both"/>
            </w:pPr>
          </w:p>
          <w:p w14:paraId="6963F0F7" w14:textId="77777777" w:rsidR="003F5F1B" w:rsidRDefault="003F5F1B" w:rsidP="00D24B63">
            <w:pPr>
              <w:ind w:left="426"/>
              <w:rPr>
                <w:b/>
                <w:bCs/>
              </w:rPr>
            </w:pPr>
            <w:r w:rsidRPr="00F041BF">
              <w:rPr>
                <w:b/>
                <w:bCs/>
              </w:rPr>
              <w:t xml:space="preserve">8. Încetarea acordului </w:t>
            </w:r>
            <w:r>
              <w:rPr>
                <w:b/>
                <w:bCs/>
              </w:rPr>
              <w:t xml:space="preserve">- </w:t>
            </w:r>
            <w:r w:rsidRPr="00F041BF">
              <w:rPr>
                <w:b/>
                <w:bCs/>
              </w:rPr>
              <w:t>cadru</w:t>
            </w:r>
          </w:p>
          <w:p w14:paraId="3A2027A5" w14:textId="77777777" w:rsidR="003F5F1B" w:rsidRPr="00F041BF" w:rsidRDefault="003F5F1B" w:rsidP="00D24B63">
            <w:pPr>
              <w:autoSpaceDE w:val="0"/>
              <w:autoSpaceDN w:val="0"/>
              <w:adjustRightInd w:val="0"/>
              <w:jc w:val="both"/>
              <w:rPr>
                <w:b/>
                <w:bCs/>
              </w:rPr>
            </w:pPr>
          </w:p>
          <w:p w14:paraId="7E9DBEB4" w14:textId="77777777" w:rsidR="003F5F1B" w:rsidRPr="00E91463" w:rsidRDefault="003F5F1B" w:rsidP="00D24B63">
            <w:pPr>
              <w:jc w:val="both"/>
            </w:pPr>
            <w:r w:rsidRPr="00E91463">
              <w:t>8.1 - (1) Prezentul acord</w:t>
            </w:r>
            <w:r>
              <w:t xml:space="preserve"> -</w:t>
            </w:r>
            <w:r w:rsidRPr="00E91463">
              <w:t xml:space="preserve"> cadru încetează de drept:</w:t>
            </w:r>
          </w:p>
          <w:p w14:paraId="04A9F076" w14:textId="77777777" w:rsidR="003F5F1B" w:rsidRPr="00E91463" w:rsidRDefault="003F5F1B" w:rsidP="00D24B63">
            <w:pPr>
              <w:jc w:val="both"/>
            </w:pPr>
            <w:r w:rsidRPr="00E91463">
              <w:t>- prin ajungerea la termen;</w:t>
            </w:r>
          </w:p>
          <w:p w14:paraId="067A9618" w14:textId="77777777" w:rsidR="003F5F1B" w:rsidRPr="00E91463" w:rsidRDefault="003F5F1B" w:rsidP="00D24B63">
            <w:pPr>
              <w:jc w:val="both"/>
            </w:pPr>
            <w:r w:rsidRPr="00E91463">
              <w:t xml:space="preserve">          (2)Acordul </w:t>
            </w:r>
            <w:r>
              <w:t xml:space="preserve">- </w:t>
            </w:r>
            <w:r w:rsidRPr="00E91463">
              <w:t>cadru poate înceta şi în următoarele cazuri:</w:t>
            </w:r>
          </w:p>
          <w:p w14:paraId="27DCC52D" w14:textId="77777777" w:rsidR="003F5F1B" w:rsidRPr="00E91463" w:rsidRDefault="003F5F1B" w:rsidP="00D24B63">
            <w:pPr>
              <w:jc w:val="both"/>
            </w:pPr>
            <w:r w:rsidRPr="00E91463">
              <w:t>- prin acordul de voinţă al părţilor ;</w:t>
            </w:r>
          </w:p>
          <w:p w14:paraId="5B851A80" w14:textId="77777777" w:rsidR="003F5F1B" w:rsidRPr="00E91463" w:rsidRDefault="003F5F1B" w:rsidP="00D24B63">
            <w:pPr>
              <w:jc w:val="both"/>
            </w:pPr>
            <w:r w:rsidRPr="00E91463">
              <w:t>- prin rez</w:t>
            </w:r>
            <w:r>
              <w:t>oluțiunea</w:t>
            </w:r>
            <w:r w:rsidRPr="00E91463">
              <w:t xml:space="preserve"> de către o parte ca urmare a neîndeplinirii sau îndeplinirii în mod necorespunzător a obligaţiilor asumate prin prezentul acord–cadru, de către cealaltă parte, cu notificare prealabilă de</w:t>
            </w:r>
            <w:r>
              <w:t>_____</w:t>
            </w:r>
            <w:r w:rsidRPr="00E91463">
              <w:t xml:space="preserve"> zile a părţii în culpă.</w:t>
            </w:r>
          </w:p>
          <w:p w14:paraId="1C568176" w14:textId="77777777" w:rsidR="003F5F1B" w:rsidRPr="00E91463" w:rsidRDefault="003F5F1B" w:rsidP="00D24B63">
            <w:pPr>
              <w:autoSpaceDE w:val="0"/>
              <w:autoSpaceDN w:val="0"/>
              <w:adjustRightInd w:val="0"/>
              <w:jc w:val="both"/>
            </w:pPr>
          </w:p>
          <w:p w14:paraId="3DB140FE" w14:textId="77777777" w:rsidR="003F5F1B" w:rsidRPr="00E91463" w:rsidRDefault="003F5F1B" w:rsidP="00D24B63">
            <w:pPr>
              <w:jc w:val="both"/>
            </w:pPr>
            <w:r w:rsidRPr="00E91463">
              <w:t>CLAUZE APLICABILE CONTRACTELOR SUBSECVENTE</w:t>
            </w:r>
          </w:p>
          <w:p w14:paraId="541721CB" w14:textId="77777777" w:rsidR="003F5F1B" w:rsidRPr="00E91463" w:rsidRDefault="003F5F1B" w:rsidP="00D24B63">
            <w:pPr>
              <w:jc w:val="both"/>
            </w:pPr>
          </w:p>
          <w:p w14:paraId="16785A91" w14:textId="77777777" w:rsidR="003F5F1B" w:rsidRDefault="003F5F1B" w:rsidP="00D24B63">
            <w:pPr>
              <w:ind w:left="710"/>
              <w:jc w:val="both"/>
              <w:rPr>
                <w:b/>
                <w:bCs/>
              </w:rPr>
            </w:pPr>
            <w:r w:rsidRPr="00240DAC">
              <w:rPr>
                <w:b/>
                <w:bCs/>
              </w:rPr>
              <w:t xml:space="preserve">9. Executarea contractelor subsecvente </w:t>
            </w:r>
          </w:p>
          <w:p w14:paraId="22371CC8" w14:textId="77777777" w:rsidR="003F5F1B" w:rsidRPr="00240DAC" w:rsidRDefault="003F5F1B" w:rsidP="00D24B63">
            <w:pPr>
              <w:ind w:left="710"/>
              <w:jc w:val="both"/>
              <w:rPr>
                <w:b/>
                <w:bCs/>
              </w:rPr>
            </w:pPr>
          </w:p>
          <w:p w14:paraId="3757EFA9" w14:textId="77777777" w:rsidR="003F5F1B" w:rsidRPr="00E91463" w:rsidRDefault="003F5F1B" w:rsidP="00D24B63">
            <w:pPr>
              <w:jc w:val="both"/>
            </w:pPr>
            <w:r w:rsidRPr="00E91463">
              <w:t>9.1 Executarea contractelor subsecvente va începe din momentul încheierii acestora.</w:t>
            </w:r>
          </w:p>
          <w:p w14:paraId="4391F96A" w14:textId="77777777" w:rsidR="003F5F1B" w:rsidRPr="00E91463" w:rsidRDefault="003F5F1B" w:rsidP="00D24B63">
            <w:pPr>
              <w:jc w:val="both"/>
            </w:pPr>
            <w:r w:rsidRPr="00E91463">
              <w:t xml:space="preserve">9.2 </w:t>
            </w:r>
            <w:r>
              <w:t>Furnizorul/</w:t>
            </w:r>
            <w:r w:rsidRPr="00E91463">
              <w:t xml:space="preserve">Prestatorul are obligaţia de a începe </w:t>
            </w:r>
            <w:r>
              <w:t>livrarea bunurilor</w:t>
            </w:r>
            <w:r w:rsidRPr="00E91463">
              <w:t>/prestarea serviciilor în timpul cel mai scurt rezonabil posibil de la primirea comenzii;</w:t>
            </w:r>
          </w:p>
          <w:p w14:paraId="521A3B3D" w14:textId="77777777" w:rsidR="003F5F1B" w:rsidRPr="00E91463" w:rsidRDefault="003F5F1B" w:rsidP="00D24B63">
            <w:pPr>
              <w:jc w:val="both"/>
            </w:pPr>
          </w:p>
          <w:p w14:paraId="535F63EF" w14:textId="77777777" w:rsidR="003F5F1B" w:rsidRPr="00240DAC" w:rsidRDefault="003F5F1B" w:rsidP="00D24B63">
            <w:pPr>
              <w:ind w:left="710"/>
              <w:jc w:val="both"/>
              <w:rPr>
                <w:b/>
                <w:bCs/>
              </w:rPr>
            </w:pPr>
            <w:r w:rsidRPr="00240DAC">
              <w:rPr>
                <w:b/>
                <w:bCs/>
              </w:rPr>
              <w:t xml:space="preserve">10. Obligaţiile principale ale furnizorului/prestatorului după încheierea contractului subsecvent </w:t>
            </w:r>
          </w:p>
          <w:p w14:paraId="0D899A53" w14:textId="77777777" w:rsidR="003F5F1B" w:rsidRPr="00E91463" w:rsidRDefault="003F5F1B" w:rsidP="00D24B63">
            <w:pPr>
              <w:jc w:val="both"/>
            </w:pPr>
            <w:r w:rsidRPr="00E91463">
              <w:t xml:space="preserve">10.1 Operatorul economic desemnat câștigător se obligă să </w:t>
            </w:r>
            <w:r>
              <w:t>livreze bunurile</w:t>
            </w:r>
            <w:r w:rsidRPr="00E91463">
              <w:t>/presteze serviciile în strictă conformitate cu standardele şi caracteristicile prevăzute în Caietul de sarcini precum și în Invitația de participare la reofertare.</w:t>
            </w:r>
          </w:p>
          <w:p w14:paraId="72F2151A" w14:textId="77777777" w:rsidR="003F5F1B" w:rsidRPr="00E91463" w:rsidRDefault="003F5F1B" w:rsidP="00D24B63">
            <w:pPr>
              <w:jc w:val="both"/>
            </w:pPr>
          </w:p>
          <w:p w14:paraId="4C207411" w14:textId="77777777" w:rsidR="003F5F1B" w:rsidRDefault="003F5F1B" w:rsidP="00D24B63">
            <w:pPr>
              <w:ind w:left="710"/>
              <w:jc w:val="both"/>
              <w:rPr>
                <w:b/>
                <w:bCs/>
              </w:rPr>
            </w:pPr>
            <w:r w:rsidRPr="00240DAC">
              <w:rPr>
                <w:b/>
                <w:bCs/>
              </w:rPr>
              <w:t>11. Litigii</w:t>
            </w:r>
          </w:p>
          <w:p w14:paraId="14118021" w14:textId="77777777" w:rsidR="003F5F1B" w:rsidRPr="00240DAC" w:rsidRDefault="003F5F1B" w:rsidP="00D24B63">
            <w:pPr>
              <w:ind w:left="710"/>
              <w:jc w:val="both"/>
              <w:rPr>
                <w:b/>
                <w:bCs/>
              </w:rPr>
            </w:pPr>
          </w:p>
          <w:p w14:paraId="7E6D1E31" w14:textId="77777777" w:rsidR="003F5F1B" w:rsidRPr="00E91463" w:rsidRDefault="003F5F1B" w:rsidP="00D24B63">
            <w:pPr>
              <w:jc w:val="both"/>
            </w:pPr>
            <w:r w:rsidRPr="00E91463">
              <w:t>11.1 Litigiile ce pot apărea ca urmare a aplicării şi interpretării prevederilor prezentului acord - cadru se vor soluţiona pe cale amiabilă.</w:t>
            </w:r>
          </w:p>
          <w:p w14:paraId="3B2C4473" w14:textId="77777777" w:rsidR="003F5F1B" w:rsidRPr="00E91463" w:rsidRDefault="003F5F1B" w:rsidP="00D24B63">
            <w:pPr>
              <w:jc w:val="both"/>
            </w:pPr>
            <w:r w:rsidRPr="00E91463">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2C4AB2FD" w14:textId="77777777" w:rsidR="003F5F1B" w:rsidRPr="00E91463" w:rsidRDefault="003F5F1B" w:rsidP="00D24B63">
            <w:pPr>
              <w:jc w:val="both"/>
            </w:pPr>
            <w:r w:rsidRPr="00E91463">
              <w:t>Părţile au încheiat astăzi, ________20__, prezentul acord-cadru, în ___ exemplare toate având ace</w:t>
            </w:r>
            <w:r>
              <w:t>e</w:t>
            </w:r>
            <w:r w:rsidRPr="00E91463">
              <w:t>aşi putere juridică.</w:t>
            </w:r>
          </w:p>
          <w:p w14:paraId="48C16B20" w14:textId="77777777" w:rsidR="003F5F1B" w:rsidRPr="00E91463" w:rsidRDefault="003F5F1B" w:rsidP="00D24B63">
            <w:pPr>
              <w:jc w:val="both"/>
            </w:pPr>
            <w:r w:rsidRPr="00E91463">
              <w:t xml:space="preserve">Prezentul Acord – </w:t>
            </w:r>
            <w:r>
              <w:t>c</w:t>
            </w:r>
            <w:r w:rsidRPr="00E91463">
              <w:t>adru  se consideră încheiat şi intră în vigoare la data semnării lui de către Părţi, fiind valabil până la „__” _______________ 20__.</w:t>
            </w:r>
          </w:p>
          <w:p w14:paraId="3F3794F3" w14:textId="77777777" w:rsidR="003F5F1B" w:rsidRPr="00E91463" w:rsidRDefault="003F5F1B" w:rsidP="00D24B63">
            <w:pPr>
              <w:jc w:val="both"/>
            </w:pPr>
          </w:p>
          <w:p w14:paraId="5259FE73" w14:textId="77777777" w:rsidR="003F5F1B" w:rsidRDefault="003F5F1B" w:rsidP="00D24B63">
            <w:pPr>
              <w:jc w:val="both"/>
            </w:pPr>
          </w:p>
          <w:p w14:paraId="61836940" w14:textId="77777777" w:rsidR="003F5F1B" w:rsidRDefault="003F5F1B" w:rsidP="00D24B63">
            <w:pPr>
              <w:jc w:val="both"/>
            </w:pPr>
          </w:p>
          <w:p w14:paraId="0969B689" w14:textId="77777777" w:rsidR="003F5F1B" w:rsidRDefault="003F5F1B" w:rsidP="00D24B63">
            <w:pPr>
              <w:jc w:val="both"/>
            </w:pPr>
          </w:p>
          <w:p w14:paraId="378C6A08" w14:textId="77777777" w:rsidR="003F5F1B" w:rsidRDefault="003F5F1B" w:rsidP="00D24B63">
            <w:pPr>
              <w:jc w:val="both"/>
            </w:pPr>
          </w:p>
          <w:p w14:paraId="20CC7A97" w14:textId="77777777" w:rsidR="003F5F1B" w:rsidRDefault="003F5F1B" w:rsidP="00D24B63">
            <w:pPr>
              <w:jc w:val="both"/>
            </w:pPr>
          </w:p>
          <w:p w14:paraId="5F87C9D8" w14:textId="77777777" w:rsidR="003F5F1B" w:rsidRDefault="003F5F1B" w:rsidP="00D24B63">
            <w:pPr>
              <w:jc w:val="both"/>
            </w:pPr>
          </w:p>
          <w:p w14:paraId="77575F3F" w14:textId="77777777" w:rsidR="003F5F1B" w:rsidRDefault="003F5F1B" w:rsidP="00D24B63">
            <w:pPr>
              <w:jc w:val="both"/>
            </w:pPr>
          </w:p>
          <w:p w14:paraId="6DEDF6C9" w14:textId="77777777" w:rsidR="003F5F1B" w:rsidRPr="00E91463" w:rsidRDefault="003F5F1B" w:rsidP="00D24B63">
            <w:pPr>
              <w:jc w:val="both"/>
            </w:pPr>
            <w:r w:rsidRPr="00E91463">
              <w:t>Promitent-achizitor,                                              Promitent-</w:t>
            </w:r>
            <w:r>
              <w:t>furnizor</w:t>
            </w:r>
            <w:r w:rsidRPr="00E91463">
              <w:t>/prestator,</w:t>
            </w:r>
          </w:p>
          <w:p w14:paraId="5D216372" w14:textId="77777777" w:rsidR="003F5F1B" w:rsidRPr="00E91463" w:rsidRDefault="003F5F1B" w:rsidP="00D24B63">
            <w:pPr>
              <w:jc w:val="both"/>
            </w:pPr>
            <w:r w:rsidRPr="00E91463">
              <w:t xml:space="preserve">              ...........................                                                     ..........................</w:t>
            </w:r>
          </w:p>
          <w:p w14:paraId="64F0F1F1" w14:textId="77777777" w:rsidR="003F5F1B" w:rsidRPr="00E91463" w:rsidRDefault="003F5F1B" w:rsidP="00D24B63">
            <w:pPr>
              <w:jc w:val="both"/>
            </w:pPr>
            <w:r w:rsidRPr="00E91463">
              <w:t xml:space="preserve">                                                                                                                                                                 (semnatura autorizata)                                              (semnatura autorizata)</w:t>
            </w:r>
          </w:p>
          <w:p w14:paraId="0A7E891D" w14:textId="77777777" w:rsidR="003F5F1B" w:rsidRPr="00E91463" w:rsidRDefault="003F5F1B" w:rsidP="00D24B63">
            <w:pPr>
              <w:jc w:val="both"/>
            </w:pPr>
            <w:r w:rsidRPr="00E91463">
              <w:t xml:space="preserve">                                                                                                   </w:t>
            </w:r>
          </w:p>
          <w:p w14:paraId="335ED9DB" w14:textId="77777777" w:rsidR="003F5F1B" w:rsidRPr="00E91463" w:rsidRDefault="003F5F1B" w:rsidP="00D24B63">
            <w:pPr>
              <w:jc w:val="both"/>
            </w:pPr>
          </w:p>
          <w:p w14:paraId="58D86280" w14:textId="77777777" w:rsidR="003F5F1B" w:rsidRPr="00E91463" w:rsidRDefault="003F5F1B" w:rsidP="00D24B63">
            <w:pPr>
              <w:jc w:val="both"/>
            </w:pPr>
          </w:p>
          <w:p w14:paraId="0047AE55" w14:textId="77777777" w:rsidR="003F5F1B" w:rsidRPr="00E91463" w:rsidRDefault="003F5F1B" w:rsidP="00D24B63">
            <w:pPr>
              <w:jc w:val="both"/>
            </w:pPr>
          </w:p>
          <w:p w14:paraId="58F7A095" w14:textId="77777777" w:rsidR="003F5F1B" w:rsidRPr="00E91463" w:rsidRDefault="003F5F1B" w:rsidP="00D24B63">
            <w:pPr>
              <w:jc w:val="both"/>
            </w:pPr>
            <w:r w:rsidRPr="00E91463">
              <w:t>Promitent-achizitor,                                              Promitent-</w:t>
            </w:r>
            <w:r w:rsidRPr="00DB6666">
              <w:t xml:space="preserve">furnizor </w:t>
            </w:r>
            <w:r w:rsidRPr="00E91463">
              <w:t>/prestator,</w:t>
            </w:r>
          </w:p>
          <w:p w14:paraId="2ED86CB1" w14:textId="77777777" w:rsidR="003F5F1B" w:rsidRPr="00E91463" w:rsidRDefault="003F5F1B" w:rsidP="00D24B63">
            <w:pPr>
              <w:jc w:val="both"/>
            </w:pPr>
            <w:r w:rsidRPr="00E91463">
              <w:t xml:space="preserve">              ...........................                                                     ...........................</w:t>
            </w:r>
          </w:p>
          <w:p w14:paraId="3FCE8E21" w14:textId="77777777" w:rsidR="003F5F1B" w:rsidRPr="00E91463" w:rsidRDefault="003F5F1B" w:rsidP="00D24B63">
            <w:pPr>
              <w:jc w:val="both"/>
            </w:pPr>
          </w:p>
          <w:p w14:paraId="722F5AEE" w14:textId="77777777" w:rsidR="003F5F1B" w:rsidRPr="00E91463" w:rsidRDefault="003F5F1B" w:rsidP="00D24B63">
            <w:pPr>
              <w:jc w:val="both"/>
            </w:pPr>
            <w:r w:rsidRPr="00E91463">
              <w:t xml:space="preserve">                                                                                                                                                                 (semnatura autorizata)                                              (semnatura autorizata)</w:t>
            </w:r>
          </w:p>
          <w:p w14:paraId="1DC05F96" w14:textId="77777777" w:rsidR="003F5F1B" w:rsidRPr="00E91463" w:rsidRDefault="003F5F1B" w:rsidP="00D24B63">
            <w:pPr>
              <w:jc w:val="both"/>
            </w:pPr>
            <w:r w:rsidRPr="00E91463">
              <w:t xml:space="preserve">                                                 </w:t>
            </w:r>
            <w:r>
              <w:t xml:space="preserve">                                       </w:t>
            </w:r>
            <w:r w:rsidRPr="00E91463">
              <w:t xml:space="preserve"> </w:t>
            </w:r>
          </w:p>
          <w:p w14:paraId="781FD288" w14:textId="77777777" w:rsidR="003F5F1B" w:rsidRPr="00E91463" w:rsidRDefault="003F5F1B" w:rsidP="00D24B63">
            <w:pPr>
              <w:jc w:val="both"/>
            </w:pPr>
          </w:p>
          <w:p w14:paraId="77DCB1D3" w14:textId="77777777" w:rsidR="003F5F1B" w:rsidRPr="00E91463" w:rsidRDefault="003F5F1B" w:rsidP="00D24B63">
            <w:pPr>
              <w:jc w:val="both"/>
            </w:pPr>
          </w:p>
          <w:p w14:paraId="689EE6C2" w14:textId="77777777" w:rsidR="003F5F1B" w:rsidRPr="00E91463" w:rsidRDefault="003F5F1B" w:rsidP="00D24B63">
            <w:pPr>
              <w:jc w:val="both"/>
            </w:pPr>
            <w:r w:rsidRPr="00E91463">
              <w:t>Promitent-achizitor,                                              Promitent-</w:t>
            </w:r>
            <w:r w:rsidRPr="00DB6666">
              <w:t xml:space="preserve">furnizor </w:t>
            </w:r>
            <w:r w:rsidRPr="00E91463">
              <w:t>/prestator,</w:t>
            </w:r>
          </w:p>
          <w:p w14:paraId="33078B1A" w14:textId="77777777" w:rsidR="003F5F1B" w:rsidRPr="00E91463" w:rsidRDefault="003F5F1B" w:rsidP="00D24B63">
            <w:pPr>
              <w:jc w:val="both"/>
            </w:pPr>
            <w:r w:rsidRPr="00E91463">
              <w:t xml:space="preserve">              ...........................                                                     ...........................</w:t>
            </w:r>
          </w:p>
          <w:p w14:paraId="43702A21" w14:textId="77777777" w:rsidR="003F5F1B" w:rsidRPr="00E91463" w:rsidRDefault="003F5F1B" w:rsidP="00D24B63">
            <w:pPr>
              <w:jc w:val="both"/>
            </w:pPr>
          </w:p>
          <w:p w14:paraId="410D0AFB" w14:textId="77777777" w:rsidR="003F5F1B" w:rsidRPr="00E91463" w:rsidRDefault="003F5F1B" w:rsidP="00D24B63">
            <w:pPr>
              <w:jc w:val="both"/>
            </w:pPr>
            <w:r w:rsidRPr="00E91463">
              <w:t xml:space="preserve">                                                                                                                                                                 (semnatura autorizata)                                              (semnatura autorizata)</w:t>
            </w:r>
          </w:p>
          <w:p w14:paraId="2C6B149A" w14:textId="77777777" w:rsidR="003F5F1B" w:rsidRPr="00E91463" w:rsidRDefault="003F5F1B" w:rsidP="00D24B63">
            <w:pPr>
              <w:jc w:val="both"/>
            </w:pPr>
            <w:r w:rsidRPr="00E91463">
              <w:t xml:space="preserve">                                                                                                    </w:t>
            </w:r>
          </w:p>
          <w:p w14:paraId="2302347C" w14:textId="77777777" w:rsidR="003F5F1B" w:rsidRPr="00E91463" w:rsidRDefault="003F5F1B" w:rsidP="00D24B63">
            <w:pPr>
              <w:jc w:val="both"/>
              <w:rPr>
                <w:sz w:val="28"/>
                <w:szCs w:val="28"/>
              </w:rPr>
            </w:pPr>
          </w:p>
          <w:p w14:paraId="26A4390A" w14:textId="77777777" w:rsidR="003F5F1B" w:rsidRPr="00E91463" w:rsidRDefault="003F5F1B" w:rsidP="00D24B63">
            <w:pPr>
              <w:jc w:val="both"/>
            </w:pPr>
          </w:p>
          <w:p w14:paraId="052CECC2" w14:textId="77777777" w:rsidR="003F5F1B" w:rsidRPr="00E91463" w:rsidRDefault="003F5F1B" w:rsidP="00D24B63">
            <w:pPr>
              <w:jc w:val="both"/>
            </w:pPr>
          </w:p>
          <w:p w14:paraId="278383D4" w14:textId="77777777" w:rsidR="003F5F1B" w:rsidRPr="00E91463" w:rsidRDefault="003F5F1B" w:rsidP="00D24B63">
            <w:pPr>
              <w:jc w:val="both"/>
            </w:pPr>
          </w:p>
          <w:p w14:paraId="7B651C13" w14:textId="77777777" w:rsidR="003F5F1B" w:rsidRPr="00E91463" w:rsidRDefault="003F5F1B" w:rsidP="00D24B63">
            <w:pPr>
              <w:jc w:val="both"/>
            </w:pPr>
          </w:p>
        </w:tc>
      </w:tr>
      <w:tr w:rsidR="003F5F1B" w:rsidRPr="0013795E" w14:paraId="61FDC6A5" w14:textId="77777777" w:rsidTr="00D24B63">
        <w:trPr>
          <w:trHeight w:val="697"/>
        </w:trPr>
        <w:tc>
          <w:tcPr>
            <w:tcW w:w="10173" w:type="dxa"/>
            <w:vAlign w:val="center"/>
          </w:tcPr>
          <w:p w14:paraId="37D53A96" w14:textId="77777777" w:rsidR="003F5F1B" w:rsidRDefault="003F5F1B" w:rsidP="00D24B63">
            <w:pPr>
              <w:jc w:val="right"/>
            </w:pPr>
          </w:p>
          <w:p w14:paraId="0A355AF2" w14:textId="77777777" w:rsidR="003F5F1B" w:rsidRDefault="003F5F1B" w:rsidP="00D24B63">
            <w:pPr>
              <w:jc w:val="right"/>
            </w:pPr>
          </w:p>
          <w:p w14:paraId="3BEEB035" w14:textId="77777777" w:rsidR="003F5F1B" w:rsidRDefault="003F5F1B" w:rsidP="00D24B63">
            <w:pPr>
              <w:jc w:val="right"/>
            </w:pPr>
          </w:p>
          <w:p w14:paraId="4EEAC73B" w14:textId="77777777" w:rsidR="003F5F1B" w:rsidRDefault="003F5F1B" w:rsidP="00D24B63">
            <w:pPr>
              <w:jc w:val="right"/>
            </w:pPr>
          </w:p>
          <w:p w14:paraId="1FEA0471" w14:textId="77777777" w:rsidR="003F5F1B" w:rsidRDefault="003F5F1B" w:rsidP="00D24B63">
            <w:pPr>
              <w:jc w:val="right"/>
            </w:pPr>
          </w:p>
          <w:p w14:paraId="6FB92D01" w14:textId="77777777" w:rsidR="003F5F1B" w:rsidRDefault="003F5F1B" w:rsidP="00D24B63">
            <w:pPr>
              <w:jc w:val="right"/>
            </w:pPr>
          </w:p>
          <w:p w14:paraId="2E0063EB" w14:textId="77777777" w:rsidR="003F5F1B" w:rsidRDefault="003F5F1B" w:rsidP="00D24B63">
            <w:pPr>
              <w:jc w:val="right"/>
            </w:pPr>
          </w:p>
          <w:p w14:paraId="6005FF38" w14:textId="77777777" w:rsidR="003F5F1B" w:rsidRDefault="003F5F1B" w:rsidP="00D24B63">
            <w:pPr>
              <w:jc w:val="right"/>
            </w:pPr>
          </w:p>
          <w:p w14:paraId="611CE0CE" w14:textId="77777777" w:rsidR="003F5F1B" w:rsidRDefault="003F5F1B" w:rsidP="00D24B63">
            <w:pPr>
              <w:jc w:val="right"/>
            </w:pPr>
          </w:p>
          <w:p w14:paraId="2BE93A65" w14:textId="77777777" w:rsidR="003F5F1B" w:rsidRDefault="003F5F1B" w:rsidP="00D24B63">
            <w:pPr>
              <w:jc w:val="right"/>
            </w:pPr>
          </w:p>
          <w:p w14:paraId="2D71FC53" w14:textId="77777777" w:rsidR="003F5F1B" w:rsidRDefault="003F5F1B" w:rsidP="00D24B63">
            <w:pPr>
              <w:jc w:val="right"/>
            </w:pPr>
          </w:p>
          <w:p w14:paraId="08E9C882" w14:textId="77777777" w:rsidR="003F5F1B" w:rsidRDefault="003F5F1B" w:rsidP="00D24B63">
            <w:pPr>
              <w:jc w:val="right"/>
            </w:pPr>
            <w:r>
              <w:lastRenderedPageBreak/>
              <w:t>Anexa nr. 2</w:t>
            </w:r>
          </w:p>
          <w:p w14:paraId="0BBDDA3A" w14:textId="77777777" w:rsidR="003F5F1B" w:rsidRDefault="003F5F1B" w:rsidP="00D24B63">
            <w:pPr>
              <w:jc w:val="right"/>
            </w:pPr>
            <w:r>
              <w:t xml:space="preserve">la Ordinul </w:t>
            </w:r>
            <w:r w:rsidRPr="00591150">
              <w:t>ministrului finanţelor</w:t>
            </w:r>
          </w:p>
          <w:p w14:paraId="0D69A2FD" w14:textId="77777777" w:rsidR="003F5F1B" w:rsidRDefault="003F5F1B" w:rsidP="00D24B63">
            <w:pPr>
              <w:jc w:val="right"/>
            </w:pPr>
            <w:r>
              <w:t>nr._________din “____” ________ 2021___</w:t>
            </w:r>
          </w:p>
          <w:p w14:paraId="289E7511" w14:textId="77777777" w:rsidR="003F5F1B" w:rsidRPr="00E91463" w:rsidRDefault="003F5F1B" w:rsidP="00D24B63">
            <w:pPr>
              <w:jc w:val="both"/>
            </w:pPr>
          </w:p>
        </w:tc>
      </w:tr>
    </w:tbl>
    <w:p w14:paraId="5FBA8DFE" w14:textId="77777777" w:rsidR="003F5F1B" w:rsidRDefault="003F5F1B" w:rsidP="003F5F1B">
      <w:pPr>
        <w:tabs>
          <w:tab w:val="left" w:pos="3900"/>
        </w:tabs>
        <w:jc w:val="center"/>
        <w:rPr>
          <w:b/>
          <w:bCs/>
        </w:rPr>
      </w:pPr>
    </w:p>
    <w:p w14:paraId="12E63240" w14:textId="77777777" w:rsidR="003F5F1B" w:rsidRPr="00E36039" w:rsidRDefault="003F5F1B" w:rsidP="003F5F1B">
      <w:pPr>
        <w:tabs>
          <w:tab w:val="left" w:pos="3900"/>
        </w:tabs>
        <w:jc w:val="center"/>
        <w:rPr>
          <w:b/>
          <w:bCs/>
        </w:rPr>
      </w:pPr>
      <w:r w:rsidRPr="00E36039">
        <w:rPr>
          <w:b/>
          <w:bCs/>
        </w:rPr>
        <w:t>Lista ordinelor ministrului finanţelor care se abrogă</w:t>
      </w:r>
    </w:p>
    <w:p w14:paraId="24228716" w14:textId="77777777" w:rsidR="003F5F1B" w:rsidRDefault="003F5F1B" w:rsidP="003F5F1B">
      <w:pPr>
        <w:jc w:val="both"/>
      </w:pPr>
    </w:p>
    <w:p w14:paraId="5BA5158E" w14:textId="77777777" w:rsidR="003F5F1B" w:rsidRDefault="003F5F1B" w:rsidP="003F5F1B">
      <w:pPr>
        <w:jc w:val="both"/>
      </w:pPr>
    </w:p>
    <w:p w14:paraId="6738DC20" w14:textId="77777777" w:rsidR="003F5F1B" w:rsidRDefault="003F5F1B" w:rsidP="003F5F1B">
      <w:pPr>
        <w:pStyle w:val="a"/>
        <w:numPr>
          <w:ilvl w:val="0"/>
          <w:numId w:val="40"/>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t xml:space="preserve"> </w:t>
      </w:r>
      <w:r w:rsidRPr="007E6935">
        <w:t xml:space="preserve">173/2018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t xml:space="preserve"> </w:t>
      </w:r>
      <w:r w:rsidRPr="007E6935">
        <w:t>396-397, art.</w:t>
      </w:r>
      <w:r>
        <w:t xml:space="preserve"> </w:t>
      </w:r>
      <w:r w:rsidRPr="007E6935">
        <w:t xml:space="preserve">1521),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t xml:space="preserve"> </w:t>
      </w:r>
      <w:r w:rsidRPr="007E6935">
        <w:t xml:space="preserve">1369 din 10 </w:t>
      </w:r>
      <w:proofErr w:type="spellStart"/>
      <w:r w:rsidRPr="007E6935">
        <w:t>octombrie</w:t>
      </w:r>
      <w:proofErr w:type="spellEnd"/>
      <w:r w:rsidRPr="007E6935">
        <w:t xml:space="preserve"> 2018</w:t>
      </w:r>
      <w:r>
        <w:t>.</w:t>
      </w:r>
    </w:p>
    <w:p w14:paraId="0B6194EA" w14:textId="77777777" w:rsidR="003F5F1B" w:rsidRDefault="003F5F1B" w:rsidP="003F5F1B">
      <w:pPr>
        <w:pStyle w:val="a"/>
        <w:numPr>
          <w:ilvl w:val="0"/>
          <w:numId w:val="0"/>
        </w:numPr>
        <w:ind w:left="720"/>
      </w:pPr>
    </w:p>
    <w:p w14:paraId="399A8DF4" w14:textId="77777777" w:rsidR="003F5F1B" w:rsidRDefault="003F5F1B" w:rsidP="003F5F1B">
      <w:pPr>
        <w:pStyle w:val="a"/>
        <w:numPr>
          <w:ilvl w:val="0"/>
          <w:numId w:val="40"/>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t xml:space="preserve"> </w:t>
      </w:r>
      <w:r w:rsidRPr="007E6935">
        <w:t xml:space="preserve">174/2018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servicii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t xml:space="preserve"> </w:t>
      </w:r>
      <w:r w:rsidRPr="007E6935">
        <w:t>396-397, art.</w:t>
      </w:r>
      <w:r>
        <w:t xml:space="preserve"> </w:t>
      </w:r>
      <w:r w:rsidRPr="007E6935">
        <w:t xml:space="preserve">1522),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t xml:space="preserve"> </w:t>
      </w:r>
      <w:r w:rsidRPr="007E6935">
        <w:t xml:space="preserve">1367 din 10 </w:t>
      </w:r>
      <w:proofErr w:type="spellStart"/>
      <w:r w:rsidRPr="007E6935">
        <w:t>octombrie</w:t>
      </w:r>
      <w:proofErr w:type="spellEnd"/>
      <w:r w:rsidRPr="007E6935">
        <w:t xml:space="preserve"> 2018</w:t>
      </w:r>
      <w:r>
        <w:t>.</w:t>
      </w:r>
    </w:p>
    <w:p w14:paraId="7944A546" w14:textId="77777777" w:rsidR="003F5F1B" w:rsidRDefault="003F5F1B" w:rsidP="003F5F1B"/>
    <w:p w14:paraId="59857440" w14:textId="77777777" w:rsidR="003F5F1B" w:rsidRDefault="003F5F1B" w:rsidP="003F5F1B">
      <w:pPr>
        <w:pStyle w:val="a"/>
        <w:numPr>
          <w:ilvl w:val="0"/>
          <w:numId w:val="40"/>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t xml:space="preserve"> </w:t>
      </w:r>
      <w:r w:rsidRPr="007E6935">
        <w:t xml:space="preserve">175/2018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xml:space="preserve"> </w:t>
      </w:r>
      <w:proofErr w:type="spellStart"/>
      <w:r w:rsidRPr="007E6935">
        <w:t>și</w:t>
      </w:r>
      <w:proofErr w:type="spellEnd"/>
      <w:r w:rsidRPr="007E6935">
        <w:t xml:space="preserve"> </w:t>
      </w:r>
      <w:proofErr w:type="spellStart"/>
      <w:r w:rsidRPr="007E6935">
        <w:t>servicii</w:t>
      </w:r>
      <w:proofErr w:type="spellEnd"/>
      <w:r w:rsidRPr="007E6935">
        <w:t xml:space="preserve"> </w:t>
      </w:r>
      <w:proofErr w:type="spellStart"/>
      <w:r w:rsidRPr="007E6935">
        <w:t>prin</w:t>
      </w:r>
      <w:proofErr w:type="spellEnd"/>
      <w:r w:rsidRPr="007E6935">
        <w:t xml:space="preserve"> </w:t>
      </w:r>
      <w:proofErr w:type="spellStart"/>
      <w:r w:rsidRPr="007E6935">
        <w:t>cererea</w:t>
      </w:r>
      <w:proofErr w:type="spellEnd"/>
      <w:r w:rsidRPr="007E6935">
        <w:t xml:space="preserve"> </w:t>
      </w:r>
      <w:proofErr w:type="spellStart"/>
      <w:r w:rsidRPr="007E6935">
        <w:t>ofertleor</w:t>
      </w:r>
      <w:proofErr w:type="spellEnd"/>
      <w:r w:rsidRPr="007E6935">
        <w:t xml:space="preserve"> de </w:t>
      </w:r>
      <w:proofErr w:type="spellStart"/>
      <w:r w:rsidRPr="007E6935">
        <w:t>prețuri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t xml:space="preserve"> </w:t>
      </w:r>
      <w:r w:rsidRPr="007E6935">
        <w:t>396-397, art.</w:t>
      </w:r>
      <w:r>
        <w:t xml:space="preserve"> </w:t>
      </w:r>
      <w:r w:rsidRPr="007E6935">
        <w:t xml:space="preserve">1523),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t xml:space="preserve"> </w:t>
      </w:r>
      <w:r w:rsidRPr="007E6935">
        <w:t xml:space="preserve">1368 din 10 </w:t>
      </w:r>
      <w:proofErr w:type="spellStart"/>
      <w:r w:rsidRPr="007E6935">
        <w:t>octombrie</w:t>
      </w:r>
      <w:proofErr w:type="spellEnd"/>
      <w:r w:rsidRPr="007E6935">
        <w:t xml:space="preserve"> 2018</w:t>
      </w:r>
      <w:r>
        <w:t>.</w:t>
      </w:r>
    </w:p>
    <w:p w14:paraId="6FC9A4F9" w14:textId="77777777" w:rsidR="003F5F1B" w:rsidRDefault="003F5F1B" w:rsidP="003F5F1B">
      <w:pPr>
        <w:pStyle w:val="a"/>
        <w:numPr>
          <w:ilvl w:val="0"/>
          <w:numId w:val="0"/>
        </w:numPr>
        <w:ind w:left="720"/>
      </w:pPr>
    </w:p>
    <w:p w14:paraId="25CAC99D" w14:textId="77777777" w:rsidR="003F5F1B" w:rsidRDefault="003F5F1B" w:rsidP="003F5F1B">
      <w:pPr>
        <w:pStyle w:val="a"/>
        <w:numPr>
          <w:ilvl w:val="0"/>
          <w:numId w:val="0"/>
        </w:numPr>
        <w:ind w:left="720"/>
      </w:pPr>
      <w:r>
        <w:t xml:space="preserve">   </w:t>
      </w:r>
    </w:p>
    <w:p w14:paraId="6FA547E6" w14:textId="77777777" w:rsidR="003F5F1B" w:rsidRDefault="003F5F1B" w:rsidP="003F5F1B">
      <w:pPr>
        <w:jc w:val="both"/>
      </w:pPr>
    </w:p>
    <w:p w14:paraId="32C447C7" w14:textId="77777777" w:rsidR="003F5F1B" w:rsidRDefault="003F5F1B" w:rsidP="003F5F1B">
      <w:pPr>
        <w:jc w:val="both"/>
      </w:pPr>
    </w:p>
    <w:p w14:paraId="2F0275A3" w14:textId="77777777" w:rsidR="003F5F1B" w:rsidRDefault="003F5F1B" w:rsidP="003F5F1B">
      <w:pPr>
        <w:jc w:val="both"/>
      </w:pPr>
    </w:p>
    <w:p w14:paraId="0C67A79D" w14:textId="77777777" w:rsidR="003F5F1B" w:rsidRDefault="003F5F1B" w:rsidP="003F5F1B">
      <w:pPr>
        <w:jc w:val="both"/>
      </w:pPr>
    </w:p>
    <w:p w14:paraId="7F95EAC1" w14:textId="77777777" w:rsidR="003F5F1B" w:rsidRDefault="003F5F1B" w:rsidP="003F5F1B">
      <w:pPr>
        <w:jc w:val="both"/>
      </w:pPr>
    </w:p>
    <w:p w14:paraId="355BDB36" w14:textId="77777777" w:rsidR="003F5F1B" w:rsidRDefault="003F5F1B" w:rsidP="003F5F1B">
      <w:pPr>
        <w:jc w:val="both"/>
      </w:pPr>
    </w:p>
    <w:p w14:paraId="1FF56C14" w14:textId="77777777" w:rsidR="003F5F1B" w:rsidRDefault="003F5F1B" w:rsidP="003F5F1B">
      <w:pPr>
        <w:jc w:val="both"/>
      </w:pPr>
    </w:p>
    <w:p w14:paraId="253FFD5B" w14:textId="77777777" w:rsidR="003F5F1B" w:rsidRDefault="003F5F1B" w:rsidP="003F5F1B">
      <w:pPr>
        <w:jc w:val="both"/>
      </w:pPr>
    </w:p>
    <w:p w14:paraId="22E7477B" w14:textId="77777777" w:rsidR="003F5F1B" w:rsidRDefault="003F5F1B" w:rsidP="003F5F1B">
      <w:pPr>
        <w:jc w:val="both"/>
      </w:pPr>
    </w:p>
    <w:p w14:paraId="57F830B4" w14:textId="77777777" w:rsidR="00A8413F" w:rsidRDefault="00A8413F"/>
    <w:sectPr w:rsidR="00A8413F" w:rsidSect="005C7076">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36328"/>
      <w:docPartObj>
        <w:docPartGallery w:val="Page Numbers (Bottom of Page)"/>
        <w:docPartUnique/>
      </w:docPartObj>
    </w:sdtPr>
    <w:sdtEndPr/>
    <w:sdtContent>
      <w:p w14:paraId="1DADEEBC" w14:textId="77777777" w:rsidR="00FF4A40" w:rsidRDefault="003F5F1B">
        <w:pPr>
          <w:pStyle w:val="a4"/>
          <w:jc w:val="right"/>
        </w:pPr>
        <w:r>
          <w:fldChar w:fldCharType="begin"/>
        </w:r>
        <w:r>
          <w:instrText xml:space="preserve"> PAGE   \* MERGEFORMAT </w:instrText>
        </w:r>
        <w:r>
          <w:fldChar w:fldCharType="separate"/>
        </w:r>
        <w:r>
          <w:t>50</w:t>
        </w:r>
        <w:r>
          <w:fldChar w:fldCharType="end"/>
        </w:r>
      </w:p>
    </w:sdtContent>
  </w:sdt>
  <w:p w14:paraId="34AC6CDA" w14:textId="77777777" w:rsidR="00FF4A40" w:rsidRDefault="003F5F1B">
    <w:pPr>
      <w:pStyle w:val="a4"/>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9"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3"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4"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6"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20"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2"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7"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9"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6"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CF7D63"/>
    <w:multiLevelType w:val="hybridMultilevel"/>
    <w:tmpl w:val="53228FFE"/>
    <w:lvl w:ilvl="0" w:tplc="723031B8">
      <w:start w:val="1"/>
      <w:numFmt w:val="upperRoman"/>
      <w:lvlText w:val="%1."/>
      <w:lvlJc w:val="left"/>
      <w:pPr>
        <w:ind w:left="1440" w:hanging="720"/>
      </w:pPr>
      <w:rPr>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40"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6"/>
  </w:num>
  <w:num w:numId="2">
    <w:abstractNumId w:val="42"/>
  </w:num>
  <w:num w:numId="3">
    <w:abstractNumId w:val="12"/>
  </w:num>
  <w:num w:numId="4">
    <w:abstractNumId w:val="16"/>
  </w:num>
  <w:num w:numId="5">
    <w:abstractNumId w:val="13"/>
  </w:num>
  <w:num w:numId="6">
    <w:abstractNumId w:val="38"/>
  </w:num>
  <w:num w:numId="7">
    <w:abstractNumId w:val="8"/>
  </w:num>
  <w:num w:numId="8">
    <w:abstractNumId w:val="41"/>
  </w:num>
  <w:num w:numId="9">
    <w:abstractNumId w:val="34"/>
  </w:num>
  <w:num w:numId="10">
    <w:abstractNumId w:val="9"/>
  </w:num>
  <w:num w:numId="11">
    <w:abstractNumId w:val="18"/>
  </w:num>
  <w:num w:numId="12">
    <w:abstractNumId w:val="27"/>
  </w:num>
  <w:num w:numId="13">
    <w:abstractNumId w:val="22"/>
  </w:num>
  <w:num w:numId="14">
    <w:abstractNumId w:val="40"/>
  </w:num>
  <w:num w:numId="15">
    <w:abstractNumId w:val="10"/>
  </w:num>
  <w:num w:numId="16">
    <w:abstractNumId w:val="7"/>
  </w:num>
  <w:num w:numId="17">
    <w:abstractNumId w:val="21"/>
  </w:num>
  <w:num w:numId="18">
    <w:abstractNumId w:val="6"/>
  </w:num>
  <w:num w:numId="19">
    <w:abstractNumId w:val="29"/>
  </w:num>
  <w:num w:numId="20">
    <w:abstractNumId w:val="19"/>
  </w:num>
  <w:num w:numId="21">
    <w:abstractNumId w:val="35"/>
  </w:num>
  <w:num w:numId="22">
    <w:abstractNumId w:val="31"/>
  </w:num>
  <w:num w:numId="23">
    <w:abstractNumId w:val="33"/>
  </w:num>
  <w:num w:numId="24">
    <w:abstractNumId w:val="5"/>
  </w:num>
  <w:num w:numId="25">
    <w:abstractNumId w:val="24"/>
  </w:num>
  <w:num w:numId="26">
    <w:abstractNumId w:val="32"/>
  </w:num>
  <w:num w:numId="27">
    <w:abstractNumId w:val="36"/>
    <w:lvlOverride w:ilvl="0">
      <w:startOverride w:val="1"/>
    </w:lvlOverride>
  </w:num>
  <w:num w:numId="28">
    <w:abstractNumId w:val="26"/>
  </w:num>
  <w:num w:numId="29">
    <w:abstractNumId w:val="37"/>
  </w:num>
  <w:num w:numId="30">
    <w:abstractNumId w:val="30"/>
  </w:num>
  <w:num w:numId="31">
    <w:abstractNumId w:val="36"/>
    <w:lvlOverride w:ilvl="0">
      <w:startOverride w:val="2"/>
    </w:lvlOverride>
  </w:num>
  <w:num w:numId="32">
    <w:abstractNumId w:val="42"/>
    <w:lvlOverride w:ilvl="0">
      <w:startOverride w:val="7"/>
    </w:lvlOverride>
  </w:num>
  <w:num w:numId="33">
    <w:abstractNumId w:val="20"/>
  </w:num>
  <w:num w:numId="34">
    <w:abstractNumId w:val="17"/>
  </w:num>
  <w:num w:numId="35">
    <w:abstractNumId w:val="23"/>
  </w:num>
  <w:num w:numId="36">
    <w:abstractNumId w:val="14"/>
  </w:num>
  <w:num w:numId="37">
    <w:abstractNumId w:val="11"/>
  </w:num>
  <w:num w:numId="38">
    <w:abstractNumId w:val="25"/>
  </w:num>
  <w:num w:numId="39">
    <w:abstractNumId w:val="28"/>
  </w:num>
  <w:num w:numId="40">
    <w:abstractNumId w:val="15"/>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num>
  <w:num w:numId="44">
    <w:abstractNumId w:val="0"/>
    <w:lvlOverride w:ilvl="0">
      <w:startOverride w:val="1"/>
    </w:lvlOverride>
  </w:num>
  <w:num w:numId="45">
    <w:abstractNumId w:val="2"/>
    <w:lvlOverride w:ilvl="0">
      <w:startOverride w:val="1"/>
    </w:lvlOverride>
  </w:num>
  <w:num w:numId="46">
    <w:abstractNumId w:val="4"/>
    <w:lvlOverride w:ilvl="0">
      <w:startOverride w:val="1"/>
    </w:lvlOverride>
  </w:num>
  <w:num w:numId="47">
    <w:abstractNumId w:val="1"/>
    <w:lvlOverride w:ilvl="0">
      <w:startOverride w:val="1"/>
    </w:lvlOverride>
  </w:num>
  <w:num w:numId="48">
    <w:abstractNumId w:val="2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74"/>
    <w:rsid w:val="003F5F1B"/>
    <w:rsid w:val="00700174"/>
    <w:rsid w:val="00A84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0FF67-691B-42A4-8CF9-16D3AEE5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F5F1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3F5F1B"/>
    <w:pPr>
      <w:numPr>
        <w:numId w:val="1"/>
      </w:numPr>
      <w:jc w:val="center"/>
      <w:outlineLvl w:val="0"/>
    </w:pPr>
    <w:rPr>
      <w:b/>
    </w:rPr>
  </w:style>
  <w:style w:type="paragraph" w:styleId="2">
    <w:name w:val="heading 2"/>
    <w:basedOn w:val="a0"/>
    <w:next w:val="a0"/>
    <w:link w:val="20"/>
    <w:unhideWhenUsed/>
    <w:qFormat/>
    <w:rsid w:val="003F5F1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0"/>
    <w:next w:val="a0"/>
    <w:link w:val="30"/>
    <w:unhideWhenUsed/>
    <w:qFormat/>
    <w:rsid w:val="003F5F1B"/>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aliases w:val=" Sub-Clause Sub-paragraph"/>
    <w:basedOn w:val="a0"/>
    <w:next w:val="a0"/>
    <w:link w:val="40"/>
    <w:qFormat/>
    <w:rsid w:val="003F5F1B"/>
    <w:pPr>
      <w:keepNext/>
      <w:outlineLvl w:val="3"/>
    </w:pPr>
    <w:rPr>
      <w:rFonts w:ascii="Baltica RR" w:hAnsi="Baltica RR"/>
      <w:b/>
      <w:noProof w:val="0"/>
      <w:szCs w:val="20"/>
      <w:lang w:eastAsia="ru-RU"/>
    </w:rPr>
  </w:style>
  <w:style w:type="paragraph" w:styleId="5">
    <w:name w:val="heading 5"/>
    <w:basedOn w:val="a0"/>
    <w:next w:val="a0"/>
    <w:link w:val="50"/>
    <w:qFormat/>
    <w:rsid w:val="003F5F1B"/>
    <w:pPr>
      <w:keepNext/>
      <w:ind w:firstLine="6804"/>
      <w:outlineLvl w:val="4"/>
    </w:pPr>
    <w:rPr>
      <w:noProof w:val="0"/>
      <w:sz w:val="28"/>
      <w:szCs w:val="20"/>
      <w:lang w:eastAsia="ru-RU"/>
    </w:rPr>
  </w:style>
  <w:style w:type="paragraph" w:styleId="8">
    <w:name w:val="heading 8"/>
    <w:basedOn w:val="a0"/>
    <w:next w:val="a0"/>
    <w:link w:val="80"/>
    <w:semiHidden/>
    <w:unhideWhenUsed/>
    <w:qFormat/>
    <w:rsid w:val="003F5F1B"/>
    <w:pPr>
      <w:spacing w:before="240" w:after="60"/>
      <w:outlineLvl w:val="7"/>
    </w:pPr>
    <w:rPr>
      <w:rFonts w:ascii="Calibri" w:hAnsi="Calibri"/>
      <w:i/>
      <w:iCs/>
      <w:noProof w:val="0"/>
    </w:rPr>
  </w:style>
  <w:style w:type="paragraph" w:styleId="9">
    <w:name w:val="heading 9"/>
    <w:basedOn w:val="a0"/>
    <w:next w:val="a0"/>
    <w:link w:val="90"/>
    <w:semiHidden/>
    <w:unhideWhenUsed/>
    <w:qFormat/>
    <w:rsid w:val="003F5F1B"/>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F5F1B"/>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3F5F1B"/>
    <w:rPr>
      <w:rFonts w:asciiTheme="majorHAnsi" w:eastAsiaTheme="majorEastAsia" w:hAnsiTheme="majorHAnsi" w:cstheme="majorBidi"/>
      <w:b/>
      <w:bCs/>
      <w:noProof/>
      <w:color w:val="4472C4" w:themeColor="accent1"/>
      <w:sz w:val="26"/>
      <w:szCs w:val="26"/>
      <w:lang w:val="ro-RO"/>
    </w:rPr>
  </w:style>
  <w:style w:type="character" w:customStyle="1" w:styleId="30">
    <w:name w:val="Заголовок 3 Знак"/>
    <w:basedOn w:val="a1"/>
    <w:link w:val="3"/>
    <w:rsid w:val="003F5F1B"/>
    <w:rPr>
      <w:rFonts w:asciiTheme="majorHAnsi" w:eastAsiaTheme="majorEastAsia" w:hAnsiTheme="majorHAnsi" w:cstheme="majorBidi"/>
      <w:b/>
      <w:bCs/>
      <w:noProof/>
      <w:color w:val="4472C4" w:themeColor="accent1"/>
      <w:sz w:val="24"/>
      <w:szCs w:val="24"/>
      <w:lang w:val="ro-RO"/>
    </w:rPr>
  </w:style>
  <w:style w:type="character" w:customStyle="1" w:styleId="40">
    <w:name w:val="Заголовок 4 Знак"/>
    <w:aliases w:val=" Sub-Clause Sub-paragraph Знак"/>
    <w:basedOn w:val="a1"/>
    <w:link w:val="4"/>
    <w:rsid w:val="003F5F1B"/>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3F5F1B"/>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3F5F1B"/>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3F5F1B"/>
    <w:rPr>
      <w:rFonts w:ascii="Cambria" w:eastAsia="Times New Roman" w:hAnsi="Cambria" w:cs="Times New Roman"/>
      <w:lang w:val="ro-RO"/>
    </w:rPr>
  </w:style>
  <w:style w:type="paragraph" w:styleId="a4">
    <w:name w:val="footer"/>
    <w:basedOn w:val="a0"/>
    <w:link w:val="a5"/>
    <w:uiPriority w:val="99"/>
    <w:rsid w:val="003F5F1B"/>
    <w:pPr>
      <w:tabs>
        <w:tab w:val="center" w:pos="4536"/>
        <w:tab w:val="right" w:pos="9072"/>
      </w:tabs>
    </w:pPr>
  </w:style>
  <w:style w:type="character" w:customStyle="1" w:styleId="a5">
    <w:name w:val="Нижний колонтитул Знак"/>
    <w:basedOn w:val="a1"/>
    <w:link w:val="a4"/>
    <w:uiPriority w:val="99"/>
    <w:rsid w:val="003F5F1B"/>
    <w:rPr>
      <w:rFonts w:ascii="Times New Roman" w:eastAsia="Times New Roman" w:hAnsi="Times New Roman" w:cs="Times New Roman"/>
      <w:noProof/>
      <w:sz w:val="24"/>
      <w:szCs w:val="24"/>
      <w:lang w:val="ro-RO"/>
    </w:rPr>
  </w:style>
  <w:style w:type="character" w:styleId="a6">
    <w:name w:val="page number"/>
    <w:basedOn w:val="a1"/>
    <w:rsid w:val="003F5F1B"/>
  </w:style>
  <w:style w:type="paragraph" w:styleId="a">
    <w:name w:val="List Paragraph"/>
    <w:aliases w:val="HotarirePunct1"/>
    <w:basedOn w:val="a0"/>
    <w:link w:val="a7"/>
    <w:uiPriority w:val="34"/>
    <w:qFormat/>
    <w:rsid w:val="003F5F1B"/>
    <w:pPr>
      <w:numPr>
        <w:numId w:val="2"/>
      </w:numPr>
      <w:tabs>
        <w:tab w:val="left" w:pos="1134"/>
      </w:tabs>
      <w:jc w:val="both"/>
    </w:pPr>
    <w:rPr>
      <w:noProof w:val="0"/>
      <w:lang w:val="en-US"/>
    </w:rPr>
  </w:style>
  <w:style w:type="paragraph" w:styleId="a8">
    <w:name w:val="Body Text"/>
    <w:basedOn w:val="a0"/>
    <w:link w:val="a9"/>
    <w:rsid w:val="003F5F1B"/>
    <w:rPr>
      <w:rFonts w:ascii="Baltica RR" w:hAnsi="Baltica RR"/>
      <w:noProof w:val="0"/>
      <w:szCs w:val="20"/>
    </w:rPr>
  </w:style>
  <w:style w:type="character" w:customStyle="1" w:styleId="a9">
    <w:name w:val="Основной текст Знак"/>
    <w:basedOn w:val="a1"/>
    <w:link w:val="a8"/>
    <w:rsid w:val="003F5F1B"/>
    <w:rPr>
      <w:rFonts w:ascii="Baltica RR" w:eastAsia="Times New Roman" w:hAnsi="Baltica RR" w:cs="Times New Roman"/>
      <w:sz w:val="24"/>
      <w:szCs w:val="20"/>
      <w:lang w:val="ro-RO"/>
    </w:rPr>
  </w:style>
  <w:style w:type="paragraph" w:styleId="aa">
    <w:name w:val="header"/>
    <w:basedOn w:val="a0"/>
    <w:link w:val="ab"/>
    <w:rsid w:val="003F5F1B"/>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3F5F1B"/>
    <w:rPr>
      <w:rFonts w:ascii="Times New Roman" w:eastAsia="Times New Roman" w:hAnsi="Times New Roman" w:cs="Times New Roman"/>
      <w:sz w:val="20"/>
      <w:szCs w:val="20"/>
      <w:lang w:eastAsia="ru-RU"/>
    </w:rPr>
  </w:style>
  <w:style w:type="paragraph" w:styleId="ac">
    <w:name w:val="Subtitle"/>
    <w:basedOn w:val="a0"/>
    <w:link w:val="ad"/>
    <w:qFormat/>
    <w:rsid w:val="003F5F1B"/>
    <w:pPr>
      <w:jc w:val="center"/>
    </w:pPr>
    <w:rPr>
      <w:b/>
      <w:noProof w:val="0"/>
      <w:sz w:val="32"/>
      <w:szCs w:val="20"/>
      <w:lang w:val="en-US" w:eastAsia="ru-RU"/>
    </w:rPr>
  </w:style>
  <w:style w:type="character" w:customStyle="1" w:styleId="ad">
    <w:name w:val="Подзаголовок Знак"/>
    <w:basedOn w:val="a1"/>
    <w:link w:val="ac"/>
    <w:rsid w:val="003F5F1B"/>
    <w:rPr>
      <w:rFonts w:ascii="Times New Roman" w:eastAsia="Times New Roman" w:hAnsi="Times New Roman" w:cs="Times New Roman"/>
      <w:b/>
      <w:sz w:val="32"/>
      <w:szCs w:val="20"/>
      <w:lang w:val="en-US" w:eastAsia="ru-RU"/>
    </w:rPr>
  </w:style>
  <w:style w:type="paragraph" w:styleId="ae">
    <w:name w:val="Body Text Indent"/>
    <w:basedOn w:val="a0"/>
    <w:link w:val="af"/>
    <w:rsid w:val="003F5F1B"/>
    <w:pPr>
      <w:ind w:firstLine="720"/>
      <w:jc w:val="both"/>
    </w:pPr>
    <w:rPr>
      <w:noProof w:val="0"/>
      <w:sz w:val="20"/>
      <w:szCs w:val="20"/>
      <w:lang w:eastAsia="ru-RU"/>
    </w:rPr>
  </w:style>
  <w:style w:type="character" w:customStyle="1" w:styleId="af">
    <w:name w:val="Основной текст с отступом Знак"/>
    <w:basedOn w:val="a1"/>
    <w:link w:val="ae"/>
    <w:rsid w:val="003F5F1B"/>
    <w:rPr>
      <w:rFonts w:ascii="Times New Roman" w:eastAsia="Times New Roman" w:hAnsi="Times New Roman" w:cs="Times New Roman"/>
      <w:sz w:val="20"/>
      <w:szCs w:val="20"/>
      <w:lang w:val="ro-RO" w:eastAsia="ru-RU"/>
    </w:rPr>
  </w:style>
  <w:style w:type="paragraph" w:styleId="21">
    <w:name w:val="Body Text Indent 2"/>
    <w:basedOn w:val="a0"/>
    <w:link w:val="22"/>
    <w:rsid w:val="003F5F1B"/>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3F5F1B"/>
    <w:rPr>
      <w:rFonts w:ascii="Baltica RR" w:eastAsia="Times New Roman" w:hAnsi="Baltica RR" w:cs="Times New Roman"/>
      <w:sz w:val="24"/>
      <w:szCs w:val="20"/>
      <w:lang w:val="ro-RO" w:eastAsia="ru-RU"/>
    </w:rPr>
  </w:style>
  <w:style w:type="paragraph" w:styleId="23">
    <w:name w:val="Body Text 2"/>
    <w:basedOn w:val="a0"/>
    <w:link w:val="24"/>
    <w:rsid w:val="003F5F1B"/>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3F5F1B"/>
    <w:rPr>
      <w:rFonts w:ascii="Baltica RR" w:eastAsia="Times New Roman" w:hAnsi="Baltica RR" w:cs="Times New Roman"/>
      <w:sz w:val="24"/>
      <w:szCs w:val="20"/>
      <w:lang w:val="ro-RO" w:eastAsia="ru-RU"/>
    </w:rPr>
  </w:style>
  <w:style w:type="paragraph" w:styleId="af0">
    <w:name w:val="Balloon Text"/>
    <w:basedOn w:val="a0"/>
    <w:link w:val="af1"/>
    <w:semiHidden/>
    <w:rsid w:val="003F5F1B"/>
    <w:rPr>
      <w:rFonts w:ascii="Tahoma" w:hAnsi="Tahoma" w:cs="Tahoma"/>
      <w:noProof w:val="0"/>
      <w:sz w:val="16"/>
      <w:szCs w:val="16"/>
      <w:lang w:val="ru-RU" w:eastAsia="ru-RU"/>
    </w:rPr>
  </w:style>
  <w:style w:type="character" w:customStyle="1" w:styleId="af1">
    <w:name w:val="Текст выноски Знак"/>
    <w:basedOn w:val="a1"/>
    <w:link w:val="af0"/>
    <w:semiHidden/>
    <w:rsid w:val="003F5F1B"/>
    <w:rPr>
      <w:rFonts w:ascii="Tahoma" w:eastAsia="Times New Roman" w:hAnsi="Tahoma" w:cs="Tahoma"/>
      <w:sz w:val="16"/>
      <w:szCs w:val="16"/>
      <w:lang w:eastAsia="ru-RU"/>
    </w:rPr>
  </w:style>
  <w:style w:type="table" w:styleId="af2">
    <w:name w:val="Table Grid"/>
    <w:basedOn w:val="a2"/>
    <w:uiPriority w:val="39"/>
    <w:rsid w:val="003F5F1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iPriority w:val="99"/>
    <w:unhideWhenUsed/>
    <w:rsid w:val="003F5F1B"/>
    <w:pPr>
      <w:ind w:firstLine="567"/>
      <w:jc w:val="both"/>
    </w:pPr>
    <w:rPr>
      <w:noProof w:val="0"/>
      <w:lang w:val="ru-RU" w:eastAsia="ru-RU"/>
    </w:rPr>
  </w:style>
  <w:style w:type="paragraph" w:customStyle="1" w:styleId="cn">
    <w:name w:val="cn"/>
    <w:basedOn w:val="a0"/>
    <w:rsid w:val="003F5F1B"/>
    <w:pPr>
      <w:jc w:val="center"/>
    </w:pPr>
    <w:rPr>
      <w:noProof w:val="0"/>
      <w:lang w:val="ru-RU" w:eastAsia="ru-RU"/>
    </w:rPr>
  </w:style>
  <w:style w:type="paragraph" w:customStyle="1" w:styleId="cb">
    <w:name w:val="cb"/>
    <w:basedOn w:val="a0"/>
    <w:rsid w:val="003F5F1B"/>
    <w:pPr>
      <w:jc w:val="center"/>
    </w:pPr>
    <w:rPr>
      <w:b/>
      <w:bCs/>
      <w:noProof w:val="0"/>
      <w:lang w:val="ru-RU" w:eastAsia="ru-RU"/>
    </w:rPr>
  </w:style>
  <w:style w:type="paragraph" w:styleId="31">
    <w:name w:val="Body Text Indent 3"/>
    <w:basedOn w:val="a0"/>
    <w:link w:val="32"/>
    <w:rsid w:val="003F5F1B"/>
    <w:pPr>
      <w:spacing w:after="120"/>
      <w:ind w:left="283"/>
    </w:pPr>
    <w:rPr>
      <w:noProof w:val="0"/>
      <w:sz w:val="16"/>
      <w:szCs w:val="16"/>
    </w:rPr>
  </w:style>
  <w:style w:type="character" w:customStyle="1" w:styleId="32">
    <w:name w:val="Основной текст с отступом 3 Знак"/>
    <w:basedOn w:val="a1"/>
    <w:link w:val="31"/>
    <w:rsid w:val="003F5F1B"/>
    <w:rPr>
      <w:rFonts w:ascii="Times New Roman" w:eastAsia="Times New Roman" w:hAnsi="Times New Roman" w:cs="Times New Roman"/>
      <w:sz w:val="16"/>
      <w:szCs w:val="16"/>
      <w:lang w:val="ro-RO"/>
    </w:rPr>
  </w:style>
  <w:style w:type="character" w:styleId="af4">
    <w:name w:val="Hyperlink"/>
    <w:uiPriority w:val="99"/>
    <w:rsid w:val="003F5F1B"/>
    <w:rPr>
      <w:color w:val="0000FF"/>
      <w:u w:val="single"/>
    </w:rPr>
  </w:style>
  <w:style w:type="paragraph" w:customStyle="1" w:styleId="cp">
    <w:name w:val="cp"/>
    <w:basedOn w:val="a0"/>
    <w:rsid w:val="003F5F1B"/>
    <w:pPr>
      <w:jc w:val="center"/>
    </w:pPr>
    <w:rPr>
      <w:b/>
      <w:bCs/>
      <w:noProof w:val="0"/>
      <w:lang w:eastAsia="ru-RU"/>
    </w:rPr>
  </w:style>
  <w:style w:type="paragraph" w:customStyle="1" w:styleId="rg">
    <w:name w:val="rg"/>
    <w:basedOn w:val="a0"/>
    <w:rsid w:val="003F5F1B"/>
    <w:pPr>
      <w:jc w:val="right"/>
    </w:pPr>
    <w:rPr>
      <w:noProof w:val="0"/>
      <w:lang w:val="ru-RU" w:eastAsia="ru-RU"/>
    </w:rPr>
  </w:style>
  <w:style w:type="paragraph" w:customStyle="1" w:styleId="Listparagraf1">
    <w:name w:val="Listă paragraf1"/>
    <w:basedOn w:val="a0"/>
    <w:qFormat/>
    <w:rsid w:val="003F5F1B"/>
    <w:pPr>
      <w:ind w:left="708"/>
    </w:pPr>
    <w:rPr>
      <w:noProof w:val="0"/>
      <w:lang w:eastAsia="ru-RU"/>
    </w:rPr>
  </w:style>
  <w:style w:type="paragraph" w:customStyle="1" w:styleId="Sub-ClauseText">
    <w:name w:val="Sub-Clause Text"/>
    <w:basedOn w:val="a0"/>
    <w:rsid w:val="003F5F1B"/>
    <w:pPr>
      <w:spacing w:before="120" w:after="120"/>
      <w:jc w:val="both"/>
    </w:pPr>
    <w:rPr>
      <w:noProof w:val="0"/>
      <w:spacing w:val="-4"/>
      <w:szCs w:val="20"/>
      <w:lang w:val="en-US"/>
    </w:rPr>
  </w:style>
  <w:style w:type="paragraph" w:customStyle="1" w:styleId="i">
    <w:name w:val="(i)"/>
    <w:basedOn w:val="a0"/>
    <w:rsid w:val="003F5F1B"/>
    <w:pPr>
      <w:suppressAutoHyphens/>
      <w:jc w:val="both"/>
    </w:pPr>
    <w:rPr>
      <w:rFonts w:ascii="Tms Rmn" w:hAnsi="Tms Rmn"/>
      <w:noProof w:val="0"/>
      <w:szCs w:val="20"/>
      <w:lang w:val="en-US"/>
    </w:rPr>
  </w:style>
  <w:style w:type="paragraph" w:customStyle="1" w:styleId="ListParagraph1">
    <w:name w:val="List Paragraph1"/>
    <w:basedOn w:val="a0"/>
    <w:qFormat/>
    <w:rsid w:val="003F5F1B"/>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3F5F1B"/>
    <w:pPr>
      <w:spacing w:after="240"/>
    </w:pPr>
    <w:rPr>
      <w:noProof w:val="0"/>
      <w:szCs w:val="20"/>
      <w:lang w:val="en-US"/>
    </w:rPr>
  </w:style>
  <w:style w:type="paragraph" w:styleId="af5">
    <w:name w:val="TOC Heading"/>
    <w:basedOn w:val="1"/>
    <w:next w:val="a0"/>
    <w:uiPriority w:val="39"/>
    <w:unhideWhenUsed/>
    <w:qFormat/>
    <w:rsid w:val="003F5F1B"/>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3F5F1B"/>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3F5F1B"/>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3F5F1B"/>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3F5F1B"/>
    <w:pPr>
      <w:jc w:val="both"/>
    </w:pPr>
    <w:rPr>
      <w:noProof w:val="0"/>
      <w:sz w:val="20"/>
      <w:szCs w:val="20"/>
      <w:lang w:val="en-US"/>
    </w:rPr>
  </w:style>
  <w:style w:type="character" w:customStyle="1" w:styleId="af7">
    <w:name w:val="Текст сноски Знак"/>
    <w:basedOn w:val="a1"/>
    <w:link w:val="af6"/>
    <w:rsid w:val="003F5F1B"/>
    <w:rPr>
      <w:rFonts w:ascii="Times New Roman" w:eastAsia="Times New Roman" w:hAnsi="Times New Roman" w:cs="Times New Roman"/>
      <w:sz w:val="20"/>
      <w:szCs w:val="20"/>
      <w:lang w:val="en-US"/>
    </w:rPr>
  </w:style>
  <w:style w:type="character" w:styleId="af8">
    <w:name w:val="footnote reference"/>
    <w:rsid w:val="003F5F1B"/>
    <w:rPr>
      <w:vertAlign w:val="superscript"/>
    </w:rPr>
  </w:style>
  <w:style w:type="character" w:styleId="af9">
    <w:name w:val="annotation reference"/>
    <w:uiPriority w:val="99"/>
    <w:rsid w:val="003F5F1B"/>
    <w:rPr>
      <w:sz w:val="16"/>
      <w:szCs w:val="16"/>
    </w:rPr>
  </w:style>
  <w:style w:type="paragraph" w:styleId="afa">
    <w:name w:val="annotation text"/>
    <w:basedOn w:val="a0"/>
    <w:link w:val="afb"/>
    <w:uiPriority w:val="99"/>
    <w:rsid w:val="003F5F1B"/>
    <w:rPr>
      <w:noProof w:val="0"/>
      <w:sz w:val="20"/>
      <w:szCs w:val="20"/>
      <w:lang w:val="ru-RU" w:eastAsia="ru-RU"/>
    </w:rPr>
  </w:style>
  <w:style w:type="character" w:customStyle="1" w:styleId="afb">
    <w:name w:val="Текст примечания Знак"/>
    <w:basedOn w:val="a1"/>
    <w:link w:val="afa"/>
    <w:uiPriority w:val="99"/>
    <w:rsid w:val="003F5F1B"/>
    <w:rPr>
      <w:rFonts w:ascii="Times New Roman" w:eastAsia="Times New Roman" w:hAnsi="Times New Roman" w:cs="Times New Roman"/>
      <w:sz w:val="20"/>
      <w:szCs w:val="20"/>
      <w:lang w:eastAsia="ru-RU"/>
    </w:rPr>
  </w:style>
  <w:style w:type="paragraph" w:styleId="afc">
    <w:name w:val="annotation subject"/>
    <w:basedOn w:val="afa"/>
    <w:next w:val="afa"/>
    <w:link w:val="afd"/>
    <w:rsid w:val="003F5F1B"/>
    <w:rPr>
      <w:b/>
      <w:bCs/>
    </w:rPr>
  </w:style>
  <w:style w:type="character" w:customStyle="1" w:styleId="afd">
    <w:name w:val="Тема примечания Знак"/>
    <w:basedOn w:val="afb"/>
    <w:link w:val="afc"/>
    <w:rsid w:val="003F5F1B"/>
    <w:rPr>
      <w:rFonts w:ascii="Times New Roman" w:eastAsia="Times New Roman" w:hAnsi="Times New Roman" w:cs="Times New Roman"/>
      <w:b/>
      <w:bCs/>
      <w:sz w:val="20"/>
      <w:szCs w:val="20"/>
      <w:lang w:eastAsia="ru-RU"/>
    </w:rPr>
  </w:style>
  <w:style w:type="paragraph" w:customStyle="1" w:styleId="Default">
    <w:name w:val="Default"/>
    <w:rsid w:val="003F5F1B"/>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3F5F1B"/>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3F5F1B"/>
  </w:style>
  <w:style w:type="paragraph" w:customStyle="1" w:styleId="Style3">
    <w:name w:val="Style3"/>
    <w:basedOn w:val="3"/>
    <w:link w:val="Style3Char"/>
    <w:qFormat/>
    <w:rsid w:val="003F5F1B"/>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3F5F1B"/>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3F5F1B"/>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3F5F1B"/>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3F5F1B"/>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3F5F1B"/>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3F5F1B"/>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3F5F1B"/>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3F5F1B"/>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3F5F1B"/>
    <w:rPr>
      <w:rFonts w:ascii="Times New Roman" w:hAnsi="Times New Roman" w:cs="Times New Roman"/>
      <w:b/>
      <w:bCs/>
      <w:i/>
      <w:iCs/>
      <w:sz w:val="22"/>
      <w:szCs w:val="22"/>
    </w:rPr>
  </w:style>
  <w:style w:type="paragraph" w:customStyle="1" w:styleId="Style73">
    <w:name w:val="Style73"/>
    <w:basedOn w:val="a0"/>
    <w:uiPriority w:val="99"/>
    <w:rsid w:val="003F5F1B"/>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3F5F1B"/>
    <w:rPr>
      <w:rFonts w:ascii="Times New Roman" w:hAnsi="Times New Roman" w:cs="Times New Roman"/>
      <w:sz w:val="22"/>
      <w:szCs w:val="22"/>
    </w:rPr>
  </w:style>
  <w:style w:type="paragraph" w:styleId="HTML">
    <w:name w:val="HTML Preformatted"/>
    <w:basedOn w:val="a0"/>
    <w:link w:val="HTML0"/>
    <w:uiPriority w:val="99"/>
    <w:semiHidden/>
    <w:unhideWhenUsed/>
    <w:rsid w:val="003F5F1B"/>
    <w:rPr>
      <w:rFonts w:ascii="Consolas" w:hAnsi="Consolas"/>
      <w:sz w:val="20"/>
      <w:szCs w:val="20"/>
    </w:rPr>
  </w:style>
  <w:style w:type="character" w:customStyle="1" w:styleId="HTML0">
    <w:name w:val="Стандартный HTML Знак"/>
    <w:basedOn w:val="a1"/>
    <w:link w:val="HTML"/>
    <w:uiPriority w:val="99"/>
    <w:semiHidden/>
    <w:rsid w:val="003F5F1B"/>
    <w:rPr>
      <w:rFonts w:ascii="Consolas" w:eastAsia="Times New Roman" w:hAnsi="Consolas" w:cs="Times New Roman"/>
      <w:noProof/>
      <w:sz w:val="20"/>
      <w:szCs w:val="20"/>
      <w:lang w:val="ro-RO"/>
    </w:rPr>
  </w:style>
  <w:style w:type="character" w:customStyle="1" w:styleId="Style4Char">
    <w:name w:val="Style4 Char"/>
    <w:basedOn w:val="Style3Char"/>
    <w:locked/>
    <w:rsid w:val="003F5F1B"/>
    <w:rPr>
      <w:rFonts w:ascii="Times New Roman" w:eastAsia="Calibri" w:hAnsi="Times New Roman" w:cs="Times New Roman"/>
      <w:b/>
      <w:sz w:val="24"/>
      <w:szCs w:val="24"/>
      <w:lang w:val="ru-RU" w:eastAsia="ru-RU" w:bidi="ar-SA"/>
    </w:rPr>
  </w:style>
  <w:style w:type="character" w:customStyle="1" w:styleId="shorttext">
    <w:name w:val="short_text"/>
    <w:rsid w:val="003F5F1B"/>
  </w:style>
  <w:style w:type="paragraph" w:styleId="afe">
    <w:name w:val="caption"/>
    <w:basedOn w:val="a0"/>
    <w:qFormat/>
    <w:rsid w:val="003F5F1B"/>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3F5F1B"/>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3F5F1B"/>
    <w:rPr>
      <w:b/>
      <w:bCs/>
    </w:rPr>
  </w:style>
  <w:style w:type="paragraph" w:styleId="aff1">
    <w:name w:val="Revision"/>
    <w:hidden/>
    <w:uiPriority w:val="99"/>
    <w:semiHidden/>
    <w:rsid w:val="003F5F1B"/>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3F5F1B"/>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3F5F1B"/>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3F5F1B"/>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3F5F1B"/>
    <w:pPr>
      <w:spacing w:after="0" w:line="240" w:lineRule="auto"/>
    </w:pPr>
    <w:rPr>
      <w:rFonts w:eastAsia="SimSu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3F5F1B"/>
    <w:pPr>
      <w:spacing w:after="0" w:line="240" w:lineRule="auto"/>
    </w:pPr>
    <w:rPr>
      <w:rFonts w:eastAsia="SimSu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3F5F1B"/>
    <w:rPr>
      <w:color w:val="808080"/>
    </w:rPr>
  </w:style>
  <w:style w:type="character" w:customStyle="1" w:styleId="ln2paragraf1">
    <w:name w:val="ln2paragraf1"/>
    <w:rsid w:val="003F5F1B"/>
    <w:rPr>
      <w:b/>
      <w:bCs/>
    </w:rPr>
  </w:style>
  <w:style w:type="character" w:customStyle="1" w:styleId="ln2tparagraf">
    <w:name w:val="ln2tparagraf"/>
    <w:rsid w:val="003F5F1B"/>
  </w:style>
  <w:style w:type="character" w:customStyle="1" w:styleId="ln2tpunct">
    <w:name w:val="ln2tpunct"/>
    <w:rsid w:val="003F5F1B"/>
  </w:style>
  <w:style w:type="character" w:customStyle="1" w:styleId="a7">
    <w:name w:val="Абзац списка Знак"/>
    <w:aliases w:val="HotarirePunct1 Знак"/>
    <w:link w:val="a"/>
    <w:uiPriority w:val="34"/>
    <w:locked/>
    <w:rsid w:val="003F5F1B"/>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3F5F1B"/>
    <w:rPr>
      <w:color w:val="605E5C"/>
      <w:shd w:val="clear" w:color="auto" w:fill="E1DFDD"/>
    </w:rPr>
  </w:style>
  <w:style w:type="character" w:customStyle="1" w:styleId="UnresolvedMention2">
    <w:name w:val="Unresolved Mention2"/>
    <w:basedOn w:val="a1"/>
    <w:uiPriority w:val="99"/>
    <w:semiHidden/>
    <w:unhideWhenUsed/>
    <w:rsid w:val="003F5F1B"/>
    <w:rPr>
      <w:color w:val="605E5C"/>
      <w:shd w:val="clear" w:color="auto" w:fill="E1DFDD"/>
    </w:rPr>
  </w:style>
  <w:style w:type="character" w:customStyle="1" w:styleId="tax1">
    <w:name w:val="tax1"/>
    <w:rsid w:val="003F5F1B"/>
    <w:rPr>
      <w:b/>
      <w:bCs/>
      <w:sz w:val="26"/>
      <w:szCs w:val="26"/>
    </w:rPr>
  </w:style>
  <w:style w:type="paragraph" w:customStyle="1" w:styleId="DefaultText">
    <w:name w:val="Default Text"/>
    <w:basedOn w:val="a0"/>
    <w:link w:val="DefaultTextChar"/>
    <w:uiPriority w:val="99"/>
    <w:rsid w:val="003F5F1B"/>
    <w:rPr>
      <w:szCs w:val="20"/>
      <w:lang w:val="en-US"/>
    </w:rPr>
  </w:style>
  <w:style w:type="character" w:customStyle="1" w:styleId="DefaultTextChar">
    <w:name w:val="Default Text Char"/>
    <w:link w:val="DefaultText"/>
    <w:uiPriority w:val="99"/>
    <w:locked/>
    <w:rsid w:val="003F5F1B"/>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estatii@ansc.md" TargetMode="External"/><Relationship Id="rId5" Type="http://schemas.openxmlformats.org/officeDocument/2006/relationships/hyperlink" Target="mailto:contestatii@ansc.m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20765</Words>
  <Characters>118364</Characters>
  <Application>Microsoft Office Word</Application>
  <DocSecurity>0</DocSecurity>
  <Lines>986</Lines>
  <Paragraphs>277</Paragraphs>
  <ScaleCrop>false</ScaleCrop>
  <Company/>
  <LinksUpToDate>false</LinksUpToDate>
  <CharactersWithSpaces>138852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SpecialistAchizitii</dc:creator>
  <cp:keywords/>
  <dc:description/>
  <cp:lastModifiedBy>Iulia SpecialistAchizitii</cp:lastModifiedBy>
  <cp:revision>2</cp:revision>
  <dcterms:created xsi:type="dcterms:W3CDTF">2025-06-20T15:05:00Z</dcterms:created>
  <dcterms:modified xsi:type="dcterms:W3CDTF">2025-06-20T15:05:00Z</dcterms:modified>
</cp:coreProperties>
</file>