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06A21" w14:textId="6929CBF3" w:rsidR="002C07A2" w:rsidRPr="00FF430B" w:rsidRDefault="002C07A2" w:rsidP="00C805CC">
      <w:pPr>
        <w:tabs>
          <w:tab w:val="left" w:pos="5103"/>
          <w:tab w:val="left" w:pos="10348"/>
        </w:tabs>
        <w:jc w:val="right"/>
        <w:rPr>
          <w:noProof w:val="0"/>
          <w:lang w:val="ro-MD" w:eastAsia="ru-RU"/>
        </w:rPr>
      </w:pPr>
      <w:r w:rsidRPr="00FF430B">
        <w:rPr>
          <w:noProof w:val="0"/>
          <w:lang w:val="ro-MD" w:eastAsia="ru-RU"/>
        </w:rPr>
        <w:t>APROBAT</w:t>
      </w:r>
      <w:r w:rsidR="0072565E" w:rsidRPr="00FF430B">
        <w:rPr>
          <w:noProof w:val="0"/>
          <w:lang w:val="ro-MD" w:eastAsia="ru-RU"/>
        </w:rPr>
        <w:t>Ă</w:t>
      </w:r>
    </w:p>
    <w:p w14:paraId="2EF46595" w14:textId="77777777" w:rsidR="003961E7" w:rsidRPr="00FF430B" w:rsidRDefault="002C07A2" w:rsidP="00AF76C0">
      <w:pPr>
        <w:tabs>
          <w:tab w:val="left" w:pos="5103"/>
          <w:tab w:val="left" w:pos="10348"/>
        </w:tabs>
        <w:jc w:val="right"/>
        <w:rPr>
          <w:noProof w:val="0"/>
          <w:lang w:val="ro-MD" w:eastAsia="ru-RU"/>
        </w:rPr>
      </w:pPr>
      <w:r w:rsidRPr="00FF430B">
        <w:rPr>
          <w:noProof w:val="0"/>
          <w:lang w:val="ro-MD" w:eastAsia="ru-RU"/>
        </w:rPr>
        <w:t xml:space="preserve"> prin</w:t>
      </w:r>
      <w:r w:rsidR="003961E7" w:rsidRPr="00FF430B">
        <w:rPr>
          <w:noProof w:val="0"/>
          <w:lang w:val="ro-MD" w:eastAsia="ru-RU"/>
        </w:rPr>
        <w:t xml:space="preserve"> Ordinul </w:t>
      </w:r>
    </w:p>
    <w:p w14:paraId="53784BAB" w14:textId="383E507D" w:rsidR="003961E7" w:rsidRDefault="003961E7" w:rsidP="003961E7">
      <w:pPr>
        <w:tabs>
          <w:tab w:val="left" w:pos="5103"/>
          <w:tab w:val="left" w:pos="10348"/>
        </w:tabs>
        <w:jc w:val="right"/>
        <w:rPr>
          <w:noProof w:val="0"/>
          <w:lang w:val="ro-MD" w:eastAsia="ru-RU"/>
        </w:rPr>
      </w:pPr>
      <w:r w:rsidRPr="00FF430B">
        <w:rPr>
          <w:noProof w:val="0"/>
          <w:lang w:val="ro-MD" w:eastAsia="ru-RU"/>
        </w:rPr>
        <w:t xml:space="preserve">                                               nr.      din _________202</w:t>
      </w:r>
      <w:r w:rsidR="00AD32DD" w:rsidRPr="00FF430B">
        <w:rPr>
          <w:noProof w:val="0"/>
          <w:lang w:val="ro-MD" w:eastAsia="ru-RU"/>
        </w:rPr>
        <w:t>1</w:t>
      </w:r>
    </w:p>
    <w:p w14:paraId="49A2A71F" w14:textId="77777777" w:rsidR="008F1D40" w:rsidRPr="00FF430B" w:rsidRDefault="008F1D40" w:rsidP="003961E7">
      <w:pPr>
        <w:tabs>
          <w:tab w:val="left" w:pos="5103"/>
          <w:tab w:val="left" w:pos="10348"/>
        </w:tabs>
        <w:jc w:val="right"/>
        <w:rPr>
          <w:noProof w:val="0"/>
          <w:lang w:val="ro-MD" w:eastAsia="ru-RU"/>
        </w:rPr>
      </w:pPr>
    </w:p>
    <w:p w14:paraId="48FBB12B" w14:textId="77777777" w:rsidR="00D925B0" w:rsidRPr="00FF430B" w:rsidRDefault="00D925B0" w:rsidP="003961E7">
      <w:pPr>
        <w:tabs>
          <w:tab w:val="left" w:pos="5103"/>
          <w:tab w:val="left" w:pos="10348"/>
        </w:tabs>
        <w:jc w:val="center"/>
        <w:rPr>
          <w:noProof w:val="0"/>
          <w:lang w:val="ro-MD" w:eastAsia="ru-RU"/>
        </w:rPr>
      </w:pPr>
    </w:p>
    <w:p w14:paraId="7AC8947C" w14:textId="77777777" w:rsidR="00DA6115" w:rsidRPr="00FF430B" w:rsidRDefault="00DA6115" w:rsidP="003961E7">
      <w:pPr>
        <w:tabs>
          <w:tab w:val="left" w:pos="5103"/>
          <w:tab w:val="left" w:pos="10348"/>
        </w:tabs>
        <w:jc w:val="center"/>
        <w:rPr>
          <w:b/>
          <w:noProof w:val="0"/>
          <w:lang w:val="ro-MD" w:eastAsia="ru-RU"/>
        </w:rPr>
      </w:pPr>
    </w:p>
    <w:p w14:paraId="7BF55F64"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DOCUMENTAŢIA STANDARD</w:t>
      </w:r>
    </w:p>
    <w:p w14:paraId="0F597365" w14:textId="77777777" w:rsidR="003961E7" w:rsidRPr="00FF430B" w:rsidRDefault="003961E7" w:rsidP="003961E7">
      <w:pPr>
        <w:tabs>
          <w:tab w:val="left" w:pos="5103"/>
          <w:tab w:val="left" w:pos="10348"/>
        </w:tabs>
        <w:jc w:val="center"/>
        <w:rPr>
          <w:b/>
          <w:noProof w:val="0"/>
          <w:lang w:val="ro-MD" w:eastAsia="ru-RU"/>
        </w:rPr>
      </w:pPr>
      <w:r w:rsidRPr="00FF430B">
        <w:rPr>
          <w:b/>
          <w:noProof w:val="0"/>
          <w:lang w:val="ro-MD" w:eastAsia="ru-RU"/>
        </w:rPr>
        <w:t>pentru realizarea achizițiilor publice de lucrări</w:t>
      </w:r>
    </w:p>
    <w:p w14:paraId="75ACAB1A" w14:textId="77777777" w:rsidR="003961E7" w:rsidRPr="00FF430B" w:rsidRDefault="003961E7" w:rsidP="003961E7">
      <w:pPr>
        <w:tabs>
          <w:tab w:val="left" w:pos="5103"/>
          <w:tab w:val="left" w:pos="10348"/>
        </w:tabs>
        <w:jc w:val="center"/>
        <w:rPr>
          <w:noProof w:val="0"/>
          <w:lang w:val="ro-MD" w:eastAsia="ru-RU"/>
        </w:rPr>
      </w:pPr>
    </w:p>
    <w:p w14:paraId="7C2CF43C" w14:textId="77777777" w:rsidR="00A20ACF" w:rsidRPr="00FF430B" w:rsidRDefault="00A20ACF" w:rsidP="00196AB4">
      <w:pPr>
        <w:rPr>
          <w:lang w:val="ro-MD"/>
        </w:rPr>
      </w:pPr>
    </w:p>
    <w:p w14:paraId="58621073" w14:textId="58057C86" w:rsidR="003961E7" w:rsidRDefault="003961E7" w:rsidP="0007146B">
      <w:pPr>
        <w:pStyle w:val="2"/>
        <w:keepNext w:val="0"/>
        <w:keepLines w:val="0"/>
        <w:tabs>
          <w:tab w:val="left" w:pos="37"/>
        </w:tabs>
        <w:spacing w:before="0"/>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1</w:t>
      </w:r>
    </w:p>
    <w:p w14:paraId="65871617" w14:textId="77777777" w:rsidR="007D2250" w:rsidRPr="007D2250" w:rsidRDefault="007D2250" w:rsidP="007D2250">
      <w:pPr>
        <w:rPr>
          <w:lang w:val="ro-MD"/>
        </w:rPr>
      </w:pPr>
    </w:p>
    <w:p w14:paraId="451DFE1E" w14:textId="241369B8" w:rsidR="001034CC" w:rsidRPr="00A14C96" w:rsidRDefault="007D2250"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A14C96">
        <w:rPr>
          <w:rFonts w:ascii="Times New Roman" w:eastAsia="Times New Roman" w:hAnsi="Times New Roman" w:cs="Times New Roman"/>
          <w:bCs w:val="0"/>
          <w:color w:val="auto"/>
          <w:lang w:val="ro-MD"/>
        </w:rPr>
        <w:t>Dispoziții generale</w:t>
      </w:r>
    </w:p>
    <w:p w14:paraId="17CB8147" w14:textId="77777777" w:rsidR="007D2250" w:rsidRPr="00A14C96" w:rsidRDefault="007D2250" w:rsidP="007D2250">
      <w:pPr>
        <w:rPr>
          <w:lang w:val="ro-MD"/>
        </w:rPr>
      </w:pPr>
    </w:p>
    <w:p w14:paraId="2AAAA5C8" w14:textId="29853317" w:rsidR="00922F8A" w:rsidRPr="00FF430B" w:rsidRDefault="00033577" w:rsidP="001D4343">
      <w:pPr>
        <w:pStyle w:val="a"/>
        <w:numPr>
          <w:ilvl w:val="0"/>
          <w:numId w:val="12"/>
        </w:numPr>
        <w:tabs>
          <w:tab w:val="clear" w:pos="1134"/>
          <w:tab w:val="left" w:pos="-284"/>
          <w:tab w:val="left" w:pos="196"/>
          <w:tab w:val="left" w:pos="567"/>
        </w:tabs>
        <w:spacing w:after="120"/>
        <w:ind w:left="-284" w:firstLine="284"/>
        <w:rPr>
          <w:color w:val="000000" w:themeColor="text1"/>
          <w:lang w:val="ro-MD"/>
        </w:rPr>
      </w:pPr>
      <w:r w:rsidRPr="00A14C96">
        <w:rPr>
          <w:lang w:val="ro-MD"/>
        </w:rPr>
        <w:t xml:space="preserve"> </w:t>
      </w:r>
      <w:r w:rsidR="007554AE" w:rsidRPr="00A14C96">
        <w:rPr>
          <w:lang w:val="ro-MD"/>
        </w:rPr>
        <w:t xml:space="preserve">Prezenta Documentaţie </w:t>
      </w:r>
      <w:r w:rsidR="007D2250" w:rsidRPr="00A14C96">
        <w:rPr>
          <w:lang w:val="ro-MD"/>
        </w:rPr>
        <w:t xml:space="preserve">reprezintă o instrucţiune pentru autoritățile contractante și ofertanţi, </w:t>
      </w:r>
      <w:r w:rsidR="00A13EAE" w:rsidRPr="00A14C96">
        <w:rPr>
          <w:lang w:val="ro-MD"/>
        </w:rPr>
        <w:t xml:space="preserve">utilizată </w:t>
      </w:r>
      <w:r w:rsidR="007D2250" w:rsidRPr="00A14C96">
        <w:rPr>
          <w:lang w:val="ro-MD"/>
        </w:rPr>
        <w:t>la</w:t>
      </w:r>
      <w:r w:rsidR="00A13EAE" w:rsidRPr="00A14C96">
        <w:rPr>
          <w:lang w:val="ro-MD" w:eastAsia="ru-RU"/>
        </w:rPr>
        <w:t xml:space="preserve"> iniți</w:t>
      </w:r>
      <w:r w:rsidR="007D2250" w:rsidRPr="00A14C96">
        <w:rPr>
          <w:lang w:val="ro-MD" w:eastAsia="ru-RU"/>
        </w:rPr>
        <w:t xml:space="preserve">erea </w:t>
      </w:r>
      <w:r w:rsidR="00A13EAE" w:rsidRPr="00A14C96">
        <w:rPr>
          <w:lang w:val="ro-MD" w:eastAsia="ru-RU"/>
        </w:rPr>
        <w:t>şi desfăş</w:t>
      </w:r>
      <w:r w:rsidR="007D2250" w:rsidRPr="00A14C96">
        <w:rPr>
          <w:lang w:val="ro-MD" w:eastAsia="ru-RU"/>
        </w:rPr>
        <w:t xml:space="preserve">urarea </w:t>
      </w:r>
      <w:r w:rsidR="00A13EAE" w:rsidRPr="00A14C96">
        <w:rPr>
          <w:lang w:val="ro-MD" w:eastAsia="ru-RU"/>
        </w:rPr>
        <w:t>proceduril</w:t>
      </w:r>
      <w:r w:rsidR="007D2250" w:rsidRPr="00A14C96">
        <w:rPr>
          <w:lang w:val="ro-MD" w:eastAsia="ru-RU"/>
        </w:rPr>
        <w:t>or</w:t>
      </w:r>
      <w:r w:rsidR="00A13EAE" w:rsidRPr="00A14C96">
        <w:rPr>
          <w:lang w:val="ro-MD" w:eastAsia="ru-RU"/>
        </w:rPr>
        <w:t xml:space="preserve"> de achiziţii publice de lucrări </w:t>
      </w:r>
      <w:r w:rsidR="00A13EAE" w:rsidRPr="00A14C96">
        <w:rPr>
          <w:lang w:val="ro-MD"/>
        </w:rPr>
        <w:t xml:space="preserve">sau </w:t>
      </w:r>
      <w:r w:rsidR="002C07A2" w:rsidRPr="00A14C96">
        <w:rPr>
          <w:lang w:val="ro-MD"/>
        </w:rPr>
        <w:t>proceduril</w:t>
      </w:r>
      <w:r w:rsidR="007D2250" w:rsidRPr="00A14C96">
        <w:rPr>
          <w:lang w:val="ro-MD"/>
        </w:rPr>
        <w:t>or</w:t>
      </w:r>
      <w:r w:rsidR="002C07A2" w:rsidRPr="00A14C96">
        <w:rPr>
          <w:lang w:val="ro-MD"/>
        </w:rPr>
        <w:t xml:space="preserve"> de achiziţii publice de servicii</w:t>
      </w:r>
      <w:r w:rsidR="00A13EAE" w:rsidRPr="00A14C96">
        <w:rPr>
          <w:lang w:val="ro-MD"/>
        </w:rPr>
        <w:t xml:space="preserve"> de proiectare și de lucrări</w:t>
      </w:r>
      <w:r w:rsidR="00A13EAE" w:rsidRPr="00A14C96">
        <w:rPr>
          <w:lang w:val="ro-MD" w:eastAsia="ru-RU"/>
        </w:rPr>
        <w:t>.</w:t>
      </w:r>
      <w:r w:rsidR="00AF76C0" w:rsidRPr="00FF430B">
        <w:rPr>
          <w:lang w:val="ro-MD" w:eastAsia="ru-RU"/>
        </w:rPr>
        <w:t xml:space="preserve"> </w:t>
      </w:r>
      <w:r w:rsidR="007554AE" w:rsidRPr="00FF430B">
        <w:rPr>
          <w:lang w:val="ro-MD"/>
        </w:rPr>
        <w:t xml:space="preserve">La procedurile de achiziţii de lucrări </w:t>
      </w:r>
      <w:r w:rsidR="00A13EAE" w:rsidRPr="00FF430B">
        <w:rPr>
          <w:lang w:val="ro-MD"/>
        </w:rPr>
        <w:t xml:space="preserve">sau </w:t>
      </w:r>
      <w:r w:rsidR="002C07A2" w:rsidRPr="00FF430B">
        <w:rPr>
          <w:lang w:val="ro-MD"/>
        </w:rPr>
        <w:t>procedurile de achiziţii publice de servicii</w:t>
      </w:r>
      <w:r w:rsidR="00A13EAE" w:rsidRPr="00FF430B">
        <w:rPr>
          <w:lang w:val="ro-MD"/>
        </w:rPr>
        <w:t xml:space="preserve"> de proiectare și de lucrări</w:t>
      </w:r>
      <w:r w:rsidR="007554AE" w:rsidRPr="00FF430B">
        <w:rPr>
          <w:lang w:val="ro-MD"/>
        </w:rPr>
        <w:t xml:space="preserve"> iniţiate şi desfăşurate prin cererea ofertelor de preţuri şi achiziţiile de valoare mică, autorităţile contractante pot simplifica formularele în dependenţă de complexitatea achiziţiei.</w:t>
      </w:r>
    </w:p>
    <w:p w14:paraId="6FA6BE2C" w14:textId="77777777" w:rsidR="00922F8A" w:rsidRPr="00FF430B" w:rsidRDefault="00922F8A" w:rsidP="001D4343">
      <w:pPr>
        <w:pStyle w:val="a"/>
        <w:numPr>
          <w:ilvl w:val="0"/>
          <w:numId w:val="12"/>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72565E" w:rsidRPr="00FF430B">
        <w:rPr>
          <w:bCs/>
          <w:color w:val="000000"/>
          <w:lang w:val="ro-MD"/>
        </w:rPr>
        <w:t>Prezenta D</w:t>
      </w:r>
      <w:r w:rsidRPr="00FF430B">
        <w:rPr>
          <w:bCs/>
          <w:color w:val="000000"/>
          <w:lang w:val="ro-MD"/>
        </w:rPr>
        <w:t xml:space="preserve">ocumentație conține anexe destinate inițierii, publicării, atribuirii și modificării procedurilor de achiziții publice, </w:t>
      </w:r>
      <w:r w:rsidR="0072565E" w:rsidRPr="00FF430B">
        <w:rPr>
          <w:bCs/>
          <w:color w:val="000000"/>
          <w:lang w:val="ro-MD"/>
        </w:rPr>
        <w:t>precum și</w:t>
      </w:r>
      <w:r w:rsidRPr="00FF430B">
        <w:rPr>
          <w:bCs/>
          <w:color w:val="000000"/>
          <w:lang w:val="ro-MD"/>
        </w:rPr>
        <w:t xml:space="preserve"> destinate să faciliteze elaborarea și prezentarea ofertei, şi a documentelor care să permită grupului de lucru examinarea şi evaluarea tuturor ofertelor depuse, </w:t>
      </w:r>
      <w:r w:rsidRPr="00FF430B">
        <w:rPr>
          <w:color w:val="000000" w:themeColor="text1"/>
          <w:lang w:val="ro-MD"/>
        </w:rPr>
        <w:t xml:space="preserve">după cum urmează:     </w:t>
      </w:r>
    </w:p>
    <w:p w14:paraId="6ADA99FD" w14:textId="0CF0549B" w:rsidR="00922F8A" w:rsidRPr="00FF430B" w:rsidRDefault="00922F8A" w:rsidP="001D4343">
      <w:pPr>
        <w:pStyle w:val="a"/>
        <w:numPr>
          <w:ilvl w:val="0"/>
          <w:numId w:val="17"/>
        </w:numPr>
        <w:tabs>
          <w:tab w:val="clear" w:pos="1134"/>
          <w:tab w:val="left" w:pos="-284"/>
          <w:tab w:val="left" w:pos="196"/>
          <w:tab w:val="left" w:pos="426"/>
          <w:tab w:val="left" w:pos="567"/>
        </w:tabs>
        <w:spacing w:after="120"/>
        <w:ind w:left="-284" w:firstLine="284"/>
        <w:rPr>
          <w:color w:val="000000" w:themeColor="text1"/>
          <w:lang w:val="ro-MD"/>
        </w:rPr>
      </w:pPr>
      <w:r w:rsidRPr="00FF430B">
        <w:rPr>
          <w:lang w:val="ro-MD"/>
        </w:rPr>
        <w:t>Anunț de intenție</w:t>
      </w:r>
      <w:r w:rsidR="0072565E" w:rsidRPr="00FF430B">
        <w:rPr>
          <w:lang w:val="ro-MD"/>
        </w:rPr>
        <w:t xml:space="preserve"> (anexa nr.1)</w:t>
      </w:r>
      <w:r w:rsidRPr="00FF430B">
        <w:rPr>
          <w:lang w:val="ro-MD"/>
        </w:rPr>
        <w:t>;</w:t>
      </w:r>
    </w:p>
    <w:p w14:paraId="5F52706D" w14:textId="7AEA7DC5" w:rsidR="00922F8A" w:rsidRPr="00FF430B" w:rsidRDefault="00D8130E" w:rsidP="001D4343">
      <w:pPr>
        <w:pStyle w:val="a"/>
        <w:numPr>
          <w:ilvl w:val="0"/>
          <w:numId w:val="17"/>
        </w:numPr>
        <w:tabs>
          <w:tab w:val="clear" w:pos="1134"/>
          <w:tab w:val="left" w:pos="-284"/>
          <w:tab w:val="left" w:pos="284"/>
          <w:tab w:val="left" w:pos="426"/>
        </w:tabs>
        <w:ind w:left="-284" w:firstLine="284"/>
        <w:rPr>
          <w:lang w:val="ro-MD"/>
        </w:rPr>
      </w:pPr>
      <w:r w:rsidRPr="00FF430B">
        <w:rPr>
          <w:lang w:val="ro-MD"/>
        </w:rPr>
        <w:t xml:space="preserve">  </w:t>
      </w:r>
      <w:r w:rsidR="00922F8A" w:rsidRPr="00FF430B">
        <w:rPr>
          <w:lang w:val="ro-MD"/>
        </w:rPr>
        <w:t>Anunț de participare</w:t>
      </w:r>
      <w:r w:rsidR="00E706C1" w:rsidRPr="00FF430B">
        <w:rPr>
          <w:lang w:val="ro-MD"/>
        </w:rPr>
        <w:t>,</w:t>
      </w:r>
      <w:r w:rsidR="00922F8A" w:rsidRPr="00FF430B">
        <w:rPr>
          <w:lang w:val="ro-MD"/>
        </w:rPr>
        <w:t xml:space="preserve"> inclusiv pentru procedurile de preselecție/procedurile negociate</w:t>
      </w:r>
      <w:r w:rsidR="0072565E" w:rsidRPr="00FF430B">
        <w:rPr>
          <w:lang w:val="ro-MD"/>
        </w:rPr>
        <w:t xml:space="preserve"> (anexa nr.</w:t>
      </w:r>
      <w:r w:rsidR="00E322C9" w:rsidRPr="00FF430B">
        <w:rPr>
          <w:lang w:val="ro-MD"/>
        </w:rPr>
        <w:t xml:space="preserve"> </w:t>
      </w:r>
      <w:r w:rsidR="0072565E" w:rsidRPr="00FF430B">
        <w:rPr>
          <w:lang w:val="ro-MD"/>
        </w:rPr>
        <w:t>2);</w:t>
      </w:r>
    </w:p>
    <w:p w14:paraId="78AFE6A0" w14:textId="10E7E901" w:rsidR="00922F8A" w:rsidRPr="00FF430B" w:rsidRDefault="00922F8A" w:rsidP="001D4343">
      <w:pPr>
        <w:pStyle w:val="a"/>
        <w:numPr>
          <w:ilvl w:val="0"/>
          <w:numId w:val="17"/>
        </w:numPr>
        <w:tabs>
          <w:tab w:val="left" w:pos="-284"/>
          <w:tab w:val="left" w:pos="426"/>
        </w:tabs>
        <w:ind w:left="-284" w:firstLine="284"/>
        <w:rPr>
          <w:lang w:val="ro-MD"/>
        </w:rPr>
      </w:pPr>
      <w:r w:rsidRPr="00FF430B">
        <w:rPr>
          <w:lang w:val="ro-MD"/>
        </w:rPr>
        <w:t>Invitație de participare la etapele de preselecție/la procedurile negociate</w:t>
      </w:r>
      <w:r w:rsidR="0072565E" w:rsidRPr="00FF430B">
        <w:rPr>
          <w:lang w:val="ro-MD"/>
        </w:rPr>
        <w:t xml:space="preserve"> (anexa nr.</w:t>
      </w:r>
      <w:r w:rsidR="00E322C9" w:rsidRPr="00FF430B">
        <w:rPr>
          <w:lang w:val="ro-MD"/>
        </w:rPr>
        <w:t xml:space="preserve"> </w:t>
      </w:r>
      <w:r w:rsidR="0072565E" w:rsidRPr="00FF430B">
        <w:rPr>
          <w:lang w:val="ro-MD"/>
        </w:rPr>
        <w:t>3);</w:t>
      </w:r>
    </w:p>
    <w:p w14:paraId="0F2F90F3" w14:textId="2BE27759" w:rsidR="00922F8A" w:rsidRPr="00FF430B" w:rsidRDefault="00922F8A" w:rsidP="001D4343">
      <w:pPr>
        <w:pStyle w:val="a"/>
        <w:numPr>
          <w:ilvl w:val="0"/>
          <w:numId w:val="17"/>
        </w:numPr>
        <w:tabs>
          <w:tab w:val="left" w:pos="-284"/>
          <w:tab w:val="left" w:pos="426"/>
        </w:tabs>
        <w:ind w:left="-284" w:firstLine="284"/>
        <w:rPr>
          <w:lang w:val="ro-MD"/>
        </w:rPr>
      </w:pPr>
      <w:r w:rsidRPr="00FF430B">
        <w:rPr>
          <w:lang w:val="ro-MD"/>
        </w:rPr>
        <w:t>Proces-verbal cu privire la rezultatele preselecției candidaților</w:t>
      </w:r>
      <w:r w:rsidR="0072565E" w:rsidRPr="00FF430B">
        <w:rPr>
          <w:lang w:val="ro-MD"/>
        </w:rPr>
        <w:t xml:space="preserve"> (anexa nr.</w:t>
      </w:r>
      <w:r w:rsidR="00E322C9" w:rsidRPr="00FF430B">
        <w:rPr>
          <w:lang w:val="ro-MD"/>
        </w:rPr>
        <w:t xml:space="preserve"> </w:t>
      </w:r>
      <w:r w:rsidR="0072565E" w:rsidRPr="00FF430B">
        <w:rPr>
          <w:lang w:val="ro-MD"/>
        </w:rPr>
        <w:t>4);</w:t>
      </w:r>
    </w:p>
    <w:p w14:paraId="2ED86177" w14:textId="2A095CB6" w:rsidR="00922F8A" w:rsidRPr="00FF430B" w:rsidRDefault="00922F8A" w:rsidP="001D4343">
      <w:pPr>
        <w:pStyle w:val="a"/>
        <w:numPr>
          <w:ilvl w:val="0"/>
          <w:numId w:val="17"/>
        </w:numPr>
        <w:tabs>
          <w:tab w:val="left" w:pos="-284"/>
          <w:tab w:val="left" w:pos="426"/>
        </w:tabs>
        <w:ind w:left="-284" w:firstLine="284"/>
        <w:rPr>
          <w:lang w:val="ro-MD"/>
        </w:rPr>
      </w:pPr>
      <w:r w:rsidRPr="00FF430B">
        <w:rPr>
          <w:lang w:val="ro-MD"/>
        </w:rPr>
        <w:t xml:space="preserve">Anunț de </w:t>
      </w:r>
      <w:r w:rsidR="0072565E" w:rsidRPr="00FF430B">
        <w:rPr>
          <w:lang w:val="ro-MD"/>
        </w:rPr>
        <w:t>atribuire (anexa nr.</w:t>
      </w:r>
      <w:r w:rsidR="00E322C9" w:rsidRPr="00FF430B">
        <w:rPr>
          <w:lang w:val="ro-MD"/>
        </w:rPr>
        <w:t xml:space="preserve"> </w:t>
      </w:r>
      <w:r w:rsidR="0072565E" w:rsidRPr="00FF430B">
        <w:rPr>
          <w:lang w:val="ro-MD"/>
        </w:rPr>
        <w:t>5);</w:t>
      </w:r>
    </w:p>
    <w:p w14:paraId="3E1FEBFF" w14:textId="4436819E" w:rsidR="00922F8A" w:rsidRPr="00FF430B" w:rsidRDefault="00922F8A" w:rsidP="001D4343">
      <w:pPr>
        <w:pStyle w:val="a"/>
        <w:numPr>
          <w:ilvl w:val="0"/>
          <w:numId w:val="17"/>
        </w:numPr>
        <w:tabs>
          <w:tab w:val="left" w:pos="-284"/>
          <w:tab w:val="left" w:pos="426"/>
        </w:tabs>
        <w:ind w:left="-284" w:firstLine="284"/>
        <w:rPr>
          <w:lang w:val="ro-MD"/>
        </w:rPr>
      </w:pPr>
      <w:r w:rsidRPr="00FF430B">
        <w:rPr>
          <w:lang w:val="ro-MD"/>
        </w:rPr>
        <w:t>Anunț privind modificarea contractului de achiziții publice/acordului-cadru</w:t>
      </w:r>
      <w:r w:rsidR="00E322C9" w:rsidRPr="00FF430B">
        <w:rPr>
          <w:lang w:val="ro-MD"/>
        </w:rPr>
        <w:t xml:space="preserve"> </w:t>
      </w:r>
      <w:r w:rsidR="0072565E" w:rsidRPr="00FF430B">
        <w:rPr>
          <w:lang w:val="ro-MD"/>
        </w:rPr>
        <w:t>(anexa nr.</w:t>
      </w:r>
      <w:r w:rsidR="00E322C9" w:rsidRPr="00FF430B">
        <w:rPr>
          <w:lang w:val="ro-MD"/>
        </w:rPr>
        <w:t xml:space="preserve"> </w:t>
      </w:r>
      <w:r w:rsidR="0072565E" w:rsidRPr="00FF430B">
        <w:rPr>
          <w:lang w:val="ro-MD"/>
        </w:rPr>
        <w:t>6);</w:t>
      </w:r>
    </w:p>
    <w:p w14:paraId="69AD6057" w14:textId="7A175985" w:rsidR="00922F8A" w:rsidRPr="00FF430B" w:rsidRDefault="0072565E" w:rsidP="001D4343">
      <w:pPr>
        <w:pStyle w:val="a"/>
        <w:numPr>
          <w:ilvl w:val="0"/>
          <w:numId w:val="17"/>
        </w:numPr>
        <w:tabs>
          <w:tab w:val="left" w:pos="-284"/>
          <w:tab w:val="left" w:pos="426"/>
        </w:tabs>
        <w:ind w:left="-284" w:firstLine="284"/>
        <w:rPr>
          <w:lang w:val="ro-MD"/>
        </w:rPr>
      </w:pPr>
      <w:r w:rsidRPr="00FF430B">
        <w:rPr>
          <w:lang w:val="ro-MD"/>
        </w:rPr>
        <w:t>Cerere de participare (anexa nr.</w:t>
      </w:r>
      <w:r w:rsidR="00E322C9" w:rsidRPr="00FF430B">
        <w:rPr>
          <w:lang w:val="ro-MD"/>
        </w:rPr>
        <w:t xml:space="preserve"> </w:t>
      </w:r>
      <w:r w:rsidRPr="00FF430B">
        <w:rPr>
          <w:lang w:val="ro-MD"/>
        </w:rPr>
        <w:t>7);</w:t>
      </w:r>
    </w:p>
    <w:p w14:paraId="3B55C71E" w14:textId="6CD23C53" w:rsidR="00922F8A" w:rsidRPr="00FF430B" w:rsidRDefault="00922F8A" w:rsidP="001D4343">
      <w:pPr>
        <w:pStyle w:val="a"/>
        <w:numPr>
          <w:ilvl w:val="0"/>
          <w:numId w:val="17"/>
        </w:numPr>
        <w:tabs>
          <w:tab w:val="left" w:pos="-284"/>
          <w:tab w:val="left" w:pos="426"/>
        </w:tabs>
        <w:ind w:left="-284" w:firstLine="284"/>
        <w:rPr>
          <w:lang w:val="ro-MD"/>
        </w:rPr>
      </w:pPr>
      <w:r w:rsidRPr="00FF430B">
        <w:rPr>
          <w:lang w:val="ro-MD"/>
        </w:rPr>
        <w:t>Declaraţi</w:t>
      </w:r>
      <w:r w:rsidR="0072565E" w:rsidRPr="00FF430B">
        <w:rPr>
          <w:lang w:val="ro-MD"/>
        </w:rPr>
        <w:t>e privind valabilitatea ofertei (anexa nr.</w:t>
      </w:r>
      <w:r w:rsidR="00E322C9" w:rsidRPr="00FF430B">
        <w:rPr>
          <w:lang w:val="ro-MD"/>
        </w:rPr>
        <w:t xml:space="preserve"> </w:t>
      </w:r>
      <w:r w:rsidR="0072565E" w:rsidRPr="00FF430B">
        <w:rPr>
          <w:lang w:val="ro-MD"/>
        </w:rPr>
        <w:t>8);</w:t>
      </w:r>
    </w:p>
    <w:p w14:paraId="64C497BF" w14:textId="5861237A" w:rsidR="00922F8A" w:rsidRPr="00FF430B" w:rsidRDefault="00922F8A" w:rsidP="001D4343">
      <w:pPr>
        <w:pStyle w:val="a"/>
        <w:numPr>
          <w:ilvl w:val="0"/>
          <w:numId w:val="17"/>
        </w:numPr>
        <w:tabs>
          <w:tab w:val="left" w:pos="-284"/>
          <w:tab w:val="left" w:pos="426"/>
        </w:tabs>
        <w:ind w:left="-284" w:firstLine="284"/>
        <w:rPr>
          <w:lang w:val="ro-MD"/>
        </w:rPr>
      </w:pPr>
      <w:r w:rsidRPr="00FF430B">
        <w:rPr>
          <w:lang w:val="ro-MD"/>
        </w:rPr>
        <w:t>S</w:t>
      </w:r>
      <w:r w:rsidR="0072565E" w:rsidRPr="00FF430B">
        <w:rPr>
          <w:lang w:val="ro-MD"/>
        </w:rPr>
        <w:t>crisoare  de  garanţie  bancară (anexa nr.</w:t>
      </w:r>
      <w:r w:rsidR="00E322C9" w:rsidRPr="00FF430B">
        <w:rPr>
          <w:lang w:val="ro-MD"/>
        </w:rPr>
        <w:t xml:space="preserve"> </w:t>
      </w:r>
      <w:r w:rsidR="0072565E" w:rsidRPr="00FF430B">
        <w:rPr>
          <w:lang w:val="ro-MD"/>
        </w:rPr>
        <w:t>9);</w:t>
      </w:r>
    </w:p>
    <w:p w14:paraId="64FE7006" w14:textId="3D183BBC"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Grafic d</w:t>
      </w:r>
      <w:r w:rsidR="0072565E" w:rsidRPr="00FF430B">
        <w:rPr>
          <w:lang w:val="ro-MD"/>
        </w:rPr>
        <w:t>e executare a lucrărilor (anexa nr.</w:t>
      </w:r>
      <w:r w:rsidR="00FF430B">
        <w:rPr>
          <w:lang w:val="ro-MD"/>
        </w:rPr>
        <w:t xml:space="preserve"> </w:t>
      </w:r>
      <w:r w:rsidR="0072565E" w:rsidRPr="00FF430B">
        <w:rPr>
          <w:lang w:val="ro-MD"/>
        </w:rPr>
        <w:t>10.);</w:t>
      </w:r>
    </w:p>
    <w:p w14:paraId="101C76C4" w14:textId="219AEBBE"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Grafic de  executare a documentației de proiect</w:t>
      </w:r>
      <w:r w:rsidR="0072565E" w:rsidRPr="00FF430B">
        <w:rPr>
          <w:lang w:val="ro-MD"/>
        </w:rPr>
        <w:t xml:space="preserve"> (anexa nr.</w:t>
      </w:r>
      <w:r w:rsidR="00E322C9" w:rsidRPr="00FF430B">
        <w:rPr>
          <w:lang w:val="ro-MD"/>
        </w:rPr>
        <w:t xml:space="preserve"> </w:t>
      </w:r>
      <w:r w:rsidR="0072565E" w:rsidRPr="00FF430B">
        <w:rPr>
          <w:lang w:val="ro-MD"/>
        </w:rPr>
        <w:t>11);</w:t>
      </w:r>
    </w:p>
    <w:p w14:paraId="2F04F5DA" w14:textId="4F52AB7E"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Declara</w:t>
      </w:r>
      <w:r w:rsidR="0072565E" w:rsidRPr="00FF430B">
        <w:rPr>
          <w:lang w:val="ro-MD"/>
        </w:rPr>
        <w:t>ție privind experienţa similară (anexa nr.</w:t>
      </w:r>
      <w:r w:rsidR="00E322C9" w:rsidRPr="00FF430B">
        <w:rPr>
          <w:lang w:val="ro-MD"/>
        </w:rPr>
        <w:t xml:space="preserve"> </w:t>
      </w:r>
      <w:r w:rsidR="0072565E" w:rsidRPr="00FF430B">
        <w:rPr>
          <w:lang w:val="ro-MD"/>
        </w:rPr>
        <w:t>12);</w:t>
      </w:r>
    </w:p>
    <w:p w14:paraId="6C586BF5" w14:textId="3189E7F3"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Declarație privind lista principalelor lucrări execut</w:t>
      </w:r>
      <w:r w:rsidR="0072565E" w:rsidRPr="00FF430B">
        <w:rPr>
          <w:lang w:val="ro-MD"/>
        </w:rPr>
        <w:t>ate în ultimul an de activitate (anexa nr.</w:t>
      </w:r>
      <w:r w:rsidR="00E322C9" w:rsidRPr="00FF430B">
        <w:rPr>
          <w:lang w:val="ro-MD"/>
        </w:rPr>
        <w:t xml:space="preserve"> </w:t>
      </w:r>
      <w:r w:rsidR="0072565E" w:rsidRPr="00FF430B">
        <w:rPr>
          <w:lang w:val="ro-MD"/>
        </w:rPr>
        <w:t>13);</w:t>
      </w:r>
    </w:p>
    <w:p w14:paraId="173285F3" w14:textId="129433B1"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Declaraţie privind dotările specifice, utilajul şi echipamentul necesar pentru îndeplinirea</w:t>
      </w:r>
      <w:r w:rsidR="0072565E" w:rsidRPr="00FF430B">
        <w:rPr>
          <w:lang w:val="ro-MD"/>
        </w:rPr>
        <w:t xml:space="preserve"> corespunzătoare a contractului (anexa nr.</w:t>
      </w:r>
      <w:r w:rsidR="00E322C9" w:rsidRPr="00FF430B">
        <w:rPr>
          <w:lang w:val="ro-MD"/>
        </w:rPr>
        <w:t xml:space="preserve"> </w:t>
      </w:r>
      <w:r w:rsidR="0072565E" w:rsidRPr="00FF430B">
        <w:rPr>
          <w:lang w:val="ro-MD"/>
        </w:rPr>
        <w:t>14);</w:t>
      </w:r>
    </w:p>
    <w:p w14:paraId="08497D25" w14:textId="5A8FBBAE" w:rsidR="00922F8A" w:rsidRPr="00FF430B" w:rsidRDefault="00922F8A" w:rsidP="001D4343">
      <w:pPr>
        <w:pStyle w:val="a"/>
        <w:numPr>
          <w:ilvl w:val="0"/>
          <w:numId w:val="17"/>
        </w:numPr>
        <w:tabs>
          <w:tab w:val="clear" w:pos="1134"/>
          <w:tab w:val="left" w:pos="-284"/>
          <w:tab w:val="left" w:pos="426"/>
        </w:tabs>
        <w:ind w:left="-284" w:firstLine="284"/>
        <w:rPr>
          <w:sz w:val="22"/>
          <w:szCs w:val="22"/>
          <w:lang w:val="ro-MD"/>
        </w:rPr>
      </w:pPr>
      <w:r w:rsidRPr="00FF430B">
        <w:rPr>
          <w:lang w:val="ro-MD"/>
        </w:rPr>
        <w:t>Declaraţie privind personalul de specialitate propus pe</w:t>
      </w:r>
      <w:r w:rsidR="0072565E" w:rsidRPr="00FF430B">
        <w:rPr>
          <w:lang w:val="ro-MD"/>
        </w:rPr>
        <w:t>ntru implementarea contractului (anexa nr.</w:t>
      </w:r>
      <w:r w:rsidR="00E322C9" w:rsidRPr="00FF430B">
        <w:rPr>
          <w:lang w:val="ro-MD"/>
        </w:rPr>
        <w:t xml:space="preserve"> </w:t>
      </w:r>
      <w:r w:rsidR="0072565E" w:rsidRPr="00FF430B">
        <w:rPr>
          <w:lang w:val="ro-MD"/>
        </w:rPr>
        <w:t>15);</w:t>
      </w:r>
    </w:p>
    <w:p w14:paraId="06529AF5" w14:textId="65B87BA7" w:rsidR="00922F8A" w:rsidRPr="00FF430B" w:rsidRDefault="00922F8A" w:rsidP="001D4343">
      <w:pPr>
        <w:pStyle w:val="a"/>
        <w:numPr>
          <w:ilvl w:val="0"/>
          <w:numId w:val="17"/>
        </w:numPr>
        <w:tabs>
          <w:tab w:val="clear" w:pos="1134"/>
          <w:tab w:val="left" w:pos="-284"/>
          <w:tab w:val="left" w:pos="426"/>
        </w:tabs>
        <w:ind w:left="-284" w:firstLine="284"/>
        <w:rPr>
          <w:sz w:val="22"/>
          <w:szCs w:val="22"/>
          <w:lang w:val="ro-MD"/>
        </w:rPr>
      </w:pPr>
      <w:r w:rsidRPr="00FF430B">
        <w:rPr>
          <w:lang w:val="ro-MD"/>
        </w:rPr>
        <w:t>Lista subcontractanților şi partea/părţile din contract c</w:t>
      </w:r>
      <w:r w:rsidR="0072565E" w:rsidRPr="00FF430B">
        <w:rPr>
          <w:lang w:val="ro-MD"/>
        </w:rPr>
        <w:t>are sunt îndeplinite de aceştia (anexa nr.</w:t>
      </w:r>
      <w:r w:rsidR="00FF430B">
        <w:rPr>
          <w:lang w:val="ro-MD"/>
        </w:rPr>
        <w:t xml:space="preserve"> </w:t>
      </w:r>
      <w:r w:rsidR="0072565E" w:rsidRPr="00FF430B">
        <w:rPr>
          <w:lang w:val="ro-MD"/>
        </w:rPr>
        <w:t>16);</w:t>
      </w:r>
    </w:p>
    <w:p w14:paraId="2A0F6A6B" w14:textId="7ECAB38D" w:rsidR="00922F8A" w:rsidRPr="00FF430B" w:rsidRDefault="0072565E" w:rsidP="001D4343">
      <w:pPr>
        <w:pStyle w:val="a"/>
        <w:numPr>
          <w:ilvl w:val="0"/>
          <w:numId w:val="17"/>
        </w:numPr>
        <w:tabs>
          <w:tab w:val="clear" w:pos="1134"/>
          <w:tab w:val="left" w:pos="-284"/>
          <w:tab w:val="left" w:pos="426"/>
        </w:tabs>
        <w:ind w:left="-284" w:firstLine="284"/>
        <w:rPr>
          <w:lang w:val="ro-MD"/>
        </w:rPr>
      </w:pPr>
      <w:r w:rsidRPr="00FF430B">
        <w:rPr>
          <w:lang w:val="ro-MD"/>
        </w:rPr>
        <w:t>Informaţii privind asocierea (anexa nr.</w:t>
      </w:r>
      <w:r w:rsidR="00E322C9" w:rsidRPr="00FF430B">
        <w:rPr>
          <w:lang w:val="ro-MD"/>
        </w:rPr>
        <w:t xml:space="preserve"> </w:t>
      </w:r>
      <w:r w:rsidRPr="00FF430B">
        <w:rPr>
          <w:lang w:val="ro-MD"/>
        </w:rPr>
        <w:t>17);</w:t>
      </w:r>
    </w:p>
    <w:p w14:paraId="2C72544D" w14:textId="1824FADC"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Angajament terţ susţinător financiar</w:t>
      </w:r>
      <w:r w:rsidR="0072565E" w:rsidRPr="00FF430B">
        <w:rPr>
          <w:lang w:val="ro-MD"/>
        </w:rPr>
        <w:t xml:space="preserve"> (anexa nr.</w:t>
      </w:r>
      <w:r w:rsidR="00FF430B">
        <w:rPr>
          <w:lang w:val="ro-MD"/>
        </w:rPr>
        <w:t xml:space="preserve"> </w:t>
      </w:r>
      <w:r w:rsidR="0072565E" w:rsidRPr="00FF430B">
        <w:rPr>
          <w:lang w:val="ro-MD"/>
        </w:rPr>
        <w:t>18);</w:t>
      </w:r>
    </w:p>
    <w:p w14:paraId="3918E81D" w14:textId="716CA622"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Angajament privind susţinerea tehnică și profesională a ofertantului/grupului d</w:t>
      </w:r>
      <w:r w:rsidR="0072565E" w:rsidRPr="00FF430B">
        <w:rPr>
          <w:lang w:val="ro-MD"/>
        </w:rPr>
        <w:t>e operatori economici (anexa nr.</w:t>
      </w:r>
      <w:r w:rsidR="00FF430B">
        <w:rPr>
          <w:lang w:val="ro-MD"/>
        </w:rPr>
        <w:t xml:space="preserve"> </w:t>
      </w:r>
      <w:r w:rsidR="0072565E" w:rsidRPr="00FF430B">
        <w:rPr>
          <w:lang w:val="ro-MD"/>
        </w:rPr>
        <w:t>19);</w:t>
      </w:r>
    </w:p>
    <w:p w14:paraId="0B8D67B8" w14:textId="5DB8766E"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De</w:t>
      </w:r>
      <w:r w:rsidR="0072565E" w:rsidRPr="00FF430B">
        <w:rPr>
          <w:lang w:val="ro-MD"/>
        </w:rPr>
        <w:t>claraţie terţ susţinător tehnic (anexa nr.</w:t>
      </w:r>
      <w:r w:rsidR="00FF430B">
        <w:rPr>
          <w:lang w:val="ro-MD"/>
        </w:rPr>
        <w:t xml:space="preserve"> </w:t>
      </w:r>
      <w:r w:rsidR="0072565E" w:rsidRPr="00FF430B">
        <w:rPr>
          <w:lang w:val="ro-MD"/>
        </w:rPr>
        <w:t>20);</w:t>
      </w:r>
    </w:p>
    <w:p w14:paraId="4AD0C6C0" w14:textId="08A42FC2"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Declaraţie terţ susţinător profesional</w:t>
      </w:r>
      <w:r w:rsidR="0072565E" w:rsidRPr="00FF430B">
        <w:rPr>
          <w:lang w:val="ro-MD"/>
        </w:rPr>
        <w:t xml:space="preserve"> (anexa nr.</w:t>
      </w:r>
      <w:r w:rsidR="00FF430B">
        <w:rPr>
          <w:lang w:val="ro-MD"/>
        </w:rPr>
        <w:t xml:space="preserve"> </w:t>
      </w:r>
      <w:r w:rsidR="0072565E" w:rsidRPr="00FF430B">
        <w:rPr>
          <w:lang w:val="ro-MD"/>
        </w:rPr>
        <w:t>21);</w:t>
      </w:r>
    </w:p>
    <w:p w14:paraId="46658379" w14:textId="768E77F5"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 xml:space="preserve">Aviz pentru participare la licitațiile publice de lucrări din domeniul </w:t>
      </w:r>
      <w:r w:rsidR="0072565E" w:rsidRPr="00FF430B">
        <w:rPr>
          <w:lang w:val="ro-MD"/>
        </w:rPr>
        <w:t>construcțiilor și instalațiilor (anexa nr.</w:t>
      </w:r>
      <w:r w:rsidR="00E322C9" w:rsidRPr="00FF430B">
        <w:rPr>
          <w:lang w:val="ro-MD"/>
        </w:rPr>
        <w:t xml:space="preserve"> </w:t>
      </w:r>
      <w:r w:rsidR="0072565E" w:rsidRPr="00FF430B">
        <w:rPr>
          <w:lang w:val="ro-MD"/>
        </w:rPr>
        <w:t>22);</w:t>
      </w:r>
    </w:p>
    <w:p w14:paraId="3F719CFD" w14:textId="529CDF53"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 xml:space="preserve">Caiet de sarcini. Formularul de deviz nr.1 – </w:t>
      </w:r>
      <w:r w:rsidR="0072565E" w:rsidRPr="00FF430B">
        <w:rPr>
          <w:lang w:val="ro-MD"/>
        </w:rPr>
        <w:t>lista cu cantitățile de lucrări (anexa nr.</w:t>
      </w:r>
      <w:r w:rsidR="00E322C9" w:rsidRPr="00FF430B">
        <w:rPr>
          <w:lang w:val="ro-MD"/>
        </w:rPr>
        <w:t xml:space="preserve"> </w:t>
      </w:r>
      <w:r w:rsidR="0072565E" w:rsidRPr="00FF430B">
        <w:rPr>
          <w:lang w:val="ro-MD"/>
        </w:rPr>
        <w:t>23);</w:t>
      </w:r>
    </w:p>
    <w:p w14:paraId="04A05C32" w14:textId="67304D97"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lastRenderedPageBreak/>
        <w:t xml:space="preserve">Caiet de </w:t>
      </w:r>
      <w:r w:rsidR="0072565E" w:rsidRPr="00FF430B">
        <w:rPr>
          <w:lang w:val="ro-MD"/>
        </w:rPr>
        <w:t>sarcini. Servicii de proiectare (anexa nr.</w:t>
      </w:r>
      <w:r w:rsidR="00E322C9" w:rsidRPr="00FF430B">
        <w:rPr>
          <w:lang w:val="ro-MD"/>
        </w:rPr>
        <w:t xml:space="preserve"> </w:t>
      </w:r>
      <w:r w:rsidR="0072565E" w:rsidRPr="00FF430B">
        <w:rPr>
          <w:lang w:val="ro-MD"/>
        </w:rPr>
        <w:t>24);</w:t>
      </w:r>
    </w:p>
    <w:p w14:paraId="16FDAC2E" w14:textId="431D7CE9" w:rsidR="00922F8A" w:rsidRPr="00FF430B" w:rsidRDefault="0072565E" w:rsidP="001D4343">
      <w:pPr>
        <w:pStyle w:val="a"/>
        <w:numPr>
          <w:ilvl w:val="0"/>
          <w:numId w:val="17"/>
        </w:numPr>
        <w:tabs>
          <w:tab w:val="clear" w:pos="1134"/>
          <w:tab w:val="left" w:pos="-284"/>
          <w:tab w:val="left" w:pos="426"/>
        </w:tabs>
        <w:ind w:left="-284" w:firstLine="284"/>
        <w:rPr>
          <w:lang w:val="ro-MD"/>
        </w:rPr>
      </w:pPr>
      <w:r w:rsidRPr="00FF430B">
        <w:rPr>
          <w:lang w:val="ro-MD"/>
        </w:rPr>
        <w:t>Contract de antrepriză (anexa nr.</w:t>
      </w:r>
      <w:r w:rsidR="00E322C9" w:rsidRPr="00FF430B">
        <w:rPr>
          <w:lang w:val="ro-MD"/>
        </w:rPr>
        <w:t xml:space="preserve"> </w:t>
      </w:r>
      <w:r w:rsidRPr="00FF430B">
        <w:rPr>
          <w:lang w:val="ro-MD"/>
        </w:rPr>
        <w:t>25);</w:t>
      </w:r>
    </w:p>
    <w:p w14:paraId="1CC3152A" w14:textId="5D4DD56D"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Contract de achiziţion</w:t>
      </w:r>
      <w:r w:rsidR="0072565E" w:rsidRPr="00FF430B">
        <w:rPr>
          <w:lang w:val="ro-MD"/>
        </w:rPr>
        <w:t>are a serviciilor de proiectare (anexa nr.</w:t>
      </w:r>
      <w:r w:rsidR="00E322C9" w:rsidRPr="00FF430B">
        <w:rPr>
          <w:lang w:val="ro-MD"/>
        </w:rPr>
        <w:t xml:space="preserve"> </w:t>
      </w:r>
      <w:r w:rsidR="0072565E" w:rsidRPr="00FF430B">
        <w:rPr>
          <w:lang w:val="ro-MD"/>
        </w:rPr>
        <w:t>26);</w:t>
      </w:r>
    </w:p>
    <w:p w14:paraId="030FA56F" w14:textId="0E01AE30" w:rsidR="00922F8A" w:rsidRPr="00FF430B" w:rsidRDefault="00922F8A" w:rsidP="001D4343">
      <w:pPr>
        <w:pStyle w:val="a"/>
        <w:numPr>
          <w:ilvl w:val="0"/>
          <w:numId w:val="17"/>
        </w:numPr>
        <w:tabs>
          <w:tab w:val="clear" w:pos="1134"/>
          <w:tab w:val="left" w:pos="-284"/>
          <w:tab w:val="left" w:pos="426"/>
        </w:tabs>
        <w:ind w:left="-284" w:firstLine="284"/>
        <w:rPr>
          <w:lang w:val="ro-MD"/>
        </w:rPr>
      </w:pPr>
      <w:r w:rsidRPr="00FF430B">
        <w:rPr>
          <w:lang w:val="ro-MD"/>
        </w:rPr>
        <w:t>Acord a</w:t>
      </w:r>
      <w:r w:rsidR="0072565E" w:rsidRPr="00FF430B">
        <w:rPr>
          <w:lang w:val="ro-MD"/>
        </w:rPr>
        <w:t>dițional (anexa nr.</w:t>
      </w:r>
      <w:r w:rsidR="00E322C9" w:rsidRPr="00FF430B">
        <w:rPr>
          <w:lang w:val="ro-MD"/>
        </w:rPr>
        <w:t xml:space="preserve"> </w:t>
      </w:r>
      <w:r w:rsidR="0072565E" w:rsidRPr="00FF430B">
        <w:rPr>
          <w:lang w:val="ro-MD"/>
        </w:rPr>
        <w:t>27);</w:t>
      </w:r>
    </w:p>
    <w:p w14:paraId="0A4A3725" w14:textId="71841704" w:rsidR="00922F8A" w:rsidRPr="00FF430B" w:rsidRDefault="0072565E" w:rsidP="001D4343">
      <w:pPr>
        <w:pStyle w:val="a"/>
        <w:numPr>
          <w:ilvl w:val="0"/>
          <w:numId w:val="17"/>
        </w:numPr>
        <w:tabs>
          <w:tab w:val="clear" w:pos="1134"/>
          <w:tab w:val="left" w:pos="-284"/>
          <w:tab w:val="left" w:pos="426"/>
        </w:tabs>
        <w:ind w:left="-284" w:firstLine="284"/>
        <w:rPr>
          <w:lang w:val="ro-MD"/>
        </w:rPr>
      </w:pPr>
      <w:r w:rsidRPr="00FF430B">
        <w:rPr>
          <w:lang w:val="ro-MD"/>
        </w:rPr>
        <w:t>Acord-cadru (anexa nr.</w:t>
      </w:r>
      <w:r w:rsidR="00E322C9" w:rsidRPr="00FF430B">
        <w:rPr>
          <w:lang w:val="ro-MD"/>
        </w:rPr>
        <w:t xml:space="preserve"> </w:t>
      </w:r>
      <w:r w:rsidRPr="00FF430B">
        <w:rPr>
          <w:lang w:val="ro-MD"/>
        </w:rPr>
        <w:t>28).</w:t>
      </w:r>
    </w:p>
    <w:p w14:paraId="5C32332D"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0CE220AE" w14:textId="7373DB67" w:rsidR="00922F8A" w:rsidRPr="00FF430B" w:rsidRDefault="00922F8A" w:rsidP="001D4343">
      <w:pPr>
        <w:pStyle w:val="a"/>
        <w:numPr>
          <w:ilvl w:val="0"/>
          <w:numId w:val="12"/>
        </w:numPr>
        <w:tabs>
          <w:tab w:val="clear" w:pos="1134"/>
          <w:tab w:val="left" w:pos="-284"/>
          <w:tab w:val="left" w:pos="196"/>
          <w:tab w:val="left" w:pos="567"/>
        </w:tabs>
        <w:ind w:left="-284" w:firstLine="284"/>
        <w:rPr>
          <w:color w:val="000000" w:themeColor="text1"/>
          <w:lang w:val="ro-MD"/>
        </w:rPr>
      </w:pPr>
      <w:r w:rsidRPr="00FF430B">
        <w:rPr>
          <w:color w:val="000000" w:themeColor="text1"/>
          <w:lang w:val="ro-MD"/>
        </w:rPr>
        <w:t xml:space="preserve"> </w:t>
      </w:r>
      <w:r w:rsidRPr="00FF430B">
        <w:rPr>
          <w:lang w:val="ro-MD"/>
        </w:rPr>
        <w:t xml:space="preserve">Autoritatea contractantă emite Documentația de atribuire în vederea achiziționării lucrărilor sau serviciilor de proiectare și de lucrări, după cum este specificat în </w:t>
      </w:r>
      <w:r w:rsidRPr="00FF430B">
        <w:rPr>
          <w:color w:val="000000" w:themeColor="text1"/>
          <w:lang w:val="ro-MD"/>
        </w:rPr>
        <w:t>documentația standard.</w:t>
      </w:r>
    </w:p>
    <w:p w14:paraId="5A0C6782" w14:textId="77777777" w:rsidR="00D8130E" w:rsidRPr="00FF430B" w:rsidRDefault="00D8130E" w:rsidP="00D8130E">
      <w:pPr>
        <w:pStyle w:val="a"/>
        <w:numPr>
          <w:ilvl w:val="0"/>
          <w:numId w:val="0"/>
        </w:numPr>
        <w:tabs>
          <w:tab w:val="clear" w:pos="1134"/>
          <w:tab w:val="left" w:pos="-284"/>
          <w:tab w:val="left" w:pos="196"/>
          <w:tab w:val="left" w:pos="567"/>
        </w:tabs>
        <w:rPr>
          <w:color w:val="000000" w:themeColor="text1"/>
          <w:lang w:val="ro-MD"/>
        </w:rPr>
      </w:pPr>
    </w:p>
    <w:p w14:paraId="28EBDE30" w14:textId="3E2C0771" w:rsidR="00B93DBE" w:rsidRPr="00FF430B" w:rsidRDefault="00033577" w:rsidP="001D4343">
      <w:pPr>
        <w:pStyle w:val="a"/>
        <w:numPr>
          <w:ilvl w:val="0"/>
          <w:numId w:val="12"/>
        </w:numPr>
        <w:tabs>
          <w:tab w:val="clear" w:pos="1134"/>
          <w:tab w:val="left" w:pos="-284"/>
          <w:tab w:val="left" w:pos="196"/>
        </w:tabs>
        <w:ind w:left="-284" w:firstLine="284"/>
        <w:rPr>
          <w:lang w:val="ro-MD"/>
        </w:rPr>
      </w:pPr>
      <w:r w:rsidRPr="00FF430B">
        <w:rPr>
          <w:lang w:val="ro-MD"/>
        </w:rPr>
        <w:t xml:space="preserve"> </w:t>
      </w:r>
      <w:r w:rsidR="00366B72" w:rsidRPr="00FF430B">
        <w:rPr>
          <w:lang w:val="ro-MD"/>
        </w:rPr>
        <w:t>D</w:t>
      </w:r>
      <w:r w:rsidR="00835D86" w:rsidRPr="00FF430B">
        <w:rPr>
          <w:lang w:val="ro-MD"/>
        </w:rPr>
        <w:t>etaliile din document desenate ș</w:t>
      </w:r>
      <w:r w:rsidR="00366B72" w:rsidRPr="00FF430B">
        <w:rPr>
          <w:lang w:val="ro-MD"/>
        </w:rPr>
        <w:t>i scrise prin care sunt d</w:t>
      </w:r>
      <w:r w:rsidR="00835D86" w:rsidRPr="00FF430B">
        <w:rPr>
          <w:lang w:val="ro-MD"/>
        </w:rPr>
        <w:t>eterminate soluţii urbanistice ș</w:t>
      </w:r>
      <w:r w:rsidR="00366B72" w:rsidRPr="00FF430B">
        <w:rPr>
          <w:lang w:val="ro-MD"/>
        </w:rPr>
        <w:t>i de amenajare a teritoriului, arhitecturale, constructive, tehno</w:t>
      </w:r>
      <w:r w:rsidR="00835D86" w:rsidRPr="00FF430B">
        <w:rPr>
          <w:lang w:val="ro-MD"/>
        </w:rPr>
        <w:t>logice, rezultatele calculelor ș</w:t>
      </w:r>
      <w:r w:rsidR="00366B72" w:rsidRPr="00FF430B">
        <w:rPr>
          <w:lang w:val="ro-MD"/>
        </w:rPr>
        <w:t>i argumentării soluţiilor adoptate, volumele de lucrări, caracteri</w:t>
      </w:r>
      <w:r w:rsidR="00835D86" w:rsidRPr="00FF430B">
        <w:rPr>
          <w:lang w:val="ro-MD"/>
        </w:rPr>
        <w:t>sticile tehnice ș</w:t>
      </w:r>
      <w:r w:rsidR="00366B72" w:rsidRPr="00FF430B">
        <w:rPr>
          <w:lang w:val="ro-MD"/>
        </w:rPr>
        <w:t>i alcătuirea el</w:t>
      </w:r>
      <w:r w:rsidR="00835D86" w:rsidRPr="00FF430B">
        <w:rPr>
          <w:lang w:val="ro-MD"/>
        </w:rPr>
        <w:t>ementelor constructive, precum ș</w:t>
      </w:r>
      <w:r w:rsidR="00366B72" w:rsidRPr="00FF430B">
        <w:rPr>
          <w:lang w:val="ro-MD"/>
        </w:rPr>
        <w:t>i alte soluţii tehnice se prezintă în caietul de sarcini</w:t>
      </w:r>
      <w:r w:rsidR="00AF76C0" w:rsidRPr="00FF430B">
        <w:rPr>
          <w:lang w:val="ro-MD"/>
        </w:rPr>
        <w:t xml:space="preserve"> </w:t>
      </w:r>
      <w:r w:rsidRPr="00FF430B">
        <w:rPr>
          <w:lang w:val="ro-MD"/>
        </w:rPr>
        <w:t>(</w:t>
      </w:r>
      <w:r w:rsidR="00E322C9" w:rsidRPr="00FF430B">
        <w:rPr>
          <w:lang w:val="ro-MD"/>
        </w:rPr>
        <w:t>a</w:t>
      </w:r>
      <w:r w:rsidRPr="00FF430B">
        <w:rPr>
          <w:lang w:val="ro-MD"/>
        </w:rPr>
        <w:t>nexa nr.</w:t>
      </w:r>
      <w:r w:rsidR="00E322C9" w:rsidRPr="00FF430B">
        <w:rPr>
          <w:lang w:val="ro-MD"/>
        </w:rPr>
        <w:t xml:space="preserve"> </w:t>
      </w:r>
      <w:r w:rsidRPr="00FF430B">
        <w:rPr>
          <w:lang w:val="ro-MD"/>
        </w:rPr>
        <w:t xml:space="preserve">23 și </w:t>
      </w:r>
      <w:r w:rsidR="00E322C9" w:rsidRPr="00FF430B">
        <w:rPr>
          <w:lang w:val="ro-MD"/>
        </w:rPr>
        <w:t>a</w:t>
      </w:r>
      <w:r w:rsidRPr="00FF430B">
        <w:rPr>
          <w:lang w:val="ro-MD"/>
        </w:rPr>
        <w:t>nexa nr.</w:t>
      </w:r>
      <w:r w:rsidR="00E322C9" w:rsidRPr="00FF430B">
        <w:rPr>
          <w:lang w:val="ro-MD"/>
        </w:rPr>
        <w:t xml:space="preserve"> </w:t>
      </w:r>
      <w:r w:rsidRPr="00FF430B">
        <w:rPr>
          <w:lang w:val="ro-MD"/>
        </w:rPr>
        <w:t>24</w:t>
      </w:r>
      <w:r w:rsidR="00AF76C0" w:rsidRPr="00FF430B">
        <w:rPr>
          <w:lang w:val="ro-MD"/>
        </w:rPr>
        <w:t>)</w:t>
      </w:r>
      <w:r w:rsidR="00835D86" w:rsidRPr="00FF430B">
        <w:rPr>
          <w:lang w:val="ro-MD"/>
        </w:rPr>
        <w:t>.</w:t>
      </w:r>
    </w:p>
    <w:p w14:paraId="7BB7A9DB" w14:textId="77777777" w:rsidR="00D8130E" w:rsidRPr="00FF430B" w:rsidRDefault="00D8130E" w:rsidP="00D8130E">
      <w:pPr>
        <w:pStyle w:val="a"/>
        <w:numPr>
          <w:ilvl w:val="0"/>
          <w:numId w:val="0"/>
        </w:numPr>
        <w:ind w:left="360"/>
        <w:rPr>
          <w:lang w:val="ro-MD"/>
        </w:rPr>
      </w:pPr>
    </w:p>
    <w:p w14:paraId="4FFC2F44" w14:textId="77777777" w:rsidR="00352B05" w:rsidRPr="00FF430B" w:rsidRDefault="00033577" w:rsidP="001D4343">
      <w:pPr>
        <w:pStyle w:val="a"/>
        <w:numPr>
          <w:ilvl w:val="0"/>
          <w:numId w:val="12"/>
        </w:numPr>
        <w:tabs>
          <w:tab w:val="clear" w:pos="1134"/>
          <w:tab w:val="left" w:pos="-284"/>
          <w:tab w:val="left" w:pos="196"/>
          <w:tab w:val="left" w:pos="567"/>
        </w:tabs>
        <w:ind w:left="-284" w:firstLine="284"/>
        <w:rPr>
          <w:lang w:val="ro-MD"/>
        </w:rPr>
      </w:pPr>
      <w:r w:rsidRPr="00FF430B">
        <w:rPr>
          <w:lang w:val="ro-MD"/>
        </w:rPr>
        <w:t xml:space="preserve"> </w:t>
      </w:r>
      <w:r w:rsidR="00DC250A" w:rsidRPr="00FF430B">
        <w:rPr>
          <w:lang w:val="ro-MD"/>
        </w:rPr>
        <w:t>Autoritatea contractantă urmează să se asigure că la momentul inițierii procedurii de achiziție publică, mijloacele financiare sunt alocate sau exist</w:t>
      </w:r>
      <w:r w:rsidR="00F059B8" w:rsidRPr="00FF430B">
        <w:rPr>
          <w:lang w:val="ro-MD"/>
        </w:rPr>
        <w:t xml:space="preserve">ă o garanție a alocării lor </w:t>
      </w:r>
      <w:r w:rsidR="00DC250A" w:rsidRPr="00FF430B">
        <w:rPr>
          <w:lang w:val="ro-MD"/>
        </w:rPr>
        <w:t xml:space="preserve">și </w:t>
      </w:r>
      <w:r w:rsidR="00491A8B" w:rsidRPr="00FF430B">
        <w:rPr>
          <w:lang w:val="ro-MD"/>
        </w:rPr>
        <w:t xml:space="preserve">sunt </w:t>
      </w:r>
      <w:r w:rsidR="00DC250A" w:rsidRPr="00FF430B">
        <w:rPr>
          <w:lang w:val="ro-MD"/>
        </w:rPr>
        <w:t>destinate exclusiv achiziției în cauză.</w:t>
      </w:r>
    </w:p>
    <w:p w14:paraId="18AE3586" w14:textId="77777777" w:rsidR="00D8130E" w:rsidRPr="00FF430B" w:rsidRDefault="00D8130E" w:rsidP="00D8130E">
      <w:pPr>
        <w:pStyle w:val="a"/>
        <w:numPr>
          <w:ilvl w:val="0"/>
          <w:numId w:val="0"/>
        </w:numPr>
        <w:ind w:left="357"/>
        <w:rPr>
          <w:lang w:val="ro-MD"/>
        </w:rPr>
      </w:pPr>
    </w:p>
    <w:p w14:paraId="6E4805C8" w14:textId="77777777" w:rsidR="00352B05" w:rsidRPr="00FF430B" w:rsidRDefault="00033577" w:rsidP="001D4343">
      <w:pPr>
        <w:pStyle w:val="a"/>
        <w:numPr>
          <w:ilvl w:val="0"/>
          <w:numId w:val="12"/>
        </w:numPr>
        <w:tabs>
          <w:tab w:val="clear" w:pos="1134"/>
          <w:tab w:val="left" w:pos="-284"/>
          <w:tab w:val="left" w:pos="196"/>
          <w:tab w:val="left" w:pos="567"/>
        </w:tabs>
        <w:spacing w:after="120"/>
        <w:ind w:left="-284" w:firstLine="284"/>
        <w:rPr>
          <w:lang w:val="ro-MD"/>
        </w:rPr>
      </w:pPr>
      <w:r w:rsidRPr="00FF430B">
        <w:rPr>
          <w:lang w:val="ro-MD"/>
        </w:rPr>
        <w:t xml:space="preserve"> </w:t>
      </w:r>
      <w:r w:rsidR="001C03B0" w:rsidRPr="00FF430B">
        <w:rPr>
          <w:lang w:val="ro-MD"/>
        </w:rPr>
        <w:t>Atribuirea contractului de achiziție publică</w:t>
      </w:r>
      <w:r w:rsidR="00AF76C0" w:rsidRPr="00FF430B">
        <w:rPr>
          <w:lang w:val="ro-MD"/>
        </w:rPr>
        <w:t xml:space="preserve"> </w:t>
      </w:r>
      <w:r w:rsidR="00CE6337" w:rsidRPr="00FF430B">
        <w:rPr>
          <w:lang w:val="ro-MD"/>
        </w:rPr>
        <w:t>de</w:t>
      </w:r>
      <w:r w:rsidR="00AF76C0" w:rsidRPr="00FF430B">
        <w:rPr>
          <w:lang w:val="ro-MD"/>
        </w:rPr>
        <w:t xml:space="preserve"> </w:t>
      </w:r>
      <w:r w:rsidR="00960B07" w:rsidRPr="00FF430B">
        <w:rPr>
          <w:lang w:val="ro-MD"/>
        </w:rPr>
        <w:t xml:space="preserve">lucrări sau </w:t>
      </w:r>
      <w:r w:rsidRPr="00FF430B">
        <w:rPr>
          <w:lang w:val="ro-MD"/>
        </w:rPr>
        <w:t xml:space="preserve">de </w:t>
      </w:r>
      <w:r w:rsidR="00960B07" w:rsidRPr="00FF430B">
        <w:rPr>
          <w:lang w:val="ro-MD"/>
        </w:rPr>
        <w:t>servicii</w:t>
      </w:r>
      <w:r w:rsidR="00CE6337" w:rsidRPr="00FF430B">
        <w:rPr>
          <w:lang w:val="ro-MD"/>
        </w:rPr>
        <w:t xml:space="preserve"> de proiectare și de lucrări</w:t>
      </w:r>
      <w:r w:rsidR="00AF76C0" w:rsidRPr="00FF430B">
        <w:rPr>
          <w:lang w:val="ro-MD"/>
        </w:rPr>
        <w:t xml:space="preserve"> </w:t>
      </w:r>
      <w:r w:rsidR="001C03B0" w:rsidRPr="00FF430B">
        <w:rPr>
          <w:lang w:val="ro-MD"/>
        </w:rPr>
        <w:t>se realizează în conformitate cu prevederile:</w:t>
      </w:r>
    </w:p>
    <w:p w14:paraId="5C12BB05" w14:textId="21963674" w:rsidR="00352B05" w:rsidRPr="00FF430B" w:rsidRDefault="004B16DD" w:rsidP="001D4343">
      <w:pPr>
        <w:pStyle w:val="a"/>
        <w:numPr>
          <w:ilvl w:val="0"/>
          <w:numId w:val="13"/>
        </w:numPr>
        <w:tabs>
          <w:tab w:val="clear" w:pos="1134"/>
          <w:tab w:val="left" w:pos="0"/>
          <w:tab w:val="left" w:pos="284"/>
        </w:tabs>
        <w:spacing w:after="120"/>
        <w:ind w:left="0" w:firstLine="0"/>
        <w:rPr>
          <w:lang w:val="ro-MD"/>
        </w:rPr>
      </w:pPr>
      <w:r w:rsidRPr="00FF430B">
        <w:rPr>
          <w:lang w:val="ro-MD"/>
        </w:rPr>
        <w:t>Legii</w:t>
      </w:r>
      <w:r w:rsidR="00AF76C0" w:rsidRPr="00FF430B">
        <w:rPr>
          <w:lang w:val="ro-MD"/>
        </w:rPr>
        <w:t xml:space="preserve"> </w:t>
      </w:r>
      <w:r w:rsidR="00DA6115" w:rsidRPr="00FF430B">
        <w:rPr>
          <w:lang w:val="ro-MD"/>
        </w:rPr>
        <w:t>nr.</w:t>
      </w:r>
      <w:r w:rsidR="00FF430B">
        <w:rPr>
          <w:lang w:val="ro-MD"/>
        </w:rPr>
        <w:t xml:space="preserve"> </w:t>
      </w:r>
      <w:r w:rsidR="001C03B0" w:rsidRPr="00FF430B">
        <w:rPr>
          <w:lang w:val="ro-MD"/>
        </w:rPr>
        <w:t xml:space="preserve">131/2015 privind achizițiile </w:t>
      </w:r>
      <w:r w:rsidR="00AD17E8" w:rsidRPr="00FF430B">
        <w:rPr>
          <w:lang w:val="ro-MD"/>
        </w:rPr>
        <w:t>publice;</w:t>
      </w:r>
      <w:r w:rsidR="001C03B0" w:rsidRPr="00FF430B">
        <w:rPr>
          <w:lang w:val="ro-MD"/>
        </w:rPr>
        <w:t xml:space="preserve"> </w:t>
      </w:r>
    </w:p>
    <w:p w14:paraId="559DA846" w14:textId="1AB3B724" w:rsidR="00352B05" w:rsidRPr="00FF430B" w:rsidRDefault="001D4343" w:rsidP="001D4343">
      <w:pPr>
        <w:pStyle w:val="a"/>
        <w:numPr>
          <w:ilvl w:val="0"/>
          <w:numId w:val="13"/>
        </w:numPr>
        <w:tabs>
          <w:tab w:val="clear" w:pos="1134"/>
          <w:tab w:val="left" w:pos="-284"/>
          <w:tab w:val="left" w:pos="284"/>
        </w:tabs>
        <w:spacing w:after="120"/>
        <w:ind w:left="-284" w:firstLine="284"/>
        <w:rPr>
          <w:lang w:val="ro-MD"/>
        </w:rPr>
      </w:pPr>
      <w:hyperlink r:id="rId8" w:history="1">
        <w:r w:rsidR="00DA6115" w:rsidRPr="00FF430B">
          <w:rPr>
            <w:rStyle w:val="af3"/>
            <w:rFonts w:eastAsiaTheme="majorEastAsia"/>
            <w:bCs/>
            <w:color w:val="auto"/>
            <w:u w:val="none"/>
            <w:bdr w:val="none" w:sz="0" w:space="0" w:color="auto" w:frame="1"/>
            <w:shd w:val="clear" w:color="auto" w:fill="FFFFFF"/>
            <w:lang w:val="ro-MD"/>
          </w:rPr>
          <w:t>Hotărârii Guvernului nr.</w:t>
        </w:r>
        <w:r w:rsidR="00FF430B">
          <w:rPr>
            <w:rStyle w:val="af3"/>
            <w:rFonts w:eastAsiaTheme="majorEastAsia"/>
            <w:bCs/>
            <w:color w:val="auto"/>
            <w:u w:val="none"/>
            <w:bdr w:val="none" w:sz="0" w:space="0" w:color="auto" w:frame="1"/>
            <w:shd w:val="clear" w:color="auto" w:fill="FFFFFF"/>
            <w:lang w:val="ro-MD"/>
          </w:rPr>
          <w:t xml:space="preserve"> </w:t>
        </w:r>
        <w:r w:rsidR="004B16DD" w:rsidRPr="00FF430B">
          <w:rPr>
            <w:rStyle w:val="af3"/>
            <w:rFonts w:eastAsiaTheme="majorEastAsia"/>
            <w:bCs/>
            <w:color w:val="auto"/>
            <w:u w:val="none"/>
            <w:bdr w:val="none" w:sz="0" w:space="0" w:color="auto" w:frame="1"/>
            <w:shd w:val="clear" w:color="auto" w:fill="FFFFFF"/>
            <w:lang w:val="ro-MD"/>
          </w:rPr>
          <w:t>638/2020 pentru aprobarea Regulamentului privind achizițiile publice de lucrări</w:t>
        </w:r>
      </w:hyperlink>
      <w:r w:rsidR="00EC7F38" w:rsidRPr="00FF430B">
        <w:rPr>
          <w:rStyle w:val="aff"/>
          <w:b w:val="0"/>
          <w:bdr w:val="none" w:sz="0" w:space="0" w:color="auto" w:frame="1"/>
          <w:shd w:val="clear" w:color="auto" w:fill="FFFFFF"/>
          <w:lang w:val="ro-MD"/>
        </w:rPr>
        <w:t>.</w:t>
      </w:r>
    </w:p>
    <w:p w14:paraId="1C4D7021" w14:textId="2DA1F513" w:rsidR="00A50D0A" w:rsidRPr="00FF430B" w:rsidRDefault="00033577" w:rsidP="001D4343">
      <w:pPr>
        <w:pStyle w:val="a"/>
        <w:numPr>
          <w:ilvl w:val="0"/>
          <w:numId w:val="12"/>
        </w:numPr>
        <w:tabs>
          <w:tab w:val="clear" w:pos="1134"/>
          <w:tab w:val="left" w:pos="-284"/>
          <w:tab w:val="left" w:pos="196"/>
          <w:tab w:val="left" w:pos="567"/>
        </w:tabs>
        <w:spacing w:after="120"/>
        <w:ind w:left="-284" w:firstLine="284"/>
        <w:rPr>
          <w:color w:val="000000" w:themeColor="text1"/>
          <w:lang w:val="ro-MD"/>
        </w:rPr>
      </w:pPr>
      <w:r w:rsidRPr="00FF430B">
        <w:rPr>
          <w:lang w:val="ro-MD"/>
        </w:rPr>
        <w:t xml:space="preserve"> </w:t>
      </w:r>
      <w:r w:rsidR="001C03B0" w:rsidRPr="00FF430B">
        <w:rPr>
          <w:lang w:val="ro-MD"/>
        </w:rPr>
        <w:t xml:space="preserve">În cazul în care autoritatea contractantă inițiază un acord-cadru, ca modalitate specială de atribuire a contractelor de achiziții publice de lucrări </w:t>
      </w:r>
      <w:r w:rsidR="004210B8" w:rsidRPr="00FF430B">
        <w:rPr>
          <w:lang w:val="ro-MD"/>
        </w:rPr>
        <w:t xml:space="preserve">sau lucrări </w:t>
      </w:r>
      <w:r w:rsidR="001C03B0" w:rsidRPr="00FF430B">
        <w:rPr>
          <w:lang w:val="ro-MD"/>
        </w:rPr>
        <w:t xml:space="preserve">și servicii de proiectare, </w:t>
      </w:r>
      <w:r w:rsidR="004B16DD" w:rsidRPr="00FF430B">
        <w:rPr>
          <w:lang w:val="ro-MD"/>
        </w:rPr>
        <w:t xml:space="preserve">procedura </w:t>
      </w:r>
      <w:r w:rsidRPr="00FF430B">
        <w:rPr>
          <w:lang w:val="ro-MD"/>
        </w:rPr>
        <w:t>se  desfășoară</w:t>
      </w:r>
      <w:r w:rsidR="001C03B0" w:rsidRPr="00FF430B">
        <w:rPr>
          <w:lang w:val="ro-MD"/>
        </w:rPr>
        <w:t xml:space="preserve"> conform</w:t>
      </w:r>
      <w:r w:rsidR="00482E77" w:rsidRPr="00FF430B">
        <w:rPr>
          <w:lang w:val="ro-MD"/>
        </w:rPr>
        <w:t xml:space="preserve"> </w:t>
      </w:r>
      <w:r w:rsidR="0075550B" w:rsidRPr="00FF430B">
        <w:rPr>
          <w:color w:val="000000" w:themeColor="text1"/>
          <w:lang w:val="ro-MD"/>
        </w:rPr>
        <w:t>Regulamentului cu privire la acordul-cadru ca modalitate specială de atribuire a contractelor de achiziți</w:t>
      </w:r>
      <w:r w:rsidR="00FB21E6" w:rsidRPr="00FF430B">
        <w:rPr>
          <w:color w:val="000000" w:themeColor="text1"/>
          <w:lang w:val="ro-MD"/>
        </w:rPr>
        <w:t>i</w:t>
      </w:r>
      <w:r w:rsidR="0075550B" w:rsidRPr="00FF430B">
        <w:rPr>
          <w:color w:val="000000" w:themeColor="text1"/>
          <w:lang w:val="ro-MD"/>
        </w:rPr>
        <w:t xml:space="preserve"> </w:t>
      </w:r>
      <w:r w:rsidR="00491A8B" w:rsidRPr="00FF430B">
        <w:rPr>
          <w:color w:val="000000" w:themeColor="text1"/>
          <w:lang w:val="ro-MD"/>
        </w:rPr>
        <w:t>publice,</w:t>
      </w:r>
      <w:r w:rsidR="0075550B" w:rsidRPr="00FF430B">
        <w:rPr>
          <w:color w:val="000000" w:themeColor="text1"/>
          <w:lang w:val="ro-MD"/>
        </w:rPr>
        <w:t xml:space="preserve"> aproba</w:t>
      </w:r>
      <w:r w:rsidR="00DA6115" w:rsidRPr="00FF430B">
        <w:rPr>
          <w:color w:val="000000" w:themeColor="text1"/>
          <w:lang w:val="ro-MD"/>
        </w:rPr>
        <w:t>t prin Hotărârea Guvernului nr.</w:t>
      </w:r>
      <w:r w:rsidR="00DF4DCF">
        <w:rPr>
          <w:color w:val="000000" w:themeColor="text1"/>
          <w:lang w:val="ro-MD"/>
        </w:rPr>
        <w:t xml:space="preserve"> </w:t>
      </w:r>
      <w:r w:rsidR="0075550B" w:rsidRPr="00FF430B">
        <w:rPr>
          <w:color w:val="000000" w:themeColor="text1"/>
          <w:lang w:val="ro-MD"/>
        </w:rPr>
        <w:t>694</w:t>
      </w:r>
      <w:r w:rsidR="00101CBC" w:rsidRPr="00FF430B">
        <w:rPr>
          <w:color w:val="000000" w:themeColor="text1"/>
          <w:lang w:val="ro-MD"/>
        </w:rPr>
        <w:t>/</w:t>
      </w:r>
      <w:r w:rsidR="0075550B" w:rsidRPr="00FF430B">
        <w:rPr>
          <w:color w:val="000000" w:themeColor="text1"/>
          <w:lang w:val="ro-MD"/>
        </w:rPr>
        <w:t>2020.</w:t>
      </w:r>
    </w:p>
    <w:p w14:paraId="61D36EA3" w14:textId="394397CB" w:rsidR="009F6B02" w:rsidRPr="00FF430B" w:rsidRDefault="00033577" w:rsidP="001D4343">
      <w:pPr>
        <w:pStyle w:val="a"/>
        <w:numPr>
          <w:ilvl w:val="0"/>
          <w:numId w:val="12"/>
        </w:numPr>
        <w:tabs>
          <w:tab w:val="left" w:pos="-284"/>
          <w:tab w:val="left" w:pos="196"/>
          <w:tab w:val="left" w:pos="426"/>
        </w:tabs>
        <w:spacing w:after="120"/>
        <w:ind w:left="-284" w:firstLine="284"/>
        <w:rPr>
          <w:lang w:val="ro-MD"/>
        </w:rPr>
      </w:pPr>
      <w:r w:rsidRPr="00FF430B">
        <w:rPr>
          <w:lang w:val="ro-MD"/>
        </w:rPr>
        <w:t xml:space="preserve"> </w:t>
      </w:r>
      <w:r w:rsidR="009F6B02" w:rsidRPr="00FF430B">
        <w:rPr>
          <w:lang w:val="ro-MD"/>
        </w:rPr>
        <w:t xml:space="preserve">În cazul în care autoritatea contractantă inițiază procedura de negociere, </w:t>
      </w:r>
      <w:r w:rsidR="00CA027D" w:rsidRPr="00FF430B">
        <w:rPr>
          <w:lang w:val="ro-MD"/>
        </w:rPr>
        <w:t xml:space="preserve">procedura </w:t>
      </w:r>
      <w:r w:rsidR="009F6B02" w:rsidRPr="00FF430B">
        <w:rPr>
          <w:lang w:val="ro-MD"/>
        </w:rPr>
        <w:t>se desfăș</w:t>
      </w:r>
      <w:r w:rsidRPr="00FF430B">
        <w:rPr>
          <w:lang w:val="ro-MD"/>
        </w:rPr>
        <w:t>oară</w:t>
      </w:r>
      <w:r w:rsidR="009F6B02" w:rsidRPr="00FF430B">
        <w:rPr>
          <w:lang w:val="ro-MD"/>
        </w:rPr>
        <w:t xml:space="preserve"> conform</w:t>
      </w:r>
      <w:r w:rsidR="00482E77" w:rsidRPr="00FF430B">
        <w:rPr>
          <w:lang w:val="ro-MD"/>
        </w:rPr>
        <w:t xml:space="preserve"> </w:t>
      </w:r>
      <w:r w:rsidR="009F6B02" w:rsidRPr="00FF430B">
        <w:rPr>
          <w:lang w:val="ro-MD"/>
        </w:rPr>
        <w:t>Regulamentului cu privire la achizițiile publice folosind procedura de negociere</w:t>
      </w:r>
      <w:r w:rsidR="00E322C9" w:rsidRPr="00FF430B">
        <w:rPr>
          <w:lang w:val="ro-MD"/>
        </w:rPr>
        <w:t>,</w:t>
      </w:r>
      <w:r w:rsidR="00BB0C40" w:rsidRPr="00FF430B">
        <w:rPr>
          <w:lang w:val="ro-MD"/>
        </w:rPr>
        <w:t xml:space="preserve"> aprobat prin</w:t>
      </w:r>
      <w:r w:rsidR="009F6B02" w:rsidRPr="00FF430B">
        <w:rPr>
          <w:lang w:val="ro-MD"/>
        </w:rPr>
        <w:t xml:space="preserve">  Hotărârea Gu</w:t>
      </w:r>
      <w:r w:rsidR="00BB0C40" w:rsidRPr="00FF430B">
        <w:rPr>
          <w:lang w:val="ro-MD"/>
        </w:rPr>
        <w:t>vernului nr.</w:t>
      </w:r>
      <w:r w:rsidR="00DF4DCF">
        <w:rPr>
          <w:lang w:val="ro-MD"/>
        </w:rPr>
        <w:t xml:space="preserve"> </w:t>
      </w:r>
      <w:r w:rsidR="00BB0C40" w:rsidRPr="00FF430B">
        <w:rPr>
          <w:lang w:val="ro-MD"/>
        </w:rPr>
        <w:t>599</w:t>
      </w:r>
      <w:r w:rsidR="00101CBC" w:rsidRPr="00FF430B">
        <w:rPr>
          <w:lang w:val="ro-MD"/>
        </w:rPr>
        <w:t>/</w:t>
      </w:r>
      <w:r w:rsidR="00BB0C40" w:rsidRPr="00FF430B">
        <w:rPr>
          <w:lang w:val="ro-MD"/>
        </w:rPr>
        <w:t>2020.</w:t>
      </w:r>
    </w:p>
    <w:p w14:paraId="07485C74" w14:textId="3D131EED" w:rsidR="00E000AD" w:rsidRPr="00FF430B" w:rsidRDefault="00E000AD" w:rsidP="001D4343">
      <w:pPr>
        <w:pStyle w:val="a"/>
        <w:numPr>
          <w:ilvl w:val="0"/>
          <w:numId w:val="12"/>
        </w:numPr>
        <w:tabs>
          <w:tab w:val="left" w:pos="-284"/>
          <w:tab w:val="left" w:pos="196"/>
          <w:tab w:val="left" w:pos="567"/>
        </w:tabs>
        <w:spacing w:after="120"/>
        <w:ind w:left="-284" w:firstLine="284"/>
        <w:rPr>
          <w:lang w:val="ro-MD"/>
        </w:rPr>
      </w:pPr>
      <w:r w:rsidRPr="00FF430B">
        <w:rPr>
          <w:lang w:val="ro-MD"/>
        </w:rPr>
        <w:t xml:space="preserve"> În cazul în care autoritatea contractantă inițiază </w:t>
      </w:r>
      <w:r w:rsidR="00341C8C" w:rsidRPr="00FF430B">
        <w:rPr>
          <w:lang w:val="ro-MD"/>
        </w:rPr>
        <w:t>proceduri cu preselecție</w:t>
      </w:r>
      <w:r w:rsidR="00482E77" w:rsidRPr="00FF430B">
        <w:rPr>
          <w:lang w:val="ro-MD"/>
        </w:rPr>
        <w:t xml:space="preserve"> se </w:t>
      </w:r>
      <w:r w:rsidR="00341C8C" w:rsidRPr="00FF430B">
        <w:rPr>
          <w:lang w:val="ro-MD"/>
        </w:rPr>
        <w:t>utiliz</w:t>
      </w:r>
      <w:r w:rsidR="00482E77" w:rsidRPr="00FF430B">
        <w:rPr>
          <w:lang w:val="ro-MD"/>
        </w:rPr>
        <w:t>ează</w:t>
      </w:r>
      <w:r w:rsidR="00341C8C" w:rsidRPr="00FF430B">
        <w:rPr>
          <w:lang w:val="ro-MD"/>
        </w:rPr>
        <w:t xml:space="preserve"> </w:t>
      </w:r>
      <w:r w:rsidR="0074736A" w:rsidRPr="00FF430B">
        <w:rPr>
          <w:lang w:val="ro-MD"/>
        </w:rPr>
        <w:t>anexele ce țin de procedurile date</w:t>
      </w:r>
      <w:r w:rsidR="00482E77" w:rsidRPr="00FF430B">
        <w:rPr>
          <w:lang w:val="ro-MD"/>
        </w:rPr>
        <w:t xml:space="preserve">: </w:t>
      </w:r>
      <w:r w:rsidR="0072565E" w:rsidRPr="00FF430B">
        <w:rPr>
          <w:lang w:val="ro-MD"/>
        </w:rPr>
        <w:t>a</w:t>
      </w:r>
      <w:r w:rsidR="00482E77" w:rsidRPr="00FF430B">
        <w:rPr>
          <w:lang w:val="ro-MD"/>
        </w:rPr>
        <w:t>nex</w:t>
      </w:r>
      <w:r w:rsidR="0072565E" w:rsidRPr="00FF430B">
        <w:rPr>
          <w:lang w:val="ro-MD"/>
        </w:rPr>
        <w:t>ele</w:t>
      </w:r>
      <w:r w:rsidR="00482E77" w:rsidRPr="00FF430B">
        <w:rPr>
          <w:lang w:val="ro-MD"/>
        </w:rPr>
        <w:t xml:space="preserve"> nr.1, </w:t>
      </w:r>
      <w:r w:rsidR="0072565E" w:rsidRPr="00FF430B">
        <w:rPr>
          <w:lang w:val="ro-MD"/>
        </w:rPr>
        <w:t>nr.</w:t>
      </w:r>
      <w:r w:rsidR="00E322C9" w:rsidRPr="00FF430B">
        <w:rPr>
          <w:lang w:val="ro-MD"/>
        </w:rPr>
        <w:t xml:space="preserve"> </w:t>
      </w:r>
      <w:r w:rsidR="0072565E" w:rsidRPr="00FF430B">
        <w:rPr>
          <w:lang w:val="ro-MD"/>
        </w:rPr>
        <w:t>3</w:t>
      </w:r>
      <w:r w:rsidR="00E322C9" w:rsidRPr="00FF430B">
        <w:rPr>
          <w:lang w:val="ro-MD"/>
        </w:rPr>
        <w:t xml:space="preserve"> </w:t>
      </w:r>
      <w:r w:rsidR="0072565E" w:rsidRPr="00FF430B">
        <w:rPr>
          <w:lang w:val="ro-MD"/>
        </w:rPr>
        <w:t>-</w:t>
      </w:r>
      <w:r w:rsidR="00482E77" w:rsidRPr="00FF430B">
        <w:rPr>
          <w:lang w:val="ro-MD"/>
        </w:rPr>
        <w:t xml:space="preserve"> 6</w:t>
      </w:r>
      <w:r w:rsidR="00543226" w:rsidRPr="00FF430B">
        <w:rPr>
          <w:lang w:val="ro-MD"/>
        </w:rPr>
        <w:t>, nr.</w:t>
      </w:r>
      <w:r w:rsidR="00FF430B">
        <w:rPr>
          <w:lang w:val="ro-MD"/>
        </w:rPr>
        <w:t xml:space="preserve"> </w:t>
      </w:r>
      <w:r w:rsidR="00543226" w:rsidRPr="00FF430B">
        <w:rPr>
          <w:lang w:val="ro-MD"/>
        </w:rPr>
        <w:t>2</w:t>
      </w:r>
      <w:r w:rsidR="00033577" w:rsidRPr="00FF430B">
        <w:rPr>
          <w:lang w:val="ro-MD"/>
        </w:rPr>
        <w:t>5</w:t>
      </w:r>
      <w:r w:rsidR="00543226" w:rsidRPr="00FF430B">
        <w:rPr>
          <w:lang w:val="ro-MD"/>
        </w:rPr>
        <w:t xml:space="preserve"> și </w:t>
      </w:r>
      <w:r w:rsidR="0072565E" w:rsidRPr="00FF430B">
        <w:rPr>
          <w:lang w:val="ro-MD"/>
        </w:rPr>
        <w:t>nr.</w:t>
      </w:r>
      <w:r w:rsidR="00FF430B">
        <w:rPr>
          <w:lang w:val="ro-MD"/>
        </w:rPr>
        <w:t xml:space="preserve"> </w:t>
      </w:r>
      <w:r w:rsidR="00543226" w:rsidRPr="00FF430B">
        <w:rPr>
          <w:lang w:val="ro-MD"/>
        </w:rPr>
        <w:t>2</w:t>
      </w:r>
      <w:r w:rsidR="00033577" w:rsidRPr="00FF430B">
        <w:rPr>
          <w:lang w:val="ro-MD"/>
        </w:rPr>
        <w:t>6</w:t>
      </w:r>
      <w:r w:rsidR="00350122" w:rsidRPr="00FF430B">
        <w:rPr>
          <w:lang w:val="ro-MD"/>
        </w:rPr>
        <w:t>.</w:t>
      </w:r>
    </w:p>
    <w:p w14:paraId="7E0F7D91" w14:textId="77777777" w:rsidR="00A50D0A" w:rsidRPr="00FF430B" w:rsidRDefault="001C03B0" w:rsidP="001D4343">
      <w:pPr>
        <w:pStyle w:val="a"/>
        <w:numPr>
          <w:ilvl w:val="0"/>
          <w:numId w:val="12"/>
        </w:numPr>
        <w:tabs>
          <w:tab w:val="clear" w:pos="1134"/>
          <w:tab w:val="left" w:pos="-284"/>
          <w:tab w:val="left" w:pos="196"/>
          <w:tab w:val="left" w:pos="426"/>
        </w:tabs>
        <w:spacing w:after="120"/>
        <w:ind w:left="-284" w:firstLine="284"/>
        <w:rPr>
          <w:lang w:val="ro-MD"/>
        </w:rPr>
      </w:pPr>
      <w:r w:rsidRPr="00FF430B">
        <w:rPr>
          <w:lang w:val="ro-MD"/>
        </w:rPr>
        <w:t xml:space="preserve">Ofertantul suportă toate costurile </w:t>
      </w:r>
      <w:r w:rsidR="008E672B" w:rsidRPr="00FF430B">
        <w:rPr>
          <w:lang w:val="ro-MD"/>
        </w:rPr>
        <w:t>asociate elaborării și prezentării ofertei sale, precum și documentelor care o însoțesc</w:t>
      </w:r>
      <w:r w:rsidR="00C670F2" w:rsidRPr="00FF430B">
        <w:rPr>
          <w:lang w:val="ro-MD"/>
        </w:rPr>
        <w:t>.</w:t>
      </w:r>
    </w:p>
    <w:p w14:paraId="3351230E" w14:textId="0B5FFED5" w:rsidR="00A50D0A" w:rsidRPr="00FF430B" w:rsidRDefault="00E42F35" w:rsidP="001D4343">
      <w:pPr>
        <w:pStyle w:val="a"/>
        <w:numPr>
          <w:ilvl w:val="0"/>
          <w:numId w:val="12"/>
        </w:numPr>
        <w:tabs>
          <w:tab w:val="clear" w:pos="1134"/>
          <w:tab w:val="left" w:pos="-284"/>
          <w:tab w:val="left" w:pos="196"/>
          <w:tab w:val="left" w:pos="426"/>
        </w:tabs>
        <w:spacing w:after="120"/>
        <w:ind w:left="-284" w:firstLine="284"/>
        <w:rPr>
          <w:lang w:val="ro-MD"/>
        </w:rPr>
      </w:pPr>
      <w:r w:rsidRPr="00FF430B">
        <w:rPr>
          <w:lang w:val="ro-MD"/>
        </w:rPr>
        <w:t xml:space="preserve">Cererea de </w:t>
      </w:r>
      <w:r w:rsidR="00FC1922" w:rsidRPr="00FF430B">
        <w:rPr>
          <w:lang w:val="ro-MD"/>
        </w:rPr>
        <w:t>parti</w:t>
      </w:r>
      <w:r w:rsidRPr="00FF430B">
        <w:rPr>
          <w:lang w:val="ro-MD"/>
        </w:rPr>
        <w:t>cipare</w:t>
      </w:r>
      <w:r w:rsidR="00590C16" w:rsidRPr="00FF430B">
        <w:rPr>
          <w:lang w:val="ro-MD"/>
        </w:rPr>
        <w:t xml:space="preserve"> (a</w:t>
      </w:r>
      <w:r w:rsidR="00482E77" w:rsidRPr="00FF430B">
        <w:rPr>
          <w:lang w:val="ro-MD"/>
        </w:rPr>
        <w:t>nexa nr.</w:t>
      </w:r>
      <w:r w:rsidR="00DF4DCF">
        <w:rPr>
          <w:lang w:val="ro-MD"/>
        </w:rPr>
        <w:t xml:space="preserve"> </w:t>
      </w:r>
      <w:r w:rsidR="00482E77" w:rsidRPr="00FF430B">
        <w:rPr>
          <w:lang w:val="ro-MD"/>
        </w:rPr>
        <w:t>7)</w:t>
      </w:r>
      <w:r w:rsidRPr="00FF430B">
        <w:rPr>
          <w:lang w:val="ro-MD"/>
        </w:rPr>
        <w:t xml:space="preserve">, </w:t>
      </w:r>
      <w:r w:rsidR="001C03B0" w:rsidRPr="00FF430B">
        <w:rPr>
          <w:lang w:val="ro-MD"/>
        </w:rPr>
        <w:t xml:space="preserve">Oferta, Documentul Unic de Achiziții European (în continuare </w:t>
      </w:r>
      <w:r w:rsidR="00B927F6" w:rsidRPr="00FF430B">
        <w:rPr>
          <w:lang w:val="ro-MD"/>
        </w:rPr>
        <w:t xml:space="preserve">- </w:t>
      </w:r>
      <w:r w:rsidR="001C03B0" w:rsidRPr="00FF430B">
        <w:rPr>
          <w:lang w:val="ro-MD"/>
        </w:rPr>
        <w:t xml:space="preserve">DUAE), </w:t>
      </w:r>
      <w:r w:rsidR="008A42E8" w:rsidRPr="00FF430B">
        <w:rPr>
          <w:lang w:val="ro-MD"/>
        </w:rPr>
        <w:t xml:space="preserve">documentația </w:t>
      </w:r>
      <w:r w:rsidR="001C03B0" w:rsidRPr="00FF430B">
        <w:rPr>
          <w:lang w:val="ro-MD"/>
        </w:rPr>
        <w:t xml:space="preserve">de atribuire, caietul de sarcini şi toată corespondenţa dintre ofertant şi autoritatea contractantă </w:t>
      </w:r>
      <w:r w:rsidR="008A42E8" w:rsidRPr="00FF430B">
        <w:rPr>
          <w:lang w:val="ro-MD"/>
        </w:rPr>
        <w:t xml:space="preserve">se întocmește </w:t>
      </w:r>
      <w:r w:rsidR="001C03B0" w:rsidRPr="00FF430B">
        <w:rPr>
          <w:lang w:val="ro-MD"/>
        </w:rPr>
        <w:t>în limba română</w:t>
      </w:r>
      <w:r w:rsidR="00FD1157" w:rsidRPr="00FF430B">
        <w:rPr>
          <w:lang w:val="ro-MD"/>
        </w:rPr>
        <w:t xml:space="preserve"> </w:t>
      </w:r>
      <w:r w:rsidR="007D2250" w:rsidRPr="00A14C96">
        <w:rPr>
          <w:lang w:val="ro-MD"/>
        </w:rPr>
        <w:t>sau</w:t>
      </w:r>
      <w:r w:rsidR="0089513B" w:rsidRPr="00A14C96">
        <w:rPr>
          <w:lang w:val="ro-MD"/>
        </w:rPr>
        <w:t>,</w:t>
      </w:r>
      <w:r w:rsidR="00FD1157" w:rsidRPr="00A14C96">
        <w:rPr>
          <w:lang w:val="ro-MD"/>
        </w:rPr>
        <w:t xml:space="preserve"> după caz,</w:t>
      </w:r>
      <w:r w:rsidR="00FD1157" w:rsidRPr="00FF430B">
        <w:rPr>
          <w:lang w:val="ro-MD"/>
        </w:rPr>
        <w:t xml:space="preserve"> toate documentele enumerate pot fi întocmite şi în una din limbile de circulaţie internaţională.</w:t>
      </w:r>
      <w:r w:rsidR="00482E77" w:rsidRPr="00FF430B">
        <w:rPr>
          <w:lang w:val="ro-MD"/>
        </w:rPr>
        <w:t xml:space="preserve"> </w:t>
      </w:r>
      <w:r w:rsidR="001C03B0" w:rsidRPr="00FF430B">
        <w:rPr>
          <w:lang w:val="ro-MD"/>
        </w:rPr>
        <w:t xml:space="preserve">Documentele justificative şi literatura de specialitate tipărită, care fac parte din ofertă, pot fi </w:t>
      </w:r>
      <w:r w:rsidR="008A42E8" w:rsidRPr="00FF430B">
        <w:rPr>
          <w:lang w:val="ro-MD"/>
        </w:rPr>
        <w:t xml:space="preserve">întocmite </w:t>
      </w:r>
      <w:r w:rsidR="001C03B0" w:rsidRPr="00FF430B">
        <w:rPr>
          <w:lang w:val="ro-MD"/>
        </w:rPr>
        <w:t xml:space="preserve">în altă limbă, </w:t>
      </w:r>
      <w:r w:rsidR="00FD1157" w:rsidRPr="00FF430B">
        <w:rPr>
          <w:lang w:val="ro-MD"/>
        </w:rPr>
        <w:t>specificată în documentaţia de atribuire,</w:t>
      </w:r>
      <w:r w:rsidR="00033577" w:rsidRPr="00FF430B">
        <w:rPr>
          <w:lang w:val="ro-MD"/>
        </w:rPr>
        <w:t xml:space="preserve"> </w:t>
      </w:r>
      <w:r w:rsidR="001C03B0" w:rsidRPr="00FF430B">
        <w:rPr>
          <w:lang w:val="ro-MD"/>
        </w:rPr>
        <w:t>cu condiţia ca acestea să fie însoţite de o traducere exactă a fragmentelor relevante în limba română.</w:t>
      </w:r>
    </w:p>
    <w:p w14:paraId="4ABAA1D5" w14:textId="77777777" w:rsidR="00946421" w:rsidRPr="00FF430B" w:rsidRDefault="00946421" w:rsidP="001D4343">
      <w:pPr>
        <w:pStyle w:val="a"/>
        <w:numPr>
          <w:ilvl w:val="0"/>
          <w:numId w:val="12"/>
        </w:numPr>
        <w:tabs>
          <w:tab w:val="clear" w:pos="1134"/>
          <w:tab w:val="left" w:pos="-284"/>
          <w:tab w:val="left" w:pos="196"/>
          <w:tab w:val="left" w:pos="426"/>
        </w:tabs>
        <w:spacing w:after="120"/>
        <w:ind w:left="-284" w:firstLine="284"/>
        <w:rPr>
          <w:lang w:val="ro-MD"/>
        </w:rPr>
      </w:pPr>
      <w:r w:rsidRPr="00FF430B">
        <w:rPr>
          <w:lang w:val="ro-MD"/>
        </w:rPr>
        <w:t>La achiziția de lucrări termenul de când a fost elaborat proiectul nu trebuie să depășească perioada de doi ani, în caz contrar, autoritatea contractantă este obligată să actualizeze documentația de proiect, înainte de inițierea procedurii de achiziție.</w:t>
      </w:r>
    </w:p>
    <w:p w14:paraId="74DF48BC" w14:textId="77777777" w:rsidR="00862010" w:rsidRPr="00FF430B" w:rsidRDefault="00862010" w:rsidP="001D4343">
      <w:pPr>
        <w:pStyle w:val="a"/>
        <w:numPr>
          <w:ilvl w:val="0"/>
          <w:numId w:val="12"/>
        </w:numPr>
        <w:tabs>
          <w:tab w:val="clear" w:pos="1134"/>
          <w:tab w:val="left" w:pos="-284"/>
          <w:tab w:val="left" w:pos="196"/>
          <w:tab w:val="left" w:pos="426"/>
        </w:tabs>
        <w:spacing w:after="120"/>
        <w:ind w:left="-284" w:firstLine="284"/>
        <w:rPr>
          <w:lang w:val="ro-MD"/>
        </w:rPr>
      </w:pPr>
      <w:r w:rsidRPr="00FF430B">
        <w:rPr>
          <w:lang w:val="ro-MD"/>
        </w:rPr>
        <w:t>În cazul achizițiilor de servicii de proiectare,</w:t>
      </w:r>
      <w:r w:rsidR="00482E77" w:rsidRPr="00FF430B">
        <w:rPr>
          <w:lang w:val="ro-MD"/>
        </w:rPr>
        <w:t xml:space="preserve"> </w:t>
      </w:r>
      <w:r w:rsidRPr="00FF430B">
        <w:rPr>
          <w:lang w:val="ro-MD"/>
        </w:rPr>
        <w:t>proiectanţii de construcţii sunt obligaţi</w:t>
      </w:r>
      <w:r w:rsidR="00482E77" w:rsidRPr="00FF430B">
        <w:rPr>
          <w:lang w:val="ro-MD"/>
        </w:rPr>
        <w:t xml:space="preserve"> </w:t>
      </w:r>
      <w:r w:rsidRPr="00FF430B">
        <w:rPr>
          <w:lang w:val="ro-MD"/>
        </w:rPr>
        <w:t xml:space="preserve">să exercite supravegherea de autor </w:t>
      </w:r>
      <w:r w:rsidR="00FE14A2" w:rsidRPr="00FF430B">
        <w:rPr>
          <w:lang w:val="ro-MD"/>
        </w:rPr>
        <w:t>pe tot parcursul execuției lucrărilor.</w:t>
      </w:r>
    </w:p>
    <w:p w14:paraId="34F644C4" w14:textId="77777777" w:rsidR="00A50D0A" w:rsidRPr="00FF430B" w:rsidRDefault="001C03B0" w:rsidP="001D4343">
      <w:pPr>
        <w:pStyle w:val="a"/>
        <w:numPr>
          <w:ilvl w:val="0"/>
          <w:numId w:val="12"/>
        </w:numPr>
        <w:tabs>
          <w:tab w:val="clear" w:pos="1134"/>
          <w:tab w:val="left" w:pos="-284"/>
          <w:tab w:val="left" w:pos="196"/>
          <w:tab w:val="left" w:pos="426"/>
        </w:tabs>
        <w:spacing w:after="120"/>
        <w:ind w:left="-284" w:firstLine="284"/>
        <w:rPr>
          <w:lang w:val="ro-MD"/>
        </w:rPr>
      </w:pPr>
      <w:r w:rsidRPr="00FF430B">
        <w:rPr>
          <w:lang w:val="ro-MD"/>
        </w:rPr>
        <w:t xml:space="preserve">Autoritatea contractantă are obligaţia </w:t>
      </w:r>
      <w:r w:rsidR="00537904" w:rsidRPr="00FF430B">
        <w:rPr>
          <w:lang w:val="ro-MD"/>
        </w:rPr>
        <w:t xml:space="preserve">de a asigura accesul </w:t>
      </w:r>
      <w:r w:rsidR="00EB65F6" w:rsidRPr="00FF430B">
        <w:rPr>
          <w:lang w:val="ro-MD"/>
        </w:rPr>
        <w:t xml:space="preserve">ofertantului/ofertanţilor </w:t>
      </w:r>
      <w:r w:rsidR="00215AC6" w:rsidRPr="00FF430B">
        <w:rPr>
          <w:lang w:val="ro-MD"/>
        </w:rPr>
        <w:t>să viziteze amplasamentul lucrării de construcţie sau obiectul supus proiectării în scopul elaborării ofertei pentru participare la procedura de atribuire a contractului de achiziție publică de lucrări</w:t>
      </w:r>
      <w:r w:rsidR="00482E77" w:rsidRPr="00FF430B">
        <w:rPr>
          <w:lang w:val="ro-MD"/>
        </w:rPr>
        <w:t xml:space="preserve"> </w:t>
      </w:r>
      <w:r w:rsidR="00215AC6" w:rsidRPr="00FF430B">
        <w:rPr>
          <w:lang w:val="ro-MD"/>
        </w:rPr>
        <w:t xml:space="preserve">sau </w:t>
      </w:r>
      <w:r w:rsidR="00491A8B" w:rsidRPr="00FF430B">
        <w:rPr>
          <w:lang w:val="ro-MD"/>
        </w:rPr>
        <w:t>procedura de atribuire a contractului de achiziție publică de servicii</w:t>
      </w:r>
      <w:r w:rsidR="00215AC6" w:rsidRPr="00FF430B">
        <w:rPr>
          <w:lang w:val="ro-MD"/>
        </w:rPr>
        <w:t xml:space="preserve"> de proiectare și de lucrări.</w:t>
      </w:r>
    </w:p>
    <w:p w14:paraId="66B8DF67" w14:textId="77777777" w:rsidR="00A50D0A" w:rsidRPr="00FF430B" w:rsidRDefault="001C03B0" w:rsidP="001D4343">
      <w:pPr>
        <w:pStyle w:val="a"/>
        <w:numPr>
          <w:ilvl w:val="0"/>
          <w:numId w:val="12"/>
        </w:numPr>
        <w:tabs>
          <w:tab w:val="clear" w:pos="1134"/>
          <w:tab w:val="left" w:pos="-284"/>
          <w:tab w:val="left" w:pos="196"/>
          <w:tab w:val="left" w:pos="426"/>
        </w:tabs>
        <w:spacing w:after="120"/>
        <w:ind w:left="-284" w:firstLine="284"/>
        <w:rPr>
          <w:lang w:val="ro-MD"/>
        </w:rPr>
      </w:pPr>
      <w:r w:rsidRPr="00FF430B">
        <w:rPr>
          <w:lang w:val="ro-MD"/>
        </w:rPr>
        <w:lastRenderedPageBreak/>
        <w:t xml:space="preserve">Ofertantului i se </w:t>
      </w:r>
      <w:r w:rsidR="00177A21" w:rsidRPr="00FF430B">
        <w:rPr>
          <w:lang w:val="ro-MD"/>
        </w:rPr>
        <w:t>permite</w:t>
      </w:r>
      <w:r w:rsidRPr="00FF430B">
        <w:rPr>
          <w:lang w:val="ro-MD"/>
        </w:rPr>
        <w:t xml:space="preserve"> să viziteze şi să examineze amplasamentul lucrării sau obiectul supus proiectării, inclusiv împrejurimile</w:t>
      </w:r>
      <w:r w:rsidR="00762C66" w:rsidRPr="00FF430B">
        <w:rPr>
          <w:lang w:val="ro-MD"/>
        </w:rPr>
        <w:t>, și să obțină toate informațiile care pot fi necesare în vederea elaborării ofertei</w:t>
      </w:r>
      <w:r w:rsidRPr="00FF430B">
        <w:rPr>
          <w:lang w:val="ro-MD"/>
        </w:rPr>
        <w:t>. În cadrul vizitei ofertantul îşi asumă riscul producerii unui eventual accident care s-ar putea solda cu moartea sau rănirea fizică a unei persoane şi/sau cu pierderea ori deteriorarea proprietăţii. Ofertantul suport</w:t>
      </w:r>
      <w:r w:rsidR="00C32620" w:rsidRPr="00FF430B">
        <w:rPr>
          <w:lang w:val="ro-MD"/>
        </w:rPr>
        <w:t>ă</w:t>
      </w:r>
      <w:r w:rsidRPr="00FF430B">
        <w:rPr>
          <w:lang w:val="ro-MD"/>
        </w:rPr>
        <w:t xml:space="preserve"> orice eventuale cheltuieli, pierderi sau daune ca rezultat al vizitării amplasamentului lucrării.</w:t>
      </w:r>
    </w:p>
    <w:p w14:paraId="5D5F6834" w14:textId="3827FB92" w:rsidR="00D22624" w:rsidRPr="00FF430B" w:rsidRDefault="001C03B0" w:rsidP="001D4343">
      <w:pPr>
        <w:pStyle w:val="a"/>
        <w:numPr>
          <w:ilvl w:val="0"/>
          <w:numId w:val="12"/>
        </w:numPr>
        <w:tabs>
          <w:tab w:val="clear" w:pos="1134"/>
          <w:tab w:val="left" w:pos="-284"/>
          <w:tab w:val="left" w:pos="196"/>
          <w:tab w:val="left" w:pos="426"/>
        </w:tabs>
        <w:spacing w:after="120"/>
        <w:ind w:left="-284" w:firstLine="284"/>
        <w:rPr>
          <w:lang w:val="ro-MD"/>
        </w:rPr>
      </w:pPr>
      <w:r w:rsidRPr="00FF430B">
        <w:rPr>
          <w:lang w:val="ro-MD"/>
        </w:rPr>
        <w:t xml:space="preserve">În cazul în care autoritatea contractantă a depistat că ofertantul a fost implicat în practicile descrise </w:t>
      </w:r>
      <w:r w:rsidR="00DD5423" w:rsidRPr="00FF430B">
        <w:rPr>
          <w:lang w:val="ro-MD"/>
        </w:rPr>
        <w:t>la</w:t>
      </w:r>
      <w:r w:rsidR="00482E77" w:rsidRPr="00FF430B">
        <w:rPr>
          <w:lang w:val="ro-MD"/>
        </w:rPr>
        <w:t xml:space="preserve"> </w:t>
      </w:r>
      <w:r w:rsidR="00156CFC" w:rsidRPr="00FF430B">
        <w:rPr>
          <w:lang w:val="ro-MD"/>
        </w:rPr>
        <w:t>pct.</w:t>
      </w:r>
      <w:r w:rsidR="00DF4DCF">
        <w:rPr>
          <w:lang w:val="ro-MD"/>
        </w:rPr>
        <w:t xml:space="preserve"> </w:t>
      </w:r>
      <w:r w:rsidR="009F5BE7" w:rsidRPr="00FF430B">
        <w:rPr>
          <w:lang w:val="ro-MD"/>
        </w:rPr>
        <w:t>28</w:t>
      </w:r>
      <w:r w:rsidR="008D1DA6" w:rsidRPr="00FF430B">
        <w:rPr>
          <w:lang w:val="ro-MD"/>
        </w:rPr>
        <w:t xml:space="preserve"> și</w:t>
      </w:r>
      <w:r w:rsidR="00482E77" w:rsidRPr="00FF430B">
        <w:rPr>
          <w:lang w:val="ro-MD"/>
        </w:rPr>
        <w:t xml:space="preserve"> </w:t>
      </w:r>
      <w:r w:rsidRPr="00FF430B">
        <w:rPr>
          <w:lang w:val="ro-MD"/>
        </w:rPr>
        <w:t>pct.</w:t>
      </w:r>
      <w:r w:rsidR="00DF4DCF">
        <w:rPr>
          <w:lang w:val="ro-MD"/>
        </w:rPr>
        <w:t xml:space="preserve"> </w:t>
      </w:r>
      <w:r w:rsidR="00DA6115" w:rsidRPr="00FF430B">
        <w:rPr>
          <w:lang w:val="ro-MD"/>
        </w:rPr>
        <w:t>2</w:t>
      </w:r>
      <w:r w:rsidR="009F5BE7" w:rsidRPr="00FF430B">
        <w:rPr>
          <w:lang w:val="ro-MD"/>
        </w:rPr>
        <w:t>9</w:t>
      </w:r>
      <w:r w:rsidR="00482E77" w:rsidRPr="00FF430B">
        <w:rPr>
          <w:lang w:val="ro-MD"/>
        </w:rPr>
        <w:t xml:space="preserve"> </w:t>
      </w:r>
      <w:r w:rsidRPr="00FF430B">
        <w:rPr>
          <w:lang w:val="ro-MD"/>
        </w:rPr>
        <w:t xml:space="preserve">în cadrul </w:t>
      </w:r>
      <w:r w:rsidR="00765605" w:rsidRPr="00FF430B">
        <w:rPr>
          <w:lang w:val="ro-MD"/>
        </w:rPr>
        <w:t>procedurii de atribuire</w:t>
      </w:r>
      <w:r w:rsidRPr="00FF430B">
        <w:rPr>
          <w:lang w:val="ro-MD"/>
        </w:rPr>
        <w:t xml:space="preserve"> pentru contractul de achiziție publică aceasta: </w:t>
      </w:r>
      <w:bookmarkStart w:id="0" w:name="_Toc392179963"/>
      <w:bookmarkStart w:id="1" w:name="_Toc392180134"/>
      <w:bookmarkStart w:id="2" w:name="_Toc449539024"/>
    </w:p>
    <w:p w14:paraId="302D8169" w14:textId="5057AACA" w:rsidR="005D44CE" w:rsidRPr="00FF430B" w:rsidRDefault="001C03B0" w:rsidP="001D4343">
      <w:pPr>
        <w:pStyle w:val="a"/>
        <w:numPr>
          <w:ilvl w:val="0"/>
          <w:numId w:val="14"/>
        </w:numPr>
        <w:tabs>
          <w:tab w:val="clear" w:pos="1134"/>
          <w:tab w:val="left" w:pos="-284"/>
          <w:tab w:val="left" w:pos="426"/>
        </w:tabs>
        <w:spacing w:after="120"/>
        <w:ind w:left="-284" w:firstLine="284"/>
        <w:rPr>
          <w:lang w:val="ro-MD"/>
        </w:rPr>
      </w:pPr>
      <w:r w:rsidRPr="00FF430B">
        <w:rPr>
          <w:lang w:val="ro-MD"/>
        </w:rPr>
        <w:t xml:space="preserve">exclude ofertantul din procedura respectivă de achiziţie </w:t>
      </w:r>
      <w:r w:rsidR="00D02623" w:rsidRPr="00FF430B">
        <w:rPr>
          <w:lang w:val="ro-MD"/>
        </w:rPr>
        <w:t xml:space="preserve">și înaintează solicitarea către Agenția Achiziții Publice privind </w:t>
      </w:r>
      <w:r w:rsidRPr="00FF430B">
        <w:rPr>
          <w:lang w:val="ro-MD"/>
        </w:rPr>
        <w:t>includerea lui în Lista de interdicție, conform prevederilor Regulamentului cu privire la Lista de interdicție a operatorilor economici</w:t>
      </w:r>
      <w:r w:rsidR="00FD1157" w:rsidRPr="00FF430B">
        <w:rPr>
          <w:lang w:val="ro-MD"/>
        </w:rPr>
        <w:t xml:space="preserve">, aprobat prin </w:t>
      </w:r>
      <w:r w:rsidR="00DA6115" w:rsidRPr="00FF430B">
        <w:rPr>
          <w:lang w:val="ro-MD"/>
        </w:rPr>
        <w:t>Hotărârea Guvernului  nr.</w:t>
      </w:r>
      <w:r w:rsidR="00FF430B">
        <w:rPr>
          <w:lang w:val="ro-MD"/>
        </w:rPr>
        <w:t xml:space="preserve"> </w:t>
      </w:r>
      <w:r w:rsidR="00FD1157" w:rsidRPr="00FF430B">
        <w:rPr>
          <w:lang w:val="ro-MD"/>
        </w:rPr>
        <w:t>1420/2016</w:t>
      </w:r>
      <w:r w:rsidRPr="00FF430B">
        <w:rPr>
          <w:lang w:val="ro-MD"/>
        </w:rPr>
        <w:t>; sau</w:t>
      </w:r>
      <w:bookmarkStart w:id="3" w:name="_Toc392179964"/>
      <w:bookmarkStart w:id="4" w:name="_Toc392180135"/>
      <w:bookmarkStart w:id="5" w:name="_Toc449539025"/>
      <w:bookmarkEnd w:id="0"/>
      <w:bookmarkEnd w:id="1"/>
      <w:bookmarkEnd w:id="2"/>
    </w:p>
    <w:p w14:paraId="5CCA6FE9" w14:textId="7B859FFD" w:rsidR="005D44CE" w:rsidRPr="00FF430B" w:rsidRDefault="001C03B0" w:rsidP="001D4343">
      <w:pPr>
        <w:pStyle w:val="a"/>
        <w:numPr>
          <w:ilvl w:val="0"/>
          <w:numId w:val="14"/>
        </w:numPr>
        <w:tabs>
          <w:tab w:val="clear" w:pos="1134"/>
          <w:tab w:val="left" w:pos="-284"/>
          <w:tab w:val="left" w:pos="426"/>
        </w:tabs>
        <w:spacing w:after="120"/>
        <w:ind w:left="-284" w:firstLine="284"/>
        <w:rPr>
          <w:lang w:val="ro-MD"/>
        </w:rPr>
      </w:pPr>
      <w:r w:rsidRPr="00FF430B">
        <w:rPr>
          <w:lang w:val="ro-MD"/>
        </w:rPr>
        <w:t>întreprinde orice alte măsuri prevăzute în art.</w:t>
      </w:r>
      <w:r w:rsidR="00DF4DCF">
        <w:rPr>
          <w:lang w:val="ro-MD"/>
        </w:rPr>
        <w:t xml:space="preserve"> </w:t>
      </w:r>
      <w:r w:rsidRPr="00FF430B">
        <w:rPr>
          <w:lang w:val="ro-MD"/>
        </w:rPr>
        <w:t>42 al Legii nr.</w:t>
      </w:r>
      <w:r w:rsidR="00FF430B">
        <w:rPr>
          <w:lang w:val="ro-MD"/>
        </w:rPr>
        <w:t xml:space="preserve"> </w:t>
      </w:r>
      <w:r w:rsidRPr="00FF430B">
        <w:rPr>
          <w:lang w:val="ro-MD"/>
        </w:rPr>
        <w:t>131/2015 privind achiziţiile publice</w:t>
      </w:r>
      <w:bookmarkEnd w:id="3"/>
      <w:bookmarkEnd w:id="4"/>
      <w:bookmarkEnd w:id="5"/>
      <w:r w:rsidRPr="00FF430B">
        <w:rPr>
          <w:lang w:val="ro-MD"/>
        </w:rPr>
        <w:t>.</w:t>
      </w:r>
    </w:p>
    <w:p w14:paraId="5D342485" w14:textId="017E0E8C" w:rsidR="00D22624" w:rsidRPr="00FF430B" w:rsidRDefault="00B45370" w:rsidP="001D4343">
      <w:pPr>
        <w:pStyle w:val="a"/>
        <w:numPr>
          <w:ilvl w:val="0"/>
          <w:numId w:val="12"/>
        </w:numPr>
        <w:tabs>
          <w:tab w:val="clear" w:pos="1134"/>
          <w:tab w:val="left" w:pos="-284"/>
          <w:tab w:val="left" w:pos="196"/>
          <w:tab w:val="left" w:pos="426"/>
        </w:tabs>
        <w:spacing w:after="120"/>
        <w:ind w:left="-284" w:firstLine="284"/>
        <w:rPr>
          <w:lang w:val="ro-MD"/>
        </w:rPr>
      </w:pPr>
      <w:r w:rsidRPr="00FF430B">
        <w:rPr>
          <w:lang w:val="ro-MD"/>
        </w:rPr>
        <w:t>Sunt interzise</w:t>
      </w:r>
      <w:r w:rsidR="00482E77" w:rsidRPr="00FF430B">
        <w:rPr>
          <w:lang w:val="ro-MD"/>
        </w:rPr>
        <w:t xml:space="preserve"> </w:t>
      </w:r>
      <w:r w:rsidR="00DA6115" w:rsidRPr="00FF430B">
        <w:rPr>
          <w:lang w:val="ro-MD"/>
        </w:rPr>
        <w:t xml:space="preserve">următoarele </w:t>
      </w:r>
      <w:r w:rsidR="001C03B0" w:rsidRPr="00FF430B">
        <w:rPr>
          <w:lang w:val="ro-MD"/>
        </w:rPr>
        <w:t>acţiuni în cadrul proceduri</w:t>
      </w:r>
      <w:r w:rsidR="00DD5423" w:rsidRPr="00FF430B">
        <w:rPr>
          <w:lang w:val="ro-MD"/>
        </w:rPr>
        <w:t>i</w:t>
      </w:r>
      <w:r w:rsidR="001C03B0" w:rsidRPr="00FF430B">
        <w:rPr>
          <w:lang w:val="ro-MD"/>
        </w:rPr>
        <w:t xml:space="preserve"> de achiziție:</w:t>
      </w:r>
      <w:bookmarkStart w:id="6" w:name="_Toc392179965"/>
      <w:bookmarkStart w:id="7" w:name="_Toc392180136"/>
      <w:bookmarkStart w:id="8" w:name="_Toc449539026"/>
    </w:p>
    <w:p w14:paraId="3469EB38" w14:textId="40FE4E1D" w:rsidR="005D44CE" w:rsidRPr="00FF430B" w:rsidRDefault="007167E4" w:rsidP="001D4343">
      <w:pPr>
        <w:pStyle w:val="a"/>
        <w:numPr>
          <w:ilvl w:val="0"/>
          <w:numId w:val="15"/>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promisiunea sau oferirea unei persoane cu funcție de răspundere, personal sau prin mijlocitor, de bunuri sau servicii, sau </w:t>
      </w:r>
      <w:r w:rsidR="00215AC6" w:rsidRPr="00FF430B">
        <w:rPr>
          <w:color w:val="000000" w:themeColor="text1"/>
          <w:lang w:val="ro-MD"/>
        </w:rPr>
        <w:t>privilegii</w:t>
      </w:r>
      <w:r w:rsidR="00C255B7" w:rsidRPr="00FF430B">
        <w:rPr>
          <w:color w:val="000000" w:themeColor="text1"/>
          <w:lang w:val="ro-MD"/>
        </w:rPr>
        <w:t>,</w:t>
      </w:r>
      <w:r w:rsidR="00215AC6" w:rsidRPr="00FF430B">
        <w:rPr>
          <w:color w:val="000000" w:themeColor="text1"/>
          <w:lang w:val="ro-MD"/>
        </w:rPr>
        <w:t xml:space="preserve"> sau avantaje sub orice formă</w:t>
      </w:r>
      <w:r w:rsidRPr="00FF430B">
        <w:rPr>
          <w:color w:val="000000" w:themeColor="text1"/>
          <w:lang w:val="ro-MD"/>
        </w:rPr>
        <w:t>, pentru a influența</w:t>
      </w:r>
      <w:r w:rsidR="00482E77" w:rsidRPr="00FF430B">
        <w:rPr>
          <w:color w:val="000000" w:themeColor="text1"/>
          <w:lang w:val="ro-MD"/>
        </w:rPr>
        <w:t xml:space="preserve"> </w:t>
      </w:r>
      <w:r w:rsidRPr="00FF430B">
        <w:rPr>
          <w:color w:val="000000" w:themeColor="text1"/>
          <w:lang w:val="ro-MD"/>
        </w:rPr>
        <w:t>acțiunile unei alte părți;</w:t>
      </w:r>
      <w:bookmarkStart w:id="9" w:name="_Toc392179966"/>
      <w:bookmarkStart w:id="10" w:name="_Toc392180137"/>
      <w:bookmarkStart w:id="11" w:name="_Toc449539027"/>
      <w:bookmarkEnd w:id="6"/>
      <w:bookmarkEnd w:id="7"/>
      <w:bookmarkEnd w:id="8"/>
    </w:p>
    <w:p w14:paraId="5E718235" w14:textId="77777777" w:rsidR="005D44CE" w:rsidRPr="00FF430B" w:rsidRDefault="007167E4" w:rsidP="001D4343">
      <w:pPr>
        <w:pStyle w:val="a"/>
        <w:numPr>
          <w:ilvl w:val="0"/>
          <w:numId w:val="15"/>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orice acțiune sau omisiune, inclusiv</w:t>
      </w:r>
      <w:r w:rsidR="00DD5423" w:rsidRPr="00FF430B">
        <w:rPr>
          <w:color w:val="000000" w:themeColor="text1"/>
          <w:lang w:val="ro-MD"/>
        </w:rPr>
        <w:t xml:space="preserve"> interpretare eronată, care</w:t>
      </w:r>
      <w:r w:rsidRPr="00FF430B">
        <w:rPr>
          <w:color w:val="000000" w:themeColor="text1"/>
          <w:lang w:val="ro-MD"/>
        </w:rPr>
        <w:t xml:space="preserve"> conștient sau din neglijență, induce în eroare sau tinde să inducă în eroare o parte pentru obţinerea unui beneficiu financiar sau de altă natură ori pentru a evita o obligaţie;</w:t>
      </w:r>
      <w:bookmarkStart w:id="12" w:name="_Toc392179967"/>
      <w:bookmarkStart w:id="13" w:name="_Toc392180138"/>
      <w:bookmarkStart w:id="14" w:name="_Toc449539028"/>
      <w:bookmarkEnd w:id="9"/>
      <w:bookmarkEnd w:id="10"/>
      <w:bookmarkEnd w:id="11"/>
    </w:p>
    <w:p w14:paraId="439D144E" w14:textId="77777777" w:rsidR="005D44CE" w:rsidRPr="00FF430B" w:rsidRDefault="007167E4" w:rsidP="001D4343">
      <w:pPr>
        <w:pStyle w:val="a"/>
        <w:numPr>
          <w:ilvl w:val="0"/>
          <w:numId w:val="15"/>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înţelegerea interzisă de lege, între două sau mai multe părţi, realizată în scopul coordonării comportamentului lor la procedurile de achiziţii publice;</w:t>
      </w:r>
      <w:bookmarkStart w:id="15" w:name="_Toc392179968"/>
      <w:bookmarkStart w:id="16" w:name="_Toc392180139"/>
      <w:bookmarkStart w:id="17" w:name="_Toc449539029"/>
      <w:bookmarkEnd w:id="12"/>
      <w:bookmarkEnd w:id="13"/>
      <w:bookmarkEnd w:id="14"/>
    </w:p>
    <w:p w14:paraId="7C20C122" w14:textId="77777777" w:rsidR="005D44CE" w:rsidRPr="00FF430B" w:rsidRDefault="007167E4" w:rsidP="001D4343">
      <w:pPr>
        <w:pStyle w:val="a"/>
        <w:numPr>
          <w:ilvl w:val="0"/>
          <w:numId w:val="15"/>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prejudicierea, direct sau indirect, a oricărei părţi sau a proprietăţii acestei părţi, pentru a influenţa în mod necorespunzător acţiunile acesteia;</w:t>
      </w:r>
      <w:bookmarkStart w:id="18" w:name="_Toc392179969"/>
      <w:bookmarkStart w:id="19" w:name="_Toc392180140"/>
      <w:bookmarkStart w:id="20" w:name="_Toc449539030"/>
      <w:bookmarkEnd w:id="15"/>
      <w:bookmarkEnd w:id="16"/>
      <w:bookmarkEnd w:id="17"/>
    </w:p>
    <w:p w14:paraId="0F9E3C87" w14:textId="77777777" w:rsidR="001034CC" w:rsidRPr="00FF430B" w:rsidRDefault="007167E4" w:rsidP="001D4343">
      <w:pPr>
        <w:pStyle w:val="a"/>
        <w:numPr>
          <w:ilvl w:val="0"/>
          <w:numId w:val="15"/>
        </w:numPr>
        <w:tabs>
          <w:tab w:val="clear" w:pos="1134"/>
          <w:tab w:val="left" w:pos="-284"/>
          <w:tab w:val="left" w:pos="142"/>
          <w:tab w:val="left" w:pos="426"/>
        </w:tabs>
        <w:spacing w:after="120"/>
        <w:ind w:left="-284" w:firstLine="284"/>
        <w:rPr>
          <w:color w:val="000000" w:themeColor="text1"/>
          <w:lang w:val="ro-MD"/>
        </w:rPr>
      </w:pPr>
      <w:r w:rsidRPr="00FF430B">
        <w:rPr>
          <w:color w:val="000000" w:themeColor="text1"/>
          <w:lang w:val="ro-MD"/>
        </w:rPr>
        <w:t xml:space="preserve">distrugerea intenţionată, falsificarea, contrafacerea sau ascunderea materialelor de evidenţă ale investigării, sau </w:t>
      </w:r>
      <w:r w:rsidR="00215AC6" w:rsidRPr="00FF430B">
        <w:rPr>
          <w:color w:val="000000" w:themeColor="text1"/>
          <w:lang w:val="ro-MD"/>
        </w:rPr>
        <w:t>prezentarea</w:t>
      </w:r>
      <w:r w:rsidR="00482E77" w:rsidRPr="00FF430B">
        <w:rPr>
          <w:color w:val="000000" w:themeColor="text1"/>
          <w:lang w:val="ro-MD"/>
        </w:rPr>
        <w:t xml:space="preserve"> </w:t>
      </w:r>
      <w:r w:rsidRPr="00FF430B">
        <w:rPr>
          <w:color w:val="000000" w:themeColor="text1"/>
          <w:lang w:val="ro-MD"/>
        </w:rPr>
        <w:t xml:space="preserve">unor informaţii false </w:t>
      </w:r>
      <w:r w:rsidR="006755A1" w:rsidRPr="00FF430B">
        <w:rPr>
          <w:color w:val="000000" w:themeColor="text1"/>
          <w:lang w:val="ro-MD"/>
        </w:rPr>
        <w:t>organelor de urmărire penală</w:t>
      </w:r>
      <w:r w:rsidRPr="00FF430B">
        <w:rPr>
          <w:color w:val="000000" w:themeColor="text1"/>
          <w:lang w:val="ro-MD"/>
        </w:rPr>
        <w:t xml:space="preserve">, pentru a împiedica esenţial </w:t>
      </w:r>
      <w:r w:rsidR="006755A1" w:rsidRPr="00FF430B">
        <w:rPr>
          <w:color w:val="000000" w:themeColor="text1"/>
          <w:lang w:val="ro-MD"/>
        </w:rPr>
        <w:t>urmărirea penală</w:t>
      </w:r>
      <w:r w:rsidR="00491A8B" w:rsidRPr="00FF430B">
        <w:rPr>
          <w:color w:val="000000" w:themeColor="text1"/>
          <w:lang w:val="ro-MD"/>
        </w:rPr>
        <w:t xml:space="preserve"> </w:t>
      </w:r>
      <w:r w:rsidRPr="00FF430B">
        <w:rPr>
          <w:color w:val="000000" w:themeColor="text1"/>
          <w:lang w:val="ro-MD"/>
        </w:rPr>
        <w:t xml:space="preserve">în vederea identificării unor practici frauduloase, precum şi ameninţarea, hărţuirea sau intimidarea oricărei părţi pentru a o împiedica să divulge informaţia cu privire la chestiuni relevante </w:t>
      </w:r>
      <w:r w:rsidR="00627939" w:rsidRPr="00FF430B">
        <w:rPr>
          <w:color w:val="000000" w:themeColor="text1"/>
          <w:lang w:val="ro-MD"/>
        </w:rPr>
        <w:t>urmăririi penale.</w:t>
      </w:r>
      <w:bookmarkEnd w:id="18"/>
      <w:bookmarkEnd w:id="19"/>
      <w:bookmarkEnd w:id="20"/>
    </w:p>
    <w:p w14:paraId="4484AE3B"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11CE733" w14:textId="77777777" w:rsidR="00DA6115" w:rsidRPr="00FF430B" w:rsidRDefault="00DA6115"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p>
    <w:p w14:paraId="3CDE5A3B" w14:textId="77777777" w:rsidR="0007146B" w:rsidRPr="00FF430B" w:rsidRDefault="007167E4"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r w:rsidRPr="00FF430B">
        <w:rPr>
          <w:rFonts w:ascii="Times New Roman" w:eastAsia="Times New Roman" w:hAnsi="Times New Roman" w:cs="Times New Roman"/>
          <w:bCs w:val="0"/>
          <w:color w:val="auto"/>
          <w:lang w:val="ro-MD"/>
        </w:rPr>
        <w:t>Secţiunea a 2-a</w:t>
      </w:r>
    </w:p>
    <w:p w14:paraId="393866F2" w14:textId="77777777" w:rsidR="00B51DAA" w:rsidRPr="00FF430B" w:rsidRDefault="00B51DAA" w:rsidP="00B51DAA">
      <w:pPr>
        <w:rPr>
          <w:lang w:val="ro-MD"/>
        </w:rPr>
      </w:pPr>
    </w:p>
    <w:p w14:paraId="43D21FC4" w14:textId="77777777" w:rsidR="00946C34" w:rsidRPr="00FF430B" w:rsidRDefault="00355211" w:rsidP="0013462B">
      <w:pPr>
        <w:pStyle w:val="a"/>
        <w:numPr>
          <w:ilvl w:val="0"/>
          <w:numId w:val="0"/>
        </w:numPr>
        <w:tabs>
          <w:tab w:val="clear" w:pos="1134"/>
          <w:tab w:val="left" w:pos="-284"/>
          <w:tab w:val="left" w:pos="142"/>
          <w:tab w:val="left" w:pos="284"/>
        </w:tabs>
        <w:spacing w:after="120"/>
        <w:ind w:left="-284" w:firstLine="284"/>
        <w:jc w:val="center"/>
        <w:rPr>
          <w:b/>
          <w:lang w:val="ro-MD"/>
        </w:rPr>
      </w:pPr>
      <w:r w:rsidRPr="00FF430B">
        <w:rPr>
          <w:b/>
          <w:lang w:val="ro-MD"/>
        </w:rPr>
        <w:t>Calificarea candidaților/ofertanților</w:t>
      </w:r>
    </w:p>
    <w:p w14:paraId="6F19717A" w14:textId="70B0E1CE" w:rsidR="00355211" w:rsidRPr="00FF430B" w:rsidRDefault="001A4DB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1</w:t>
      </w:r>
      <w:r w:rsidR="00491A8B" w:rsidRPr="00FF430B">
        <w:rPr>
          <w:b/>
          <w:lang w:val="ro-MD"/>
        </w:rPr>
        <w:t>8</w:t>
      </w:r>
      <w:r w:rsidR="007167E4" w:rsidRPr="00FF430B">
        <w:rPr>
          <w:b/>
          <w:lang w:val="ro-MD"/>
        </w:rPr>
        <w:t>.</w:t>
      </w:r>
      <w:r w:rsidR="00200047" w:rsidRPr="00FF430B">
        <w:rPr>
          <w:lang w:val="ro-MD"/>
        </w:rPr>
        <w:t xml:space="preserve"> Orice operator economic, rezident sau nerezident, </w:t>
      </w:r>
      <w:r w:rsidR="007D2250" w:rsidRPr="00A14C96">
        <w:rPr>
          <w:lang w:val="ro-MD"/>
        </w:rPr>
        <w:t>persoana fizică</w:t>
      </w:r>
      <w:r w:rsidR="007D2250" w:rsidRPr="007D2250">
        <w:rPr>
          <w:lang w:val="ro-MD"/>
        </w:rPr>
        <w:t xml:space="preserve"> sau</w:t>
      </w:r>
      <w:r w:rsidR="0089513B">
        <w:rPr>
          <w:lang w:val="ro-MD"/>
        </w:rPr>
        <w:t xml:space="preserve"> persoană</w:t>
      </w:r>
      <w:r w:rsidR="007D2250" w:rsidRPr="007D2250">
        <w:rPr>
          <w:lang w:val="ro-MD"/>
        </w:rPr>
        <w:t xml:space="preserve"> </w:t>
      </w:r>
      <w:r w:rsidR="00200047" w:rsidRPr="00FF430B">
        <w:rPr>
          <w:lang w:val="ro-MD"/>
        </w:rPr>
        <w:t>juridică de drept public sau privat ori asociație de astfel de persoane are dreptul de a participa la procedura de atribuire a contractului de achiziție publică de lucrări</w:t>
      </w:r>
      <w:r w:rsidR="00CE6337" w:rsidRPr="00FF430B">
        <w:rPr>
          <w:lang w:val="ro-MD"/>
        </w:rPr>
        <w:t xml:space="preserve"> sau </w:t>
      </w:r>
      <w:r w:rsidR="009F5BE7" w:rsidRPr="00FF430B">
        <w:rPr>
          <w:lang w:val="ro-MD"/>
        </w:rPr>
        <w:t xml:space="preserve">de </w:t>
      </w:r>
      <w:r w:rsidR="00CE6337" w:rsidRPr="00FF430B">
        <w:rPr>
          <w:lang w:val="ro-MD"/>
        </w:rPr>
        <w:t>servicii</w:t>
      </w:r>
      <w:r w:rsidR="009F5BE7" w:rsidRPr="00FF430B">
        <w:rPr>
          <w:lang w:val="ro-MD"/>
        </w:rPr>
        <w:t xml:space="preserve"> </w:t>
      </w:r>
      <w:r w:rsidR="00CE6337" w:rsidRPr="00FF430B">
        <w:rPr>
          <w:lang w:val="ro-MD"/>
        </w:rPr>
        <w:t>de proiectare și de lucrări</w:t>
      </w:r>
      <w:r w:rsidR="00325B75" w:rsidRPr="00FF430B">
        <w:rPr>
          <w:lang w:val="ro-MD"/>
        </w:rPr>
        <w:t>.</w:t>
      </w:r>
    </w:p>
    <w:p w14:paraId="3E2335E7" w14:textId="77777777" w:rsidR="00355211" w:rsidRPr="00FF430B" w:rsidRDefault="00355211"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1</w:t>
      </w:r>
      <w:r w:rsidR="00113B5E" w:rsidRPr="00FF430B">
        <w:rPr>
          <w:b/>
          <w:lang w:val="ro-MD"/>
        </w:rPr>
        <w:t>9</w:t>
      </w:r>
      <w:r w:rsidRPr="00FF430B">
        <w:rPr>
          <w:b/>
          <w:lang w:val="ro-MD"/>
        </w:rPr>
        <w:t xml:space="preserve">. </w:t>
      </w:r>
      <w:r w:rsidRPr="00FF430B">
        <w:rPr>
          <w:lang w:val="ro-MD"/>
        </w:rPr>
        <w:t>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este de natură să distorsioneze concurența. Persoana fizică sau juridică care participă direct în procesul de verificare şi evaluare a ofertelor nu are dreptul de a fi ofertant, ofertant asociat sau subcontractant, sub sancțiunea excluderii din procedura de atribuire.</w:t>
      </w:r>
    </w:p>
    <w:p w14:paraId="67D7BE00" w14:textId="692B922F" w:rsidR="001A6043" w:rsidRPr="00FF430B" w:rsidRDefault="00113B5E" w:rsidP="00286387">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20</w:t>
      </w:r>
      <w:r w:rsidR="001A6043" w:rsidRPr="00FF430B">
        <w:rPr>
          <w:b/>
          <w:lang w:val="ro-MD"/>
        </w:rPr>
        <w:t xml:space="preserve">. </w:t>
      </w:r>
      <w:r w:rsidR="001A6043" w:rsidRPr="00FF430B">
        <w:rPr>
          <w:lang w:val="ro-MD"/>
        </w:rPr>
        <w:t>Mai multe persoane juridice au dreptul să se asocieze în scop</w:t>
      </w:r>
      <w:r w:rsidR="00022B73" w:rsidRPr="00FF430B">
        <w:rPr>
          <w:lang w:val="ro-MD"/>
        </w:rPr>
        <w:t>ul depunerii unei oferte comune</w:t>
      </w:r>
      <w:r w:rsidR="00A773B5" w:rsidRPr="00FF430B">
        <w:rPr>
          <w:lang w:val="ro-MD"/>
        </w:rPr>
        <w:t xml:space="preserve">, </w:t>
      </w:r>
      <w:r w:rsidR="00A14C96" w:rsidRPr="00A14C96">
        <w:rPr>
          <w:lang w:val="ro-MD"/>
        </w:rPr>
        <w:t>cu condiția că</w:t>
      </w:r>
      <w:r w:rsidR="00CA55D4" w:rsidRPr="00FF430B">
        <w:rPr>
          <w:lang w:val="ro-MD"/>
        </w:rPr>
        <w:t xml:space="preserve">, fiecare asociat </w:t>
      </w:r>
      <w:r w:rsidR="00A773B5" w:rsidRPr="00FF430B">
        <w:rPr>
          <w:lang w:val="ro-MD"/>
        </w:rPr>
        <w:t xml:space="preserve">urmează să prezinte DUAE-ul </w:t>
      </w:r>
      <w:r w:rsidR="00CA55D4" w:rsidRPr="00FF430B">
        <w:rPr>
          <w:lang w:val="ro-MD"/>
        </w:rPr>
        <w:t>separat</w:t>
      </w:r>
      <w:r w:rsidR="00022B73" w:rsidRPr="00FF430B">
        <w:rPr>
          <w:lang w:val="ro-MD"/>
        </w:rPr>
        <w:t>.</w:t>
      </w:r>
      <w:r w:rsidR="00482E77" w:rsidRPr="00FF430B">
        <w:rPr>
          <w:lang w:val="ro-MD"/>
        </w:rPr>
        <w:t xml:space="preserve"> </w:t>
      </w:r>
      <w:r w:rsidR="00022B73" w:rsidRPr="00FF430B">
        <w:rPr>
          <w:lang w:val="ro-MD"/>
        </w:rPr>
        <w:t>Asocierea trebuie prezentată în formă scrisă</w:t>
      </w:r>
      <w:r w:rsidR="00482E77" w:rsidRPr="00FF430B">
        <w:rPr>
          <w:lang w:val="ro-MD"/>
        </w:rPr>
        <w:t xml:space="preserve"> </w:t>
      </w:r>
      <w:r w:rsidR="0099678E" w:rsidRPr="00FF430B">
        <w:rPr>
          <w:lang w:val="ro-MD"/>
        </w:rPr>
        <w:t>la solicitarea autorității contractante odată ce a fost declarat în DUAE</w:t>
      </w:r>
      <w:r w:rsidR="00022B73" w:rsidRPr="00FF430B">
        <w:rPr>
          <w:lang w:val="ro-MD"/>
        </w:rPr>
        <w:t>.</w:t>
      </w:r>
    </w:p>
    <w:p w14:paraId="5AA0F318" w14:textId="4602C7E9" w:rsidR="001A6043" w:rsidRPr="00FF430B" w:rsidRDefault="00821779"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1</w:t>
      </w:r>
      <w:r w:rsidR="001A6043" w:rsidRPr="00FF430B">
        <w:rPr>
          <w:b/>
          <w:lang w:val="ro-MD"/>
        </w:rPr>
        <w:t>.</w:t>
      </w:r>
      <w:r w:rsidR="00482E77" w:rsidRPr="00FF430B">
        <w:rPr>
          <w:b/>
          <w:lang w:val="ro-MD"/>
        </w:rPr>
        <w:t xml:space="preserve"> </w:t>
      </w:r>
      <w:r w:rsidR="006F3B8E" w:rsidRPr="00FF430B">
        <w:rPr>
          <w:lang w:val="ro-MD"/>
        </w:rPr>
        <w:t>Filialele agenților economici, cu personalitate juridică şi înregistrate în conformitate cu prevederile pct.</w:t>
      </w:r>
      <w:r w:rsidR="00FF430B">
        <w:rPr>
          <w:lang w:val="ro-MD"/>
        </w:rPr>
        <w:t xml:space="preserve"> </w:t>
      </w:r>
      <w:r w:rsidR="006F3B8E" w:rsidRPr="00FF430B">
        <w:rPr>
          <w:lang w:val="ro-MD"/>
        </w:rPr>
        <w:t>3</w:t>
      </w:r>
      <w:r w:rsidR="00DA6115" w:rsidRPr="00FF430B">
        <w:rPr>
          <w:lang w:val="ro-MD"/>
        </w:rPr>
        <w:t>5</w:t>
      </w:r>
      <w:r w:rsidR="006F3B8E" w:rsidRPr="00FF430B">
        <w:rPr>
          <w:lang w:val="ro-MD"/>
        </w:rPr>
        <w:t xml:space="preserve">, au dreptul de a participa la procedura de atribuire a contractului de achiziție </w:t>
      </w:r>
      <w:r w:rsidR="006F3B8E" w:rsidRPr="00FF430B">
        <w:rPr>
          <w:lang w:val="ro-MD"/>
        </w:rPr>
        <w:lastRenderedPageBreak/>
        <w:t>publică de lucrări</w:t>
      </w:r>
      <w:r w:rsidR="009F5BE7" w:rsidRPr="00FF430B">
        <w:rPr>
          <w:lang w:val="ro-MD"/>
        </w:rPr>
        <w:t xml:space="preserve">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6F3B8E" w:rsidRPr="00FF430B">
        <w:rPr>
          <w:lang w:val="ro-MD"/>
        </w:rPr>
        <w:t xml:space="preserve"> în nume propriu și, în acest scop, trebuie să prezinte documente care dovedesc eligibilitatea, înregistrarea, capacitatea tehnică și capacitatea economico-financiară.</w:t>
      </w:r>
    </w:p>
    <w:p w14:paraId="6B9ACB8A" w14:textId="77777777" w:rsidR="006F3B8E" w:rsidRPr="00FF430B" w:rsidRDefault="00065C50" w:rsidP="009F1E2C">
      <w:pPr>
        <w:pStyle w:val="a"/>
        <w:numPr>
          <w:ilvl w:val="0"/>
          <w:numId w:val="0"/>
        </w:numPr>
        <w:tabs>
          <w:tab w:val="clear" w:pos="1134"/>
          <w:tab w:val="left" w:pos="-284"/>
          <w:tab w:val="left" w:pos="284"/>
        </w:tabs>
        <w:spacing w:after="120"/>
        <w:ind w:left="-284" w:firstLine="284"/>
        <w:rPr>
          <w:lang w:val="ro-MD"/>
        </w:rPr>
      </w:pPr>
      <w:r w:rsidRPr="00FF430B">
        <w:rPr>
          <w:b/>
          <w:lang w:val="ro-MD"/>
        </w:rPr>
        <w:t>2</w:t>
      </w:r>
      <w:r w:rsidR="00113B5E" w:rsidRPr="00FF430B">
        <w:rPr>
          <w:b/>
          <w:lang w:val="ro-MD"/>
        </w:rPr>
        <w:t>2</w:t>
      </w:r>
      <w:r w:rsidR="006F3B8E" w:rsidRPr="00FF430B">
        <w:rPr>
          <w:b/>
          <w:lang w:val="ro-MD"/>
        </w:rPr>
        <w:t>.</w:t>
      </w:r>
      <w:r w:rsidR="006F3B8E" w:rsidRPr="00FF430B">
        <w:rPr>
          <w:lang w:val="ro-MD"/>
        </w:rPr>
        <w:t xml:space="preserve"> Sucursalele au dreptul de a participa la procedura de atribuire a contractului de achiziţie publică de lucrări </w:t>
      </w:r>
      <w:r w:rsidR="00325B75" w:rsidRPr="00FF430B">
        <w:rPr>
          <w:lang w:val="ro-MD"/>
        </w:rPr>
        <w:t xml:space="preserve">sau </w:t>
      </w:r>
      <w:r w:rsidR="009F5BE7" w:rsidRPr="00FF430B">
        <w:rPr>
          <w:lang w:val="ro-MD"/>
        </w:rPr>
        <w:t>de servicii</w:t>
      </w:r>
      <w:r w:rsidR="00325B75" w:rsidRPr="00FF430B">
        <w:rPr>
          <w:lang w:val="ro-MD"/>
        </w:rPr>
        <w:t xml:space="preserve"> de proiectare și de lucrări</w:t>
      </w:r>
      <w:r w:rsidR="009F5BE7" w:rsidRPr="00FF430B">
        <w:rPr>
          <w:lang w:val="ro-MD"/>
        </w:rPr>
        <w:t xml:space="preserve"> </w:t>
      </w:r>
      <w:r w:rsidR="006F3B8E" w:rsidRPr="00FF430B">
        <w:rPr>
          <w:lang w:val="ro-MD"/>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sidRPr="00FF430B">
        <w:rPr>
          <w:lang w:val="ro-MD"/>
        </w:rPr>
        <w:t>.</w:t>
      </w:r>
    </w:p>
    <w:p w14:paraId="2C7F5596" w14:textId="053047AD" w:rsidR="00E36D38" w:rsidRPr="00FF430B" w:rsidRDefault="0013462B" w:rsidP="00065C50">
      <w:pPr>
        <w:pStyle w:val="a"/>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3</w:t>
      </w:r>
      <w:r w:rsidR="00355211" w:rsidRPr="00FF430B">
        <w:rPr>
          <w:b/>
          <w:lang w:val="ro-MD"/>
        </w:rPr>
        <w:t>.</w:t>
      </w:r>
      <w:r w:rsidR="0026663C" w:rsidRPr="00FF430B">
        <w:rPr>
          <w:b/>
          <w:lang w:val="ro-MD"/>
        </w:rPr>
        <w:t xml:space="preserve"> </w:t>
      </w:r>
      <w:r w:rsidR="007167E4" w:rsidRPr="00FF430B">
        <w:rPr>
          <w:color w:val="000000" w:themeColor="text1"/>
          <w:lang w:val="ro-MD"/>
        </w:rPr>
        <w:t>Pentru confirmarea datelor de calificare în cadrul procedurii de achiziți</w:t>
      </w:r>
      <w:r w:rsidR="009F5BE7" w:rsidRPr="00FF430B">
        <w:rPr>
          <w:color w:val="000000" w:themeColor="text1"/>
          <w:lang w:val="ro-MD"/>
        </w:rPr>
        <w:t>e</w:t>
      </w:r>
      <w:r w:rsidR="007167E4" w:rsidRPr="00FF430B">
        <w:rPr>
          <w:color w:val="000000" w:themeColor="text1"/>
          <w:lang w:val="ro-MD"/>
        </w:rPr>
        <w:t xml:space="preserve"> public</w:t>
      </w:r>
      <w:r w:rsidR="009F5BE7" w:rsidRPr="00FF430B">
        <w:rPr>
          <w:color w:val="000000" w:themeColor="text1"/>
          <w:lang w:val="ro-MD"/>
        </w:rPr>
        <w:t>ă</w:t>
      </w:r>
      <w:r w:rsidR="007167E4" w:rsidRPr="00FF430B">
        <w:rPr>
          <w:color w:val="000000" w:themeColor="text1"/>
          <w:lang w:val="ro-MD"/>
        </w:rPr>
        <w:t>, operatorul economic complet</w:t>
      </w:r>
      <w:r w:rsidR="00817E55" w:rsidRPr="00FF430B">
        <w:rPr>
          <w:color w:val="000000" w:themeColor="text1"/>
          <w:lang w:val="ro-MD"/>
        </w:rPr>
        <w:t>e</w:t>
      </w:r>
      <w:r w:rsidR="007167E4" w:rsidRPr="00FF430B">
        <w:rPr>
          <w:color w:val="000000" w:themeColor="text1"/>
          <w:lang w:val="ro-MD"/>
        </w:rPr>
        <w:t>a</w:t>
      </w:r>
      <w:r w:rsidR="00817E55" w:rsidRPr="00FF430B">
        <w:rPr>
          <w:color w:val="000000" w:themeColor="text1"/>
          <w:lang w:val="ro-MD"/>
        </w:rPr>
        <w:t>ză</w:t>
      </w:r>
      <w:r w:rsidR="007167E4" w:rsidRPr="00FF430B">
        <w:rPr>
          <w:color w:val="000000" w:themeColor="text1"/>
          <w:lang w:val="ro-MD"/>
        </w:rPr>
        <w:t xml:space="preserve"> și prez</w:t>
      </w:r>
      <w:r w:rsidR="00817E55" w:rsidRPr="00FF430B">
        <w:rPr>
          <w:color w:val="000000" w:themeColor="text1"/>
          <w:lang w:val="ro-MD"/>
        </w:rPr>
        <w:t>i</w:t>
      </w:r>
      <w:r w:rsidR="007167E4" w:rsidRPr="00FF430B">
        <w:rPr>
          <w:color w:val="000000" w:themeColor="text1"/>
          <w:lang w:val="ro-MD"/>
        </w:rPr>
        <w:t>nt</w:t>
      </w:r>
      <w:r w:rsidR="00817E55" w:rsidRPr="00FF430B">
        <w:rPr>
          <w:color w:val="000000" w:themeColor="text1"/>
          <w:lang w:val="ro-MD"/>
        </w:rPr>
        <w:t>ă</w:t>
      </w:r>
      <w:r w:rsidR="007167E4" w:rsidRPr="00FF430B">
        <w:rPr>
          <w:color w:val="000000" w:themeColor="text1"/>
          <w:lang w:val="ro-MD"/>
        </w:rPr>
        <w:t xml:space="preserve"> DUAE</w:t>
      </w:r>
      <w:r w:rsidR="00627939" w:rsidRPr="00FF430B">
        <w:rPr>
          <w:color w:val="000000" w:themeColor="text1"/>
          <w:lang w:val="ro-MD"/>
        </w:rPr>
        <w:t>, conform</w:t>
      </w:r>
      <w:r w:rsidR="0026663C" w:rsidRPr="00FF430B">
        <w:rPr>
          <w:color w:val="000000" w:themeColor="text1"/>
          <w:lang w:val="ro-MD"/>
        </w:rPr>
        <w:t xml:space="preserve"> </w:t>
      </w:r>
      <w:r w:rsidR="00817E55" w:rsidRPr="00FF430B">
        <w:rPr>
          <w:color w:val="000000" w:themeColor="text1"/>
          <w:lang w:val="ro-MD"/>
        </w:rPr>
        <w:t>formularul</w:t>
      </w:r>
      <w:r w:rsidR="00627939" w:rsidRPr="00FF430B">
        <w:rPr>
          <w:color w:val="000000" w:themeColor="text1"/>
          <w:lang w:val="ro-MD"/>
        </w:rPr>
        <w:t>ui</w:t>
      </w:r>
      <w:r w:rsidR="0072565E" w:rsidRPr="00FF430B">
        <w:rPr>
          <w:color w:val="000000" w:themeColor="text1"/>
          <w:lang w:val="ro-MD"/>
        </w:rPr>
        <w:t>,</w:t>
      </w:r>
      <w:r w:rsidR="00817E55" w:rsidRPr="00FF430B">
        <w:rPr>
          <w:color w:val="000000" w:themeColor="text1"/>
          <w:lang w:val="ro-MD"/>
        </w:rPr>
        <w:t xml:space="preserve"> aprobat prin </w:t>
      </w:r>
      <w:r w:rsidR="005157B4" w:rsidRPr="00FF430B">
        <w:rPr>
          <w:color w:val="000000" w:themeColor="text1"/>
          <w:lang w:val="ro-MD"/>
        </w:rPr>
        <w:t>O</w:t>
      </w:r>
      <w:r w:rsidR="00817E55" w:rsidRPr="00FF430B">
        <w:rPr>
          <w:color w:val="000000" w:themeColor="text1"/>
          <w:lang w:val="ro-MD"/>
        </w:rPr>
        <w:t xml:space="preserve">rdinul </w:t>
      </w:r>
      <w:r w:rsidR="00627939" w:rsidRPr="00FF430B">
        <w:rPr>
          <w:color w:val="000000" w:themeColor="text1"/>
          <w:lang w:val="ro-MD"/>
        </w:rPr>
        <w:t>m</w:t>
      </w:r>
      <w:r w:rsidR="00817E55" w:rsidRPr="00FF430B">
        <w:rPr>
          <w:color w:val="000000" w:themeColor="text1"/>
          <w:lang w:val="ro-MD"/>
        </w:rPr>
        <w:t xml:space="preserve">inistrului </w:t>
      </w:r>
      <w:r w:rsidR="00627939" w:rsidRPr="00FF430B">
        <w:rPr>
          <w:color w:val="000000" w:themeColor="text1"/>
          <w:lang w:val="ro-MD"/>
        </w:rPr>
        <w:t>f</w:t>
      </w:r>
      <w:r w:rsidR="00817E55" w:rsidRPr="00FF430B">
        <w:rPr>
          <w:color w:val="000000" w:themeColor="text1"/>
          <w:lang w:val="ro-MD"/>
        </w:rPr>
        <w:t>inanțelor</w:t>
      </w:r>
      <w:r w:rsidR="009F5BE7" w:rsidRPr="00FF430B">
        <w:rPr>
          <w:color w:val="000000" w:themeColor="text1"/>
          <w:lang w:val="ro-MD"/>
        </w:rPr>
        <w:t xml:space="preserve"> </w:t>
      </w:r>
      <w:r w:rsidR="005157B4" w:rsidRPr="00FF430B">
        <w:rPr>
          <w:color w:val="000000" w:themeColor="text1"/>
          <w:lang w:val="ro-MD"/>
        </w:rPr>
        <w:t>nr.</w:t>
      </w:r>
      <w:r w:rsidR="00DF4DCF">
        <w:rPr>
          <w:color w:val="000000" w:themeColor="text1"/>
          <w:lang w:val="ro-MD"/>
        </w:rPr>
        <w:t xml:space="preserve"> </w:t>
      </w:r>
      <w:r w:rsidR="005157B4" w:rsidRPr="00FF430B">
        <w:rPr>
          <w:color w:val="000000" w:themeColor="text1"/>
          <w:lang w:val="ro-MD"/>
        </w:rPr>
        <w:t>72/2020</w:t>
      </w:r>
      <w:r w:rsidR="007167E4" w:rsidRPr="00FF430B">
        <w:rPr>
          <w:color w:val="000000" w:themeColor="text1"/>
          <w:lang w:val="ro-MD"/>
        </w:rPr>
        <w:t>, în conformitate cu cerințele stabilite de autoritatea contractantă.</w:t>
      </w:r>
    </w:p>
    <w:p w14:paraId="2C031710" w14:textId="1203CA34" w:rsidR="00E36D3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lang w:val="ro-MD"/>
        </w:rPr>
        <w:t>2</w:t>
      </w:r>
      <w:r w:rsidR="00113B5E" w:rsidRPr="00FF430B">
        <w:rPr>
          <w:b/>
          <w:lang w:val="ro-MD"/>
        </w:rPr>
        <w:t>4</w:t>
      </w:r>
      <w:r w:rsidR="007167E4" w:rsidRPr="00FF430B">
        <w:rPr>
          <w:b/>
          <w:lang w:val="ro-MD"/>
        </w:rPr>
        <w:t>.</w:t>
      </w:r>
      <w:r w:rsidR="0026663C" w:rsidRPr="00FF430B">
        <w:rPr>
          <w:b/>
          <w:lang w:val="ro-MD"/>
        </w:rPr>
        <w:t xml:space="preserve"> </w:t>
      </w:r>
      <w:r w:rsidR="007167E4" w:rsidRPr="00FF430B">
        <w:rPr>
          <w:color w:val="000000" w:themeColor="text1"/>
          <w:lang w:val="ro-MD"/>
        </w:rPr>
        <w:t>Prezentarea oricărui alt formular DUAE este temei de descalificare de la procedura de achiziție publică.</w:t>
      </w:r>
    </w:p>
    <w:p w14:paraId="0D9883CD" w14:textId="77777777" w:rsidR="00AC4778" w:rsidRPr="00FF430B" w:rsidRDefault="009C7694" w:rsidP="009F1E2C">
      <w:pPr>
        <w:pStyle w:val="a"/>
        <w:numPr>
          <w:ilvl w:val="0"/>
          <w:numId w:val="0"/>
        </w:numPr>
        <w:tabs>
          <w:tab w:val="clear" w:pos="1134"/>
          <w:tab w:val="left" w:pos="-284"/>
          <w:tab w:val="left" w:pos="142"/>
          <w:tab w:val="left" w:pos="284"/>
        </w:tabs>
        <w:spacing w:after="120"/>
        <w:ind w:left="-284" w:firstLine="284"/>
        <w:rPr>
          <w:color w:val="000000" w:themeColor="text1"/>
          <w:lang w:val="ro-MD"/>
        </w:rPr>
      </w:pPr>
      <w:r w:rsidRPr="00FF430B">
        <w:rPr>
          <w:b/>
          <w:color w:val="000000" w:themeColor="text1"/>
          <w:lang w:val="ro-MD"/>
        </w:rPr>
        <w:t>2</w:t>
      </w:r>
      <w:r w:rsidR="00113B5E" w:rsidRPr="00FF430B">
        <w:rPr>
          <w:b/>
          <w:color w:val="000000" w:themeColor="text1"/>
          <w:lang w:val="ro-MD"/>
        </w:rPr>
        <w:t>5</w:t>
      </w:r>
      <w:r w:rsidRPr="00FF430B">
        <w:rPr>
          <w:b/>
          <w:color w:val="000000" w:themeColor="text1"/>
          <w:lang w:val="ro-MD"/>
        </w:rPr>
        <w:t>.</w:t>
      </w:r>
      <w:r w:rsidR="0026663C" w:rsidRPr="00FF430B">
        <w:rPr>
          <w:b/>
          <w:color w:val="000000" w:themeColor="text1"/>
          <w:lang w:val="ro-MD"/>
        </w:rPr>
        <w:t xml:space="preserve"> </w:t>
      </w:r>
      <w:r w:rsidR="00AC4778" w:rsidRPr="00FF430B">
        <w:rPr>
          <w:lang w:val="ro-MD"/>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2F0511C9" w14:textId="77777777" w:rsidR="004C23A8" w:rsidRPr="00FF430B" w:rsidRDefault="009C7694" w:rsidP="009F1E2C">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6</w:t>
      </w:r>
      <w:r w:rsidRPr="00FF430B">
        <w:rPr>
          <w:b/>
          <w:lang w:val="ro-MD"/>
        </w:rPr>
        <w:t>.</w:t>
      </w:r>
      <w:r w:rsidR="00113B5E" w:rsidRPr="00FF430B">
        <w:rPr>
          <w:b/>
          <w:lang w:val="ro-MD"/>
        </w:rPr>
        <w:t xml:space="preserve"> </w:t>
      </w:r>
      <w:r w:rsidR="004C23A8" w:rsidRPr="00FF430B">
        <w:rPr>
          <w:lang w:val="ro-MD"/>
        </w:rPr>
        <w:t>Autoritatea contractantă aplică criterii și cerințe de calificare numai referitoare la:</w:t>
      </w:r>
    </w:p>
    <w:p w14:paraId="70881C57" w14:textId="77777777" w:rsidR="004C23A8" w:rsidRPr="00FF430B" w:rsidRDefault="004C23A8" w:rsidP="00A54239">
      <w:pPr>
        <w:spacing w:after="120"/>
        <w:ind w:left="142"/>
        <w:rPr>
          <w:lang w:val="ro-MD"/>
        </w:rPr>
      </w:pPr>
      <w:r w:rsidRPr="00FF430B">
        <w:rPr>
          <w:lang w:val="ro-MD"/>
        </w:rPr>
        <w:t>1)</w:t>
      </w:r>
      <w:r w:rsidR="0026663C" w:rsidRPr="00FF430B">
        <w:rPr>
          <w:lang w:val="ro-MD"/>
        </w:rPr>
        <w:t xml:space="preserve"> </w:t>
      </w:r>
      <w:r w:rsidRPr="00FF430B">
        <w:rPr>
          <w:lang w:val="ro-MD"/>
        </w:rPr>
        <w:t>eligibilitatea ofertantului sau candidatului;</w:t>
      </w:r>
    </w:p>
    <w:p w14:paraId="30B42B05" w14:textId="77777777" w:rsidR="004C23A8" w:rsidRPr="00FF430B" w:rsidRDefault="004C23A8" w:rsidP="00A54239">
      <w:pPr>
        <w:spacing w:after="120"/>
        <w:ind w:left="142"/>
        <w:rPr>
          <w:lang w:val="ro-MD"/>
        </w:rPr>
      </w:pPr>
      <w:r w:rsidRPr="00FF430B">
        <w:rPr>
          <w:lang w:val="ro-MD"/>
        </w:rPr>
        <w:t>2) capacitatea de exercitare a activității profesionale;</w:t>
      </w:r>
    </w:p>
    <w:p w14:paraId="0AE32A9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3) capacitatea economică şi financiară;</w:t>
      </w:r>
    </w:p>
    <w:p w14:paraId="47E4EF04"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4) capacitatea tehnică;</w:t>
      </w:r>
    </w:p>
    <w:p w14:paraId="34B24D56" w14:textId="77777777" w:rsidR="004C23A8" w:rsidRPr="00FF430B" w:rsidRDefault="004C23A8" w:rsidP="00A54239">
      <w:pPr>
        <w:pStyle w:val="a"/>
        <w:numPr>
          <w:ilvl w:val="0"/>
          <w:numId w:val="0"/>
        </w:numPr>
        <w:tabs>
          <w:tab w:val="clear" w:pos="1134"/>
          <w:tab w:val="left" w:pos="0"/>
          <w:tab w:val="left" w:pos="567"/>
        </w:tabs>
        <w:spacing w:after="120"/>
        <w:ind w:left="142"/>
        <w:rPr>
          <w:lang w:val="ro-MD"/>
        </w:rPr>
      </w:pPr>
      <w:r w:rsidRPr="00FF430B">
        <w:rPr>
          <w:lang w:val="ro-MD"/>
        </w:rPr>
        <w:t>5) standarde de asigurare a calității;</w:t>
      </w:r>
    </w:p>
    <w:p w14:paraId="374DB0C3" w14:textId="77777777" w:rsidR="004C23A8" w:rsidRPr="00FF430B" w:rsidRDefault="004C23A8" w:rsidP="00A54239">
      <w:pPr>
        <w:pStyle w:val="a"/>
        <w:numPr>
          <w:ilvl w:val="0"/>
          <w:numId w:val="0"/>
        </w:numPr>
        <w:tabs>
          <w:tab w:val="clear" w:pos="1134"/>
          <w:tab w:val="left" w:pos="0"/>
        </w:tabs>
        <w:spacing w:after="120"/>
        <w:ind w:left="142"/>
        <w:rPr>
          <w:lang w:val="ro-MD"/>
        </w:rPr>
      </w:pPr>
      <w:r w:rsidRPr="00FF430B">
        <w:rPr>
          <w:lang w:val="ro-MD"/>
        </w:rPr>
        <w:t>6) standarde de protecție a mediului.</w:t>
      </w:r>
    </w:p>
    <w:p w14:paraId="3A82FE7C" w14:textId="04960F09" w:rsidR="0013462B" w:rsidRPr="00FF430B" w:rsidRDefault="009C7694">
      <w:pPr>
        <w:pStyle w:val="a"/>
        <w:numPr>
          <w:ilvl w:val="0"/>
          <w:numId w:val="0"/>
        </w:numPr>
        <w:tabs>
          <w:tab w:val="clear" w:pos="1134"/>
          <w:tab w:val="left" w:pos="-284"/>
          <w:tab w:val="left" w:pos="142"/>
          <w:tab w:val="left" w:pos="284"/>
        </w:tabs>
        <w:spacing w:after="120"/>
        <w:ind w:left="-284" w:firstLine="284"/>
        <w:rPr>
          <w:lang w:val="ro-MD"/>
        </w:rPr>
      </w:pPr>
      <w:r w:rsidRPr="00FF430B">
        <w:rPr>
          <w:b/>
          <w:lang w:val="ro-MD"/>
        </w:rPr>
        <w:t>2</w:t>
      </w:r>
      <w:r w:rsidR="00113B5E" w:rsidRPr="00FF430B">
        <w:rPr>
          <w:b/>
          <w:lang w:val="ro-MD"/>
        </w:rPr>
        <w:t>7</w:t>
      </w:r>
      <w:r w:rsidRPr="00FF430B">
        <w:rPr>
          <w:b/>
          <w:lang w:val="ro-MD"/>
        </w:rPr>
        <w:t>.</w:t>
      </w:r>
      <w:r w:rsidR="0026663C" w:rsidRPr="00FF430B">
        <w:rPr>
          <w:b/>
          <w:lang w:val="ro-MD"/>
        </w:rPr>
        <w:t xml:space="preserve"> </w:t>
      </w:r>
      <w:r w:rsidR="004C23A8" w:rsidRPr="00FF430B">
        <w:rPr>
          <w:lang w:val="ro-MD"/>
        </w:rPr>
        <w:t>Pentru constatarea datelor de calificare în cadrul procedurilor de achiziții publice, operatorul economic prez</w:t>
      </w:r>
      <w:r w:rsidR="009C59B3" w:rsidRPr="00FF430B">
        <w:rPr>
          <w:lang w:val="ro-MD"/>
        </w:rPr>
        <w:t>i</w:t>
      </w:r>
      <w:r w:rsidR="004C23A8" w:rsidRPr="00FF430B">
        <w:rPr>
          <w:lang w:val="ro-MD"/>
        </w:rPr>
        <w:t>ntă la momentul evaluării documentele solicitate de către autoritatea contractantă în cadrul procedurilor de achiziții publice</w:t>
      </w:r>
      <w:r w:rsidR="00AC4778" w:rsidRPr="00FF430B">
        <w:rPr>
          <w:lang w:val="ro-MD"/>
        </w:rPr>
        <w:t>.</w:t>
      </w:r>
      <w:r w:rsidR="0026663C" w:rsidRPr="00FF430B">
        <w:rPr>
          <w:lang w:val="ro-MD"/>
        </w:rPr>
        <w:t xml:space="preserve"> </w:t>
      </w:r>
      <w:r w:rsidR="00113B5E" w:rsidRPr="00FF430B">
        <w:rPr>
          <w:lang w:val="ro-MD"/>
        </w:rPr>
        <w:t xml:space="preserve">Documentele </w:t>
      </w:r>
      <w:r w:rsidR="004C23A8" w:rsidRPr="00FF430B">
        <w:rPr>
          <w:lang w:val="ro-MD"/>
        </w:rPr>
        <w:t>se prezintă în format electronic, utilizînd</w:t>
      </w:r>
      <w:r w:rsidR="0026663C" w:rsidRPr="00FF430B">
        <w:rPr>
          <w:lang w:val="ro-MD"/>
        </w:rPr>
        <w:t xml:space="preserve"> </w:t>
      </w:r>
      <w:r w:rsidR="00B45370" w:rsidRPr="00FF430B">
        <w:rPr>
          <w:color w:val="000000" w:themeColor="text1"/>
          <w:lang w:val="ro-MD"/>
        </w:rPr>
        <w:t xml:space="preserve">Sistemul informaţional automatizat </w:t>
      </w:r>
      <w:r w:rsidR="00113B5E" w:rsidRPr="00FF430B">
        <w:rPr>
          <w:color w:val="000000" w:themeColor="text1"/>
          <w:lang w:val="ro-MD"/>
        </w:rPr>
        <w:t>„</w:t>
      </w:r>
      <w:r w:rsidR="00B45370" w:rsidRPr="00FF430B">
        <w:rPr>
          <w:color w:val="000000" w:themeColor="text1"/>
          <w:lang w:val="ro-MD"/>
        </w:rPr>
        <w:t>Registrul de stat al achiziţiilor publice” (în continuare - SIA RSAP)</w:t>
      </w:r>
      <w:r w:rsidR="005157B4" w:rsidRPr="00FF430B">
        <w:rPr>
          <w:lang w:val="ro-MD"/>
        </w:rPr>
        <w:t>,</w:t>
      </w:r>
      <w:r w:rsidR="0026663C" w:rsidRPr="00FF430B">
        <w:rPr>
          <w:lang w:val="ro-MD"/>
        </w:rPr>
        <w:t xml:space="preserve"> </w:t>
      </w:r>
      <w:r w:rsidR="004C23A8" w:rsidRPr="00FF430B">
        <w:rPr>
          <w:lang w:val="ro-MD"/>
        </w:rPr>
        <w:t>cu excepția cazurilor prevăzute la art.</w:t>
      </w:r>
      <w:r w:rsidR="00DF4DCF">
        <w:rPr>
          <w:lang w:val="ro-MD"/>
        </w:rPr>
        <w:t xml:space="preserve"> </w:t>
      </w:r>
      <w:r w:rsidR="004C23A8" w:rsidRPr="00FF430B">
        <w:rPr>
          <w:lang w:val="ro-MD"/>
        </w:rPr>
        <w:t>33 alin.</w:t>
      </w:r>
      <w:r w:rsidR="00DF4DCF">
        <w:rPr>
          <w:lang w:val="ro-MD"/>
        </w:rPr>
        <w:t xml:space="preserve"> </w:t>
      </w:r>
      <w:r w:rsidR="004C23A8" w:rsidRPr="00FF430B">
        <w:rPr>
          <w:lang w:val="ro-MD"/>
        </w:rPr>
        <w:t>(7) și alin.</w:t>
      </w:r>
      <w:r w:rsidR="00DF4DCF">
        <w:rPr>
          <w:lang w:val="ro-MD"/>
        </w:rPr>
        <w:t xml:space="preserve"> </w:t>
      </w:r>
      <w:r w:rsidR="004C23A8" w:rsidRPr="00FF430B">
        <w:rPr>
          <w:lang w:val="ro-MD"/>
        </w:rPr>
        <w:t xml:space="preserve">(11) din Legea </w:t>
      </w:r>
      <w:r w:rsidR="00DA6115" w:rsidRPr="00FF430B">
        <w:rPr>
          <w:lang w:val="ro-MD"/>
        </w:rPr>
        <w:t>nr.</w:t>
      </w:r>
      <w:r w:rsidR="00FF430B">
        <w:rPr>
          <w:lang w:val="ro-MD"/>
        </w:rPr>
        <w:t xml:space="preserve"> </w:t>
      </w:r>
      <w:r w:rsidR="004C23A8" w:rsidRPr="00FF430B">
        <w:rPr>
          <w:lang w:val="ro-MD"/>
        </w:rPr>
        <w:t xml:space="preserve">131/2015 privind achizițiile publice. </w:t>
      </w:r>
    </w:p>
    <w:p w14:paraId="4E69A620" w14:textId="77777777" w:rsidR="00774881" w:rsidRPr="00FF430B" w:rsidRDefault="009C7694" w:rsidP="00C60F8F">
      <w:pPr>
        <w:pStyle w:val="a"/>
        <w:numPr>
          <w:ilvl w:val="0"/>
          <w:numId w:val="0"/>
        </w:numPr>
        <w:tabs>
          <w:tab w:val="clear" w:pos="1134"/>
          <w:tab w:val="left" w:pos="-284"/>
          <w:tab w:val="left" w:pos="142"/>
          <w:tab w:val="left" w:pos="284"/>
          <w:tab w:val="left" w:pos="426"/>
        </w:tabs>
        <w:spacing w:after="120"/>
        <w:ind w:left="-284" w:firstLine="284"/>
        <w:rPr>
          <w:lang w:val="ro-MD" w:eastAsia="ro-RO"/>
        </w:rPr>
      </w:pPr>
      <w:r w:rsidRPr="00FF430B">
        <w:rPr>
          <w:b/>
          <w:lang w:val="ro-MD"/>
        </w:rPr>
        <w:t>2</w:t>
      </w:r>
      <w:r w:rsidR="00113B5E" w:rsidRPr="00FF430B">
        <w:rPr>
          <w:b/>
          <w:lang w:val="ro-MD"/>
        </w:rPr>
        <w:t>8</w:t>
      </w:r>
      <w:r w:rsidR="007167E4" w:rsidRPr="00FF430B">
        <w:rPr>
          <w:lang w:val="ro-MD" w:eastAsia="ro-RO"/>
        </w:rPr>
        <w:t>. 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4616F39D" w14:textId="1C27632C" w:rsidR="00774881"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2</w:t>
      </w:r>
      <w:r w:rsidR="00113B5E" w:rsidRPr="00FF430B">
        <w:rPr>
          <w:b/>
          <w:lang w:val="ro-MD"/>
        </w:rPr>
        <w:t>9</w:t>
      </w:r>
      <w:r w:rsidRPr="00FF430B">
        <w:rPr>
          <w:b/>
          <w:lang w:val="ro-MD"/>
        </w:rPr>
        <w:t>.</w:t>
      </w:r>
      <w:r w:rsidR="0026663C" w:rsidRPr="00FF430B">
        <w:rPr>
          <w:b/>
          <w:lang w:val="ro-MD"/>
        </w:rPr>
        <w:t xml:space="preserve"> </w:t>
      </w:r>
      <w:r w:rsidR="00AE3DA3" w:rsidRPr="00FF430B">
        <w:rPr>
          <w:lang w:val="ro-MD"/>
        </w:rPr>
        <w:t>Se</w:t>
      </w:r>
      <w:r w:rsidR="0026663C" w:rsidRPr="00FF430B">
        <w:rPr>
          <w:lang w:val="ro-MD"/>
        </w:rPr>
        <w:t xml:space="preserve"> </w:t>
      </w:r>
      <w:r w:rsidR="00AE3DA3" w:rsidRPr="00FF430B">
        <w:rPr>
          <w:lang w:val="ro-MD"/>
        </w:rPr>
        <w:t xml:space="preserve">exclude </w:t>
      </w:r>
      <w:r w:rsidR="007167E4" w:rsidRPr="00FF430B">
        <w:rPr>
          <w:lang w:val="ro-MD"/>
        </w:rPr>
        <w:t xml:space="preserve">de la procedura </w:t>
      </w:r>
      <w:r w:rsidR="00113B5E" w:rsidRPr="00FF430B">
        <w:rPr>
          <w:lang w:val="ro-MD"/>
        </w:rPr>
        <w:t>de</w:t>
      </w:r>
      <w:r w:rsidR="007167E4" w:rsidRPr="00FF430B">
        <w:rPr>
          <w:lang w:val="ro-MD"/>
        </w:rPr>
        <w:t xml:space="preserve"> atribuire a contractului de achiziţie publică, şi respectiv nu este eligibil, orice ofertant care se află în oricare dintre situaţii</w:t>
      </w:r>
      <w:r w:rsidR="0026663C" w:rsidRPr="00FF430B">
        <w:rPr>
          <w:lang w:val="ro-MD"/>
        </w:rPr>
        <w:t>le prevăzute la art.</w:t>
      </w:r>
      <w:r w:rsidR="00FF430B">
        <w:rPr>
          <w:lang w:val="ro-MD"/>
        </w:rPr>
        <w:t xml:space="preserve"> </w:t>
      </w:r>
      <w:r w:rsidR="0026663C" w:rsidRPr="00FF430B">
        <w:rPr>
          <w:lang w:val="ro-MD"/>
        </w:rPr>
        <w:t>19 alin.</w:t>
      </w:r>
      <w:r w:rsidR="00FF430B">
        <w:rPr>
          <w:lang w:val="ro-MD"/>
        </w:rPr>
        <w:t xml:space="preserve"> </w:t>
      </w:r>
      <w:r w:rsidR="0026663C" w:rsidRPr="00FF430B">
        <w:rPr>
          <w:lang w:val="ro-MD"/>
        </w:rPr>
        <w:t>(2) și</w:t>
      </w:r>
      <w:r w:rsidR="00881F14" w:rsidRPr="00FF430B">
        <w:rPr>
          <w:lang w:val="ro-MD"/>
        </w:rPr>
        <w:t xml:space="preserve"> alin.</w:t>
      </w:r>
      <w:r w:rsidR="00FF430B">
        <w:rPr>
          <w:lang w:val="ro-MD"/>
        </w:rPr>
        <w:t xml:space="preserve"> </w:t>
      </w:r>
      <w:r w:rsidR="00881F14" w:rsidRPr="00FF430B">
        <w:rPr>
          <w:lang w:val="ro-MD"/>
        </w:rPr>
        <w:t xml:space="preserve">(3) </w:t>
      </w:r>
      <w:r w:rsidR="00B04EB6" w:rsidRPr="00FF430B">
        <w:rPr>
          <w:lang w:val="ro-MD"/>
        </w:rPr>
        <w:t>și art.</w:t>
      </w:r>
      <w:r w:rsidR="00FF430B">
        <w:rPr>
          <w:lang w:val="ro-MD"/>
        </w:rPr>
        <w:t xml:space="preserve"> </w:t>
      </w:r>
      <w:r w:rsidR="00B04EB6" w:rsidRPr="00FF430B">
        <w:rPr>
          <w:lang w:val="ro-MD"/>
        </w:rPr>
        <w:t>16 alin.</w:t>
      </w:r>
      <w:r w:rsidR="00FF430B">
        <w:rPr>
          <w:lang w:val="ro-MD"/>
        </w:rPr>
        <w:t xml:space="preserve"> </w:t>
      </w:r>
      <w:r w:rsidR="00B04EB6" w:rsidRPr="00FF430B">
        <w:rPr>
          <w:lang w:val="ro-MD"/>
        </w:rPr>
        <w:t xml:space="preserve">(6) </w:t>
      </w:r>
      <w:r w:rsidR="00881F14" w:rsidRPr="00FF430B">
        <w:rPr>
          <w:lang w:val="ro-MD"/>
        </w:rPr>
        <w:t>al Legii nr.</w:t>
      </w:r>
      <w:r w:rsidR="00DF4DCF">
        <w:rPr>
          <w:lang w:val="ro-MD"/>
        </w:rPr>
        <w:t xml:space="preserve"> </w:t>
      </w:r>
      <w:r w:rsidR="00881F14" w:rsidRPr="00FF430B">
        <w:rPr>
          <w:lang w:val="ro-MD"/>
        </w:rPr>
        <w:t>131/2015 privind achizițiile publice.</w:t>
      </w:r>
    </w:p>
    <w:p w14:paraId="798CADA4" w14:textId="5B185119" w:rsidR="009A4744" w:rsidRPr="00FF430B" w:rsidRDefault="00113B5E"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30</w:t>
      </w:r>
      <w:r w:rsidR="007167E4" w:rsidRPr="00FF430B">
        <w:rPr>
          <w:b/>
          <w:lang w:val="ro-MD"/>
        </w:rPr>
        <w:t>.</w:t>
      </w:r>
      <w:r w:rsidR="0026663C" w:rsidRPr="00FF430B">
        <w:rPr>
          <w:b/>
          <w:lang w:val="ro-MD"/>
        </w:rPr>
        <w:t xml:space="preserve"> </w:t>
      </w:r>
      <w:r w:rsidR="00183358" w:rsidRPr="00FF430B">
        <w:rPr>
          <w:lang w:val="ro-MD"/>
        </w:rPr>
        <w:t>Orice ofertant/candidat care se află în una di</w:t>
      </w:r>
      <w:r w:rsidR="0026663C" w:rsidRPr="00FF430B">
        <w:rPr>
          <w:lang w:val="ro-MD"/>
        </w:rPr>
        <w:t>n situațiile menționate la pct.</w:t>
      </w:r>
      <w:r w:rsidR="00FF430B">
        <w:rPr>
          <w:lang w:val="ro-MD"/>
        </w:rPr>
        <w:t xml:space="preserve"> </w:t>
      </w:r>
      <w:r w:rsidR="00183358" w:rsidRPr="00FF430B">
        <w:rPr>
          <w:lang w:val="ro-MD"/>
        </w:rPr>
        <w:t>2</w:t>
      </w:r>
      <w:r w:rsidR="005D672E" w:rsidRPr="00FF430B">
        <w:rPr>
          <w:lang w:val="ro-MD"/>
        </w:rPr>
        <w:t>8</w:t>
      </w:r>
      <w:r w:rsidR="0026663C" w:rsidRPr="00FF430B">
        <w:rPr>
          <w:lang w:val="ro-MD"/>
        </w:rPr>
        <w:t xml:space="preserve"> și pct.</w:t>
      </w:r>
      <w:r w:rsidR="00FF430B">
        <w:rPr>
          <w:lang w:val="ro-MD"/>
        </w:rPr>
        <w:t xml:space="preserve"> </w:t>
      </w:r>
      <w:r w:rsidR="00183358" w:rsidRPr="00FF430B">
        <w:rPr>
          <w:lang w:val="ro-MD"/>
        </w:rPr>
        <w:t>2</w:t>
      </w:r>
      <w:r w:rsidR="005D672E" w:rsidRPr="00FF430B">
        <w:rPr>
          <w:lang w:val="ro-MD"/>
        </w:rPr>
        <w:t>9</w:t>
      </w:r>
      <w:r w:rsidR="00183358" w:rsidRPr="00FF430B">
        <w:rPr>
          <w:lang w:val="ro-MD"/>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p>
    <w:p w14:paraId="24EE6417" w14:textId="1C104F9A" w:rsidR="00267805" w:rsidRPr="00FF430B" w:rsidRDefault="00821779" w:rsidP="009A4744">
      <w:pPr>
        <w:pStyle w:val="a"/>
        <w:numPr>
          <w:ilvl w:val="0"/>
          <w:numId w:val="0"/>
        </w:numPr>
        <w:tabs>
          <w:tab w:val="clear" w:pos="1134"/>
          <w:tab w:val="left" w:pos="-284"/>
          <w:tab w:val="left" w:pos="-142"/>
          <w:tab w:val="left" w:pos="567"/>
        </w:tabs>
        <w:spacing w:after="120"/>
        <w:ind w:left="-284" w:firstLine="284"/>
        <w:rPr>
          <w:lang w:val="ro-MD"/>
        </w:rPr>
      </w:pPr>
      <w:r w:rsidRPr="00FF430B">
        <w:rPr>
          <w:b/>
          <w:lang w:val="ro-MD"/>
        </w:rPr>
        <w:t>3</w:t>
      </w:r>
      <w:r w:rsidR="00113B5E" w:rsidRPr="00FF430B">
        <w:rPr>
          <w:b/>
          <w:lang w:val="ro-MD"/>
        </w:rPr>
        <w:t>1</w:t>
      </w:r>
      <w:r w:rsidR="007167E4" w:rsidRPr="00FF430B">
        <w:rPr>
          <w:b/>
          <w:lang w:val="ro-MD"/>
        </w:rPr>
        <w:t>.</w:t>
      </w:r>
      <w:r w:rsidR="0026663C" w:rsidRPr="00FF430B">
        <w:rPr>
          <w:b/>
          <w:lang w:val="ro-MD"/>
        </w:rPr>
        <w:t xml:space="preserve"> </w:t>
      </w:r>
      <w:r w:rsidR="007167E4" w:rsidRPr="00FF430B">
        <w:rPr>
          <w:lang w:val="ro-MD"/>
        </w:rPr>
        <w:t>Autoritatea</w:t>
      </w:r>
      <w:r w:rsidR="0026663C" w:rsidRPr="00FF430B">
        <w:rPr>
          <w:lang w:val="ro-MD"/>
        </w:rPr>
        <w:t xml:space="preserve"> </w:t>
      </w:r>
      <w:r w:rsidR="007167E4" w:rsidRPr="00FF430B">
        <w:rPr>
          <w:lang w:val="ro-MD"/>
        </w:rPr>
        <w:t>contractantă extrage</w:t>
      </w:r>
      <w:r w:rsidR="0026663C" w:rsidRPr="00FF430B">
        <w:rPr>
          <w:lang w:val="ro-MD"/>
        </w:rPr>
        <w:t xml:space="preserve"> </w:t>
      </w:r>
      <w:r w:rsidR="007167E4" w:rsidRPr="00FF430B">
        <w:rPr>
          <w:lang w:val="ro-MD"/>
        </w:rPr>
        <w:t>informaţia</w:t>
      </w:r>
      <w:r w:rsidR="0026663C" w:rsidRPr="00FF430B">
        <w:rPr>
          <w:lang w:val="ro-MD"/>
        </w:rPr>
        <w:t xml:space="preserve"> </w:t>
      </w:r>
      <w:r w:rsidR="007167E4" w:rsidRPr="00FF430B">
        <w:rPr>
          <w:lang w:val="ro-MD"/>
        </w:rPr>
        <w:t>necesară pentru</w:t>
      </w:r>
      <w:r w:rsidR="0026663C" w:rsidRPr="00FF430B">
        <w:rPr>
          <w:lang w:val="ro-MD"/>
        </w:rPr>
        <w:t xml:space="preserve"> </w:t>
      </w:r>
      <w:r w:rsidR="007167E4" w:rsidRPr="00FF430B">
        <w:rPr>
          <w:lang w:val="ro-MD"/>
        </w:rPr>
        <w:t>constatarea</w:t>
      </w:r>
      <w:r w:rsidR="0026663C" w:rsidRPr="00FF430B">
        <w:rPr>
          <w:lang w:val="ro-MD"/>
        </w:rPr>
        <w:t xml:space="preserve"> </w:t>
      </w:r>
      <w:r w:rsidR="007167E4" w:rsidRPr="00FF430B">
        <w:rPr>
          <w:lang w:val="ro-MD"/>
        </w:rPr>
        <w:t>existenţei</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inexistenţei</w:t>
      </w:r>
      <w:r w:rsidR="0026663C" w:rsidRPr="00FF430B">
        <w:rPr>
          <w:lang w:val="ro-MD"/>
        </w:rPr>
        <w:t xml:space="preserve"> </w:t>
      </w:r>
      <w:r w:rsidR="007167E4" w:rsidRPr="00FF430B">
        <w:rPr>
          <w:lang w:val="ro-MD"/>
        </w:rPr>
        <w:t>circumstanţelor</w:t>
      </w:r>
      <w:r w:rsidR="0026663C" w:rsidRPr="00FF430B">
        <w:rPr>
          <w:lang w:val="ro-MD"/>
        </w:rPr>
        <w:t xml:space="preserve"> </w:t>
      </w:r>
      <w:r w:rsidR="003943B8" w:rsidRPr="00FF430B">
        <w:rPr>
          <w:lang w:val="ro-MD"/>
        </w:rPr>
        <w:t>menționate</w:t>
      </w:r>
      <w:r w:rsidR="0026663C" w:rsidRPr="00FF430B">
        <w:rPr>
          <w:lang w:val="ro-MD"/>
        </w:rPr>
        <w:t xml:space="preserve"> </w:t>
      </w:r>
      <w:r w:rsidR="007167E4" w:rsidRPr="00FF430B">
        <w:rPr>
          <w:lang w:val="ro-MD"/>
        </w:rPr>
        <w:t>la</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8</w:t>
      </w:r>
      <w:r w:rsidR="0026663C" w:rsidRPr="00FF430B">
        <w:rPr>
          <w:lang w:val="ro-MD"/>
        </w:rPr>
        <w:t xml:space="preserve"> </w:t>
      </w:r>
      <w:r w:rsidR="007167E4" w:rsidRPr="00FF430B">
        <w:rPr>
          <w:lang w:val="ro-MD"/>
        </w:rPr>
        <w:t>și</w:t>
      </w:r>
      <w:r w:rsidR="0026663C" w:rsidRPr="00FF430B">
        <w:rPr>
          <w:lang w:val="ro-MD"/>
        </w:rPr>
        <w:t xml:space="preserve"> </w:t>
      </w:r>
      <w:r w:rsidR="007167E4" w:rsidRPr="00FF430B">
        <w:rPr>
          <w:lang w:val="ro-MD"/>
        </w:rPr>
        <w:t>pct.</w:t>
      </w:r>
      <w:r w:rsidR="00DF4DCF">
        <w:rPr>
          <w:lang w:val="ro-MD"/>
        </w:rPr>
        <w:t xml:space="preserve"> </w:t>
      </w:r>
      <w:r w:rsidR="007167E4" w:rsidRPr="00FF430B">
        <w:rPr>
          <w:lang w:val="ro-MD"/>
        </w:rPr>
        <w:t>2</w:t>
      </w:r>
      <w:r w:rsidR="005D672E" w:rsidRPr="00FF430B">
        <w:rPr>
          <w:lang w:val="ro-MD"/>
        </w:rPr>
        <w:t>9</w:t>
      </w:r>
      <w:r w:rsidR="00113B5E" w:rsidRPr="00FF430B">
        <w:rPr>
          <w:lang w:val="ro-MD"/>
        </w:rPr>
        <w:t xml:space="preserve"> din</w:t>
      </w:r>
      <w:r w:rsidR="0026663C" w:rsidRPr="00FF430B">
        <w:rPr>
          <w:lang w:val="ro-MD"/>
        </w:rPr>
        <w:t xml:space="preserve"> </w:t>
      </w:r>
      <w:r w:rsidR="007167E4" w:rsidRPr="00FF430B">
        <w:rPr>
          <w:lang w:val="ro-MD"/>
        </w:rPr>
        <w:t>bazele</w:t>
      </w:r>
      <w:r w:rsidR="0026663C" w:rsidRPr="00FF430B">
        <w:rPr>
          <w:lang w:val="ro-MD"/>
        </w:rPr>
        <w:t xml:space="preserve"> </w:t>
      </w:r>
      <w:r w:rsidR="007167E4" w:rsidRPr="00FF430B">
        <w:rPr>
          <w:lang w:val="ro-MD"/>
        </w:rPr>
        <w:t>de</w:t>
      </w:r>
      <w:r w:rsidR="0026663C" w:rsidRPr="00FF430B">
        <w:rPr>
          <w:lang w:val="ro-MD"/>
        </w:rPr>
        <w:t xml:space="preserve"> </w:t>
      </w:r>
      <w:r w:rsidR="007167E4" w:rsidRPr="00FF430B">
        <w:rPr>
          <w:lang w:val="ro-MD"/>
        </w:rPr>
        <w:t>date</w:t>
      </w:r>
      <w:r w:rsidR="0026663C" w:rsidRPr="00FF430B">
        <w:rPr>
          <w:lang w:val="ro-MD"/>
        </w:rPr>
        <w:t xml:space="preserve"> </w:t>
      </w:r>
      <w:r w:rsidR="007167E4" w:rsidRPr="00FF430B">
        <w:rPr>
          <w:lang w:val="ro-MD"/>
        </w:rPr>
        <w:t>disponibile</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autorităţilor</w:t>
      </w:r>
      <w:r w:rsidR="0026663C" w:rsidRPr="00FF430B">
        <w:rPr>
          <w:lang w:val="ro-MD"/>
        </w:rPr>
        <w:t xml:space="preserve"> public</w:t>
      </w:r>
      <w:r w:rsidR="005D672E" w:rsidRPr="00FF430B">
        <w:rPr>
          <w:lang w:val="ro-MD"/>
        </w:rPr>
        <w:t>e</w:t>
      </w:r>
      <w:r w:rsidR="0026663C" w:rsidRPr="00FF430B">
        <w:rPr>
          <w:lang w:val="ro-MD"/>
        </w:rPr>
        <w:t xml:space="preserve"> </w:t>
      </w:r>
      <w:r w:rsidR="007167E4" w:rsidRPr="00FF430B">
        <w:rPr>
          <w:lang w:val="ro-MD"/>
        </w:rPr>
        <w:t>sau</w:t>
      </w:r>
      <w:r w:rsidR="0026663C" w:rsidRPr="00FF430B">
        <w:rPr>
          <w:lang w:val="ro-MD"/>
        </w:rPr>
        <w:t xml:space="preserve"> </w:t>
      </w:r>
      <w:r w:rsidR="007167E4" w:rsidRPr="00FF430B">
        <w:rPr>
          <w:lang w:val="ro-MD"/>
        </w:rPr>
        <w:t>ale</w:t>
      </w:r>
      <w:r w:rsidR="0026663C" w:rsidRPr="00FF430B">
        <w:rPr>
          <w:lang w:val="ro-MD"/>
        </w:rPr>
        <w:t xml:space="preserve"> </w:t>
      </w:r>
      <w:r w:rsidR="007167E4" w:rsidRPr="00FF430B">
        <w:rPr>
          <w:lang w:val="ro-MD"/>
        </w:rPr>
        <w:t>părţilor</w:t>
      </w:r>
      <w:r w:rsidR="0026663C" w:rsidRPr="00FF430B">
        <w:rPr>
          <w:lang w:val="ro-MD"/>
        </w:rPr>
        <w:t xml:space="preserve"> </w:t>
      </w:r>
      <w:r w:rsidR="007167E4" w:rsidRPr="00FF430B">
        <w:rPr>
          <w:lang w:val="ro-MD"/>
        </w:rPr>
        <w:t>terţe. Dacă acest lucru nu este posibil, autoritatea contractantă are obligaţia de a accepta ca fiind suficient şi relevant pentru demonstrarea faptului că ofertantul/candidatul nu se încadrează în una dint</w:t>
      </w:r>
      <w:r w:rsidR="00D21F85" w:rsidRPr="00FF430B">
        <w:rPr>
          <w:lang w:val="ro-MD"/>
        </w:rPr>
        <w:t>re situaţiile prevăzute la pct.</w:t>
      </w:r>
      <w:r w:rsidR="00DF4DCF">
        <w:rPr>
          <w:lang w:val="ro-MD"/>
        </w:rPr>
        <w:t xml:space="preserve"> </w:t>
      </w:r>
      <w:r w:rsidR="007167E4" w:rsidRPr="00FF430B">
        <w:rPr>
          <w:lang w:val="ro-MD"/>
        </w:rPr>
        <w:t>2</w:t>
      </w:r>
      <w:r w:rsidR="005D672E" w:rsidRPr="00FF430B">
        <w:rPr>
          <w:lang w:val="ro-MD"/>
        </w:rPr>
        <w:t>8</w:t>
      </w:r>
      <w:r w:rsidR="007167E4" w:rsidRPr="00FF430B">
        <w:rPr>
          <w:lang w:val="ro-MD"/>
        </w:rPr>
        <w:t xml:space="preserve"> și </w:t>
      </w:r>
      <w:r w:rsidR="00D21F85" w:rsidRPr="00FF430B">
        <w:rPr>
          <w:lang w:val="ro-MD"/>
        </w:rPr>
        <w:t>pct.</w:t>
      </w:r>
      <w:r w:rsidR="00DF4DCF">
        <w:rPr>
          <w:lang w:val="ro-MD"/>
        </w:rPr>
        <w:t xml:space="preserve"> </w:t>
      </w:r>
      <w:r w:rsidR="007167E4" w:rsidRPr="00FF430B">
        <w:rPr>
          <w:lang w:val="ro-MD"/>
        </w:rPr>
        <w:t>2</w:t>
      </w:r>
      <w:r w:rsidR="005D672E" w:rsidRPr="00FF430B">
        <w:rPr>
          <w:lang w:val="ro-MD"/>
        </w:rPr>
        <w:t>9</w:t>
      </w:r>
      <w:r w:rsidR="007167E4" w:rsidRPr="00FF430B">
        <w:rPr>
          <w:lang w:val="ro-MD"/>
        </w:rPr>
        <w:t xml:space="preserve"> orice </w:t>
      </w:r>
      <w:r w:rsidR="007167E4" w:rsidRPr="00FF430B">
        <w:rPr>
          <w:lang w:val="ro-MD"/>
        </w:rPr>
        <w:lastRenderedPageBreak/>
        <w:t>document considerat edificator, din acest punct de vedere, în ţara de origine sau în ţara în care ofertantul este stabilit, cum ar fi certificate, caziere judiciare sau alte documente echivalente emise de autorităţi competente din ţara respectivă.</w:t>
      </w:r>
    </w:p>
    <w:p w14:paraId="68829567" w14:textId="1D618F70" w:rsidR="008056B7" w:rsidRPr="00FF430B" w:rsidRDefault="003A0008"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2</w:t>
      </w:r>
      <w:r w:rsidR="009C7694" w:rsidRPr="00FF430B">
        <w:rPr>
          <w:b/>
          <w:lang w:val="ro-MD"/>
        </w:rPr>
        <w:t>.</w:t>
      </w:r>
      <w:r w:rsidR="0026663C" w:rsidRPr="00FF430B">
        <w:rPr>
          <w:b/>
          <w:lang w:val="ro-MD"/>
        </w:rPr>
        <w:t xml:space="preserve"> </w:t>
      </w:r>
      <w:r w:rsidR="00D21F85" w:rsidRPr="00FF430B">
        <w:rPr>
          <w:lang w:val="ro-MD"/>
        </w:rPr>
        <w:t>În ceea ce privesc</w:t>
      </w:r>
      <w:r w:rsidR="0026663C" w:rsidRPr="00FF430B">
        <w:rPr>
          <w:lang w:val="ro-MD"/>
        </w:rPr>
        <w:t xml:space="preserve"> </w:t>
      </w:r>
      <w:r w:rsidR="003943B8" w:rsidRPr="00FF430B">
        <w:rPr>
          <w:bCs/>
          <w:lang w:val="ro-MD"/>
        </w:rPr>
        <w:t>referințele de</w:t>
      </w:r>
      <w:r w:rsidR="007167E4" w:rsidRPr="00FF430B">
        <w:rPr>
          <w:lang w:val="ro-MD"/>
        </w:rPr>
        <w:t xml:space="preserve"> 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74AA8275" w14:textId="77BCB465" w:rsidR="008056B7" w:rsidRPr="00FF430B" w:rsidRDefault="00C60F8F"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 xml:space="preserve"> 3</w:t>
      </w:r>
      <w:r w:rsidR="00113B5E" w:rsidRPr="00FF430B">
        <w:rPr>
          <w:b/>
          <w:lang w:val="ro-MD"/>
        </w:rPr>
        <w:t>3</w:t>
      </w:r>
      <w:r w:rsidR="007167E4" w:rsidRPr="00FF430B">
        <w:rPr>
          <w:b/>
          <w:lang w:val="ro-MD"/>
        </w:rPr>
        <w:t>.</w:t>
      </w:r>
      <w:r w:rsidR="0026663C" w:rsidRPr="00FF430B">
        <w:rPr>
          <w:b/>
          <w:lang w:val="ro-MD"/>
        </w:rPr>
        <w:t xml:space="preserve"> </w:t>
      </w:r>
      <w:r w:rsidR="007167E4" w:rsidRPr="00FF430B">
        <w:rPr>
          <w:lang w:val="ro-MD"/>
        </w:rPr>
        <w:t>În cazul în care în ţara de origine sau în ţara în care este stabilit ofertantul/candidatul nu se emit documente de natura celor prevăzute la pct.</w:t>
      </w:r>
      <w:r w:rsidR="00C255B7" w:rsidRPr="00FF430B">
        <w:rPr>
          <w:lang w:val="ro-MD"/>
        </w:rPr>
        <w:t xml:space="preserve"> </w:t>
      </w:r>
      <w:r w:rsidR="007167E4" w:rsidRPr="00FF430B">
        <w:rPr>
          <w:lang w:val="ro-MD"/>
        </w:rPr>
        <w:t>2</w:t>
      </w:r>
      <w:r w:rsidR="005D672E" w:rsidRPr="00FF430B">
        <w:rPr>
          <w:lang w:val="ro-MD"/>
        </w:rPr>
        <w:t>8</w:t>
      </w:r>
      <w:r w:rsidR="007167E4" w:rsidRPr="00FF430B">
        <w:rPr>
          <w:lang w:val="ro-MD"/>
        </w:rPr>
        <w:t xml:space="preserve"> sau respectivele documente nu vizează toate situaţiile </w:t>
      </w:r>
      <w:r w:rsidR="00AE1523" w:rsidRPr="00FF430B">
        <w:rPr>
          <w:lang w:val="ro-MD"/>
        </w:rPr>
        <w:t>referitoare de</w:t>
      </w:r>
      <w:r w:rsidR="0026663C" w:rsidRPr="00FF430B">
        <w:rPr>
          <w:lang w:val="ro-MD"/>
        </w:rPr>
        <w:t xml:space="preserve"> </w:t>
      </w:r>
      <w:r w:rsidR="007167E4" w:rsidRPr="00FF430B">
        <w:rPr>
          <w:lang w:val="ro-MD"/>
        </w:rPr>
        <w:t>la pct.</w:t>
      </w:r>
      <w:r w:rsidR="00C255B7" w:rsidRPr="00FF430B">
        <w:rPr>
          <w:lang w:val="ro-MD"/>
        </w:rPr>
        <w:t xml:space="preserve"> </w:t>
      </w:r>
      <w:r w:rsidR="007167E4" w:rsidRPr="00FF430B">
        <w:rPr>
          <w:lang w:val="ro-MD"/>
        </w:rPr>
        <w:t>2</w:t>
      </w:r>
      <w:r w:rsidR="005D672E" w:rsidRPr="00FF430B">
        <w:rPr>
          <w:lang w:val="ro-MD"/>
        </w:rPr>
        <w:t>9</w:t>
      </w:r>
      <w:r w:rsidR="007167E4" w:rsidRPr="00FF430B">
        <w:rPr>
          <w:lang w:val="ro-MD"/>
        </w:rPr>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4C5BADE0" w14:textId="77777777" w:rsidR="003534BD" w:rsidRPr="00FF430B" w:rsidRDefault="00A13EAE" w:rsidP="009A4744">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w:t>
      </w:r>
      <w:r w:rsidR="00113B5E" w:rsidRPr="00FF430B">
        <w:rPr>
          <w:b/>
          <w:lang w:val="ro-MD"/>
        </w:rPr>
        <w:t>4</w:t>
      </w:r>
      <w:r w:rsidR="00FC360A" w:rsidRPr="00FF430B">
        <w:rPr>
          <w:b/>
          <w:lang w:val="ro-MD"/>
        </w:rPr>
        <w:t>.</w:t>
      </w:r>
      <w:r w:rsidR="0026663C" w:rsidRPr="00FF430B">
        <w:rPr>
          <w:b/>
          <w:lang w:val="ro-MD"/>
        </w:rPr>
        <w:t xml:space="preserve"> </w:t>
      </w:r>
      <w:r w:rsidR="007167E4" w:rsidRPr="00FF430B">
        <w:rPr>
          <w:lang w:val="ro-MD"/>
        </w:rPr>
        <w:t>Autoritatea contractantă evaluează măsurile întreprinse de către operatorii economici ținând seama de gravitatea și circumstanțele particulare ale infracțiunii sau ale abaterii. În cazul în care consideră că măsurile întreprinse sunt insuficiente, autoritatea contractantă informează ofertantul/candidatul despre motivele excluderii.</w:t>
      </w:r>
    </w:p>
    <w:p w14:paraId="742A4F73" w14:textId="77777777" w:rsidR="003534BD" w:rsidRPr="00FF430B" w:rsidRDefault="009C7694"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5</w:t>
      </w:r>
      <w:r w:rsidR="007167E4" w:rsidRPr="00FF430B">
        <w:rPr>
          <w:b/>
          <w:lang w:val="ro-MD"/>
        </w:rPr>
        <w:t>.</w:t>
      </w:r>
      <w:r w:rsidR="0026663C" w:rsidRPr="00FF430B">
        <w:rPr>
          <w:b/>
          <w:lang w:val="ro-MD"/>
        </w:rPr>
        <w:t xml:space="preserve"> </w:t>
      </w:r>
      <w:r w:rsidR="007167E4" w:rsidRPr="00FF430B">
        <w:rPr>
          <w:lang w:val="ro-MD"/>
        </w:rPr>
        <w:t xml:space="preserve">Autoritatea contractantă solicită oricărui ofertant să prezinte dovada din care să rezulte o formă de înregistrare </w:t>
      </w:r>
      <w:r w:rsidR="00881F14" w:rsidRPr="00FF430B">
        <w:rPr>
          <w:lang w:val="ro-MD"/>
        </w:rPr>
        <w:t>în cazul</w:t>
      </w:r>
      <w:r w:rsidR="0026663C" w:rsidRPr="00FF430B">
        <w:rPr>
          <w:lang w:val="ro-MD"/>
        </w:rPr>
        <w:t xml:space="preserve"> </w:t>
      </w:r>
      <w:r w:rsidR="007167E4" w:rsidRPr="00FF430B">
        <w:rPr>
          <w:lang w:val="ro-MD"/>
        </w:rPr>
        <w:t>persoan</w:t>
      </w:r>
      <w:r w:rsidR="00881F14" w:rsidRPr="00FF430B">
        <w:rPr>
          <w:lang w:val="ro-MD"/>
        </w:rPr>
        <w:t>ei</w:t>
      </w:r>
      <w:r w:rsidR="007167E4" w:rsidRPr="00FF430B">
        <w:rPr>
          <w:lang w:val="ro-MD"/>
        </w:rPr>
        <w:t xml:space="preserve"> juridic</w:t>
      </w:r>
      <w:r w:rsidR="00881F14" w:rsidRPr="00FF430B">
        <w:rPr>
          <w:lang w:val="ro-MD"/>
        </w:rPr>
        <w:t>e</w:t>
      </w:r>
      <w:r w:rsidR="007167E4" w:rsidRPr="00FF430B">
        <w:rPr>
          <w:lang w:val="ro-MD"/>
        </w:rPr>
        <w:t>, capacitatea legală de a executa documentați</w:t>
      </w:r>
      <w:r w:rsidR="00153412" w:rsidRPr="00FF430B">
        <w:rPr>
          <w:lang w:val="ro-MD"/>
        </w:rPr>
        <w:t>a</w:t>
      </w:r>
      <w:r w:rsidR="007167E4" w:rsidRPr="00FF430B">
        <w:rPr>
          <w:lang w:val="ro-MD"/>
        </w:rPr>
        <w:t xml:space="preserve"> de proiect și </w:t>
      </w:r>
      <w:r w:rsidR="00153412" w:rsidRPr="00FF430B">
        <w:rPr>
          <w:lang w:val="ro-MD"/>
        </w:rPr>
        <w:t xml:space="preserve">de a </w:t>
      </w:r>
      <w:r w:rsidR="007167E4" w:rsidRPr="00FF430B">
        <w:rPr>
          <w:lang w:val="ro-MD"/>
        </w:rPr>
        <w:t>realiza lucrări, în conformitate cu prevederile legale din țara în care este stabilit.</w:t>
      </w:r>
      <w:bookmarkStart w:id="21" w:name="_Toc392180146"/>
      <w:bookmarkStart w:id="22" w:name="_Toc449539036"/>
    </w:p>
    <w:p w14:paraId="1636F042" w14:textId="77777777" w:rsidR="003534BD" w:rsidRPr="00FF430B" w:rsidRDefault="009C769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6</w:t>
      </w:r>
      <w:r w:rsidR="007167E4" w:rsidRPr="00FF430B">
        <w:rPr>
          <w:b/>
          <w:lang w:val="ro-MD"/>
        </w:rPr>
        <w:t>.</w:t>
      </w:r>
      <w:r w:rsidR="0026663C" w:rsidRPr="00FF430B">
        <w:rPr>
          <w:b/>
          <w:lang w:val="ro-MD"/>
        </w:rPr>
        <w:t xml:space="preserve"> </w:t>
      </w:r>
      <w:r w:rsidR="007167E4" w:rsidRPr="00FF430B">
        <w:rPr>
          <w:lang w:val="ro-MD"/>
        </w:rPr>
        <w:t xml:space="preserve">Ofertantul </w:t>
      </w:r>
      <w:r w:rsidR="006A7DEC" w:rsidRPr="00FF430B">
        <w:rPr>
          <w:lang w:val="ro-MD"/>
        </w:rPr>
        <w:t xml:space="preserve">urmează să </w:t>
      </w:r>
      <w:r w:rsidR="007167E4" w:rsidRPr="00FF430B">
        <w:rPr>
          <w:lang w:val="ro-MD"/>
        </w:rPr>
        <w:t>dispun</w:t>
      </w:r>
      <w:r w:rsidR="006A7DEC" w:rsidRPr="00FF430B">
        <w:rPr>
          <w:lang w:val="ro-MD"/>
        </w:rPr>
        <w:t>ă</w:t>
      </w:r>
      <w:r w:rsidR="007167E4" w:rsidRPr="00FF430B">
        <w:rPr>
          <w:lang w:val="ro-MD"/>
        </w:rPr>
        <w:t xml:space="preserve"> de un nivel minim de capacitate </w:t>
      </w:r>
      <w:r w:rsidR="00DD4A09" w:rsidRPr="00FF430B">
        <w:rPr>
          <w:lang w:val="ro-MD"/>
        </w:rPr>
        <w:t xml:space="preserve">economică și/sau </w:t>
      </w:r>
      <w:r w:rsidR="007167E4" w:rsidRPr="00FF430B">
        <w:rPr>
          <w:lang w:val="ro-MD"/>
        </w:rPr>
        <w:t>financiară</w:t>
      </w:r>
      <w:r w:rsidR="00416B3E" w:rsidRPr="00FF430B">
        <w:rPr>
          <w:lang w:val="ro-MD"/>
        </w:rPr>
        <w:t xml:space="preserve"> și </w:t>
      </w:r>
      <w:r w:rsidR="006A7DEC" w:rsidRPr="00FF430B">
        <w:rPr>
          <w:lang w:val="ro-MD"/>
        </w:rPr>
        <w:t xml:space="preserve">să </w:t>
      </w:r>
      <w:r w:rsidR="00416B3E" w:rsidRPr="00FF430B">
        <w:rPr>
          <w:lang w:val="ro-MD"/>
        </w:rPr>
        <w:t>prezint</w:t>
      </w:r>
      <w:r w:rsidR="006A7DEC" w:rsidRPr="00FF430B">
        <w:rPr>
          <w:lang w:val="ro-MD"/>
        </w:rPr>
        <w:t>e</w:t>
      </w:r>
      <w:r w:rsidR="00416B3E" w:rsidRPr="00FF430B">
        <w:rPr>
          <w:lang w:val="ro-MD"/>
        </w:rPr>
        <w:t xml:space="preserve"> informații/documente privind capacitatea economică și/sau financiară</w:t>
      </w:r>
      <w:r w:rsidR="0026663C" w:rsidRPr="00FF430B">
        <w:rPr>
          <w:lang w:val="ro-MD"/>
        </w:rPr>
        <w:t xml:space="preserve"> </w:t>
      </w:r>
      <w:r w:rsidR="007167E4" w:rsidRPr="00FF430B">
        <w:rPr>
          <w:lang w:val="ro-MD"/>
        </w:rPr>
        <w:t>pentru a se califica conform cerinţelor de îndeplinire a contractului</w:t>
      </w:r>
      <w:r w:rsidR="00153412" w:rsidRPr="00FF430B">
        <w:rPr>
          <w:lang w:val="ro-MD"/>
        </w:rPr>
        <w:t>, cum ar fi</w:t>
      </w:r>
      <w:r w:rsidR="007167E4" w:rsidRPr="00FF430B">
        <w:rPr>
          <w:lang w:val="ro-MD"/>
        </w:rPr>
        <w:t>:</w:t>
      </w:r>
    </w:p>
    <w:p w14:paraId="54ABC2A8" w14:textId="3670E443"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1)</w:t>
      </w:r>
      <w:r w:rsidR="0026663C" w:rsidRPr="00FF430B">
        <w:rPr>
          <w:lang w:val="ro-MD"/>
        </w:rPr>
        <w:t xml:space="preserve"> </w:t>
      </w:r>
      <w:r w:rsidRPr="00FF430B">
        <w:rPr>
          <w:lang w:val="ro-MD"/>
        </w:rPr>
        <w:t xml:space="preserve">realizarea unei cifre medii anuale de afaceri în ultimii 3 ani egală sau mai mare decât suma stabilită în </w:t>
      </w:r>
      <w:r w:rsidR="00222AFE" w:rsidRPr="00FF430B">
        <w:rPr>
          <w:lang w:val="ro-MD"/>
        </w:rPr>
        <w:t>pct.</w:t>
      </w:r>
      <w:r w:rsidR="00FF430B">
        <w:rPr>
          <w:lang w:val="ro-MD"/>
        </w:rPr>
        <w:t xml:space="preserve"> </w:t>
      </w:r>
      <w:r w:rsidR="00222AFE" w:rsidRPr="00FF430B">
        <w:rPr>
          <w:lang w:val="ro-MD"/>
        </w:rPr>
        <w:t xml:space="preserve">16 din </w:t>
      </w:r>
      <w:r w:rsidR="00073FF9" w:rsidRPr="00FF430B">
        <w:rPr>
          <w:lang w:val="ro-MD"/>
        </w:rPr>
        <w:t>anexa nr</w:t>
      </w:r>
      <w:r w:rsidR="008944D9" w:rsidRPr="00FF430B">
        <w:rPr>
          <w:lang w:val="ro-MD"/>
        </w:rPr>
        <w:t>.</w:t>
      </w:r>
      <w:r w:rsidR="00C255B7" w:rsidRPr="00FF430B">
        <w:rPr>
          <w:lang w:val="ro-MD"/>
        </w:rPr>
        <w:t xml:space="preserve"> </w:t>
      </w:r>
      <w:r w:rsidR="008944D9" w:rsidRPr="00FF430B">
        <w:rPr>
          <w:lang w:val="ro-MD"/>
        </w:rPr>
        <w:t>2</w:t>
      </w:r>
      <w:r w:rsidR="0026663C" w:rsidRPr="00FF430B">
        <w:rPr>
          <w:lang w:val="ro-MD"/>
        </w:rPr>
        <w:t xml:space="preserve">, </w:t>
      </w:r>
      <w:r w:rsidR="006C2551" w:rsidRPr="00FF430B">
        <w:rPr>
          <w:lang w:val="ro-MD"/>
        </w:rPr>
        <w:t>care nu trebuie să depășească de două ori valoarea estimată a contractului, cu excepția cazurilor bine justificate, precum cele legate de riscurile speciale aferente naturii lucrărilor sau serviciilor</w:t>
      </w:r>
      <w:r w:rsidRPr="00FF430B">
        <w:rPr>
          <w:lang w:val="ro-MD"/>
        </w:rPr>
        <w:t>;</w:t>
      </w:r>
    </w:p>
    <w:p w14:paraId="5C578717" w14:textId="77777777" w:rsidR="00925DF7" w:rsidRPr="00FF430B" w:rsidRDefault="007167E4" w:rsidP="00A54239">
      <w:pPr>
        <w:pStyle w:val="a"/>
        <w:numPr>
          <w:ilvl w:val="0"/>
          <w:numId w:val="0"/>
        </w:numPr>
        <w:tabs>
          <w:tab w:val="clear" w:pos="1134"/>
          <w:tab w:val="left" w:pos="-284"/>
          <w:tab w:val="left" w:pos="-142"/>
        </w:tabs>
        <w:spacing w:after="120"/>
        <w:ind w:left="-284" w:firstLine="426"/>
        <w:rPr>
          <w:lang w:val="ro-MD"/>
        </w:rPr>
      </w:pPr>
      <w:r w:rsidRPr="00FF430B">
        <w:rPr>
          <w:lang w:val="ro-MD"/>
        </w:rPr>
        <w:t xml:space="preserve">2) lichiditate generală (active circulante/datorii curente) </w:t>
      </w:r>
      <w:r w:rsidR="00FE14A2" w:rsidRPr="00FF430B">
        <w:rPr>
          <w:lang w:val="ro-MD"/>
        </w:rPr>
        <w:t>și nivelul minim de lichiditate (nu mai puțin de 100</w:t>
      </w:r>
      <w:r w:rsidR="008967F0" w:rsidRPr="00FF430B">
        <w:rPr>
          <w:lang w:val="ro-MD"/>
        </w:rPr>
        <w:t>%</w:t>
      </w:r>
      <w:r w:rsidR="00FE14A2" w:rsidRPr="00FF430B">
        <w:rPr>
          <w:lang w:val="ro-MD"/>
        </w:rPr>
        <w:t>)</w:t>
      </w:r>
      <w:r w:rsidRPr="00FF430B">
        <w:rPr>
          <w:lang w:val="ro-MD"/>
        </w:rPr>
        <w:t>;</w:t>
      </w:r>
    </w:p>
    <w:p w14:paraId="24E651F4" w14:textId="77777777" w:rsidR="003534BD" w:rsidRPr="00FF430B" w:rsidRDefault="00A54239" w:rsidP="005D672E">
      <w:pPr>
        <w:pStyle w:val="a"/>
        <w:numPr>
          <w:ilvl w:val="0"/>
          <w:numId w:val="0"/>
        </w:numPr>
        <w:tabs>
          <w:tab w:val="clear" w:pos="1134"/>
          <w:tab w:val="left" w:pos="-284"/>
          <w:tab w:val="left" w:pos="-142"/>
          <w:tab w:val="left" w:pos="426"/>
        </w:tabs>
        <w:spacing w:after="120"/>
        <w:ind w:left="-284" w:firstLine="426"/>
        <w:rPr>
          <w:lang w:val="ro-MD"/>
        </w:rPr>
      </w:pPr>
      <w:r w:rsidRPr="00FF430B">
        <w:rPr>
          <w:lang w:val="ro-MD"/>
        </w:rPr>
        <w:t>3)</w:t>
      </w:r>
      <w:r w:rsidR="005D672E" w:rsidRPr="00FF430B">
        <w:rPr>
          <w:lang w:val="ro-MD"/>
        </w:rPr>
        <w:t xml:space="preserve"> </w:t>
      </w:r>
      <w:r w:rsidR="007167E4" w:rsidRPr="00FF430B">
        <w:rPr>
          <w:lang w:val="ro-MD"/>
        </w:rPr>
        <w:t xml:space="preserve">declarații bancare corespunzătoare sau, după caz, dovezi privind </w:t>
      </w:r>
      <w:r w:rsidR="00E31EDF" w:rsidRPr="00FF430B">
        <w:rPr>
          <w:lang w:val="ro-MD"/>
        </w:rPr>
        <w:t>asigurarea riscului profesional;</w:t>
      </w:r>
    </w:p>
    <w:p w14:paraId="32E2B3E4" w14:textId="77777777" w:rsidR="001401CD" w:rsidRPr="00FF430B" w:rsidRDefault="00416B3E" w:rsidP="0026663C">
      <w:pPr>
        <w:pStyle w:val="a"/>
        <w:numPr>
          <w:ilvl w:val="0"/>
          <w:numId w:val="0"/>
        </w:numPr>
        <w:tabs>
          <w:tab w:val="clear" w:pos="1134"/>
          <w:tab w:val="left" w:pos="-284"/>
          <w:tab w:val="left" w:pos="284"/>
          <w:tab w:val="left" w:pos="426"/>
        </w:tabs>
        <w:spacing w:after="120"/>
        <w:ind w:left="-284" w:firstLine="426"/>
        <w:rPr>
          <w:lang w:val="ro-MD"/>
        </w:rPr>
      </w:pPr>
      <w:r w:rsidRPr="00FF430B">
        <w:rPr>
          <w:lang w:val="ro-MD"/>
        </w:rPr>
        <w:t>4</w:t>
      </w:r>
      <w:r w:rsidR="007167E4" w:rsidRPr="00FF430B">
        <w:rPr>
          <w:lang w:val="ro-MD"/>
        </w:rPr>
        <w:t xml:space="preserve">) </w:t>
      </w:r>
      <w:r w:rsidR="00BA6F95" w:rsidRPr="00FF430B">
        <w:rPr>
          <w:lang w:val="ro-MD"/>
        </w:rPr>
        <w:t>situația financiară pentru perioada de gestiune anterioară</w:t>
      </w:r>
      <w:r w:rsidR="007167E4" w:rsidRPr="00FF430B">
        <w:rPr>
          <w:lang w:val="ro-MD"/>
        </w:rPr>
        <w:t>, avizat şi înregistrat de organele competente, și orice alte documente legale edificatoare prin care ofertantul își poate dovedi capacitatea economico-financiară.</w:t>
      </w:r>
    </w:p>
    <w:p w14:paraId="3E1BF8C9" w14:textId="10E87644" w:rsidR="001401CD" w:rsidRPr="00FF430B" w:rsidRDefault="009C7694" w:rsidP="00E35B9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w:t>
      </w:r>
      <w:r w:rsidR="00113B5E" w:rsidRPr="00FF430B">
        <w:rPr>
          <w:b/>
          <w:lang w:val="ro-MD"/>
        </w:rPr>
        <w:t>7</w:t>
      </w:r>
      <w:r w:rsidR="007167E4" w:rsidRPr="00FF430B">
        <w:rPr>
          <w:b/>
          <w:lang w:val="ro-MD"/>
        </w:rPr>
        <w:t>.</w:t>
      </w:r>
      <w:r w:rsidR="0026663C" w:rsidRPr="00FF430B">
        <w:rPr>
          <w:b/>
          <w:lang w:val="ro-MD"/>
        </w:rPr>
        <w:t xml:space="preserve"> </w:t>
      </w:r>
      <w:r w:rsidR="009C11B3">
        <w:rPr>
          <w:b/>
          <w:lang w:val="ro-MD"/>
        </w:rPr>
        <w:t xml:space="preserve"> </w:t>
      </w:r>
      <w:r w:rsidR="007167E4" w:rsidRPr="00FF430B">
        <w:rPr>
          <w:lang w:val="ro-MD"/>
        </w:rPr>
        <w:t xml:space="preserve">Atunci când un contract este împărțit în loturi, indicele cifrei de afaceri se aplică pentru fiecare lot individual. Cu toate acestea, autoritatea contractantă </w:t>
      </w:r>
      <w:r w:rsidR="00D81B72" w:rsidRPr="00FF430B">
        <w:rPr>
          <w:lang w:val="ro-MD"/>
        </w:rPr>
        <w:t>urmează să stabilească</w:t>
      </w:r>
      <w:r w:rsidR="0026663C" w:rsidRPr="00FF430B">
        <w:rPr>
          <w:lang w:val="ro-MD"/>
        </w:rPr>
        <w:t xml:space="preserve"> </w:t>
      </w:r>
      <w:r w:rsidR="007167E4" w:rsidRPr="00FF430B">
        <w:rPr>
          <w:lang w:val="ro-MD"/>
        </w:rPr>
        <w:t>cifra de afaceri anuală minimă impusă operatorilor economici cu referire la grupuri de loturi, dacă ofertantului câștigător îi sunt atribuite mai multe loturi care trebuie executate în același timp.</w:t>
      </w:r>
      <w:bookmarkEnd w:id="21"/>
      <w:bookmarkEnd w:id="22"/>
    </w:p>
    <w:p w14:paraId="52241162" w14:textId="5BA79F30" w:rsidR="001401CD" w:rsidRPr="00FF430B" w:rsidRDefault="00113B5E" w:rsidP="00A54239">
      <w:pPr>
        <w:pStyle w:val="a"/>
        <w:numPr>
          <w:ilvl w:val="0"/>
          <w:numId w:val="0"/>
        </w:numPr>
        <w:tabs>
          <w:tab w:val="clear" w:pos="1134"/>
          <w:tab w:val="left" w:pos="-284"/>
          <w:tab w:val="left" w:pos="142"/>
          <w:tab w:val="left" w:pos="284"/>
          <w:tab w:val="left" w:pos="567"/>
        </w:tabs>
        <w:spacing w:after="120"/>
        <w:ind w:left="-284" w:firstLine="284"/>
        <w:rPr>
          <w:lang w:val="ro-MD"/>
        </w:rPr>
      </w:pPr>
      <w:r w:rsidRPr="00FF430B">
        <w:rPr>
          <w:b/>
          <w:lang w:val="ro-MD"/>
        </w:rPr>
        <w:t>38</w:t>
      </w:r>
      <w:r w:rsidR="00A54239" w:rsidRPr="00FF430B">
        <w:rPr>
          <w:b/>
          <w:lang w:val="ro-MD"/>
        </w:rPr>
        <w:t>.</w:t>
      </w:r>
      <w:r w:rsidR="00A20F20" w:rsidRPr="00FF430B">
        <w:rPr>
          <w:b/>
          <w:lang w:val="ro-MD"/>
        </w:rPr>
        <w:t xml:space="preserve"> </w:t>
      </w:r>
      <w:r w:rsidR="00D14071" w:rsidRPr="00D14071">
        <w:rPr>
          <w:bCs/>
          <w:lang w:val="ro-MD"/>
        </w:rPr>
        <w:t>La solicitarea autorității contactante</w:t>
      </w:r>
      <w:r w:rsidR="00D14071">
        <w:rPr>
          <w:bCs/>
          <w:lang w:val="ro-MD"/>
        </w:rPr>
        <w:t>,</w:t>
      </w:r>
      <w:r w:rsidR="00D14071" w:rsidRPr="00D14071">
        <w:rPr>
          <w:b/>
          <w:lang w:val="ro-MD"/>
        </w:rPr>
        <w:t xml:space="preserve"> </w:t>
      </w:r>
      <w:r w:rsidR="00D14071">
        <w:rPr>
          <w:lang w:val="ro-MD"/>
        </w:rPr>
        <w:t>o</w:t>
      </w:r>
      <w:r w:rsidR="007167E4" w:rsidRPr="00FF430B">
        <w:rPr>
          <w:lang w:val="ro-MD"/>
        </w:rPr>
        <w:t>fertantul</w:t>
      </w:r>
      <w:r w:rsidR="0026663C" w:rsidRPr="00FF430B">
        <w:rPr>
          <w:lang w:val="ro-MD"/>
        </w:rPr>
        <w:t xml:space="preserve"> </w:t>
      </w:r>
      <w:r w:rsidR="00D81B72" w:rsidRPr="00FF430B">
        <w:rPr>
          <w:lang w:val="ro-MD"/>
        </w:rPr>
        <w:t xml:space="preserve">urmează să </w:t>
      </w:r>
      <w:r w:rsidR="007167E4" w:rsidRPr="00FF430B">
        <w:rPr>
          <w:lang w:val="ro-MD"/>
        </w:rPr>
        <w:t>prez</w:t>
      </w:r>
      <w:r w:rsidR="00D81B72" w:rsidRPr="00FF430B">
        <w:rPr>
          <w:lang w:val="ro-MD"/>
        </w:rPr>
        <w:t>i</w:t>
      </w:r>
      <w:r w:rsidR="007167E4" w:rsidRPr="00FF430B">
        <w:rPr>
          <w:lang w:val="ro-MD"/>
        </w:rPr>
        <w:t>nt</w:t>
      </w:r>
      <w:r w:rsidR="00D81B72" w:rsidRPr="00FF430B">
        <w:rPr>
          <w:lang w:val="ro-MD"/>
        </w:rPr>
        <w:t>e</w:t>
      </w:r>
      <w:r w:rsidR="0026663C" w:rsidRPr="00FF430B">
        <w:rPr>
          <w:lang w:val="ro-MD"/>
        </w:rPr>
        <w:t xml:space="preserve"> </w:t>
      </w:r>
      <w:r w:rsidR="007167E4" w:rsidRPr="00FF430B">
        <w:rPr>
          <w:lang w:val="ro-MD"/>
        </w:rPr>
        <w:t>documente</w:t>
      </w:r>
      <w:r w:rsidR="00D14071">
        <w:rPr>
          <w:lang w:val="ro-MD"/>
        </w:rPr>
        <w:t>le</w:t>
      </w:r>
      <w:r w:rsidR="0026663C" w:rsidRPr="00FF430B">
        <w:rPr>
          <w:lang w:val="ro-MD"/>
        </w:rPr>
        <w:t xml:space="preserve"> </w:t>
      </w:r>
      <w:r w:rsidR="007167E4" w:rsidRPr="00FF430B">
        <w:rPr>
          <w:lang w:val="ro-MD"/>
        </w:rPr>
        <w:t>care</w:t>
      </w:r>
      <w:r w:rsidR="0026663C" w:rsidRPr="00FF430B">
        <w:rPr>
          <w:lang w:val="ro-MD"/>
        </w:rPr>
        <w:t xml:space="preserve"> </w:t>
      </w:r>
      <w:r w:rsidR="007167E4" w:rsidRPr="00FF430B">
        <w:rPr>
          <w:lang w:val="ro-MD"/>
        </w:rPr>
        <w:t>demonstrează capacitatea</w:t>
      </w:r>
      <w:r w:rsidR="0026663C" w:rsidRPr="00FF430B">
        <w:rPr>
          <w:lang w:val="ro-MD"/>
        </w:rPr>
        <w:t xml:space="preserve"> </w:t>
      </w:r>
      <w:r w:rsidR="007167E4" w:rsidRPr="00FF430B">
        <w:rPr>
          <w:lang w:val="ro-MD"/>
        </w:rPr>
        <w:t>tehnică și/sau</w:t>
      </w:r>
      <w:r w:rsidR="0026663C" w:rsidRPr="00FF430B">
        <w:rPr>
          <w:lang w:val="ro-MD"/>
        </w:rPr>
        <w:t xml:space="preserve"> </w:t>
      </w:r>
      <w:r w:rsidR="007167E4" w:rsidRPr="00FF430B">
        <w:rPr>
          <w:lang w:val="ro-MD"/>
        </w:rPr>
        <w:t>profesională pentru</w:t>
      </w:r>
      <w:r w:rsidR="0026663C" w:rsidRPr="00FF430B">
        <w:rPr>
          <w:lang w:val="ro-MD"/>
        </w:rPr>
        <w:t xml:space="preserve"> </w:t>
      </w:r>
      <w:r w:rsidR="007167E4" w:rsidRPr="00FF430B">
        <w:rPr>
          <w:lang w:val="ro-MD"/>
        </w:rPr>
        <w:t>executarea</w:t>
      </w:r>
      <w:r w:rsidR="0026663C" w:rsidRPr="00FF430B">
        <w:rPr>
          <w:lang w:val="ro-MD"/>
        </w:rPr>
        <w:t xml:space="preserve"> </w:t>
      </w:r>
      <w:r w:rsidR="007167E4" w:rsidRPr="00FF430B">
        <w:rPr>
          <w:lang w:val="ro-MD"/>
        </w:rPr>
        <w:t>viitorului</w:t>
      </w:r>
      <w:r w:rsidR="0026663C" w:rsidRPr="00FF430B">
        <w:rPr>
          <w:lang w:val="ro-MD"/>
        </w:rPr>
        <w:t xml:space="preserve"> </w:t>
      </w:r>
      <w:r w:rsidR="007167E4" w:rsidRPr="00FF430B">
        <w:rPr>
          <w:lang w:val="ro-MD"/>
        </w:rPr>
        <w:t>contract</w:t>
      </w:r>
      <w:r w:rsidR="00A20F20" w:rsidRPr="00FF430B">
        <w:rPr>
          <w:lang w:val="ro-MD"/>
        </w:rPr>
        <w:t xml:space="preserve"> </w:t>
      </w:r>
      <w:r w:rsidR="006C2551" w:rsidRPr="00FF430B">
        <w:rPr>
          <w:lang w:val="ro-MD"/>
        </w:rPr>
        <w:t>numai în măs</w:t>
      </w:r>
      <w:r w:rsidR="00A20F20" w:rsidRPr="00FF430B">
        <w:rPr>
          <w:lang w:val="ro-MD"/>
        </w:rPr>
        <w:t>ura în care aceste informaţii su</w:t>
      </w:r>
      <w:r w:rsidR="006C2551" w:rsidRPr="00FF430B">
        <w:rPr>
          <w:lang w:val="ro-MD"/>
        </w:rPr>
        <w:t>nt relevante pentru în</w:t>
      </w:r>
      <w:r w:rsidR="00A20F20" w:rsidRPr="00FF430B">
        <w:rPr>
          <w:lang w:val="ro-MD"/>
        </w:rPr>
        <w:t>deplinirea contractului și nu su</w:t>
      </w:r>
      <w:r w:rsidR="006C2551" w:rsidRPr="00FF430B">
        <w:rPr>
          <w:lang w:val="ro-MD"/>
        </w:rPr>
        <w:t>nt disponibile în bazele de date ale autorităților publice sau ale părților terțe</w:t>
      </w:r>
      <w:r w:rsidRPr="00FF430B">
        <w:rPr>
          <w:lang w:val="ro-MD"/>
        </w:rPr>
        <w:t>, după cum urmează</w:t>
      </w:r>
      <w:r w:rsidR="006C2551" w:rsidRPr="00FF430B">
        <w:rPr>
          <w:lang w:val="ro-MD"/>
        </w:rPr>
        <w:t>:</w:t>
      </w:r>
    </w:p>
    <w:p w14:paraId="4CBBB8B0" w14:textId="508396B5" w:rsidR="009A4744"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1)</w:t>
      </w:r>
      <w:r w:rsidR="00A20F20" w:rsidRPr="00FF430B">
        <w:rPr>
          <w:lang w:val="ro-MD"/>
        </w:rPr>
        <w:t xml:space="preserve"> </w:t>
      </w:r>
      <w:r w:rsidRPr="00FF430B">
        <w:rPr>
          <w:lang w:val="ro-MD"/>
        </w:rPr>
        <w:t>o</w:t>
      </w:r>
      <w:r w:rsidR="00A20F20" w:rsidRPr="00FF430B">
        <w:rPr>
          <w:lang w:val="ro-MD"/>
        </w:rPr>
        <w:t xml:space="preserve"> </w:t>
      </w:r>
      <w:r w:rsidRPr="00FF430B">
        <w:rPr>
          <w:lang w:val="ro-MD"/>
        </w:rPr>
        <w:t>listă a</w:t>
      </w:r>
      <w:r w:rsidR="00A20F20" w:rsidRPr="00FF430B">
        <w:rPr>
          <w:lang w:val="ro-MD"/>
        </w:rPr>
        <w:t xml:space="preserve"> </w:t>
      </w:r>
      <w:r w:rsidRPr="00FF430B">
        <w:rPr>
          <w:lang w:val="ro-MD"/>
        </w:rPr>
        <w:t>lucrărilor</w:t>
      </w:r>
      <w:r w:rsidR="00A20F20" w:rsidRPr="00FF430B">
        <w:rPr>
          <w:lang w:val="ro-MD"/>
        </w:rPr>
        <w:t xml:space="preserve"> </w:t>
      </w:r>
      <w:r w:rsidRPr="00FF430B">
        <w:rPr>
          <w:lang w:val="ro-MD"/>
        </w:rPr>
        <w:t>executate</w:t>
      </w:r>
      <w:r w:rsidR="00222AFE" w:rsidRPr="00FF430B">
        <w:rPr>
          <w:lang w:val="ro-MD"/>
        </w:rPr>
        <w:t xml:space="preserve"> și finisate</w:t>
      </w:r>
      <w:r w:rsidRPr="00FF430B">
        <w:rPr>
          <w:lang w:val="ro-MD"/>
        </w:rPr>
        <w:t xml:space="preserve"> în</w:t>
      </w:r>
      <w:r w:rsidR="00A20F20" w:rsidRPr="00FF430B">
        <w:rPr>
          <w:lang w:val="ro-MD"/>
        </w:rPr>
        <w:t xml:space="preserve"> </w:t>
      </w:r>
      <w:r w:rsidRPr="00FF430B">
        <w:rPr>
          <w:lang w:val="ro-MD"/>
        </w:rPr>
        <w:t xml:space="preserve">ultimii 5 ani, </w:t>
      </w:r>
      <w:r w:rsidR="004C59A0" w:rsidRPr="00FF430B">
        <w:rPr>
          <w:lang w:val="ro-MD"/>
        </w:rPr>
        <w:t xml:space="preserve">conform </w:t>
      </w:r>
      <w:r w:rsidR="00073FF9" w:rsidRPr="00FF430B">
        <w:rPr>
          <w:lang w:val="ro-MD"/>
        </w:rPr>
        <w:t>anexei nr.</w:t>
      </w:r>
      <w:r w:rsidR="00FF430B">
        <w:rPr>
          <w:lang w:val="ro-MD"/>
        </w:rPr>
        <w:t xml:space="preserve"> </w:t>
      </w:r>
      <w:r w:rsidR="00073FF9" w:rsidRPr="00FF430B">
        <w:rPr>
          <w:lang w:val="ro-MD"/>
        </w:rPr>
        <w:t>1</w:t>
      </w:r>
      <w:r w:rsidR="00CB71A4" w:rsidRPr="00FF430B">
        <w:rPr>
          <w:lang w:val="ro-MD"/>
        </w:rPr>
        <w:t>3</w:t>
      </w:r>
      <w:r w:rsidR="004C59A0" w:rsidRPr="00FF430B">
        <w:rPr>
          <w:lang w:val="ro-MD"/>
        </w:rPr>
        <w:t xml:space="preserve">, </w:t>
      </w:r>
      <w:r w:rsidRPr="00FF430B">
        <w:rPr>
          <w:lang w:val="ro-MD"/>
        </w:rPr>
        <w:t>însoţit</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certificări</w:t>
      </w:r>
      <w:r w:rsidR="00A20F20" w:rsidRPr="00FF430B">
        <w:rPr>
          <w:lang w:val="ro-MD"/>
        </w:rPr>
        <w:t xml:space="preserve"> </w:t>
      </w:r>
      <w:r w:rsidRPr="00FF430B">
        <w:rPr>
          <w:lang w:val="ro-MD"/>
        </w:rPr>
        <w:t>de</w:t>
      </w:r>
      <w:r w:rsidR="00A20F20" w:rsidRPr="00FF430B">
        <w:rPr>
          <w:lang w:val="ro-MD"/>
        </w:rPr>
        <w:t xml:space="preserve"> </w:t>
      </w:r>
      <w:r w:rsidRPr="00FF430B">
        <w:rPr>
          <w:lang w:val="ro-MD"/>
        </w:rPr>
        <w:t>bună execuţie</w:t>
      </w:r>
      <w:r w:rsidR="00A20F20" w:rsidRPr="00FF430B">
        <w:rPr>
          <w:lang w:val="ro-MD"/>
        </w:rPr>
        <w:t xml:space="preserve"> </w:t>
      </w:r>
      <w:r w:rsidRPr="00FF430B">
        <w:rPr>
          <w:lang w:val="ro-MD"/>
        </w:rPr>
        <w:t>pentru</w:t>
      </w:r>
      <w:r w:rsidR="00A20F20" w:rsidRPr="00FF430B">
        <w:rPr>
          <w:lang w:val="ro-MD"/>
        </w:rPr>
        <w:t xml:space="preserve"> </w:t>
      </w:r>
      <w:r w:rsidRPr="00FF430B">
        <w:rPr>
          <w:lang w:val="ro-MD"/>
        </w:rPr>
        <w:t>cele</w:t>
      </w:r>
      <w:r w:rsidR="00A20F20" w:rsidRPr="00FF430B">
        <w:rPr>
          <w:lang w:val="ro-MD"/>
        </w:rPr>
        <w:t xml:space="preserve"> </w:t>
      </w:r>
      <w:r w:rsidRPr="00FF430B">
        <w:rPr>
          <w:lang w:val="ro-MD"/>
        </w:rPr>
        <w:t>mai importante lucrări</w:t>
      </w:r>
      <w:r w:rsidR="003E13A7" w:rsidRPr="00FF430B">
        <w:rPr>
          <w:lang w:val="ro-MD"/>
        </w:rPr>
        <w:t xml:space="preserve">. </w:t>
      </w:r>
      <w:r w:rsidRPr="00FF430B">
        <w:rPr>
          <w:lang w:val="ro-MD"/>
        </w:rPr>
        <w:t>Respectivele certificări indică beneficiarii, indiferent dacă aceştia sunt autorităţi contractante sau clienţi privaţi, valoarea, perioada şi locul execuţiei lucrărilor şi precizează dacă au fost efectuate în conformitate cu normele profesionale din domeniu şi dacă au fost duse la bun sfârşit</w:t>
      </w:r>
      <w:r w:rsidR="004C59A0" w:rsidRPr="00FF430B">
        <w:rPr>
          <w:lang w:val="ro-MD"/>
        </w:rPr>
        <w:t>;</w:t>
      </w:r>
    </w:p>
    <w:p w14:paraId="58A91AD7" w14:textId="21EEB4E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2) informaţii privind deţinerea de laboratoare proprii au</w:t>
      </w:r>
      <w:r w:rsidR="00005268" w:rsidRPr="00FF430B">
        <w:rPr>
          <w:lang w:val="ro-MD"/>
        </w:rPr>
        <w:t xml:space="preserve">torizate şi acreditate în modul </w:t>
      </w:r>
      <w:r w:rsidRPr="00FF430B">
        <w:rPr>
          <w:lang w:val="ro-MD"/>
        </w:rPr>
        <w:t xml:space="preserve">stabilit sau a contractelor cu aceste laboratoare, pentru încercări </w:t>
      </w:r>
      <w:r w:rsidR="004A69C2" w:rsidRPr="00FF430B">
        <w:rPr>
          <w:lang w:val="ro-MD"/>
        </w:rPr>
        <w:t xml:space="preserve">de </w:t>
      </w:r>
      <w:r w:rsidRPr="00FF430B">
        <w:rPr>
          <w:lang w:val="ro-MD"/>
        </w:rPr>
        <w:t>beton şi a altor materiale şi elemente de construcţie care necesită încercări, incluse în ofertă;</w:t>
      </w:r>
    </w:p>
    <w:p w14:paraId="6A77A150" w14:textId="6B78E714"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lastRenderedPageBreak/>
        <w:t xml:space="preserve"> 3)</w:t>
      </w:r>
      <w:r w:rsidR="00A20F20" w:rsidRPr="00FF430B">
        <w:rPr>
          <w:lang w:val="ro-MD"/>
        </w:rPr>
        <w:t xml:space="preserve"> </w:t>
      </w:r>
      <w:r w:rsidRPr="00FF430B">
        <w:rPr>
          <w:lang w:val="ro-MD"/>
        </w:rPr>
        <w:t xml:space="preserve">informaţii referitoare la studiile, pregătirea profesională şi calificarea personalului de conducere, precum şi ale persoanelor responsabile pentru execuţia documentației de proiect, lucrărilor, inclusiv a arhitectului șef, inginerului șef și dirigintelui de şantier, atestați conform legislaţiei (confirmat prin certificat de atestare profesională) şi cu o experienţă similară în domeniul lucrării ce urmează să fie executată,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5</w:t>
      </w:r>
      <w:r w:rsidRPr="00FF430B">
        <w:rPr>
          <w:lang w:val="ro-MD"/>
        </w:rPr>
        <w:t>;</w:t>
      </w:r>
    </w:p>
    <w:p w14:paraId="0A7479E5" w14:textId="77777777"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4) o declaraţie referitoare la efectivele medii anuale al personalului angajat şi al</w:t>
      </w:r>
      <w:r w:rsidR="00113B5E" w:rsidRPr="00FF430B">
        <w:rPr>
          <w:lang w:val="ro-MD"/>
        </w:rPr>
        <w:t>e</w:t>
      </w:r>
      <w:r w:rsidRPr="00FF430B">
        <w:rPr>
          <w:lang w:val="ro-MD"/>
        </w:rPr>
        <w:t xml:space="preserve"> cadrelor de conducere în ultimii 3 ani;</w:t>
      </w:r>
    </w:p>
    <w:p w14:paraId="3174F506" w14:textId="1845CAE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5) dacă este cazul, informaţii privind măsurile de protecţie a mediului pe care operatorul economic le poate aplica în timpul îndeplinirii contractului de lucrări</w:t>
      </w:r>
      <w:r w:rsidR="00BB2106" w:rsidRPr="00FF430B">
        <w:rPr>
          <w:lang w:val="ro-MD"/>
        </w:rPr>
        <w:t xml:space="preserve"> sau servicii de proiectare și de lucrări</w:t>
      </w:r>
      <w:r w:rsidR="003C27FD" w:rsidRPr="00FF430B">
        <w:rPr>
          <w:lang w:val="ro-MD"/>
        </w:rPr>
        <w:t xml:space="preserve">, </w:t>
      </w:r>
      <w:r w:rsidR="00E17AFF" w:rsidRPr="00FF430B">
        <w:rPr>
          <w:lang w:val="ro-MD"/>
        </w:rPr>
        <w:t>în corespundere cu pct.</w:t>
      </w:r>
      <w:r w:rsidR="00C255B7" w:rsidRPr="00FF430B">
        <w:rPr>
          <w:lang w:val="ro-MD"/>
        </w:rPr>
        <w:t xml:space="preserve"> </w:t>
      </w:r>
      <w:r w:rsidR="003C27FD" w:rsidRPr="00FF430B">
        <w:rPr>
          <w:lang w:val="ro-MD"/>
        </w:rPr>
        <w:t>4</w:t>
      </w:r>
      <w:r w:rsidR="00B3029E" w:rsidRPr="00FF430B">
        <w:rPr>
          <w:lang w:val="ro-MD"/>
        </w:rPr>
        <w:t>4</w:t>
      </w:r>
      <w:r w:rsidRPr="00FF430B">
        <w:rPr>
          <w:lang w:val="ro-MD"/>
        </w:rPr>
        <w:t>;</w:t>
      </w:r>
    </w:p>
    <w:p w14:paraId="6EE8AECF" w14:textId="4886A5DD" w:rsidR="001401CD"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6) o declaraţie referitoare la utilajele, instalaţiile, echipamentele tehnice de care poate dispune operatorul economic pentru îndeplinirea corespunzătoare a contractului de lucrări</w:t>
      </w:r>
      <w:r w:rsidR="00A20F20" w:rsidRPr="00FF430B">
        <w:rPr>
          <w:lang w:val="ro-MD"/>
        </w:rPr>
        <w:t xml:space="preserve"> </w:t>
      </w:r>
      <w:r w:rsidR="00BB2106" w:rsidRPr="00FF430B">
        <w:rPr>
          <w:lang w:val="ro-MD"/>
        </w:rPr>
        <w:t>sau servicii de proiectare și de lucrări</w:t>
      </w:r>
      <w:r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4</w:t>
      </w:r>
      <w:r w:rsidRPr="00FF430B">
        <w:rPr>
          <w:lang w:val="ro-MD"/>
        </w:rPr>
        <w:t>;</w:t>
      </w:r>
    </w:p>
    <w:p w14:paraId="6F872DE9" w14:textId="7095D8DD" w:rsidR="00925DF7" w:rsidRPr="00FF430B" w:rsidRDefault="007167E4" w:rsidP="00A54239">
      <w:pPr>
        <w:pStyle w:val="a"/>
        <w:numPr>
          <w:ilvl w:val="0"/>
          <w:numId w:val="0"/>
        </w:numPr>
        <w:tabs>
          <w:tab w:val="clear" w:pos="1134"/>
          <w:tab w:val="left" w:pos="142"/>
        </w:tabs>
        <w:spacing w:after="120"/>
        <w:ind w:left="-284" w:firstLine="426"/>
        <w:rPr>
          <w:lang w:val="ro-MD"/>
        </w:rPr>
      </w:pPr>
      <w:r w:rsidRPr="00FF430B">
        <w:rPr>
          <w:lang w:val="ro-MD"/>
        </w:rPr>
        <w:t>7) informaţii privind partea din contract pe care operatorul economic are, eventual, intenţia să o subcontracteze</w:t>
      </w:r>
      <w:r w:rsidR="00D91D57" w:rsidRPr="00FF430B">
        <w:rPr>
          <w:lang w:val="ro-MD"/>
        </w:rPr>
        <w:t>,</w:t>
      </w:r>
      <w:r w:rsidR="00CB71A4" w:rsidRPr="00FF430B">
        <w:rPr>
          <w:lang w:val="ro-MD"/>
        </w:rPr>
        <w:t xml:space="preserve">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6</w:t>
      </w:r>
      <w:r w:rsidR="00D91D57" w:rsidRPr="00FF430B">
        <w:rPr>
          <w:lang w:val="ro-MD"/>
        </w:rPr>
        <w:t xml:space="preserve">. De asemenea, urmează a fi atașat/atașate la </w:t>
      </w:r>
      <w:r w:rsidR="00073FF9" w:rsidRPr="00FF430B">
        <w:rPr>
          <w:lang w:val="ro-MD"/>
        </w:rPr>
        <w:t>anexa nr.1</w:t>
      </w:r>
      <w:r w:rsidR="00CB71A4" w:rsidRPr="00FF430B">
        <w:rPr>
          <w:lang w:val="ro-MD"/>
        </w:rPr>
        <w:t>6</w:t>
      </w:r>
      <w:r w:rsidR="00D91D57" w:rsidRPr="00FF430B">
        <w:rPr>
          <w:lang w:val="ro-MD"/>
        </w:rPr>
        <w:t>, copia/copiile contractului/contractelor încheiat/încheiate cu subatreprenorii</w:t>
      </w:r>
      <w:r w:rsidR="00A20F20" w:rsidRPr="00FF430B">
        <w:rPr>
          <w:lang w:val="ro-MD"/>
        </w:rPr>
        <w:t>.</w:t>
      </w:r>
    </w:p>
    <w:p w14:paraId="2FF94772" w14:textId="5DA23106" w:rsidR="00174E5F"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39</w:t>
      </w:r>
      <w:r w:rsidR="007167E4" w:rsidRPr="00FF430B">
        <w:rPr>
          <w:b/>
          <w:lang w:val="ro-MD"/>
        </w:rPr>
        <w:t>.</w:t>
      </w:r>
      <w:r w:rsidR="00A20F20" w:rsidRPr="00FF430B">
        <w:rPr>
          <w:b/>
          <w:lang w:val="ro-MD"/>
        </w:rPr>
        <w:t xml:space="preserve"> </w:t>
      </w:r>
      <w:r w:rsidR="007167E4" w:rsidRPr="00FF430B">
        <w:rPr>
          <w:lang w:val="ro-MD"/>
        </w:rPr>
        <w:t xml:space="preserve">Ofertantul/candidatul are dreptul să recurgă la susținerea unor alte persoane atunci când acestea din urmă </w:t>
      </w:r>
      <w:r w:rsidR="00E35B9C" w:rsidRPr="00FF430B">
        <w:rPr>
          <w:lang w:val="ro-MD"/>
        </w:rPr>
        <w:t>d</w:t>
      </w:r>
      <w:r w:rsidR="007167E4" w:rsidRPr="00FF430B">
        <w:rPr>
          <w:lang w:val="ro-MD"/>
        </w:rPr>
        <w:t>esfăș</w:t>
      </w:r>
      <w:r w:rsidR="00E35B9C" w:rsidRPr="00FF430B">
        <w:rPr>
          <w:lang w:val="ro-MD"/>
        </w:rPr>
        <w:t>oa</w:t>
      </w:r>
      <w:r w:rsidR="007167E4" w:rsidRPr="00FF430B">
        <w:rPr>
          <w:lang w:val="ro-MD"/>
        </w:rPr>
        <w:t>r</w:t>
      </w:r>
      <w:r w:rsidR="00E35B9C" w:rsidRPr="00FF430B">
        <w:rPr>
          <w:lang w:val="ro-MD"/>
        </w:rPr>
        <w:t>ă</w:t>
      </w:r>
      <w:r w:rsidR="007167E4" w:rsidRPr="00FF430B">
        <w:rPr>
          <w:lang w:val="ro-MD"/>
        </w:rPr>
        <w:t xml:space="preserve"> activitățile sau serviciile pentru îndeplinirea cărora este necesară capacitatea profesională respectivă, </w:t>
      </w:r>
      <w:r w:rsidR="004C59A0" w:rsidRPr="00FF430B">
        <w:rPr>
          <w:lang w:val="ro-MD"/>
        </w:rPr>
        <w:t>conform</w:t>
      </w:r>
      <w:r w:rsidR="00A20F20" w:rsidRPr="00FF430B">
        <w:rPr>
          <w:lang w:val="ro-MD"/>
        </w:rPr>
        <w:t xml:space="preserve"> </w:t>
      </w:r>
      <w:r w:rsidR="00073FF9" w:rsidRPr="00FF430B">
        <w:rPr>
          <w:lang w:val="ro-MD"/>
        </w:rPr>
        <w:t>anexei nr.</w:t>
      </w:r>
      <w:r w:rsidR="00C255B7" w:rsidRPr="00FF430B">
        <w:rPr>
          <w:lang w:val="ro-MD"/>
        </w:rPr>
        <w:t xml:space="preserve"> </w:t>
      </w:r>
      <w:r w:rsidR="00073FF9" w:rsidRPr="00FF430B">
        <w:rPr>
          <w:lang w:val="ro-MD"/>
        </w:rPr>
        <w:t>1</w:t>
      </w:r>
      <w:r w:rsidR="00CB71A4" w:rsidRPr="00FF430B">
        <w:rPr>
          <w:lang w:val="ro-MD"/>
        </w:rPr>
        <w:t>7</w:t>
      </w:r>
      <w:r w:rsidR="007167E4" w:rsidRPr="00FF430B">
        <w:rPr>
          <w:lang w:val="ro-MD"/>
        </w:rPr>
        <w:t>.</w:t>
      </w:r>
    </w:p>
    <w:p w14:paraId="0936A760" w14:textId="77777777" w:rsidR="001A192A" w:rsidRPr="00FF430B" w:rsidRDefault="00113B5E"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40</w:t>
      </w:r>
      <w:r w:rsidR="007167E4" w:rsidRPr="00FF430B">
        <w:rPr>
          <w:b/>
          <w:lang w:val="ro-MD"/>
        </w:rPr>
        <w:t>.</w:t>
      </w:r>
      <w:r w:rsidR="00A20F20" w:rsidRPr="00FF430B">
        <w:rPr>
          <w:b/>
          <w:lang w:val="ro-MD"/>
        </w:rPr>
        <w:t xml:space="preserve"> </w:t>
      </w:r>
      <w:r w:rsidR="00E35B9C" w:rsidRPr="00FF430B">
        <w:rPr>
          <w:lang w:val="ro-MD"/>
        </w:rPr>
        <w:t>Ofertantul</w:t>
      </w:r>
      <w:r w:rsidR="00A20F20" w:rsidRPr="00FF430B">
        <w:rPr>
          <w:lang w:val="ro-MD"/>
        </w:rPr>
        <w:t xml:space="preserve"> </w:t>
      </w:r>
      <w:r w:rsidR="00D81B72" w:rsidRPr="00FF430B">
        <w:rPr>
          <w:lang w:val="ro-MD"/>
        </w:rPr>
        <w:t xml:space="preserve">urmează să </w:t>
      </w:r>
      <w:r w:rsidR="007167E4" w:rsidRPr="00FF430B">
        <w:rPr>
          <w:lang w:val="ro-MD"/>
        </w:rPr>
        <w:t>dispun</w:t>
      </w:r>
      <w:r w:rsidR="00D81B72" w:rsidRPr="00FF430B">
        <w:rPr>
          <w:lang w:val="ro-MD"/>
        </w:rPr>
        <w:t>ă</w:t>
      </w:r>
      <w:r w:rsidR="007167E4" w:rsidRPr="00FF430B">
        <w:rPr>
          <w:lang w:val="ro-MD"/>
        </w:rPr>
        <w:t xml:space="preserve"> de un nivel minim de experienţă pentru a se califica </w:t>
      </w:r>
      <w:r w:rsidR="00C762AE" w:rsidRPr="00FF430B">
        <w:rPr>
          <w:lang w:val="ro-MD"/>
        </w:rPr>
        <w:t xml:space="preserve">conform </w:t>
      </w:r>
      <w:r w:rsidR="007167E4" w:rsidRPr="00FF430B">
        <w:rPr>
          <w:lang w:val="ro-MD"/>
        </w:rPr>
        <w:t>cerinţelor de îndeplinire a contractului</w:t>
      </w:r>
      <w:r w:rsidR="0031215E" w:rsidRPr="00FF430B">
        <w:rPr>
          <w:lang w:val="ro-MD"/>
        </w:rPr>
        <w:t>:</w:t>
      </w:r>
    </w:p>
    <w:p w14:paraId="10BFC1E1" w14:textId="5D9E436E" w:rsidR="003C2C26" w:rsidRPr="00FF430B" w:rsidRDefault="007167E4" w:rsidP="00A54239">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1)</w:t>
      </w:r>
      <w:r w:rsidR="00A20F20" w:rsidRPr="00FF430B">
        <w:rPr>
          <w:lang w:val="ro-MD"/>
        </w:rPr>
        <w:t xml:space="preserve"> </w:t>
      </w:r>
      <w:r w:rsidRPr="00FF430B">
        <w:rPr>
          <w:lang w:val="ro-MD"/>
        </w:rPr>
        <w:t>executarea în ultimii 5 ani a cel puţin a unui contract cu o valoare nu mai mică de 75% din valoarea viitorului contract, confirmat prin prezentarea contractului de antrepriză sau subantrepriză, precum şi prin procesul-verbal de recepţie</w:t>
      </w:r>
      <w:r w:rsidR="00B0487F" w:rsidRPr="00FF430B">
        <w:rPr>
          <w:lang w:val="ro-MD"/>
        </w:rPr>
        <w:t xml:space="preserve"> </w:t>
      </w:r>
      <w:r w:rsidRPr="00FF430B">
        <w:rPr>
          <w:lang w:val="ro-MD"/>
        </w:rPr>
        <w:t>la terminarea lucrărilor</w:t>
      </w:r>
      <w:r w:rsidR="00A90E01" w:rsidRPr="00FF430B">
        <w:rPr>
          <w:lang w:val="ro-MD"/>
        </w:rPr>
        <w:t>/</w:t>
      </w:r>
      <w:r w:rsidR="00CA08C6" w:rsidRPr="00FF430B">
        <w:rPr>
          <w:lang w:val="ro-MD"/>
        </w:rPr>
        <w:t>procesul-verbal de</w:t>
      </w:r>
      <w:r w:rsidR="00A20F20" w:rsidRPr="00FF430B">
        <w:rPr>
          <w:lang w:val="ro-MD"/>
        </w:rPr>
        <w:t xml:space="preserve"> </w:t>
      </w:r>
      <w:r w:rsidR="00CA08C6" w:rsidRPr="00FF430B">
        <w:rPr>
          <w:lang w:val="ro-MD"/>
        </w:rPr>
        <w:t xml:space="preserve">recepţie finală la expirarea perioadei de garanţie, </w:t>
      </w:r>
      <w:r w:rsidR="00B501F9" w:rsidRPr="00FF430B">
        <w:rPr>
          <w:lang w:val="ro-MD"/>
        </w:rPr>
        <w:t>însoţit de certificări de bună execuţie pentru cele mai importante lucrări</w:t>
      </w:r>
      <w:r w:rsidR="00A20F20" w:rsidRPr="00FF430B">
        <w:rPr>
          <w:lang w:val="ro-MD"/>
        </w:rPr>
        <w:t xml:space="preserve"> </w:t>
      </w:r>
      <w:r w:rsidR="00905325" w:rsidRPr="00FF430B">
        <w:rPr>
          <w:lang w:val="ro-MD"/>
        </w:rPr>
        <w:t xml:space="preserve">din partea Beneficiarului </w:t>
      </w:r>
      <w:r w:rsidR="00CD74C4" w:rsidRPr="00FF430B">
        <w:rPr>
          <w:lang w:val="ro-MD"/>
        </w:rPr>
        <w:t>(informațiile</w:t>
      </w:r>
      <w:r w:rsidR="00B0487F" w:rsidRPr="00FF430B">
        <w:rPr>
          <w:lang w:val="ro-MD"/>
        </w:rPr>
        <w:t xml:space="preserv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 xml:space="preserve">; sau </w:t>
      </w:r>
    </w:p>
    <w:p w14:paraId="277D8A77" w14:textId="1B8DB113" w:rsidR="001A192A" w:rsidRPr="00FF430B" w:rsidRDefault="007167E4" w:rsidP="005A51B4">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lang w:val="ro-MD"/>
        </w:rPr>
        <w:t>2) valoarea cumulată a tuturor contractelor executate în ultimul an de activitate să fie egală sau mai mare decât valoarea viitorului contract, procesele-verbale de recepţie</w:t>
      </w:r>
      <w:r w:rsidR="00A20F20" w:rsidRPr="00FF430B">
        <w:rPr>
          <w:lang w:val="ro-MD"/>
        </w:rPr>
        <w:t xml:space="preserve"> </w:t>
      </w:r>
      <w:r w:rsidRPr="00FF430B">
        <w:rPr>
          <w:lang w:val="ro-MD"/>
        </w:rPr>
        <w:t>la terminarea lucrărilor</w:t>
      </w:r>
      <w:r w:rsidR="00A109E6" w:rsidRPr="00FF430B">
        <w:rPr>
          <w:lang w:val="ro-MD"/>
        </w:rPr>
        <w:t>/</w:t>
      </w:r>
      <w:r w:rsidR="00CA08C6" w:rsidRPr="00FF430B">
        <w:rPr>
          <w:lang w:val="ro-MD"/>
        </w:rPr>
        <w:t xml:space="preserve"> procesele-verbale de recepţie finală la expirarea perioadei de garanţie, </w:t>
      </w:r>
      <w:r w:rsidR="00B501F9" w:rsidRPr="00FF430B">
        <w:rPr>
          <w:lang w:val="ro-MD"/>
        </w:rPr>
        <w:t>însoţit</w:t>
      </w:r>
      <w:r w:rsidR="00CA08C6" w:rsidRPr="00FF430B">
        <w:rPr>
          <w:lang w:val="ro-MD"/>
        </w:rPr>
        <w:t>e</w:t>
      </w:r>
      <w:r w:rsidR="00B501F9" w:rsidRPr="00FF430B">
        <w:rPr>
          <w:lang w:val="ro-MD"/>
        </w:rPr>
        <w:t xml:space="preserve"> de certificări de bună execuţie pentru cele mai importante lucrări</w:t>
      </w:r>
      <w:r w:rsidR="00A20F20" w:rsidRPr="00FF430B">
        <w:rPr>
          <w:lang w:val="ro-MD"/>
        </w:rPr>
        <w:t xml:space="preserve"> </w:t>
      </w:r>
      <w:r w:rsidR="00905325" w:rsidRPr="00FF430B">
        <w:rPr>
          <w:lang w:val="ro-MD"/>
        </w:rPr>
        <w:t>din partea Beneficiarului</w:t>
      </w:r>
      <w:r w:rsidR="00406C0C" w:rsidRPr="00FF430B">
        <w:rPr>
          <w:lang w:val="ro-MD"/>
        </w:rPr>
        <w:t xml:space="preserve"> (informațiile </w:t>
      </w:r>
      <w:r w:rsidR="00760F7F" w:rsidRPr="00FF430B">
        <w:rPr>
          <w:lang w:val="ro-MD"/>
        </w:rPr>
        <w:t xml:space="preserve">date se vor include în </w:t>
      </w:r>
      <w:r w:rsidR="00073FF9" w:rsidRPr="00FF430B">
        <w:rPr>
          <w:lang w:val="ro-MD"/>
        </w:rPr>
        <w:t>anexele nr.</w:t>
      </w:r>
      <w:r w:rsidR="00C255B7" w:rsidRPr="00FF430B">
        <w:rPr>
          <w:lang w:val="ro-MD"/>
        </w:rPr>
        <w:t xml:space="preserve"> </w:t>
      </w:r>
      <w:r w:rsidR="00073FF9" w:rsidRPr="00FF430B">
        <w:rPr>
          <w:lang w:val="ro-MD"/>
        </w:rPr>
        <w:t>1</w:t>
      </w:r>
      <w:r w:rsidR="00CB71A4" w:rsidRPr="00FF430B">
        <w:rPr>
          <w:lang w:val="ro-MD"/>
        </w:rPr>
        <w:t>2</w:t>
      </w:r>
      <w:r w:rsidR="00073FF9" w:rsidRPr="00FF430B">
        <w:rPr>
          <w:lang w:val="ro-MD"/>
        </w:rPr>
        <w:t xml:space="preserve"> și nr.</w:t>
      </w:r>
      <w:r w:rsidR="00C255B7" w:rsidRPr="00FF430B">
        <w:rPr>
          <w:lang w:val="ro-MD"/>
        </w:rPr>
        <w:t xml:space="preserve"> </w:t>
      </w:r>
      <w:r w:rsidR="00073FF9" w:rsidRPr="00FF430B">
        <w:rPr>
          <w:lang w:val="ro-MD"/>
        </w:rPr>
        <w:t>1</w:t>
      </w:r>
      <w:r w:rsidR="00CB71A4" w:rsidRPr="00FF430B">
        <w:rPr>
          <w:lang w:val="ro-MD"/>
        </w:rPr>
        <w:t>3</w:t>
      </w:r>
      <w:r w:rsidR="00760F7F" w:rsidRPr="00FF430B">
        <w:rPr>
          <w:lang w:val="ro-MD"/>
        </w:rPr>
        <w:t>)</w:t>
      </w:r>
      <w:r w:rsidRPr="00FF430B">
        <w:rPr>
          <w:lang w:val="ro-MD"/>
        </w:rPr>
        <w:t>.</w:t>
      </w:r>
    </w:p>
    <w:p w14:paraId="1635B3C7" w14:textId="36C18902" w:rsidR="001A192A" w:rsidRPr="00FF430B" w:rsidRDefault="00005268" w:rsidP="003C2C26">
      <w:pPr>
        <w:pStyle w:val="a"/>
        <w:numPr>
          <w:ilvl w:val="0"/>
          <w:numId w:val="0"/>
        </w:numPr>
        <w:tabs>
          <w:tab w:val="clear" w:pos="1134"/>
          <w:tab w:val="left" w:pos="-284"/>
          <w:tab w:val="left" w:pos="142"/>
          <w:tab w:val="left" w:pos="284"/>
          <w:tab w:val="left" w:pos="426"/>
        </w:tabs>
        <w:spacing w:after="120"/>
        <w:ind w:left="-284" w:firstLine="284"/>
        <w:rPr>
          <w:lang w:val="ro-MD"/>
        </w:rPr>
      </w:pPr>
      <w:r w:rsidRPr="00FF430B">
        <w:rPr>
          <w:b/>
          <w:lang w:val="ro-MD"/>
        </w:rPr>
        <w:t>4</w:t>
      </w:r>
      <w:r w:rsidR="00113B5E" w:rsidRPr="00FF430B">
        <w:rPr>
          <w:b/>
          <w:lang w:val="ro-MD"/>
        </w:rPr>
        <w:t>1</w:t>
      </w:r>
      <w:r w:rsidR="007167E4" w:rsidRPr="00FF430B">
        <w:rPr>
          <w:b/>
          <w:lang w:val="ro-MD"/>
        </w:rPr>
        <w:t>.</w:t>
      </w:r>
      <w:r w:rsidR="00A20F20" w:rsidRPr="00FF430B">
        <w:rPr>
          <w:b/>
          <w:lang w:val="ro-MD"/>
        </w:rPr>
        <w:t xml:space="preserve"> </w:t>
      </w:r>
      <w:r w:rsidR="007167E4" w:rsidRPr="00FF430B">
        <w:rPr>
          <w:lang w:val="ro-MD"/>
        </w:rPr>
        <w:t>Operatorul economic</w:t>
      </w:r>
      <w:r w:rsidR="00D81B72" w:rsidRPr="00FF430B">
        <w:rPr>
          <w:lang w:val="ro-MD"/>
        </w:rPr>
        <w:t xml:space="preserve"> urmează să</w:t>
      </w:r>
      <w:r w:rsidR="00A20F20" w:rsidRPr="00FF430B">
        <w:rPr>
          <w:lang w:val="ro-MD"/>
        </w:rPr>
        <w:t xml:space="preserve"> </w:t>
      </w:r>
      <w:r w:rsidR="003D62DB" w:rsidRPr="00FF430B">
        <w:rPr>
          <w:lang w:val="ro-MD"/>
        </w:rPr>
        <w:t>prezi</w:t>
      </w:r>
      <w:r w:rsidR="007167E4" w:rsidRPr="00FF430B">
        <w:rPr>
          <w:lang w:val="ro-MD"/>
        </w:rPr>
        <w:t>nt</w:t>
      </w:r>
      <w:r w:rsidR="00D81B72" w:rsidRPr="00FF430B">
        <w:rPr>
          <w:lang w:val="ro-MD"/>
        </w:rPr>
        <w:t>e</w:t>
      </w:r>
      <w:r w:rsidR="00D14071">
        <w:rPr>
          <w:lang w:val="ro-MD"/>
        </w:rPr>
        <w:t xml:space="preserve">, </w:t>
      </w:r>
      <w:r w:rsidR="00D14071" w:rsidRPr="00D14071">
        <w:rPr>
          <w:lang w:val="ro-MD"/>
        </w:rPr>
        <w:t xml:space="preserve">în cazul solicitării din partea autorității contactante, </w:t>
      </w:r>
      <w:r w:rsidR="007167E4" w:rsidRPr="00FF430B">
        <w:rPr>
          <w:lang w:val="ro-MD"/>
        </w:rPr>
        <w:t xml:space="preserve"> documente și certificate emise de organisme independente, prin care se atestă faptul că respectă anumite standarde de asigurare a calităţii</w:t>
      </w:r>
      <w:r w:rsidR="00CF2F07" w:rsidRPr="00FF430B">
        <w:rPr>
          <w:lang w:val="ro-MD"/>
        </w:rPr>
        <w:t xml:space="preserve"> (ISO 9001)</w:t>
      </w:r>
      <w:r w:rsidR="007167E4" w:rsidRPr="00FF430B">
        <w:rPr>
          <w:lang w:val="ro-MD"/>
        </w:rPr>
        <w:t>, acest</w:t>
      </w:r>
      <w:r w:rsidR="00C762AE" w:rsidRPr="00FF430B">
        <w:rPr>
          <w:lang w:val="ro-MD"/>
        </w:rPr>
        <w:t>e</w:t>
      </w:r>
      <w:r w:rsidR="007167E4" w:rsidRPr="00FF430B">
        <w:rPr>
          <w:lang w:val="ro-MD"/>
        </w:rPr>
        <w:t>a 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253E83C7" w14:textId="410DC1CE" w:rsidR="001A192A" w:rsidRPr="00FF430B" w:rsidRDefault="00005268"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w:t>
      </w:r>
      <w:r w:rsidR="00113B5E" w:rsidRPr="00FF430B">
        <w:rPr>
          <w:b/>
          <w:lang w:val="ro-MD"/>
        </w:rPr>
        <w:t>2</w:t>
      </w:r>
      <w:r w:rsidR="00A07B23" w:rsidRPr="00FF430B">
        <w:rPr>
          <w:b/>
          <w:lang w:val="ro-MD"/>
        </w:rPr>
        <w:t xml:space="preserve">. </w:t>
      </w:r>
      <w:r w:rsidR="009C11B3">
        <w:rPr>
          <w:b/>
          <w:lang w:val="ro-MD"/>
        </w:rPr>
        <w:t xml:space="preserve"> </w:t>
      </w:r>
      <w:r w:rsidR="007167E4" w:rsidRPr="00FF430B">
        <w:rPr>
          <w:bCs/>
          <w:lang w:val="ro-MD"/>
        </w:rPr>
        <w:t>În conformitate cu principiul recunoaşterii reciproce, autoritatea contractantă are obligaţia de a accepta</w:t>
      </w:r>
      <w:r w:rsidR="00B0487F" w:rsidRPr="00FF430B">
        <w:rPr>
          <w:bCs/>
          <w:lang w:val="ro-MD"/>
        </w:rPr>
        <w:t xml:space="preserve"> </w:t>
      </w:r>
      <w:r w:rsidR="007167E4" w:rsidRPr="00FF430B">
        <w:rPr>
          <w:bCs/>
          <w:lang w:val="ro-MD"/>
        </w:rPr>
        <w:t>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23" w:name="_Toc392180150"/>
      <w:bookmarkStart w:id="24" w:name="_Toc449539040"/>
    </w:p>
    <w:p w14:paraId="6A5242C1" w14:textId="77777777" w:rsidR="000E4D7D" w:rsidRPr="00FF430B" w:rsidRDefault="00113B5E" w:rsidP="009F1E2C">
      <w:pPr>
        <w:pStyle w:val="a"/>
        <w:numPr>
          <w:ilvl w:val="0"/>
          <w:numId w:val="0"/>
        </w:numPr>
        <w:tabs>
          <w:tab w:val="clear" w:pos="1134"/>
          <w:tab w:val="left" w:pos="-284"/>
          <w:tab w:val="left" w:pos="142"/>
          <w:tab w:val="left" w:pos="284"/>
          <w:tab w:val="left" w:pos="426"/>
        </w:tabs>
        <w:spacing w:after="120"/>
        <w:ind w:left="-284" w:firstLine="284"/>
        <w:rPr>
          <w:bCs/>
          <w:lang w:val="ro-MD"/>
        </w:rPr>
      </w:pPr>
      <w:r w:rsidRPr="00FF430B">
        <w:rPr>
          <w:b/>
          <w:lang w:val="ro-MD"/>
        </w:rPr>
        <w:t>43</w:t>
      </w:r>
      <w:r w:rsidR="000E4D7D" w:rsidRPr="00FF430B">
        <w:rPr>
          <w:b/>
          <w:lang w:val="ro-MD"/>
        </w:rPr>
        <w:t>.</w:t>
      </w:r>
      <w:r w:rsidR="00A20F20" w:rsidRPr="00FF430B">
        <w:rPr>
          <w:b/>
          <w:lang w:val="ro-MD"/>
        </w:rPr>
        <w:t xml:space="preserve"> </w:t>
      </w:r>
      <w:r w:rsidR="000E4D7D" w:rsidRPr="00FF430B">
        <w:rPr>
          <w:bCs/>
          <w:lang w:val="ro-MD"/>
        </w:rPr>
        <w:t>Operatorul economic prezintă documente, certificate, emise de organisme independente, prin care se atestă faptul că respectă anumite standarde de protecţie a mediului, aceasta trebuie să se raporteze:</w:t>
      </w:r>
    </w:p>
    <w:p w14:paraId="70D7E1AB"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1)</w:t>
      </w:r>
      <w:r w:rsidR="00A20F20" w:rsidRPr="00FF430B">
        <w:rPr>
          <w:lang w:val="ro-MD"/>
        </w:rPr>
        <w:t xml:space="preserve"> </w:t>
      </w:r>
      <w:r w:rsidRPr="00FF430B">
        <w:rPr>
          <w:lang w:val="ro-MD"/>
        </w:rPr>
        <w:t>la Sistemul Comunitar de Management de Mediu şi Audit (EMAS)</w:t>
      </w:r>
      <w:r w:rsidR="00B04EB6" w:rsidRPr="00FF430B">
        <w:rPr>
          <w:lang w:val="ro-MD"/>
        </w:rPr>
        <w:t>,</w:t>
      </w:r>
      <w:r w:rsidR="00BA6F95" w:rsidRPr="00FF430B">
        <w:rPr>
          <w:lang w:val="ro-MD"/>
        </w:rPr>
        <w:t xml:space="preserve"> sau</w:t>
      </w:r>
      <w:r w:rsidRPr="00FF430B">
        <w:rPr>
          <w:lang w:val="ro-MD"/>
        </w:rPr>
        <w:t>;</w:t>
      </w:r>
    </w:p>
    <w:p w14:paraId="24F94B1E" w14:textId="77777777" w:rsidR="001A192A" w:rsidRPr="00FF430B" w:rsidRDefault="007167E4" w:rsidP="00A54239">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lang w:val="ro-MD"/>
        </w:rPr>
        <w:t>2)</w:t>
      </w:r>
      <w:r w:rsidR="00A20F20" w:rsidRPr="00FF430B">
        <w:rPr>
          <w:lang w:val="ro-MD"/>
        </w:rPr>
        <w:t xml:space="preserve"> </w:t>
      </w:r>
      <w:r w:rsidRPr="00FF430B">
        <w:rPr>
          <w:lang w:val="ro-MD"/>
        </w:rPr>
        <w:t>la standarde de gestiune ecologică bazate pe seriile de standarde europene sau internaţionale în domeniu, certificate de organisme conforme cu legislaţia comunitară ori cu standardele europene sau internaţionale privind certificarea.</w:t>
      </w:r>
    </w:p>
    <w:p w14:paraId="0AC38A41" w14:textId="77777777" w:rsidR="00A953D2" w:rsidRPr="00FF430B" w:rsidRDefault="00A07B23" w:rsidP="009F1E2C">
      <w:pPr>
        <w:pStyle w:val="a"/>
        <w:numPr>
          <w:ilvl w:val="0"/>
          <w:numId w:val="0"/>
        </w:numPr>
        <w:tabs>
          <w:tab w:val="clear" w:pos="1134"/>
          <w:tab w:val="left" w:pos="-284"/>
          <w:tab w:val="left" w:pos="142"/>
          <w:tab w:val="left" w:pos="284"/>
          <w:tab w:val="left" w:pos="426"/>
          <w:tab w:val="left" w:pos="567"/>
          <w:tab w:val="left" w:pos="709"/>
        </w:tabs>
        <w:spacing w:after="120"/>
        <w:ind w:left="-284" w:firstLine="284"/>
        <w:rPr>
          <w:lang w:val="ro-MD"/>
        </w:rPr>
      </w:pPr>
      <w:r w:rsidRPr="00FF430B">
        <w:rPr>
          <w:b/>
          <w:lang w:val="ro-MD"/>
        </w:rPr>
        <w:lastRenderedPageBreak/>
        <w:t>4</w:t>
      </w:r>
      <w:r w:rsidR="00113B5E" w:rsidRPr="00FF430B">
        <w:rPr>
          <w:b/>
          <w:lang w:val="ro-MD"/>
        </w:rPr>
        <w:t>4</w:t>
      </w:r>
      <w:r w:rsidR="007167E4" w:rsidRPr="00FF430B">
        <w:rPr>
          <w:b/>
          <w:lang w:val="ro-MD"/>
        </w:rPr>
        <w:t>.</w:t>
      </w:r>
      <w:r w:rsidR="00A20F20" w:rsidRPr="00FF430B">
        <w:rPr>
          <w:b/>
          <w:lang w:val="ro-MD"/>
        </w:rPr>
        <w:t xml:space="preserve"> </w:t>
      </w:r>
      <w:r w:rsidR="007167E4" w:rsidRPr="00FF430B">
        <w:rPr>
          <w:lang w:val="ro-MD"/>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0A9B969D" w14:textId="77777777" w:rsidR="00AA3E12" w:rsidRPr="00FF430B" w:rsidRDefault="00A07B23" w:rsidP="00F059B8">
      <w:pPr>
        <w:tabs>
          <w:tab w:val="left" w:pos="-284"/>
          <w:tab w:val="left" w:pos="142"/>
          <w:tab w:val="left" w:pos="426"/>
          <w:tab w:val="left" w:pos="567"/>
          <w:tab w:val="left" w:pos="709"/>
        </w:tabs>
        <w:ind w:left="-284" w:firstLine="284"/>
        <w:jc w:val="both"/>
        <w:rPr>
          <w:lang w:val="ro-MD"/>
        </w:rPr>
      </w:pPr>
      <w:r w:rsidRPr="00FF430B">
        <w:rPr>
          <w:b/>
          <w:lang w:val="ro-MD"/>
        </w:rPr>
        <w:t>4</w:t>
      </w:r>
      <w:r w:rsidR="00113B5E" w:rsidRPr="00FF430B">
        <w:rPr>
          <w:b/>
          <w:lang w:val="ro-MD"/>
        </w:rPr>
        <w:t>5</w:t>
      </w:r>
      <w:r w:rsidR="004344C6" w:rsidRPr="00FF430B">
        <w:rPr>
          <w:b/>
          <w:lang w:val="ro-MD"/>
        </w:rPr>
        <w:t>.</w:t>
      </w:r>
      <w:r w:rsidR="00A20F20" w:rsidRPr="00FF430B">
        <w:rPr>
          <w:b/>
          <w:lang w:val="ro-MD"/>
        </w:rPr>
        <w:t xml:space="preserve"> </w:t>
      </w:r>
      <w:r w:rsidR="004344C6" w:rsidRPr="00FF430B">
        <w:rPr>
          <w:lang w:val="ro-MD"/>
        </w:rPr>
        <w:t>Autoritățile contractante pot utiliza o serie de criterii generale privind durabilitatea pentru executarea lucrărilor</w:t>
      </w:r>
      <w:r w:rsidR="00406C0C" w:rsidRPr="00FF430B">
        <w:rPr>
          <w:lang w:val="ro-MD"/>
        </w:rPr>
        <w:t xml:space="preserve"> sau serviciilor </w:t>
      </w:r>
      <w:r w:rsidR="00715C8A" w:rsidRPr="00FF430B">
        <w:rPr>
          <w:lang w:val="ro-MD"/>
        </w:rPr>
        <w:t>de proiectare și de lucrări</w:t>
      </w:r>
      <w:r w:rsidR="004344C6" w:rsidRPr="00FF430B">
        <w:rPr>
          <w:lang w:val="ro-MD"/>
        </w:rPr>
        <w:t>:</w:t>
      </w:r>
    </w:p>
    <w:p w14:paraId="0DEDC4F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 materiale de construcție și aprovizionare durabilă; </w:t>
      </w:r>
    </w:p>
    <w:p w14:paraId="75A975CA"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2) depozitarea deșeurilor reciclabile și sistemul de gestionare a deșeurilor;</w:t>
      </w:r>
    </w:p>
    <w:p w14:paraId="0118CC9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3) gestionarea deșeurilor din demolări;</w:t>
      </w:r>
    </w:p>
    <w:p w14:paraId="2F6D2FE5"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4) instalarea și punerea în funcțiune a sistemelor energetice și surse de energie cu emisii de carbon reduse sau de nivel zero;</w:t>
      </w:r>
    </w:p>
    <w:p w14:paraId="0AD32DC7"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5) contractul de performanță energetică;</w:t>
      </w:r>
    </w:p>
    <w:p w14:paraId="628FD224"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6) conținut reciclat în beton și zidărie;</w:t>
      </w:r>
    </w:p>
    <w:p w14:paraId="427DA308"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7) reducerea emisiilor de CO</w:t>
      </w:r>
      <w:r w:rsidRPr="00FF430B">
        <w:rPr>
          <w:vertAlign w:val="subscript"/>
          <w:lang w:val="ro-MD"/>
        </w:rPr>
        <w:t>2</w:t>
      </w:r>
      <w:r w:rsidRPr="00FF430B">
        <w:rPr>
          <w:lang w:val="ro-MD"/>
        </w:rPr>
        <w:t>e/tonă pentru transportul de agregate de utilizat în elementele de construcție specificate;</w:t>
      </w:r>
    </w:p>
    <w:p w14:paraId="68E433EF"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8) sisteme de încălzire, inclusiv producerea combinată de energie electrică și energie termică (CHP);</w:t>
      </w:r>
    </w:p>
    <w:p w14:paraId="15A94359"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9) controlul și managementul consumului de energie;</w:t>
      </w:r>
    </w:p>
    <w:p w14:paraId="198979E9" w14:textId="77777777" w:rsidR="00AA3E12" w:rsidRPr="00FF430B" w:rsidRDefault="002909B7" w:rsidP="00A54239">
      <w:pPr>
        <w:tabs>
          <w:tab w:val="left" w:pos="-284"/>
          <w:tab w:val="left" w:pos="142"/>
          <w:tab w:val="left" w:pos="426"/>
          <w:tab w:val="left" w:pos="567"/>
          <w:tab w:val="left" w:pos="709"/>
        </w:tabs>
        <w:ind w:left="-284" w:firstLine="284"/>
        <w:jc w:val="both"/>
        <w:rPr>
          <w:lang w:val="ro-MD"/>
        </w:rPr>
      </w:pPr>
      <w:r w:rsidRPr="00FF430B">
        <w:rPr>
          <w:lang w:val="ro-MD"/>
        </w:rPr>
        <w:t xml:space="preserve">10) </w:t>
      </w:r>
      <w:r w:rsidR="004344C6" w:rsidRPr="00FF430B">
        <w:rPr>
          <w:lang w:val="ro-MD"/>
        </w:rPr>
        <w:t>clauze de executare a contractului (CEC) – contractantul va pune în aplicare un plan de gestionare a deșeurilor pe șantier, monitoriz</w:t>
      </w:r>
      <w:r w:rsidR="00785412" w:rsidRPr="00FF430B">
        <w:rPr>
          <w:lang w:val="ro-MD"/>
        </w:rPr>
        <w:t>î</w:t>
      </w:r>
      <w:r w:rsidR="004344C6" w:rsidRPr="00FF430B">
        <w:rPr>
          <w:lang w:val="ro-MD"/>
        </w:rPr>
        <w:t>nd și raport</w:t>
      </w:r>
      <w:r w:rsidR="00785412" w:rsidRPr="00FF430B">
        <w:rPr>
          <w:lang w:val="ro-MD"/>
        </w:rPr>
        <w:t>î</w:t>
      </w:r>
      <w:r w:rsidR="004344C6" w:rsidRPr="00FF430B">
        <w:rPr>
          <w:lang w:val="ro-MD"/>
        </w:rPr>
        <w:t>nd aplicarea pe durata desfășurării lucrărilor pe șantier;</w:t>
      </w:r>
    </w:p>
    <w:p w14:paraId="4A16AB8C"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11) aprovizionarea cu produse certificate ca fiind durabile (Patru etichete ecologice ale UE pentru componente);</w:t>
      </w:r>
    </w:p>
    <w:p w14:paraId="62BFF3C6"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12) vopsele și lacuri de interior și de exterior;</w:t>
      </w:r>
    </w:p>
    <w:p w14:paraId="78F7CB91"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13)</w:t>
      </w:r>
      <w:r w:rsidR="00A20F20" w:rsidRPr="00FF430B">
        <w:rPr>
          <w:lang w:val="ro-MD"/>
        </w:rPr>
        <w:t xml:space="preserve"> </w:t>
      </w:r>
      <w:r w:rsidRPr="00FF430B">
        <w:rPr>
          <w:lang w:val="ro-MD"/>
        </w:rPr>
        <w:t>îmbrăcăminți rezistente;</w:t>
      </w:r>
    </w:p>
    <w:p w14:paraId="5549754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14) pardoseli din lemn;</w:t>
      </w:r>
    </w:p>
    <w:p w14:paraId="7E262672"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15) încălzitoare de apă;</w:t>
      </w:r>
    </w:p>
    <w:p w14:paraId="189DDFF3"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 xml:space="preserve">16) construcțiile eficiente din punctul de vedere al resurselor; </w:t>
      </w:r>
    </w:p>
    <w:p w14:paraId="7BA51C8E" w14:textId="77777777" w:rsidR="00AA3E12"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17)</w:t>
      </w:r>
      <w:r w:rsidR="00A20F20" w:rsidRPr="00FF430B">
        <w:rPr>
          <w:lang w:val="ro-MD"/>
        </w:rPr>
        <w:t xml:space="preserve"> </w:t>
      </w:r>
      <w:r w:rsidRPr="00FF430B">
        <w:rPr>
          <w:lang w:val="ro-MD"/>
        </w:rPr>
        <w:t>reutilizare maximă, la fața locului, a materialelor și a solurilor excavate și pentru utilizarea materialelor de construcții cu conținut reciclat ridicat sau reutilizat;</w:t>
      </w:r>
    </w:p>
    <w:p w14:paraId="08456508" w14:textId="77777777" w:rsidR="00414D81" w:rsidRPr="00FF430B" w:rsidRDefault="004344C6" w:rsidP="00A54239">
      <w:pPr>
        <w:tabs>
          <w:tab w:val="left" w:pos="-284"/>
          <w:tab w:val="left" w:pos="142"/>
          <w:tab w:val="left" w:pos="426"/>
          <w:tab w:val="left" w:pos="567"/>
          <w:tab w:val="left" w:pos="709"/>
        </w:tabs>
        <w:ind w:left="-284" w:firstLine="284"/>
        <w:jc w:val="both"/>
        <w:rPr>
          <w:lang w:val="ro-MD"/>
        </w:rPr>
      </w:pPr>
      <w:r w:rsidRPr="00FF430B">
        <w:rPr>
          <w:lang w:val="ro-MD"/>
        </w:rPr>
        <w:t>18</w:t>
      </w:r>
      <w:r w:rsidR="00B2679B" w:rsidRPr="00FF430B">
        <w:rPr>
          <w:lang w:val="ro-MD"/>
        </w:rPr>
        <w:t>)</w:t>
      </w:r>
      <w:r w:rsidR="00A20F20" w:rsidRPr="00FF430B">
        <w:rPr>
          <w:lang w:val="ro-MD"/>
        </w:rPr>
        <w:t xml:space="preserve"> </w:t>
      </w:r>
      <w:r w:rsidRPr="00FF430B">
        <w:rPr>
          <w:lang w:val="ro-MD"/>
        </w:rPr>
        <w:t>creșterea durabilității materialelor și reducerea necesităților de întreținere, emisiile fonice mai reduse în etapa de construcție, utilizare și întreținere;</w:t>
      </w:r>
    </w:p>
    <w:p w14:paraId="694197AE" w14:textId="77777777" w:rsidR="00414D81" w:rsidRPr="00FF430B" w:rsidRDefault="002909B7"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19) </w:t>
      </w:r>
      <w:r w:rsidR="004344C6" w:rsidRPr="00FF430B">
        <w:rPr>
          <w:rFonts w:ascii="Times New Roman" w:hAnsi="Times New Roman" w:cs="Times New Roman"/>
          <w:lang w:val="ro-MD"/>
        </w:rPr>
        <w:t xml:space="preserve">durabilitatea straturilor de uzură ale îmbrăcăminților rutiere. Optimizarea strategiei de întreținere pentru garantarea performanței dorite pentru rezistența la rulare, durabilitate și reducerea zgomotelor; </w:t>
      </w:r>
    </w:p>
    <w:p w14:paraId="1464DBC2" w14:textId="77777777" w:rsidR="000D4758" w:rsidRPr="00FF430B" w:rsidRDefault="004344C6"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20) stabilirea caietului de sarcini, achiziționarea și utilizarea de materiale de construcție cu impact redus asupra mediului; </w:t>
      </w:r>
    </w:p>
    <w:p w14:paraId="7C4F6A61"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21) utilizarea de materiale de construcții cu un nivel ridicat de conținut reciclat și reutilizat și de subproduse de acest gen la construcția și întreținerea drumurilor; </w:t>
      </w:r>
    </w:p>
    <w:p w14:paraId="0DB10154"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22) creșterea durabilității îmbrăcăminților, a capacității portante și a rezistenței la uzură; </w:t>
      </w:r>
    </w:p>
    <w:p w14:paraId="5A8CB12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23) dezvoltarea și executarea planurilor de monitorizare și întreținere în situați</w:t>
      </w:r>
      <w:r w:rsidR="00785412" w:rsidRPr="00FF430B">
        <w:rPr>
          <w:rFonts w:ascii="Times New Roman" w:hAnsi="Times New Roman" w:cs="Times New Roman"/>
          <w:lang w:val="ro-MD"/>
        </w:rPr>
        <w:t>e</w:t>
      </w:r>
      <w:r w:rsidRPr="00FF430B">
        <w:rPr>
          <w:rFonts w:ascii="Times New Roman" w:hAnsi="Times New Roman" w:cs="Times New Roman"/>
          <w:lang w:val="ro-MD"/>
        </w:rPr>
        <w:t xml:space="preserve">i concrete; </w:t>
      </w:r>
    </w:p>
    <w:p w14:paraId="62761E5B"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24) evaluarea durabilității asupra materialelor de construcții; </w:t>
      </w:r>
    </w:p>
    <w:p w14:paraId="6877716E" w14:textId="77777777" w:rsidR="000D4758" w:rsidRPr="00FF430B" w:rsidRDefault="007167E4" w:rsidP="00A54239">
      <w:pPr>
        <w:pStyle w:val="Default"/>
        <w:tabs>
          <w:tab w:val="left" w:pos="-284"/>
        </w:tabs>
        <w:ind w:left="-284" w:firstLine="284"/>
        <w:jc w:val="both"/>
        <w:rPr>
          <w:rFonts w:ascii="Times New Roman" w:hAnsi="Times New Roman" w:cs="Times New Roman"/>
          <w:lang w:val="ro-MD"/>
        </w:rPr>
      </w:pPr>
      <w:r w:rsidRPr="00FF430B">
        <w:rPr>
          <w:rFonts w:ascii="Times New Roman" w:hAnsi="Times New Roman" w:cs="Times New Roman"/>
          <w:lang w:val="ro-MD"/>
        </w:rPr>
        <w:t xml:space="preserve">25) identificarea și evaluarea riscurilor deșeurilor periculoase; </w:t>
      </w:r>
    </w:p>
    <w:p w14:paraId="49478A23" w14:textId="77777777" w:rsidR="00414D81" w:rsidRPr="00FF430B" w:rsidRDefault="007167E4" w:rsidP="0060057B">
      <w:pPr>
        <w:tabs>
          <w:tab w:val="left" w:pos="-284"/>
          <w:tab w:val="left" w:pos="142"/>
          <w:tab w:val="left" w:pos="284"/>
          <w:tab w:val="left" w:pos="426"/>
          <w:tab w:val="left" w:pos="604"/>
        </w:tabs>
        <w:spacing w:after="120"/>
        <w:ind w:left="-284" w:firstLine="284"/>
        <w:jc w:val="both"/>
        <w:rPr>
          <w:lang w:val="ro-MD"/>
        </w:rPr>
      </w:pPr>
      <w:r w:rsidRPr="00FF430B">
        <w:rPr>
          <w:lang w:val="ro-MD"/>
        </w:rPr>
        <w:t>26) generarea de deșeuri în timpul pregătirii terenului, al construirii, utilizării și demolării clădirii.</w:t>
      </w:r>
    </w:p>
    <w:bookmarkEnd w:id="23"/>
    <w:bookmarkEnd w:id="24"/>
    <w:p w14:paraId="588B403F" w14:textId="47D0D107" w:rsidR="00621CDF" w:rsidRPr="00FF430B" w:rsidRDefault="005A51E2" w:rsidP="005A51E2">
      <w:pPr>
        <w:tabs>
          <w:tab w:val="left" w:pos="-284"/>
          <w:tab w:val="left" w:pos="142"/>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6</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cazul unei asocieri, cerințele solicitate pentru îndeplinirea criteriilor de calificare și </w:t>
      </w:r>
      <w:r w:rsidR="00A20F20" w:rsidRPr="00FF430B">
        <w:rPr>
          <w:lang w:val="ro-MD"/>
        </w:rPr>
        <w:t xml:space="preserve">de </w:t>
      </w:r>
      <w:r w:rsidR="007167E4" w:rsidRPr="00FF430B">
        <w:rPr>
          <w:lang w:val="ro-MD"/>
        </w:rPr>
        <w:t xml:space="preserve">selecție referitoare la </w:t>
      </w:r>
      <w:r w:rsidR="00CD278A" w:rsidRPr="00FF430B">
        <w:rPr>
          <w:lang w:val="ro-MD"/>
        </w:rPr>
        <w:t>situația economică și financiară sau a capacităților tehnice și profesionale pot fi îndeplinite prin cumul proporțional s</w:t>
      </w:r>
      <w:r w:rsidR="00377CE0" w:rsidRPr="00FF430B">
        <w:rPr>
          <w:lang w:val="ro-MD"/>
        </w:rPr>
        <w:t xml:space="preserve">arcinilor </w:t>
      </w:r>
      <w:r w:rsidR="00CD278A" w:rsidRPr="00FF430B">
        <w:rPr>
          <w:lang w:val="ro-MD"/>
        </w:rPr>
        <w:t xml:space="preserve">ce </w:t>
      </w:r>
      <w:r w:rsidR="00BA6F95" w:rsidRPr="00FF430B">
        <w:rPr>
          <w:lang w:val="ro-MD"/>
        </w:rPr>
        <w:t xml:space="preserve">le </w:t>
      </w:r>
      <w:r w:rsidR="00CD278A" w:rsidRPr="00FF430B">
        <w:rPr>
          <w:lang w:val="ro-MD"/>
        </w:rPr>
        <w:t>revin fiecărui asociat.</w:t>
      </w:r>
    </w:p>
    <w:p w14:paraId="712CA16D" w14:textId="30EFE78A" w:rsidR="00621CDF" w:rsidRPr="00FF430B" w:rsidRDefault="00A07B23" w:rsidP="009F1E2C">
      <w:pPr>
        <w:tabs>
          <w:tab w:val="left" w:pos="-284"/>
          <w:tab w:val="left" w:pos="-142"/>
        </w:tabs>
        <w:spacing w:after="120"/>
        <w:ind w:left="-284" w:firstLine="284"/>
        <w:jc w:val="both"/>
        <w:rPr>
          <w:lang w:val="ro-MD"/>
        </w:rPr>
      </w:pPr>
      <w:r w:rsidRPr="00FF430B">
        <w:rPr>
          <w:b/>
          <w:lang w:val="ro-MD"/>
        </w:rPr>
        <w:t>4</w:t>
      </w:r>
      <w:r w:rsidR="00113B5E" w:rsidRPr="00FF430B">
        <w:rPr>
          <w:b/>
          <w:lang w:val="ro-MD"/>
        </w:rPr>
        <w:t>7</w:t>
      </w:r>
      <w:r w:rsidRPr="00FF430B">
        <w:rPr>
          <w:b/>
          <w:lang w:val="ro-MD"/>
        </w:rPr>
        <w:t>.</w:t>
      </w:r>
      <w:r w:rsidR="007167E4" w:rsidRPr="00FF430B">
        <w:rPr>
          <w:lang w:val="ro-MD"/>
        </w:rPr>
        <w:t xml:space="preserve"> </w:t>
      </w:r>
      <w:r w:rsidR="009C11B3">
        <w:rPr>
          <w:lang w:val="ro-MD"/>
        </w:rPr>
        <w:t xml:space="preserve"> </w:t>
      </w:r>
      <w:r w:rsidR="007167E4" w:rsidRPr="00FF430B">
        <w:rPr>
          <w:lang w:val="ro-MD"/>
        </w:rPr>
        <w:t xml:space="preserve">În ceea ce privește criteriile privind cifra de afaceri, în cazul unei asocieri, cifra de afaceri medie anuală luată în considerare </w:t>
      </w:r>
      <w:r w:rsidR="00B0487F" w:rsidRPr="00FF430B">
        <w:rPr>
          <w:lang w:val="ro-MD"/>
        </w:rPr>
        <w:t>este</w:t>
      </w:r>
      <w:r w:rsidR="007167E4" w:rsidRPr="00FF430B">
        <w:rPr>
          <w:lang w:val="ro-MD"/>
        </w:rPr>
        <w:t xml:space="preserve"> valoarea generală, rezultată prin însumarea cifrelor de afaceri medii anuale corespunzătoare fiecărui membru al asocierii.</w:t>
      </w:r>
    </w:p>
    <w:p w14:paraId="5839CC0E" w14:textId="5A87E92F" w:rsidR="00621CDF" w:rsidRPr="00FF430B" w:rsidRDefault="00A07B23" w:rsidP="00377CE0">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8</w:t>
      </w:r>
      <w:r w:rsidRPr="00FF430B">
        <w:rPr>
          <w:b/>
          <w:lang w:val="ro-MD"/>
        </w:rPr>
        <w:t xml:space="preserve">. </w:t>
      </w:r>
      <w:r w:rsidR="0031215E" w:rsidRPr="00FF430B">
        <w:rPr>
          <w:lang w:val="ro-MD"/>
        </w:rPr>
        <w:t>P</w:t>
      </w:r>
      <w:r w:rsidR="007167E4" w:rsidRPr="00FF430B">
        <w:rPr>
          <w:lang w:val="ro-MD"/>
        </w:rPr>
        <w:t>entru a se califica conform cerinţelor stabilite, asociațiile trebuie să demonstreze o experiență similară proporțională sarcinilor ce</w:t>
      </w:r>
      <w:r w:rsidR="00C255B7" w:rsidRPr="00FF430B">
        <w:rPr>
          <w:lang w:val="ro-MD"/>
        </w:rPr>
        <w:t xml:space="preserve"> le</w:t>
      </w:r>
      <w:r w:rsidR="007167E4" w:rsidRPr="00FF430B">
        <w:rPr>
          <w:lang w:val="ro-MD"/>
        </w:rPr>
        <w:t xml:space="preserve"> revin fiecărui asociat. Autoritatea contractantă nu este în drept </w:t>
      </w:r>
      <w:r w:rsidR="007167E4" w:rsidRPr="00FF430B">
        <w:rPr>
          <w:lang w:val="ro-MD"/>
        </w:rPr>
        <w:lastRenderedPageBreak/>
        <w:t>să limiteze plafonul minim de experiență similară care urmează a fi întrunit de un asociat sau de liderul asociației</w:t>
      </w:r>
      <w:r w:rsidR="0096256E" w:rsidRPr="00FF430B">
        <w:rPr>
          <w:lang w:val="ro-MD"/>
        </w:rPr>
        <w:t>,</w:t>
      </w:r>
      <w:r w:rsidR="007167E4" w:rsidRPr="00FF430B">
        <w:rPr>
          <w:lang w:val="ro-MD"/>
        </w:rPr>
        <w:t xml:space="preserve"> cu excepția cazului când această limitare este puternic justificată de natura obiectului contractului și în măsura în care urmărește un obiectiv legitim de interes public și este conformă principiului proporționalității.</w:t>
      </w:r>
      <w:r w:rsidR="00B0487F" w:rsidRPr="00FF430B">
        <w:rPr>
          <w:lang w:val="ro-MD"/>
        </w:rPr>
        <w:t xml:space="preserve"> </w:t>
      </w:r>
      <w:r w:rsidR="007167E4" w:rsidRPr="00FF430B">
        <w:rPr>
          <w:lang w:val="ro-MD"/>
        </w:rPr>
        <w:t>Liderul asociației execut</w:t>
      </w:r>
      <w:r w:rsidR="00A21061" w:rsidRPr="00FF430B">
        <w:rPr>
          <w:lang w:val="ro-MD"/>
        </w:rPr>
        <w:t>ă</w:t>
      </w:r>
      <w:r w:rsidR="007167E4" w:rsidRPr="00FF430B">
        <w:rPr>
          <w:lang w:val="ro-MD"/>
        </w:rPr>
        <w:t xml:space="preserve"> cel puţin 40% din valoarea viitorului contract de achiziții publice de lucrări.</w:t>
      </w:r>
    </w:p>
    <w:p w14:paraId="3C561FDC" w14:textId="70F73335" w:rsidR="00D43956" w:rsidRPr="00FF430B" w:rsidRDefault="000E4D7D" w:rsidP="009C11B3">
      <w:pPr>
        <w:tabs>
          <w:tab w:val="left" w:pos="-284"/>
          <w:tab w:val="left" w:pos="426"/>
          <w:tab w:val="left" w:pos="604"/>
        </w:tabs>
        <w:spacing w:after="120"/>
        <w:ind w:left="-284" w:firstLine="284"/>
        <w:jc w:val="both"/>
        <w:rPr>
          <w:lang w:val="ro-MD"/>
        </w:rPr>
      </w:pPr>
      <w:r w:rsidRPr="00FF430B">
        <w:rPr>
          <w:b/>
          <w:lang w:val="ro-MD"/>
        </w:rPr>
        <w:t>4</w:t>
      </w:r>
      <w:r w:rsidR="00113B5E" w:rsidRPr="00FF430B">
        <w:rPr>
          <w:b/>
          <w:lang w:val="ro-MD"/>
        </w:rPr>
        <w:t>9</w:t>
      </w:r>
      <w:r w:rsidR="00D43956" w:rsidRPr="00FF430B">
        <w:rPr>
          <w:b/>
          <w:lang w:val="ro-MD"/>
        </w:rPr>
        <w:t>.</w:t>
      </w:r>
      <w:r w:rsidR="009C11B3">
        <w:rPr>
          <w:b/>
          <w:lang w:val="ro-MD"/>
        </w:rPr>
        <w:t xml:space="preserve"> </w:t>
      </w:r>
      <w:r w:rsidR="00D43956" w:rsidRPr="00FF430B">
        <w:rPr>
          <w:lang w:val="ro-MD"/>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r w:rsidR="00AA712F" w:rsidRPr="00FF430B">
        <w:rPr>
          <w:lang w:val="ro-MD"/>
        </w:rPr>
        <w:t>.</w:t>
      </w:r>
    </w:p>
    <w:p w14:paraId="4F110E8B" w14:textId="5C5031BB" w:rsidR="00D43956" w:rsidRPr="00FF430B" w:rsidRDefault="00113B5E" w:rsidP="003C2C26">
      <w:pPr>
        <w:tabs>
          <w:tab w:val="left" w:pos="-284"/>
          <w:tab w:val="left" w:pos="426"/>
          <w:tab w:val="left" w:pos="604"/>
        </w:tabs>
        <w:spacing w:after="120"/>
        <w:ind w:left="-284" w:firstLine="284"/>
        <w:jc w:val="both"/>
        <w:rPr>
          <w:lang w:val="ro-MD"/>
        </w:rPr>
      </w:pPr>
      <w:r w:rsidRPr="00FF430B">
        <w:rPr>
          <w:b/>
          <w:lang w:val="ro-MD"/>
        </w:rPr>
        <w:t>50</w:t>
      </w:r>
      <w:r w:rsidR="005C0219" w:rsidRPr="00FF430B">
        <w:rPr>
          <w:b/>
          <w:lang w:val="ro-MD"/>
        </w:rPr>
        <w:t>.</w:t>
      </w:r>
      <w:r w:rsidR="00115B7D" w:rsidRPr="00FF430B">
        <w:rPr>
          <w:b/>
          <w:lang w:val="ro-MD"/>
        </w:rPr>
        <w:t xml:space="preserve"> </w:t>
      </w:r>
      <w:r w:rsidR="009C11B3">
        <w:rPr>
          <w:b/>
          <w:lang w:val="ro-MD"/>
        </w:rPr>
        <w:t xml:space="preserve"> </w:t>
      </w:r>
      <w:r w:rsidR="00D43956" w:rsidRPr="00FF430B">
        <w:rPr>
          <w:lang w:val="ro-MD"/>
        </w:rPr>
        <w:t xml:space="preserve">În cazul în care ofertantul/candidatul îşi demonstrează capacitatea economică şi financiară cât și capacitatea tehnică şi/sau profesională invocînd şi susţinerea acordată, în conformitate cu prevederile </w:t>
      </w:r>
      <w:r w:rsidR="00AA712F" w:rsidRPr="00FF430B">
        <w:rPr>
          <w:lang w:val="ro-MD"/>
        </w:rPr>
        <w:t>pct.</w:t>
      </w:r>
      <w:r w:rsidR="00C77AA7" w:rsidRPr="00FF430B">
        <w:rPr>
          <w:lang w:val="ro-MD"/>
        </w:rPr>
        <w:t xml:space="preserve"> </w:t>
      </w:r>
      <w:r w:rsidR="000E4D7D" w:rsidRPr="00FF430B">
        <w:rPr>
          <w:lang w:val="ro-MD"/>
        </w:rPr>
        <w:t>48</w:t>
      </w:r>
      <w:r w:rsidR="00D43956" w:rsidRPr="00FF430B">
        <w:rPr>
          <w:lang w:val="ro-MD"/>
        </w:rPr>
        <w:t xml:space="preserve"> de către o altă persoană, acesta are obligaţia de a dovedi susţinerea de care beneficiază prin prezentarea în formă scrisă a unui angajament ferm al persoanei respective,</w:t>
      </w:r>
      <w:r w:rsidR="00115B7D" w:rsidRPr="00FF430B">
        <w:rPr>
          <w:lang w:val="ro-MD"/>
        </w:rPr>
        <w:t xml:space="preserve"> </w:t>
      </w:r>
      <w:r w:rsidR="00D43956" w:rsidRPr="00FF430B">
        <w:rPr>
          <w:lang w:val="ro-MD"/>
        </w:rPr>
        <w:t>încheiat în formă autentică</w:t>
      </w:r>
      <w:r w:rsidR="005C0219" w:rsidRPr="00FF430B">
        <w:rPr>
          <w:lang w:val="ro-MD"/>
        </w:rPr>
        <w:t xml:space="preserve"> (conform </w:t>
      </w:r>
      <w:r w:rsidR="00073FF9" w:rsidRPr="00FF430B">
        <w:rPr>
          <w:lang w:val="ro-MD"/>
        </w:rPr>
        <w:t>anexelor nr.</w:t>
      </w:r>
      <w:r w:rsidR="00FF430B">
        <w:rPr>
          <w:lang w:val="ro-MD"/>
        </w:rPr>
        <w:t xml:space="preserve"> </w:t>
      </w:r>
      <w:r w:rsidR="006514A0" w:rsidRPr="00FF430B">
        <w:rPr>
          <w:lang w:val="ro-MD"/>
        </w:rPr>
        <w:t>1</w:t>
      </w:r>
      <w:r w:rsidR="0078220C" w:rsidRPr="00FF430B">
        <w:rPr>
          <w:lang w:val="ro-MD"/>
        </w:rPr>
        <w:t>8</w:t>
      </w:r>
      <w:r w:rsidR="00C77AA7" w:rsidRPr="00FF430B">
        <w:rPr>
          <w:lang w:val="ro-MD"/>
        </w:rPr>
        <w:t xml:space="preserve"> </w:t>
      </w:r>
      <w:r w:rsidR="00590C16" w:rsidRPr="00FF430B">
        <w:rPr>
          <w:lang w:val="ro-MD"/>
        </w:rPr>
        <w:t>-</w:t>
      </w:r>
      <w:r w:rsidR="00FF430B">
        <w:rPr>
          <w:lang w:val="ro-MD"/>
        </w:rPr>
        <w:t xml:space="preserve"> </w:t>
      </w:r>
      <w:r w:rsidR="00CB71A4" w:rsidRPr="00FF430B">
        <w:rPr>
          <w:color w:val="000000" w:themeColor="text1"/>
          <w:lang w:val="ro-MD"/>
        </w:rPr>
        <w:t>21</w:t>
      </w:r>
      <w:r w:rsidR="00765423" w:rsidRPr="00FF430B">
        <w:rPr>
          <w:lang w:val="ro-MD"/>
        </w:rPr>
        <w:t>)</w:t>
      </w:r>
      <w:r w:rsidR="00D43956" w:rsidRPr="00FF430B">
        <w:rPr>
          <w:lang w:val="ro-MD"/>
        </w:rPr>
        <w:t>, prin care această persoană confirmă faptul că va pune la dispoziţia ofertantului/candidatului resursele financiare</w:t>
      </w:r>
      <w:r w:rsidR="00C77AA7" w:rsidRPr="00FF430B">
        <w:rPr>
          <w:lang w:val="ro-MD"/>
        </w:rPr>
        <w:t>,</w:t>
      </w:r>
      <w:r w:rsidR="005C0219" w:rsidRPr="00FF430B">
        <w:rPr>
          <w:lang w:val="ro-MD"/>
        </w:rPr>
        <w:t xml:space="preserve"> cât și resurse</w:t>
      </w:r>
      <w:r w:rsidR="007E229F" w:rsidRPr="00FF430B">
        <w:rPr>
          <w:lang w:val="ro-MD"/>
        </w:rPr>
        <w:t>le</w:t>
      </w:r>
      <w:r w:rsidR="005C0219" w:rsidRPr="00FF430B">
        <w:rPr>
          <w:lang w:val="ro-MD"/>
        </w:rPr>
        <w:t xml:space="preserve"> tehnice și profesionale invocate</w:t>
      </w:r>
      <w:r w:rsidR="00D64B6C" w:rsidRPr="00FF430B">
        <w:rPr>
          <w:lang w:val="ro-MD"/>
        </w:rPr>
        <w:t>. P</w:t>
      </w:r>
      <w:r w:rsidR="00D53648" w:rsidRPr="00FF430B">
        <w:rPr>
          <w:lang w:val="ro-MD"/>
        </w:rPr>
        <w:t>rezentarea angajamentului se face la solicitarea autorității contractante odată ce a fost declarat în DUAE.</w:t>
      </w:r>
      <w:r w:rsidR="00115B7D" w:rsidRPr="00FF430B">
        <w:rPr>
          <w:lang w:val="ro-MD"/>
        </w:rPr>
        <w:t xml:space="preserve"> </w:t>
      </w:r>
      <w:r w:rsidR="00D43956" w:rsidRPr="00FF430B">
        <w:rPr>
          <w:lang w:val="ro-MD"/>
        </w:rPr>
        <w:t>Persoana care asigură susţinerea financiară</w:t>
      </w:r>
      <w:r w:rsidR="005C0219" w:rsidRPr="00FF430B">
        <w:rPr>
          <w:lang w:val="ro-MD"/>
        </w:rPr>
        <w:t xml:space="preserve"> cât și tehnică și profesională</w:t>
      </w:r>
      <w:r w:rsidR="00D43956" w:rsidRPr="00FF430B">
        <w:rPr>
          <w:lang w:val="ro-MD"/>
        </w:rPr>
        <w:t xml:space="preserve"> trebuie să îndeplinească criteriile de selecție relevante și nu trebuie să se afle în niciuna dintre situaţiile prevăzute la </w:t>
      </w:r>
      <w:r w:rsidR="007E229F" w:rsidRPr="00FF430B">
        <w:rPr>
          <w:lang w:val="ro-MD"/>
        </w:rPr>
        <w:t>pct.</w:t>
      </w:r>
      <w:r w:rsidR="00FF430B">
        <w:rPr>
          <w:lang w:val="ro-MD"/>
        </w:rPr>
        <w:t xml:space="preserve"> </w:t>
      </w:r>
      <w:r w:rsidR="005C0219" w:rsidRPr="00FF430B">
        <w:rPr>
          <w:lang w:val="ro-MD"/>
        </w:rPr>
        <w:t>2</w:t>
      </w:r>
      <w:r w:rsidR="00B0487F" w:rsidRPr="00FF430B">
        <w:rPr>
          <w:lang w:val="ro-MD"/>
        </w:rPr>
        <w:t>8</w:t>
      </w:r>
      <w:r w:rsidR="005C0219" w:rsidRPr="00FF430B">
        <w:rPr>
          <w:lang w:val="ro-MD"/>
        </w:rPr>
        <w:t xml:space="preserve"> și pct.</w:t>
      </w:r>
      <w:r w:rsidR="00FF430B">
        <w:rPr>
          <w:lang w:val="ro-MD"/>
        </w:rPr>
        <w:t xml:space="preserve"> </w:t>
      </w:r>
      <w:r w:rsidR="005C0219" w:rsidRPr="00FF430B">
        <w:rPr>
          <w:lang w:val="ro-MD"/>
        </w:rPr>
        <w:t>2</w:t>
      </w:r>
      <w:r w:rsidR="00B0487F" w:rsidRPr="00FF430B">
        <w:rPr>
          <w:lang w:val="ro-MD"/>
        </w:rPr>
        <w:t>9</w:t>
      </w:r>
      <w:r w:rsidR="00115B7D" w:rsidRPr="00FF430B">
        <w:rPr>
          <w:lang w:val="ro-MD"/>
        </w:rPr>
        <w:t xml:space="preserve"> </w:t>
      </w:r>
      <w:r w:rsidR="00D43956" w:rsidRPr="00FF430B">
        <w:rPr>
          <w:lang w:val="ro-MD"/>
        </w:rPr>
        <w:t>care determină excluderea din procedura de atribuire.</w:t>
      </w:r>
    </w:p>
    <w:p w14:paraId="5C67B93F" w14:textId="77777777" w:rsidR="00621CDF" w:rsidRPr="00FF430B" w:rsidRDefault="00377CE0" w:rsidP="003C2C26">
      <w:pPr>
        <w:tabs>
          <w:tab w:val="left" w:pos="-284"/>
          <w:tab w:val="left" w:pos="426"/>
          <w:tab w:val="left" w:pos="604"/>
        </w:tabs>
        <w:spacing w:after="120"/>
        <w:ind w:left="-284" w:firstLine="284"/>
        <w:jc w:val="both"/>
        <w:rPr>
          <w:lang w:val="ro-MD"/>
        </w:rPr>
      </w:pPr>
      <w:r w:rsidRPr="00FF430B">
        <w:rPr>
          <w:lang w:val="ro-MD"/>
        </w:rPr>
        <w:tab/>
      </w:r>
    </w:p>
    <w:p w14:paraId="123A7C0F"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lang w:val="ro-MD"/>
        </w:rPr>
      </w:pPr>
      <w:bookmarkStart w:id="25" w:name="_Toc392180151"/>
      <w:bookmarkStart w:id="26" w:name="_Toc449539041"/>
      <w:r w:rsidRPr="00FF430B">
        <w:rPr>
          <w:rFonts w:ascii="Times New Roman" w:eastAsia="Times New Roman" w:hAnsi="Times New Roman" w:cs="Times New Roman"/>
          <w:bCs w:val="0"/>
          <w:color w:val="auto"/>
          <w:lang w:val="ro-MD"/>
        </w:rPr>
        <w:t>Secţiunea a 3-a</w:t>
      </w:r>
    </w:p>
    <w:p w14:paraId="68B5FA94" w14:textId="77777777" w:rsidR="000E4D7D" w:rsidRPr="00FF430B" w:rsidRDefault="000E4D7D" w:rsidP="000E4D7D">
      <w:pPr>
        <w:rPr>
          <w:lang w:val="ro-MD"/>
        </w:rPr>
      </w:pPr>
    </w:p>
    <w:bookmarkEnd w:id="25"/>
    <w:bookmarkEnd w:id="26"/>
    <w:p w14:paraId="285AE346" w14:textId="77777777" w:rsidR="00621CDF" w:rsidRPr="00FF430B" w:rsidRDefault="004344C6" w:rsidP="009F1E2C">
      <w:pPr>
        <w:pStyle w:val="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lang w:val="ro-MD"/>
        </w:rPr>
      </w:pPr>
      <w:r w:rsidRPr="00FF430B">
        <w:rPr>
          <w:rFonts w:ascii="Times New Roman" w:eastAsia="Times New Roman" w:hAnsi="Times New Roman" w:cs="Times New Roman"/>
          <w:bCs w:val="0"/>
          <w:color w:val="auto"/>
          <w:sz w:val="24"/>
          <w:szCs w:val="24"/>
          <w:lang w:val="ro-MD"/>
        </w:rPr>
        <w:t>Pregătirea</w:t>
      </w:r>
      <w:r w:rsidR="009D5E99" w:rsidRPr="00FF430B">
        <w:rPr>
          <w:rFonts w:ascii="Times New Roman" w:eastAsia="Times New Roman" w:hAnsi="Times New Roman" w:cs="Times New Roman"/>
          <w:bCs w:val="0"/>
          <w:color w:val="auto"/>
          <w:sz w:val="24"/>
          <w:szCs w:val="24"/>
          <w:lang w:val="ro-MD"/>
        </w:rPr>
        <w:t>/Elaborarea</w:t>
      </w:r>
      <w:r w:rsidRPr="00FF430B">
        <w:rPr>
          <w:rFonts w:ascii="Times New Roman" w:eastAsia="Times New Roman" w:hAnsi="Times New Roman" w:cs="Times New Roman"/>
          <w:bCs w:val="0"/>
          <w:color w:val="auto"/>
          <w:sz w:val="24"/>
          <w:szCs w:val="24"/>
          <w:lang w:val="ro-MD"/>
        </w:rPr>
        <w:t xml:space="preserve"> ofertelor</w:t>
      </w:r>
    </w:p>
    <w:p w14:paraId="41CDB04C" w14:textId="77777777" w:rsidR="006957AA" w:rsidRPr="00FF430B" w:rsidRDefault="006957AA" w:rsidP="009F1E2C">
      <w:pPr>
        <w:tabs>
          <w:tab w:val="left" w:pos="-284"/>
        </w:tabs>
        <w:ind w:left="-284" w:firstLine="284"/>
        <w:rPr>
          <w:lang w:val="ro-MD"/>
        </w:rPr>
      </w:pPr>
    </w:p>
    <w:p w14:paraId="0AF13279" w14:textId="585FA7E0" w:rsidR="006957AA" w:rsidRPr="00FF430B" w:rsidRDefault="00113B5E" w:rsidP="00377CE0">
      <w:pPr>
        <w:tabs>
          <w:tab w:val="left" w:pos="-284"/>
          <w:tab w:val="left" w:pos="426"/>
          <w:tab w:val="left" w:pos="604"/>
        </w:tabs>
        <w:spacing w:after="120"/>
        <w:ind w:left="-284" w:firstLine="284"/>
        <w:jc w:val="both"/>
        <w:rPr>
          <w:lang w:val="ro-MD"/>
        </w:rPr>
      </w:pPr>
      <w:bookmarkStart w:id="27" w:name="_Toc449630844"/>
      <w:bookmarkStart w:id="28" w:name="_Toc449632597"/>
      <w:bookmarkStart w:id="29" w:name="_Toc449633089"/>
      <w:bookmarkStart w:id="30" w:name="_Toc449692045"/>
      <w:bookmarkStart w:id="31" w:name="_Toc392198690"/>
      <w:bookmarkStart w:id="32" w:name="_Toc392199060"/>
      <w:bookmarkStart w:id="33" w:name="_Toc392222624"/>
      <w:bookmarkStart w:id="34" w:name="_Toc392254909"/>
      <w:bookmarkStart w:id="35" w:name="_Toc392255170"/>
      <w:r w:rsidRPr="00FF430B">
        <w:rPr>
          <w:b/>
          <w:lang w:val="ro-MD"/>
        </w:rPr>
        <w:t>51</w:t>
      </w:r>
      <w:r w:rsidR="006957AA" w:rsidRPr="00FF430B">
        <w:rPr>
          <w:b/>
          <w:lang w:val="ro-MD"/>
        </w:rPr>
        <w:t>.</w:t>
      </w:r>
      <w:r w:rsidR="00115B7D" w:rsidRPr="00FF430B">
        <w:rPr>
          <w:b/>
          <w:lang w:val="ro-MD"/>
        </w:rPr>
        <w:t xml:space="preserve"> </w:t>
      </w:r>
      <w:r w:rsidR="006957AA" w:rsidRPr="00FF430B">
        <w:rPr>
          <w:lang w:val="ro-MD"/>
        </w:rPr>
        <w:t>Operatorul economic interesat de a participa la procedura de achiziție publică este obligat să depună până la expirarea termenului-limită stabilit de către autoritatea contractantă, o cerere de participare, în cazul aplicării prevederilor art.</w:t>
      </w:r>
      <w:r w:rsidR="00C77AA7" w:rsidRPr="00FF430B">
        <w:rPr>
          <w:lang w:val="ro-MD"/>
        </w:rPr>
        <w:t xml:space="preserve"> </w:t>
      </w:r>
      <w:r w:rsidR="006957AA" w:rsidRPr="00FF430B">
        <w:rPr>
          <w:lang w:val="ro-MD"/>
        </w:rPr>
        <w:t>33 alin.</w:t>
      </w:r>
      <w:r w:rsidR="00C77AA7" w:rsidRPr="00FF430B">
        <w:rPr>
          <w:lang w:val="ro-MD"/>
        </w:rPr>
        <w:t xml:space="preserve"> </w:t>
      </w:r>
      <w:r w:rsidR="006957AA" w:rsidRPr="00FF430B">
        <w:rPr>
          <w:lang w:val="ro-MD"/>
        </w:rPr>
        <w:t>(7) și alin.</w:t>
      </w:r>
      <w:r w:rsidR="00C77AA7" w:rsidRPr="00FF430B">
        <w:rPr>
          <w:lang w:val="ro-MD"/>
        </w:rPr>
        <w:t xml:space="preserve"> </w:t>
      </w:r>
      <w:r w:rsidR="006957AA" w:rsidRPr="00FF430B">
        <w:rPr>
          <w:lang w:val="ro-MD"/>
        </w:rPr>
        <w:t>(11) al Legii</w:t>
      </w:r>
      <w:r w:rsidR="00E17AFF" w:rsidRPr="00FF430B">
        <w:rPr>
          <w:lang w:val="ro-MD"/>
        </w:rPr>
        <w:t xml:space="preserve"> nr.</w:t>
      </w:r>
      <w:r w:rsidR="00FF430B">
        <w:rPr>
          <w:lang w:val="ro-MD"/>
        </w:rPr>
        <w:t xml:space="preserve"> </w:t>
      </w:r>
      <w:r w:rsidR="006957AA" w:rsidRPr="00FF430B">
        <w:rPr>
          <w:lang w:val="ro-MD"/>
        </w:rPr>
        <w:t>131/2015</w:t>
      </w:r>
      <w:r w:rsidR="00E17AFF" w:rsidRPr="00FF430B">
        <w:rPr>
          <w:lang w:val="ro-MD"/>
        </w:rPr>
        <w:t xml:space="preserve"> privind achizițiile publice</w:t>
      </w:r>
      <w:r w:rsidR="006957AA" w:rsidRPr="00FF430B">
        <w:rPr>
          <w:lang w:val="ro-MD"/>
        </w:rPr>
        <w:t>. În celelalte cazuri</w:t>
      </w:r>
      <w:r w:rsidR="008A6D49" w:rsidRPr="00FF430B">
        <w:rPr>
          <w:lang w:val="ro-MD"/>
        </w:rPr>
        <w:t>,</w:t>
      </w:r>
      <w:r w:rsidR="00115B7D" w:rsidRPr="00FF430B">
        <w:rPr>
          <w:lang w:val="ro-MD"/>
        </w:rPr>
        <w:t xml:space="preserve"> </w:t>
      </w:r>
      <w:r w:rsidR="006957AA" w:rsidRPr="00FF430B">
        <w:rPr>
          <w:lang w:val="ro-MD"/>
        </w:rPr>
        <w:t>aceasta se depune odată cu oferta.</w:t>
      </w:r>
    </w:p>
    <w:p w14:paraId="6229FDC8" w14:textId="77777777" w:rsidR="00621CDF" w:rsidRPr="00FF430B" w:rsidRDefault="00821779" w:rsidP="00A54239">
      <w:pPr>
        <w:tabs>
          <w:tab w:val="left" w:pos="0"/>
          <w:tab w:val="left" w:pos="284"/>
          <w:tab w:val="left" w:pos="604"/>
          <w:tab w:val="left" w:pos="960"/>
        </w:tabs>
        <w:spacing w:after="120"/>
        <w:rPr>
          <w:lang w:val="ro-MD"/>
        </w:rPr>
      </w:pPr>
      <w:r w:rsidRPr="00FF430B">
        <w:rPr>
          <w:b/>
          <w:lang w:val="ro-MD"/>
        </w:rPr>
        <w:t>5</w:t>
      </w:r>
      <w:r w:rsidR="00113B5E" w:rsidRPr="00FF430B">
        <w:rPr>
          <w:b/>
          <w:lang w:val="ro-MD"/>
        </w:rPr>
        <w:t>2</w:t>
      </w:r>
      <w:r w:rsidR="004344C6" w:rsidRPr="00FF430B">
        <w:rPr>
          <w:b/>
          <w:lang w:val="ro-MD"/>
        </w:rPr>
        <w:t>.</w:t>
      </w:r>
      <w:r w:rsidR="00115B7D" w:rsidRPr="00FF430B">
        <w:rPr>
          <w:b/>
          <w:lang w:val="ro-MD"/>
        </w:rPr>
        <w:t xml:space="preserve"> </w:t>
      </w:r>
      <w:r w:rsidR="004344C6" w:rsidRPr="00FF430B">
        <w:rPr>
          <w:lang w:val="ro-MD"/>
        </w:rPr>
        <w:t>Oferta cuprinde următoarele formulare:</w:t>
      </w:r>
    </w:p>
    <w:p w14:paraId="7FF9D9D6" w14:textId="77777777" w:rsidR="00BC59A9" w:rsidRPr="00FF430B" w:rsidRDefault="006D18BA" w:rsidP="00A54239">
      <w:pPr>
        <w:tabs>
          <w:tab w:val="left" w:pos="0"/>
          <w:tab w:val="left" w:pos="426"/>
          <w:tab w:val="left" w:pos="960"/>
        </w:tabs>
        <w:spacing w:after="120"/>
        <w:rPr>
          <w:lang w:val="ro-MD"/>
        </w:rPr>
      </w:pPr>
      <w:bookmarkStart w:id="36" w:name="_Toc449630846"/>
      <w:bookmarkStart w:id="37" w:name="_Toc449632599"/>
      <w:bookmarkStart w:id="38" w:name="_Toc449633091"/>
      <w:bookmarkStart w:id="39" w:name="_Toc449692047"/>
      <w:bookmarkEnd w:id="27"/>
      <w:bookmarkEnd w:id="28"/>
      <w:bookmarkEnd w:id="29"/>
      <w:bookmarkEnd w:id="30"/>
      <w:r w:rsidRPr="00FF430B">
        <w:rPr>
          <w:lang w:val="ro-MD"/>
        </w:rPr>
        <w:t>1</w:t>
      </w:r>
      <w:r w:rsidR="004344C6" w:rsidRPr="00FF430B">
        <w:rPr>
          <w:lang w:val="ro-MD"/>
        </w:rPr>
        <w:t xml:space="preserve">) </w:t>
      </w:r>
      <w:r w:rsidRPr="00FF430B">
        <w:rPr>
          <w:lang w:val="ro-MD"/>
        </w:rPr>
        <w:t>Propunerea</w:t>
      </w:r>
      <w:r w:rsidR="004344C6" w:rsidRPr="00FF430B">
        <w:rPr>
          <w:lang w:val="ro-MD"/>
        </w:rPr>
        <w:t xml:space="preserve"> tehnică;</w:t>
      </w:r>
      <w:bookmarkEnd w:id="36"/>
      <w:bookmarkEnd w:id="37"/>
      <w:bookmarkEnd w:id="38"/>
      <w:bookmarkEnd w:id="39"/>
    </w:p>
    <w:p w14:paraId="2F26F46F" w14:textId="77777777" w:rsidR="00A61C31" w:rsidRPr="00FF430B" w:rsidRDefault="00A61C31" w:rsidP="00A54239">
      <w:pPr>
        <w:tabs>
          <w:tab w:val="left" w:pos="0"/>
          <w:tab w:val="left" w:pos="426"/>
          <w:tab w:val="left" w:pos="960"/>
        </w:tabs>
        <w:spacing w:after="120"/>
        <w:rPr>
          <w:lang w:val="ro-MD"/>
        </w:rPr>
      </w:pPr>
      <w:r w:rsidRPr="00FF430B">
        <w:rPr>
          <w:lang w:val="ro-MD"/>
        </w:rPr>
        <w:t>2) Propunerea financiară;</w:t>
      </w:r>
    </w:p>
    <w:p w14:paraId="047C0C63" w14:textId="77777777" w:rsidR="00ED0E8A" w:rsidRPr="00FF430B" w:rsidRDefault="00A61C31" w:rsidP="00A54239">
      <w:pPr>
        <w:tabs>
          <w:tab w:val="left" w:pos="0"/>
          <w:tab w:val="left" w:pos="426"/>
          <w:tab w:val="left" w:pos="960"/>
        </w:tabs>
        <w:spacing w:after="120"/>
        <w:rPr>
          <w:color w:val="000000" w:themeColor="text1"/>
          <w:lang w:val="ro-MD"/>
        </w:rPr>
      </w:pPr>
      <w:r w:rsidRPr="00FF430B">
        <w:rPr>
          <w:lang w:val="ro-MD"/>
        </w:rPr>
        <w:t>3</w:t>
      </w:r>
      <w:r w:rsidR="004344C6" w:rsidRPr="00FF430B">
        <w:rPr>
          <w:lang w:val="ro-MD"/>
        </w:rPr>
        <w:t xml:space="preserve">) </w:t>
      </w:r>
      <w:r w:rsidR="004344C6" w:rsidRPr="00FF430B">
        <w:rPr>
          <w:color w:val="000000" w:themeColor="text1"/>
          <w:lang w:val="ro-MD"/>
        </w:rPr>
        <w:t>DUAE</w:t>
      </w:r>
      <w:bookmarkEnd w:id="31"/>
      <w:bookmarkEnd w:id="32"/>
      <w:bookmarkEnd w:id="33"/>
      <w:bookmarkEnd w:id="34"/>
      <w:bookmarkEnd w:id="35"/>
      <w:r w:rsidR="004D6DBE" w:rsidRPr="00FF430B">
        <w:rPr>
          <w:color w:val="000000" w:themeColor="text1"/>
          <w:lang w:val="ro-MD"/>
        </w:rPr>
        <w:t>;</w:t>
      </w:r>
    </w:p>
    <w:p w14:paraId="25F3DF13" w14:textId="578F8732" w:rsidR="00A61C31" w:rsidRPr="00FF430B" w:rsidRDefault="00A61C31" w:rsidP="00A54239">
      <w:pPr>
        <w:tabs>
          <w:tab w:val="left" w:pos="0"/>
          <w:tab w:val="left" w:pos="426"/>
          <w:tab w:val="left" w:pos="960"/>
        </w:tabs>
        <w:spacing w:after="120"/>
        <w:rPr>
          <w:lang w:val="ro-MD"/>
        </w:rPr>
      </w:pPr>
      <w:r w:rsidRPr="00FF430B">
        <w:rPr>
          <w:color w:val="000000" w:themeColor="text1"/>
          <w:lang w:val="ro-MD"/>
        </w:rPr>
        <w:t>4) Garanția pentru ofertă, după caz</w:t>
      </w:r>
      <w:r w:rsidR="00115B7D" w:rsidRPr="00FF430B">
        <w:rPr>
          <w:color w:val="000000" w:themeColor="text1"/>
          <w:lang w:val="ro-MD"/>
        </w:rPr>
        <w:t xml:space="preserve"> (</w:t>
      </w:r>
      <w:r w:rsidR="00590C16" w:rsidRPr="00FF430B">
        <w:rPr>
          <w:color w:val="000000" w:themeColor="text1"/>
          <w:lang w:val="ro-MD"/>
        </w:rPr>
        <w:t>a</w:t>
      </w:r>
      <w:r w:rsidR="00115B7D" w:rsidRPr="00FF430B">
        <w:rPr>
          <w:color w:val="000000" w:themeColor="text1"/>
          <w:lang w:val="ro-MD"/>
        </w:rPr>
        <w:t>nexa nr.</w:t>
      </w:r>
      <w:r w:rsidR="00C77AA7" w:rsidRPr="00FF430B">
        <w:rPr>
          <w:color w:val="000000" w:themeColor="text1"/>
          <w:lang w:val="ro-MD"/>
        </w:rPr>
        <w:t xml:space="preserve"> </w:t>
      </w:r>
      <w:r w:rsidR="00115B7D" w:rsidRPr="00FF430B">
        <w:rPr>
          <w:color w:val="000000" w:themeColor="text1"/>
          <w:lang w:val="ro-MD"/>
        </w:rPr>
        <w:t>9)</w:t>
      </w:r>
      <w:r w:rsidRPr="00FF430B">
        <w:rPr>
          <w:color w:val="000000" w:themeColor="text1"/>
          <w:lang w:val="ro-MD"/>
        </w:rPr>
        <w:t>.</w:t>
      </w:r>
    </w:p>
    <w:p w14:paraId="17C19CB8" w14:textId="3842797B" w:rsidR="00FA1DBA" w:rsidRPr="00FF430B" w:rsidRDefault="005A51E2" w:rsidP="009F1E2C">
      <w:pPr>
        <w:tabs>
          <w:tab w:val="left" w:pos="-284"/>
          <w:tab w:val="left" w:pos="-142"/>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3</w:t>
      </w:r>
      <w:r w:rsidR="00A07B23" w:rsidRPr="00FF430B">
        <w:rPr>
          <w:b/>
          <w:lang w:val="ro-MD"/>
        </w:rPr>
        <w:t xml:space="preserve">. </w:t>
      </w:r>
      <w:r w:rsidR="004344C6" w:rsidRPr="00FF430B">
        <w:rPr>
          <w:lang w:val="ro-MD"/>
        </w:rPr>
        <w:t xml:space="preserve">Toate documentele menţionate </w:t>
      </w:r>
      <w:r w:rsidR="00DB2B83" w:rsidRPr="00FF430B">
        <w:rPr>
          <w:lang w:val="ro-MD"/>
        </w:rPr>
        <w:t>la</w:t>
      </w:r>
      <w:r w:rsidR="00115B7D" w:rsidRPr="00FF430B">
        <w:rPr>
          <w:lang w:val="ro-MD"/>
        </w:rPr>
        <w:t xml:space="preserve"> </w:t>
      </w:r>
      <w:r w:rsidR="004344C6" w:rsidRPr="00FF430B">
        <w:rPr>
          <w:lang w:val="ro-MD"/>
        </w:rPr>
        <w:t>pct.</w:t>
      </w:r>
      <w:r w:rsidR="00C77AA7" w:rsidRPr="00FF430B">
        <w:rPr>
          <w:lang w:val="ro-MD"/>
        </w:rPr>
        <w:t xml:space="preserve"> </w:t>
      </w:r>
      <w:r w:rsidR="00F059B8" w:rsidRPr="00FF430B">
        <w:rPr>
          <w:lang w:val="ro-MD"/>
        </w:rPr>
        <w:t>5</w:t>
      </w:r>
      <w:r w:rsidR="00B0487F" w:rsidRPr="00FF430B">
        <w:rPr>
          <w:lang w:val="ro-MD"/>
        </w:rPr>
        <w:t>2</w:t>
      </w:r>
      <w:r w:rsidR="00115B7D" w:rsidRPr="00FF430B">
        <w:rPr>
          <w:lang w:val="ro-MD"/>
        </w:rPr>
        <w:t xml:space="preserve"> </w:t>
      </w:r>
      <w:r w:rsidR="0036564A" w:rsidRPr="00FF430B">
        <w:rPr>
          <w:lang w:val="ro-MD"/>
        </w:rPr>
        <w:t>se</w:t>
      </w:r>
      <w:r w:rsidR="00115B7D" w:rsidRPr="00FF430B">
        <w:rPr>
          <w:lang w:val="ro-MD"/>
        </w:rPr>
        <w:t xml:space="preserve"> </w:t>
      </w:r>
      <w:r w:rsidR="0036564A" w:rsidRPr="00FF430B">
        <w:rPr>
          <w:lang w:val="ro-MD"/>
        </w:rPr>
        <w:t xml:space="preserve">completează </w:t>
      </w:r>
      <w:r w:rsidR="004344C6" w:rsidRPr="00FF430B">
        <w:rPr>
          <w:lang w:val="ro-MD"/>
        </w:rPr>
        <w:t xml:space="preserve">fără nici o modificare sau </w:t>
      </w:r>
      <w:r w:rsidR="00B0487F" w:rsidRPr="00FF430B">
        <w:rPr>
          <w:lang w:val="ro-MD"/>
        </w:rPr>
        <w:t xml:space="preserve">o </w:t>
      </w:r>
      <w:r w:rsidR="004344C6" w:rsidRPr="00FF430B">
        <w:rPr>
          <w:lang w:val="ro-MD"/>
        </w:rPr>
        <w:t xml:space="preserve">abatere de la </w:t>
      </w:r>
      <w:r w:rsidR="009D2EDE" w:rsidRPr="00FF430B">
        <w:rPr>
          <w:lang w:val="ro-MD"/>
        </w:rPr>
        <w:t>formulare</w:t>
      </w:r>
      <w:r w:rsidR="004344C6" w:rsidRPr="00FF430B">
        <w:rPr>
          <w:lang w:val="ro-MD"/>
        </w:rPr>
        <w:t>, spaţiile goale fiind compl</w:t>
      </w:r>
      <w:r w:rsidR="007E229F" w:rsidRPr="00FF430B">
        <w:rPr>
          <w:lang w:val="ro-MD"/>
        </w:rPr>
        <w:t xml:space="preserve">etate cu informaţia solicitată. </w:t>
      </w:r>
      <w:r w:rsidR="004344C6" w:rsidRPr="00FF430B">
        <w:rPr>
          <w:lang w:val="ro-MD"/>
        </w:rPr>
        <w:t>Completarea defectuoasă a formularelor atrage respingerea ofertei.</w:t>
      </w:r>
    </w:p>
    <w:p w14:paraId="79A5F6E3" w14:textId="77777777" w:rsidR="00FA1DBA" w:rsidRPr="00FF430B" w:rsidRDefault="005A51E2" w:rsidP="009F1E2C">
      <w:pPr>
        <w:tabs>
          <w:tab w:val="left" w:pos="-284"/>
          <w:tab w:val="left" w:pos="426"/>
          <w:tab w:val="left" w:pos="604"/>
          <w:tab w:val="left" w:pos="960"/>
        </w:tabs>
        <w:spacing w:after="120"/>
        <w:ind w:left="-284" w:firstLine="284"/>
        <w:jc w:val="both"/>
        <w:rPr>
          <w:lang w:val="ro-MD"/>
        </w:rPr>
      </w:pPr>
      <w:r w:rsidRPr="00FF430B">
        <w:rPr>
          <w:b/>
          <w:lang w:val="ro-MD"/>
        </w:rPr>
        <w:t>5</w:t>
      </w:r>
      <w:r w:rsidR="00113B5E" w:rsidRPr="00FF430B">
        <w:rPr>
          <w:b/>
          <w:lang w:val="ro-MD"/>
        </w:rPr>
        <w:t>4</w:t>
      </w:r>
      <w:r w:rsidR="004344C6" w:rsidRPr="00FF430B">
        <w:rPr>
          <w:lang w:val="ro-MD"/>
        </w:rPr>
        <w:t>. Oferta elaborată de ofertant trebuie să cuprindă:</w:t>
      </w:r>
    </w:p>
    <w:p w14:paraId="6EFD5D92" w14:textId="693B483C" w:rsidR="00AD4A65" w:rsidRPr="00FF430B" w:rsidRDefault="004344C6" w:rsidP="00AD4A65">
      <w:pPr>
        <w:tabs>
          <w:tab w:val="left" w:pos="-284"/>
          <w:tab w:val="left" w:pos="426"/>
          <w:tab w:val="left" w:pos="604"/>
          <w:tab w:val="left" w:pos="960"/>
        </w:tabs>
        <w:spacing w:after="120"/>
        <w:ind w:left="-284" w:firstLine="284"/>
        <w:jc w:val="both"/>
        <w:rPr>
          <w:lang w:val="ro-MD"/>
        </w:rPr>
      </w:pPr>
      <w:r w:rsidRPr="00FF430B">
        <w:rPr>
          <w:lang w:val="ro-MD"/>
        </w:rPr>
        <w:t xml:space="preserve">1) </w:t>
      </w:r>
      <w:r w:rsidR="0036564A" w:rsidRPr="00FF430B">
        <w:rPr>
          <w:bCs/>
          <w:lang w:val="ro-MD"/>
        </w:rPr>
        <w:t xml:space="preserve">Propunerea </w:t>
      </w:r>
      <w:r w:rsidRPr="00FF430B">
        <w:rPr>
          <w:bCs/>
          <w:lang w:val="ro-MD"/>
        </w:rPr>
        <w:t>tehnică</w:t>
      </w:r>
      <w:r w:rsidRPr="00FF430B">
        <w:rPr>
          <w:b/>
          <w:bCs/>
          <w:lang w:val="ro-MD"/>
        </w:rPr>
        <w:t xml:space="preserve"> - </w:t>
      </w:r>
      <w:r w:rsidRPr="00FF430B">
        <w:rPr>
          <w:lang w:val="ro-MD"/>
        </w:rPr>
        <w:t>ofertantul elabor</w:t>
      </w:r>
      <w:r w:rsidR="0036564A" w:rsidRPr="00FF430B">
        <w:rPr>
          <w:lang w:val="ro-MD"/>
        </w:rPr>
        <w:t>ează</w:t>
      </w:r>
      <w:r w:rsidR="00115B7D" w:rsidRPr="00FF430B">
        <w:rPr>
          <w:lang w:val="ro-MD"/>
        </w:rPr>
        <w:t xml:space="preserve"> </w:t>
      </w:r>
      <w:r w:rsidR="0036564A" w:rsidRPr="00FF430B">
        <w:rPr>
          <w:lang w:val="ro-MD"/>
        </w:rPr>
        <w:t xml:space="preserve">propunerea </w:t>
      </w:r>
      <w:r w:rsidRPr="00FF430B">
        <w:rPr>
          <w:lang w:val="ro-MD"/>
        </w:rPr>
        <w:t>tehnică, astfel încât aceasta să respecte în totalitate cerinţele de calificare, precum şi cerinţele prevăzute în caietul de sarcini</w:t>
      </w:r>
      <w:r w:rsidR="00C77AA7" w:rsidRPr="00FF430B">
        <w:rPr>
          <w:lang w:val="ro-MD"/>
        </w:rPr>
        <w:t>,</w:t>
      </w:r>
      <w:r w:rsidR="00AD4A65" w:rsidRPr="00FF430B">
        <w:rPr>
          <w:lang w:val="ro-MD"/>
        </w:rPr>
        <w:t xml:space="preserve"> cât și lista cu cantitățile de lucrări. În acest scop propunerea tehnică conține:</w:t>
      </w:r>
    </w:p>
    <w:p w14:paraId="08FB94AA" w14:textId="38CA75C7" w:rsidR="00AD4A65" w:rsidRPr="00FF430B" w:rsidRDefault="00AD4A65" w:rsidP="00AD4A65">
      <w:pPr>
        <w:tabs>
          <w:tab w:val="left" w:pos="142"/>
          <w:tab w:val="left" w:pos="426"/>
          <w:tab w:val="left" w:pos="604"/>
          <w:tab w:val="left" w:pos="960"/>
        </w:tabs>
        <w:spacing w:after="120"/>
        <w:ind w:left="-284" w:firstLine="284"/>
        <w:jc w:val="both"/>
        <w:rPr>
          <w:lang w:val="ro-MD"/>
        </w:rPr>
      </w:pPr>
      <w:r w:rsidRPr="00FF430B">
        <w:rPr>
          <w:lang w:val="ro-MD"/>
        </w:rPr>
        <w:t>a)</w:t>
      </w:r>
      <w:r w:rsidR="00115B7D" w:rsidRPr="00FF430B">
        <w:rPr>
          <w:lang w:val="ro-MD"/>
        </w:rPr>
        <w:t xml:space="preserve"> </w:t>
      </w:r>
      <w:r w:rsidRPr="00FF430B">
        <w:rPr>
          <w:lang w:val="ro-MD"/>
        </w:rPr>
        <w:t>graficul de executare a lucrării (</w:t>
      </w:r>
      <w:r w:rsidR="006514A0" w:rsidRPr="00FF430B">
        <w:rPr>
          <w:lang w:val="ro-MD"/>
        </w:rPr>
        <w:t>anexa nr.</w:t>
      </w:r>
      <w:r w:rsidR="00DF4DCF">
        <w:rPr>
          <w:lang w:val="ro-MD"/>
        </w:rPr>
        <w:t xml:space="preserve"> </w:t>
      </w:r>
      <w:r w:rsidR="006514A0" w:rsidRPr="00FF430B">
        <w:rPr>
          <w:lang w:val="ro-MD"/>
        </w:rPr>
        <w:t>10</w:t>
      </w:r>
      <w:r w:rsidRPr="00FF430B">
        <w:rPr>
          <w:lang w:val="ro-MD"/>
        </w:rPr>
        <w:t>);</w:t>
      </w:r>
    </w:p>
    <w:p w14:paraId="36830384" w14:textId="68B826FF" w:rsidR="003C2C26" w:rsidRPr="00FF430B" w:rsidRDefault="00AD4A65" w:rsidP="009F1E2C">
      <w:pPr>
        <w:tabs>
          <w:tab w:val="left" w:pos="-284"/>
          <w:tab w:val="left" w:pos="426"/>
          <w:tab w:val="left" w:pos="604"/>
          <w:tab w:val="left" w:pos="960"/>
        </w:tabs>
        <w:spacing w:after="120"/>
        <w:ind w:left="-284" w:firstLine="284"/>
        <w:jc w:val="both"/>
        <w:rPr>
          <w:lang w:val="ro-MD"/>
        </w:rPr>
      </w:pPr>
      <w:r w:rsidRPr="00FF430B">
        <w:rPr>
          <w:lang w:val="ro-MD"/>
        </w:rPr>
        <w:t>b</w:t>
      </w:r>
      <w:r w:rsidR="00115B7D" w:rsidRPr="00FF430B">
        <w:rPr>
          <w:lang w:val="ro-MD"/>
        </w:rPr>
        <w:t xml:space="preserve">) </w:t>
      </w:r>
      <w:r w:rsidRPr="00FF430B">
        <w:rPr>
          <w:lang w:val="ro-MD"/>
        </w:rPr>
        <w:t>documen</w:t>
      </w:r>
      <w:r w:rsidR="00590C16" w:rsidRPr="00FF430B">
        <w:rPr>
          <w:lang w:val="ro-MD"/>
        </w:rPr>
        <w:t>tația de deviz (formularele 3,</w:t>
      </w:r>
      <w:r w:rsidR="00FF430B">
        <w:rPr>
          <w:lang w:val="ro-MD"/>
        </w:rPr>
        <w:t xml:space="preserve"> </w:t>
      </w:r>
      <w:r w:rsidR="00590C16" w:rsidRPr="00FF430B">
        <w:rPr>
          <w:lang w:val="ro-MD"/>
        </w:rPr>
        <w:t xml:space="preserve">5 și </w:t>
      </w:r>
      <w:r w:rsidRPr="00FF430B">
        <w:rPr>
          <w:lang w:val="ro-MD"/>
        </w:rPr>
        <w:t>7 corespunzător CPL.01.01-2012</w:t>
      </w:r>
      <w:r w:rsidR="00115B7D" w:rsidRPr="00FF430B">
        <w:rPr>
          <w:lang w:val="ro-MD"/>
        </w:rPr>
        <w:t xml:space="preserve"> </w:t>
      </w:r>
      <w:r w:rsidRPr="00FF430B">
        <w:rPr>
          <w:lang w:val="ro-MD"/>
        </w:rPr>
        <w:t xml:space="preserve">sau alte </w:t>
      </w:r>
      <w:r w:rsidR="00A13EAE" w:rsidRPr="00FF430B">
        <w:rPr>
          <w:lang w:val="ro-MD"/>
        </w:rPr>
        <w:t>metode</w:t>
      </w:r>
      <w:r w:rsidRPr="00FF430B">
        <w:rPr>
          <w:lang w:val="ro-MD"/>
        </w:rPr>
        <w:t xml:space="preserve"> elaborate și aprobate prin acte normative de către Ministerul Economiei și Infrastructurii), conform Formularului de deviz nr.</w:t>
      </w:r>
      <w:r w:rsidR="00DF4DCF">
        <w:rPr>
          <w:lang w:val="ro-MD"/>
        </w:rPr>
        <w:t xml:space="preserve"> </w:t>
      </w:r>
      <w:r w:rsidRPr="00FF430B">
        <w:rPr>
          <w:lang w:val="ro-MD"/>
        </w:rPr>
        <w:t xml:space="preserve">1, </w:t>
      </w:r>
      <w:r w:rsidR="00DD5423" w:rsidRPr="00FF430B">
        <w:rPr>
          <w:lang w:val="ro-MD"/>
        </w:rPr>
        <w:t xml:space="preserve">din </w:t>
      </w:r>
      <w:r w:rsidR="00590C16" w:rsidRPr="00FF430B">
        <w:rPr>
          <w:lang w:val="ro-MD"/>
        </w:rPr>
        <w:t>anexa nr.</w:t>
      </w:r>
      <w:r w:rsidR="00DF4DCF">
        <w:rPr>
          <w:lang w:val="ro-MD"/>
        </w:rPr>
        <w:t xml:space="preserve"> </w:t>
      </w:r>
      <w:r w:rsidR="00073FF9" w:rsidRPr="00FF430B">
        <w:rPr>
          <w:lang w:val="ro-MD"/>
        </w:rPr>
        <w:t>2</w:t>
      </w:r>
      <w:r w:rsidR="0078220C" w:rsidRPr="00FF430B">
        <w:rPr>
          <w:lang w:val="ro-MD"/>
        </w:rPr>
        <w:t>3</w:t>
      </w:r>
      <w:r w:rsidR="00DD5423" w:rsidRPr="00FF430B">
        <w:rPr>
          <w:lang w:val="ro-MD"/>
        </w:rPr>
        <w:t>,</w:t>
      </w:r>
      <w:r w:rsidRPr="00FF430B">
        <w:rPr>
          <w:lang w:val="ro-MD"/>
        </w:rPr>
        <w:t xml:space="preserve"> lista cu cantitățile de lucrări.</w:t>
      </w:r>
    </w:p>
    <w:p w14:paraId="5B2ABCE9" w14:textId="77777777" w:rsidR="000E4D7D" w:rsidRPr="00FF430B" w:rsidRDefault="004344C6" w:rsidP="009F1E2C">
      <w:pPr>
        <w:tabs>
          <w:tab w:val="left" w:pos="-284"/>
          <w:tab w:val="left" w:pos="426"/>
          <w:tab w:val="left" w:pos="604"/>
          <w:tab w:val="left" w:pos="960"/>
        </w:tabs>
        <w:spacing w:after="120"/>
        <w:ind w:left="-284" w:firstLine="284"/>
        <w:jc w:val="both"/>
        <w:rPr>
          <w:lang w:val="ro-MD"/>
        </w:rPr>
      </w:pPr>
      <w:r w:rsidRPr="00FF430B">
        <w:rPr>
          <w:lang w:val="ro-MD"/>
        </w:rPr>
        <w:t>2)</w:t>
      </w:r>
      <w:r w:rsidR="0036564A" w:rsidRPr="00FF430B">
        <w:rPr>
          <w:bCs/>
          <w:lang w:val="ro-MD"/>
        </w:rPr>
        <w:t xml:space="preserve"> Propunerea</w:t>
      </w:r>
      <w:r w:rsidR="00115B7D" w:rsidRPr="00FF430B">
        <w:rPr>
          <w:bCs/>
          <w:lang w:val="ro-MD"/>
        </w:rPr>
        <w:t xml:space="preserve"> </w:t>
      </w:r>
      <w:r w:rsidRPr="00FF430B">
        <w:rPr>
          <w:bCs/>
          <w:lang w:val="ro-MD"/>
        </w:rPr>
        <w:t>financiară</w:t>
      </w:r>
      <w:r w:rsidR="00590C16" w:rsidRPr="00FF430B">
        <w:rPr>
          <w:b/>
          <w:bCs/>
          <w:lang w:val="ro-MD"/>
        </w:rPr>
        <w:t>-</w:t>
      </w:r>
      <w:r w:rsidRPr="00FF430B">
        <w:rPr>
          <w:bCs/>
          <w:lang w:val="ro-MD"/>
        </w:rPr>
        <w:t>o</w:t>
      </w:r>
      <w:r w:rsidRPr="00FF430B">
        <w:rPr>
          <w:lang w:val="ro-MD"/>
        </w:rPr>
        <w:t xml:space="preserve">fertantul </w:t>
      </w:r>
      <w:r w:rsidR="0036564A" w:rsidRPr="00FF430B">
        <w:rPr>
          <w:lang w:val="ro-MD"/>
        </w:rPr>
        <w:t xml:space="preserve">elaborează propunerea </w:t>
      </w:r>
      <w:r w:rsidRPr="00FF430B">
        <w:rPr>
          <w:lang w:val="ro-MD"/>
        </w:rPr>
        <w:t>financiară, astfel încât aceasta să furnizeze toate informaţiile solicitate cu privire la preţuri, tarife, precum şi la alte condiţii financiare şi comerciale legate de obiectul contractului de achiziţie publică de lucrări</w:t>
      </w:r>
      <w:r w:rsidR="00715C8A" w:rsidRPr="00FF430B">
        <w:rPr>
          <w:lang w:val="ro-MD"/>
        </w:rPr>
        <w:t xml:space="preserve"> sau </w:t>
      </w:r>
      <w:r w:rsidR="00B0487F" w:rsidRPr="00FF430B">
        <w:rPr>
          <w:lang w:val="ro-MD"/>
        </w:rPr>
        <w:t xml:space="preserve">de </w:t>
      </w:r>
      <w:r w:rsidR="00715C8A" w:rsidRPr="00FF430B">
        <w:rPr>
          <w:lang w:val="ro-MD"/>
        </w:rPr>
        <w:t>servicii de proiectare și de lucrări</w:t>
      </w:r>
      <w:r w:rsidRPr="00FF430B">
        <w:rPr>
          <w:lang w:val="ro-MD"/>
        </w:rPr>
        <w:t xml:space="preserve">. </w:t>
      </w:r>
    </w:p>
    <w:p w14:paraId="119E2E4F" w14:textId="170AC0DE" w:rsidR="00FA1DBA" w:rsidRPr="00FF430B" w:rsidRDefault="002E6BB0" w:rsidP="009F1E2C">
      <w:pPr>
        <w:tabs>
          <w:tab w:val="left" w:pos="-284"/>
          <w:tab w:val="left" w:pos="426"/>
          <w:tab w:val="left" w:pos="604"/>
          <w:tab w:val="left" w:pos="960"/>
        </w:tabs>
        <w:spacing w:after="120"/>
        <w:ind w:left="-284" w:firstLine="284"/>
        <w:jc w:val="both"/>
        <w:rPr>
          <w:color w:val="000000" w:themeColor="text1"/>
          <w:lang w:val="ro-MD"/>
        </w:rPr>
      </w:pPr>
      <w:r w:rsidRPr="00FF430B">
        <w:rPr>
          <w:b/>
          <w:lang w:val="ro-MD"/>
        </w:rPr>
        <w:t>5</w:t>
      </w:r>
      <w:r w:rsidR="00113B5E" w:rsidRPr="00FF430B">
        <w:rPr>
          <w:b/>
          <w:lang w:val="ro-MD"/>
        </w:rPr>
        <w:t>5</w:t>
      </w:r>
      <w:r w:rsidR="004344C6" w:rsidRPr="00FF430B">
        <w:rPr>
          <w:b/>
          <w:lang w:val="ro-MD"/>
        </w:rPr>
        <w:t>.</w:t>
      </w:r>
      <w:r w:rsidR="00115B7D" w:rsidRPr="00FF430B">
        <w:rPr>
          <w:b/>
          <w:lang w:val="ro-MD"/>
        </w:rPr>
        <w:t xml:space="preserve"> </w:t>
      </w:r>
      <w:r w:rsidR="004344C6" w:rsidRPr="00FF430B">
        <w:rPr>
          <w:color w:val="000000" w:themeColor="text1"/>
          <w:lang w:val="ro-MD"/>
        </w:rPr>
        <w:t>Operatorii economici pregăt</w:t>
      </w:r>
      <w:r w:rsidR="00BE5425" w:rsidRPr="00FF430B">
        <w:rPr>
          <w:color w:val="000000" w:themeColor="text1"/>
          <w:lang w:val="ro-MD"/>
        </w:rPr>
        <w:t>esc</w:t>
      </w:r>
      <w:r w:rsidR="004344C6" w:rsidRPr="00FF430B">
        <w:rPr>
          <w:color w:val="000000" w:themeColor="text1"/>
          <w:lang w:val="ro-MD"/>
        </w:rPr>
        <w:t xml:space="preserve"> ofertele </w:t>
      </w:r>
      <w:r w:rsidR="005F1533" w:rsidRPr="00FF430B">
        <w:rPr>
          <w:color w:val="000000" w:themeColor="text1"/>
          <w:lang w:val="ro-MD"/>
        </w:rPr>
        <w:t>conform cerințelor stabilite în anunțul de participare</w:t>
      </w:r>
      <w:r w:rsidR="004344C6" w:rsidRPr="00FF430B">
        <w:rPr>
          <w:color w:val="000000" w:themeColor="text1"/>
          <w:lang w:val="ro-MD"/>
        </w:rPr>
        <w:t xml:space="preserve">, publicat de către autoritatea contractantă în </w:t>
      </w:r>
      <w:r w:rsidR="00AE1523" w:rsidRPr="00FF430B">
        <w:rPr>
          <w:color w:val="000000" w:themeColor="text1"/>
          <w:lang w:val="ro-MD"/>
        </w:rPr>
        <w:t>Buletinul achizițiilor p</w:t>
      </w:r>
      <w:r w:rsidR="005F1533" w:rsidRPr="00FF430B">
        <w:rPr>
          <w:color w:val="000000" w:themeColor="text1"/>
          <w:lang w:val="ro-MD"/>
        </w:rPr>
        <w:t>ublice</w:t>
      </w:r>
      <w:r w:rsidR="004344C6" w:rsidRPr="00FF430B">
        <w:rPr>
          <w:color w:val="000000" w:themeColor="text1"/>
          <w:lang w:val="ro-MD"/>
        </w:rPr>
        <w:t xml:space="preserve">, și depun ofertele în mod </w:t>
      </w:r>
      <w:r w:rsidR="004344C6" w:rsidRPr="00FF430B">
        <w:rPr>
          <w:color w:val="000000" w:themeColor="text1"/>
          <w:lang w:val="ro-MD"/>
        </w:rPr>
        <w:lastRenderedPageBreak/>
        <w:t>electronic, folosind fluxurile interactive de lucru puse la dispoziție de platformele electronice, cu excepția cazurilor prevăzute la art.</w:t>
      </w:r>
      <w:r w:rsidR="00C77AA7" w:rsidRPr="00FF430B">
        <w:rPr>
          <w:color w:val="000000" w:themeColor="text1"/>
          <w:lang w:val="ro-MD"/>
        </w:rPr>
        <w:t xml:space="preserve"> </w:t>
      </w:r>
      <w:r w:rsidR="004344C6" w:rsidRPr="00FF430B">
        <w:rPr>
          <w:color w:val="000000" w:themeColor="text1"/>
          <w:lang w:val="ro-MD"/>
        </w:rPr>
        <w:t>33 alin.</w:t>
      </w:r>
      <w:r w:rsidR="00C77AA7" w:rsidRPr="00FF430B">
        <w:rPr>
          <w:color w:val="000000" w:themeColor="text1"/>
          <w:lang w:val="ro-MD"/>
        </w:rPr>
        <w:t xml:space="preserve"> </w:t>
      </w:r>
      <w:r w:rsidR="004344C6" w:rsidRPr="00FF430B">
        <w:rPr>
          <w:color w:val="000000" w:themeColor="text1"/>
          <w:lang w:val="ro-MD"/>
        </w:rPr>
        <w:t>(7) şi alin.</w:t>
      </w:r>
      <w:r w:rsidR="00C77AA7" w:rsidRPr="00FF430B">
        <w:rPr>
          <w:color w:val="000000" w:themeColor="text1"/>
          <w:lang w:val="ro-MD"/>
        </w:rPr>
        <w:t xml:space="preserve"> </w:t>
      </w:r>
      <w:r w:rsidR="004344C6" w:rsidRPr="00FF430B">
        <w:rPr>
          <w:color w:val="000000" w:themeColor="text1"/>
          <w:lang w:val="ro-MD"/>
        </w:rPr>
        <w:t>(11) din Legea nr.</w:t>
      </w:r>
      <w:r w:rsidR="00C77AA7" w:rsidRPr="00FF430B">
        <w:rPr>
          <w:color w:val="000000" w:themeColor="text1"/>
          <w:lang w:val="ro-MD"/>
        </w:rPr>
        <w:t xml:space="preserve"> </w:t>
      </w:r>
      <w:r w:rsidR="004344C6" w:rsidRPr="00FF430B">
        <w:rPr>
          <w:color w:val="000000" w:themeColor="text1"/>
          <w:lang w:val="ro-MD"/>
        </w:rPr>
        <w:t>131/2015 privind achizițiile publice</w:t>
      </w:r>
      <w:r w:rsidR="00BE5425" w:rsidRPr="00FF430B">
        <w:rPr>
          <w:color w:val="000000" w:themeColor="text1"/>
          <w:lang w:val="ro-MD"/>
        </w:rPr>
        <w:t>.</w:t>
      </w:r>
    </w:p>
    <w:p w14:paraId="7C63433E" w14:textId="1295B1AF" w:rsidR="007252D3" w:rsidRPr="00FF430B" w:rsidRDefault="00A07B23" w:rsidP="009F1E2C">
      <w:pPr>
        <w:tabs>
          <w:tab w:val="left" w:pos="-284"/>
          <w:tab w:val="left" w:pos="426"/>
          <w:tab w:val="left" w:pos="604"/>
          <w:tab w:val="left" w:pos="960"/>
        </w:tabs>
        <w:spacing w:after="120"/>
        <w:ind w:left="-284" w:firstLine="284"/>
        <w:jc w:val="both"/>
        <w:rPr>
          <w:bCs/>
          <w:noProof w:val="0"/>
          <w:color w:val="000000" w:themeColor="text1"/>
          <w:lang w:val="ro-MD" w:eastAsia="it-IT"/>
        </w:rPr>
      </w:pPr>
      <w:r w:rsidRPr="00FF430B">
        <w:rPr>
          <w:b/>
          <w:lang w:val="ro-MD"/>
        </w:rPr>
        <w:t>5</w:t>
      </w:r>
      <w:r w:rsidR="000E4D7D" w:rsidRPr="00FF430B">
        <w:rPr>
          <w:b/>
          <w:lang w:val="ro-MD"/>
        </w:rPr>
        <w:t>6</w:t>
      </w:r>
      <w:r w:rsidRPr="00FF430B">
        <w:rPr>
          <w:b/>
          <w:lang w:val="ro-MD"/>
        </w:rPr>
        <w:t>.</w:t>
      </w:r>
      <w:r w:rsidR="00115B7D" w:rsidRPr="00FF430B">
        <w:rPr>
          <w:b/>
          <w:lang w:val="ro-MD"/>
        </w:rPr>
        <w:t xml:space="preserve"> </w:t>
      </w:r>
      <w:r w:rsidR="007252D3" w:rsidRPr="00FF430B">
        <w:rPr>
          <w:noProof w:val="0"/>
          <w:color w:val="000000" w:themeColor="text1"/>
          <w:lang w:val="ro-MD"/>
        </w:rPr>
        <w:t>Ofertantul depune garanția pentru ofertă</w:t>
      </w:r>
      <w:r w:rsidR="007252D3" w:rsidRPr="00FF430B">
        <w:rPr>
          <w:color w:val="000000" w:themeColor="text1"/>
          <w:lang w:val="ro-MD"/>
        </w:rPr>
        <w:t xml:space="preserve"> conform</w:t>
      </w:r>
      <w:hyperlink r:id="rId9" w:history="1">
        <w:r w:rsidR="007252D3" w:rsidRPr="00FF430B">
          <w:rPr>
            <w:bCs/>
            <w:noProof w:val="0"/>
            <w:color w:val="000000" w:themeColor="text1"/>
            <w:lang w:val="ro-MD" w:eastAsia="it-IT"/>
          </w:rPr>
          <w:t xml:space="preserve"> Regulamentului privind achizițiile publice de lucrări</w:t>
        </w:r>
      </w:hyperlink>
      <w:r w:rsidR="0031215E" w:rsidRPr="00FF430B">
        <w:rPr>
          <w:lang w:val="ro-MD"/>
        </w:rPr>
        <w:t>,</w:t>
      </w:r>
      <w:r w:rsidR="007252D3" w:rsidRPr="00FF430B">
        <w:rPr>
          <w:bCs/>
          <w:noProof w:val="0"/>
          <w:color w:val="000000" w:themeColor="text1"/>
          <w:lang w:val="ro-MD" w:eastAsia="it-IT"/>
        </w:rPr>
        <w:t xml:space="preserve"> aproba</w:t>
      </w:r>
      <w:r w:rsidR="00E17AFF" w:rsidRPr="00FF430B">
        <w:rPr>
          <w:bCs/>
          <w:noProof w:val="0"/>
          <w:color w:val="000000" w:themeColor="text1"/>
          <w:lang w:val="ro-MD" w:eastAsia="it-IT"/>
        </w:rPr>
        <w:t>t prin Hotărârea Guvernului nr.</w:t>
      </w:r>
      <w:r w:rsidR="00C77AA7" w:rsidRPr="00FF430B">
        <w:rPr>
          <w:bCs/>
          <w:noProof w:val="0"/>
          <w:color w:val="000000" w:themeColor="text1"/>
          <w:lang w:val="ro-MD" w:eastAsia="it-IT"/>
        </w:rPr>
        <w:t xml:space="preserve"> </w:t>
      </w:r>
      <w:r w:rsidR="007252D3" w:rsidRPr="00FF430B">
        <w:rPr>
          <w:bCs/>
          <w:noProof w:val="0"/>
          <w:color w:val="000000" w:themeColor="text1"/>
          <w:lang w:val="ro-MD" w:eastAsia="it-IT"/>
        </w:rPr>
        <w:t>638/2020</w:t>
      </w:r>
      <w:r w:rsidR="008A3177" w:rsidRPr="00FF430B">
        <w:rPr>
          <w:bCs/>
          <w:noProof w:val="0"/>
          <w:color w:val="000000" w:themeColor="text1"/>
          <w:lang w:val="ro-MD" w:eastAsia="it-IT"/>
        </w:rPr>
        <w:t>.</w:t>
      </w:r>
    </w:p>
    <w:p w14:paraId="0717AAB9" w14:textId="77777777" w:rsidR="008A3177" w:rsidRPr="00FF430B" w:rsidRDefault="008A3177"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7</w:t>
      </w:r>
      <w:r w:rsidRPr="00FF430B">
        <w:rPr>
          <w:b/>
          <w:lang w:val="ro-MD"/>
        </w:rPr>
        <w:t xml:space="preserve">. </w:t>
      </w:r>
      <w:r w:rsidRPr="00FF430B">
        <w:rPr>
          <w:lang w:val="ro-MD"/>
        </w:rPr>
        <w:t>În cazul unei asocieri, garanția pentru ofertă se depune de antreprenorul general (liderul asociație</w:t>
      </w:r>
      <w:r w:rsidR="0031215E" w:rsidRPr="00FF430B">
        <w:rPr>
          <w:lang w:val="ro-MD"/>
        </w:rPr>
        <w:t>i</w:t>
      </w:r>
      <w:r w:rsidRPr="00FF430B">
        <w:rPr>
          <w:lang w:val="ro-MD"/>
        </w:rPr>
        <w:t>).</w:t>
      </w:r>
    </w:p>
    <w:p w14:paraId="31FD1ECD" w14:textId="0B90A788" w:rsidR="00F023B2" w:rsidRPr="00FF430B" w:rsidRDefault="00A14A10" w:rsidP="009F1E2C">
      <w:pPr>
        <w:tabs>
          <w:tab w:val="left" w:pos="-284"/>
          <w:tab w:val="left" w:pos="426"/>
          <w:tab w:val="left" w:pos="604"/>
          <w:tab w:val="left" w:pos="960"/>
        </w:tabs>
        <w:spacing w:after="120"/>
        <w:ind w:left="-284" w:firstLine="284"/>
        <w:jc w:val="both"/>
        <w:rPr>
          <w:lang w:val="ro-MD"/>
        </w:rPr>
      </w:pPr>
      <w:r w:rsidRPr="00FF430B">
        <w:rPr>
          <w:b/>
          <w:lang w:val="ro-MD"/>
        </w:rPr>
        <w:t>5</w:t>
      </w:r>
      <w:r w:rsidR="000E4D7D" w:rsidRPr="00FF430B">
        <w:rPr>
          <w:b/>
          <w:lang w:val="ro-MD"/>
        </w:rPr>
        <w:t>8</w:t>
      </w:r>
      <w:r w:rsidRPr="00FF430B">
        <w:rPr>
          <w:b/>
          <w:lang w:val="ro-MD"/>
        </w:rPr>
        <w:t>.</w:t>
      </w:r>
      <w:r w:rsidR="00115B7D" w:rsidRPr="00FF430B">
        <w:rPr>
          <w:b/>
          <w:lang w:val="ro-MD"/>
        </w:rPr>
        <w:t xml:space="preserve"> </w:t>
      </w:r>
      <w:r w:rsidR="009C11B3">
        <w:rPr>
          <w:b/>
          <w:lang w:val="ro-MD"/>
        </w:rPr>
        <w:t xml:space="preserve"> </w:t>
      </w:r>
      <w:r w:rsidR="00F023B2" w:rsidRPr="00FF430B">
        <w:rPr>
          <w:lang w:val="ro-MD"/>
        </w:rPr>
        <w:t>Ofertantul are obligația</w:t>
      </w:r>
      <w:r w:rsidR="00E00D84" w:rsidRPr="00FF430B">
        <w:rPr>
          <w:lang w:val="ro-MD"/>
        </w:rPr>
        <w:t>,</w:t>
      </w:r>
      <w:r w:rsidR="0078220C" w:rsidRPr="00FF430B">
        <w:rPr>
          <w:lang w:val="ro-MD"/>
        </w:rPr>
        <w:t xml:space="preserve"> </w:t>
      </w:r>
      <w:r w:rsidR="00E00D84" w:rsidRPr="00FF430B">
        <w:rPr>
          <w:lang w:val="ro-MD"/>
        </w:rPr>
        <w:t>prin depunerea declarației privind valabilitatea ofertei (anexa nr.</w:t>
      </w:r>
      <w:r w:rsidR="00C77AA7" w:rsidRPr="00FF430B">
        <w:rPr>
          <w:lang w:val="ro-MD"/>
        </w:rPr>
        <w:t xml:space="preserve"> </w:t>
      </w:r>
      <w:r w:rsidR="00E00D84" w:rsidRPr="00FF430B">
        <w:rPr>
          <w:lang w:val="ro-MD"/>
        </w:rPr>
        <w:t xml:space="preserve">8), </w:t>
      </w:r>
      <w:r w:rsidR="00F023B2" w:rsidRPr="00FF430B">
        <w:rPr>
          <w:lang w:val="ro-MD"/>
        </w:rPr>
        <w:t>de a menține oferta valabilă pe toată perioada de valabilitate prevăzută în documentația de atribuire.</w:t>
      </w:r>
      <w:r w:rsidR="00115B7D" w:rsidRPr="00FF430B">
        <w:rPr>
          <w:lang w:val="ro-MD"/>
        </w:rPr>
        <w:t xml:space="preserve"> </w:t>
      </w:r>
      <w:r w:rsidR="005805E6" w:rsidRPr="00FF430B">
        <w:rPr>
          <w:lang w:val="ro-MD"/>
        </w:rPr>
        <w:t>Termenul valabilităţii ofertei începe să decurgă din momentul termenului limită de depunere a ofertelor.</w:t>
      </w:r>
      <w:r w:rsidR="00F023B2" w:rsidRPr="00FF430B">
        <w:rPr>
          <w:lang w:val="ro-MD"/>
        </w:rPr>
        <w:t xml:space="preserve"> Orice ofertă valabilă pentru o perioadă mai mică decât cea prevăzută în </w:t>
      </w:r>
      <w:r w:rsidR="00073FF9" w:rsidRPr="00FF430B">
        <w:rPr>
          <w:lang w:val="ro-MD"/>
        </w:rPr>
        <w:t>anexa nr.</w:t>
      </w:r>
      <w:r w:rsidR="00C77AA7" w:rsidRPr="00FF430B">
        <w:rPr>
          <w:lang w:val="ro-MD"/>
        </w:rPr>
        <w:t xml:space="preserve"> </w:t>
      </w:r>
      <w:r w:rsidR="005C2167" w:rsidRPr="00FF430B">
        <w:rPr>
          <w:lang w:val="ro-MD"/>
        </w:rPr>
        <w:t>2</w:t>
      </w:r>
      <w:r w:rsidR="00115B7D" w:rsidRPr="00FF430B">
        <w:rPr>
          <w:lang w:val="ro-MD"/>
        </w:rPr>
        <w:t xml:space="preserve"> </w:t>
      </w:r>
      <w:r w:rsidR="00F023B2" w:rsidRPr="00FF430B">
        <w:rPr>
          <w:lang w:val="ro-MD"/>
        </w:rPr>
        <w:t>se respinge de către grupul de lucru ca fiind necorespunzătoare.</w:t>
      </w:r>
    </w:p>
    <w:p w14:paraId="56935CA9" w14:textId="4777C2A7" w:rsidR="00560712" w:rsidRPr="00FF430B" w:rsidRDefault="000E4D7D" w:rsidP="009F1E2C">
      <w:pPr>
        <w:tabs>
          <w:tab w:val="left" w:pos="-284"/>
          <w:tab w:val="left" w:pos="426"/>
          <w:tab w:val="left" w:pos="604"/>
          <w:tab w:val="left" w:pos="960"/>
        </w:tabs>
        <w:spacing w:after="120"/>
        <w:ind w:left="-284" w:firstLine="284"/>
        <w:jc w:val="both"/>
        <w:rPr>
          <w:lang w:val="ro-MD"/>
        </w:rPr>
      </w:pPr>
      <w:r w:rsidRPr="00FF430B">
        <w:rPr>
          <w:b/>
          <w:lang w:val="ro-MD"/>
        </w:rPr>
        <w:t>59</w:t>
      </w:r>
      <w:r w:rsidR="00A07B23" w:rsidRPr="00FF430B">
        <w:rPr>
          <w:b/>
          <w:lang w:val="ro-MD"/>
        </w:rPr>
        <w:t xml:space="preserve">. </w:t>
      </w:r>
      <w:r w:rsidR="009C11B3">
        <w:rPr>
          <w:b/>
          <w:lang w:val="ro-MD"/>
        </w:rPr>
        <w:t xml:space="preserve"> </w:t>
      </w:r>
      <w:r w:rsidR="006B6003" w:rsidRPr="00FF430B">
        <w:rPr>
          <w:lang w:val="ro-MD"/>
        </w:rPr>
        <w:t xml:space="preserve">În cazul extinderii perioadei de valabilitate a ofertei, perioada de valabilitate a garanției pentru </w:t>
      </w:r>
      <w:r w:rsidR="00560712" w:rsidRPr="00FF430B">
        <w:rPr>
          <w:lang w:val="ro-MD"/>
        </w:rPr>
        <w:t>ofertă</w:t>
      </w:r>
      <w:r w:rsidR="00115B7D" w:rsidRPr="00FF430B">
        <w:rPr>
          <w:lang w:val="ro-MD"/>
        </w:rPr>
        <w:t xml:space="preserve"> </w:t>
      </w:r>
      <w:r w:rsidR="00560712" w:rsidRPr="00FF430B">
        <w:rPr>
          <w:lang w:val="ro-MD"/>
        </w:rPr>
        <w:t>se</w:t>
      </w:r>
      <w:r w:rsidR="006B6003" w:rsidRPr="00FF430B">
        <w:rPr>
          <w:lang w:val="ro-MD"/>
        </w:rPr>
        <w:t xml:space="preserve"> prelung</w:t>
      </w:r>
      <w:r w:rsidR="00560712" w:rsidRPr="00FF430B">
        <w:rPr>
          <w:lang w:val="ro-MD"/>
        </w:rPr>
        <w:t>ește</w:t>
      </w:r>
      <w:r w:rsidR="006B6003" w:rsidRPr="00FF430B">
        <w:rPr>
          <w:lang w:val="ro-MD"/>
        </w:rPr>
        <w:t xml:space="preserve"> în mod corespunzător.</w:t>
      </w:r>
    </w:p>
    <w:p w14:paraId="6E56B674" w14:textId="58736DFD" w:rsidR="006B6003" w:rsidRPr="00FF430B" w:rsidRDefault="000E4D7D" w:rsidP="00952061">
      <w:pPr>
        <w:tabs>
          <w:tab w:val="left" w:pos="-284"/>
          <w:tab w:val="left" w:pos="426"/>
          <w:tab w:val="left" w:pos="604"/>
          <w:tab w:val="left" w:pos="960"/>
        </w:tabs>
        <w:spacing w:after="120"/>
        <w:ind w:left="-284" w:firstLine="284"/>
        <w:jc w:val="both"/>
        <w:rPr>
          <w:lang w:val="ro-MD"/>
        </w:rPr>
      </w:pPr>
      <w:r w:rsidRPr="00FF430B">
        <w:rPr>
          <w:b/>
          <w:lang w:val="ro-MD"/>
        </w:rPr>
        <w:t>60</w:t>
      </w:r>
      <w:r w:rsidR="00A07B23" w:rsidRPr="00FF430B">
        <w:rPr>
          <w:b/>
          <w:lang w:val="ro-MD"/>
        </w:rPr>
        <w:t xml:space="preserve">. </w:t>
      </w:r>
      <w:r w:rsidR="009C11B3">
        <w:rPr>
          <w:b/>
          <w:lang w:val="ro-MD"/>
        </w:rPr>
        <w:t xml:space="preserve"> </w:t>
      </w:r>
      <w:r w:rsidR="006B6003" w:rsidRPr="00FF430B">
        <w:rPr>
          <w:lang w:val="ro-MD"/>
        </w:rPr>
        <w:t>Ofertantul are obligația de a comunica autorității contractante dacă este sau nu este de acord cu prelungirea perioadei de valabilitate a ofertei.</w:t>
      </w:r>
      <w:r w:rsidR="00560712" w:rsidRPr="00FF430B">
        <w:rPr>
          <w:lang w:val="ro-MD"/>
        </w:rPr>
        <w:t xml:space="preserve"> Ofertantul care nu este de acord cu prelungirea perioadei de valabilitate a ofertei se consideră că și-a retras oferta, fără ca acest fapt să atragă pierderea garanției pentru </w:t>
      </w:r>
      <w:r w:rsidR="00621D5A" w:rsidRPr="00FF430B">
        <w:rPr>
          <w:lang w:val="ro-MD"/>
        </w:rPr>
        <w:t>ofertă</w:t>
      </w:r>
      <w:r w:rsidR="00560712" w:rsidRPr="00FF430B">
        <w:rPr>
          <w:lang w:val="ro-MD"/>
        </w:rPr>
        <w:t>.</w:t>
      </w:r>
    </w:p>
    <w:p w14:paraId="0FA27209" w14:textId="70E86100" w:rsidR="007252D3" w:rsidRPr="00FF430B" w:rsidRDefault="00895A89" w:rsidP="007252D3">
      <w:pPr>
        <w:tabs>
          <w:tab w:val="left" w:pos="-284"/>
          <w:tab w:val="left" w:pos="426"/>
          <w:tab w:val="left" w:pos="604"/>
          <w:tab w:val="left" w:pos="960"/>
        </w:tabs>
        <w:spacing w:after="120"/>
        <w:ind w:left="-284" w:firstLine="284"/>
        <w:jc w:val="both"/>
        <w:rPr>
          <w:lang w:val="ro-MD"/>
        </w:rPr>
      </w:pPr>
      <w:r w:rsidRPr="00FF430B">
        <w:rPr>
          <w:b/>
          <w:lang w:val="ro-MD"/>
        </w:rPr>
        <w:t>6</w:t>
      </w:r>
      <w:r w:rsidR="000E4D7D" w:rsidRPr="00FF430B">
        <w:rPr>
          <w:b/>
          <w:lang w:val="ro-MD"/>
        </w:rPr>
        <w:t>1</w:t>
      </w:r>
      <w:r w:rsidR="004344C6" w:rsidRPr="00FF430B">
        <w:rPr>
          <w:b/>
          <w:lang w:val="ro-MD"/>
        </w:rPr>
        <w:t>.</w:t>
      </w:r>
      <w:r w:rsidR="00E2154F" w:rsidRPr="00FF430B">
        <w:rPr>
          <w:b/>
          <w:lang w:val="ro-MD"/>
        </w:rPr>
        <w:t xml:space="preserve"> </w:t>
      </w:r>
      <w:r w:rsidR="007252D3" w:rsidRPr="00FF430B">
        <w:rPr>
          <w:lang w:val="ro-MD"/>
        </w:rPr>
        <w:t>Ofertele care conţin o perioadă de garanţie mai mică decât perioada de valabilitate a ofertelor</w:t>
      </w:r>
      <w:r w:rsidR="00E2154F" w:rsidRPr="00FF430B">
        <w:rPr>
          <w:lang w:val="ro-MD"/>
        </w:rPr>
        <w:t xml:space="preserve"> </w:t>
      </w:r>
      <w:r w:rsidR="007252D3" w:rsidRPr="00FF430B">
        <w:rPr>
          <w:lang w:val="ro-MD"/>
        </w:rPr>
        <w:t xml:space="preserve">prevăzută în </w:t>
      </w:r>
      <w:r w:rsidR="00073FF9" w:rsidRPr="00FF430B">
        <w:rPr>
          <w:lang w:val="ro-MD"/>
        </w:rPr>
        <w:t>anexa nr.</w:t>
      </w:r>
      <w:r w:rsidR="00C77AA7" w:rsidRPr="00FF430B">
        <w:rPr>
          <w:lang w:val="ro-MD"/>
        </w:rPr>
        <w:t xml:space="preserve"> </w:t>
      </w:r>
      <w:r w:rsidR="007252D3" w:rsidRPr="00FF430B">
        <w:rPr>
          <w:lang w:val="ro-MD"/>
        </w:rPr>
        <w:t>2</w:t>
      </w:r>
      <w:r w:rsidR="00E2154F" w:rsidRPr="00FF430B">
        <w:rPr>
          <w:lang w:val="ro-MD"/>
        </w:rPr>
        <w:t xml:space="preserve"> </w:t>
      </w:r>
      <w:r w:rsidR="007252D3" w:rsidRPr="00FF430B">
        <w:rPr>
          <w:lang w:val="ro-MD"/>
        </w:rPr>
        <w:t xml:space="preserve">se resping de către grupul de lucru </w:t>
      </w:r>
      <w:r w:rsidR="007252D3" w:rsidRPr="00FF430B">
        <w:rPr>
          <w:lang w:val="ro-MD" w:eastAsia="en-GB"/>
        </w:rPr>
        <w:t>sau, după caz, specialistul certificat în domeniul achizițiilor publice</w:t>
      </w:r>
      <w:r w:rsidR="007252D3" w:rsidRPr="00FF430B">
        <w:rPr>
          <w:lang w:val="ro-MD"/>
        </w:rPr>
        <w:t>.</w:t>
      </w:r>
    </w:p>
    <w:p w14:paraId="65FD7A57" w14:textId="5F4F5D46" w:rsidR="0013462B" w:rsidRPr="00FF430B" w:rsidRDefault="00DB2B83" w:rsidP="003C2C26">
      <w:pPr>
        <w:tabs>
          <w:tab w:val="left" w:pos="-284"/>
          <w:tab w:val="left" w:pos="567"/>
          <w:tab w:val="left" w:pos="604"/>
        </w:tabs>
        <w:spacing w:after="120"/>
        <w:ind w:left="-284" w:firstLine="284"/>
        <w:jc w:val="both"/>
        <w:rPr>
          <w:lang w:val="ro-MD"/>
        </w:rPr>
      </w:pPr>
      <w:r w:rsidRPr="00FF430B">
        <w:rPr>
          <w:b/>
          <w:lang w:val="ro-MD"/>
        </w:rPr>
        <w:t>6</w:t>
      </w:r>
      <w:r w:rsidR="000E4D7D" w:rsidRPr="00FF430B">
        <w:rPr>
          <w:b/>
          <w:lang w:val="ro-MD"/>
        </w:rPr>
        <w:t>2</w:t>
      </w:r>
      <w:r w:rsidR="007252D3" w:rsidRPr="00FF430B">
        <w:rPr>
          <w:b/>
          <w:lang w:val="ro-MD"/>
        </w:rPr>
        <w:t>.</w:t>
      </w:r>
      <w:r w:rsidR="00E2154F" w:rsidRPr="00FF430B">
        <w:rPr>
          <w:b/>
          <w:lang w:val="ro-MD"/>
        </w:rPr>
        <w:t xml:space="preserve"> </w:t>
      </w:r>
      <w:r w:rsidR="009C11B3">
        <w:rPr>
          <w:b/>
          <w:lang w:val="ro-MD"/>
        </w:rPr>
        <w:t xml:space="preserve"> </w:t>
      </w:r>
      <w:r w:rsidR="004344C6" w:rsidRPr="00FF430B">
        <w:rPr>
          <w:lang w:val="ro-MD"/>
        </w:rPr>
        <w:t>Autoritatea contractantă stabileşte perioada maximă de executare a lucrărilor</w:t>
      </w:r>
      <w:r w:rsidR="00233954" w:rsidRPr="00FF430B">
        <w:rPr>
          <w:lang w:val="ro-MD"/>
        </w:rPr>
        <w:t xml:space="preserve"> sau </w:t>
      </w:r>
      <w:r w:rsidR="00F55E93" w:rsidRPr="00FF430B">
        <w:rPr>
          <w:lang w:val="ro-MD"/>
        </w:rPr>
        <w:t xml:space="preserve">a </w:t>
      </w:r>
      <w:r w:rsidR="00233954" w:rsidRPr="00FF430B">
        <w:rPr>
          <w:lang w:val="ro-MD"/>
        </w:rPr>
        <w:t>serviciilor de proiectare și de lucrări</w:t>
      </w:r>
      <w:r w:rsidR="004344C6" w:rsidRPr="00FF430B">
        <w:rPr>
          <w:lang w:val="ro-MD"/>
        </w:rPr>
        <w:t xml:space="preserve"> pentru obiectul achiziției, reieşind din procesul de executare, în conformitate cu normativele în construcţii. Perioada maximă de executare a lucrărilor</w:t>
      </w:r>
      <w:r w:rsidR="00233954" w:rsidRPr="00FF430B">
        <w:rPr>
          <w:lang w:val="ro-MD"/>
        </w:rPr>
        <w:t xml:space="preserve"> sau</w:t>
      </w:r>
      <w:r w:rsidR="00F55E93" w:rsidRPr="00FF430B">
        <w:rPr>
          <w:lang w:val="ro-MD"/>
        </w:rPr>
        <w:t xml:space="preserve"> a</w:t>
      </w:r>
      <w:r w:rsidR="00233954" w:rsidRPr="00FF430B">
        <w:rPr>
          <w:lang w:val="ro-MD"/>
        </w:rPr>
        <w:t xml:space="preserve"> serviciilor de proiectare și de lucrări </w:t>
      </w:r>
      <w:r w:rsidR="004344C6" w:rsidRPr="00FF430B">
        <w:rPr>
          <w:lang w:val="ro-MD"/>
        </w:rPr>
        <w:t xml:space="preserve">este indicată în </w:t>
      </w:r>
      <w:r w:rsidR="00744C5B" w:rsidRPr="00FF430B">
        <w:rPr>
          <w:lang w:val="ro-MD"/>
        </w:rPr>
        <w:t>anexa nr.</w:t>
      </w:r>
      <w:r w:rsidR="00C77AA7" w:rsidRPr="00FF430B">
        <w:rPr>
          <w:lang w:val="ro-MD"/>
        </w:rPr>
        <w:t xml:space="preserve"> </w:t>
      </w:r>
      <w:r w:rsidR="005C2167" w:rsidRPr="00FF430B">
        <w:rPr>
          <w:lang w:val="ro-MD"/>
        </w:rPr>
        <w:t>2</w:t>
      </w:r>
      <w:r w:rsidR="000D4758" w:rsidRPr="00FF430B">
        <w:rPr>
          <w:lang w:val="ro-MD"/>
        </w:rPr>
        <w:t>.</w:t>
      </w:r>
    </w:p>
    <w:p w14:paraId="484B48DA" w14:textId="4C4E9323" w:rsidR="00FA1DBA" w:rsidRPr="00FF430B" w:rsidRDefault="00113B5E" w:rsidP="00952061">
      <w:pPr>
        <w:tabs>
          <w:tab w:val="left" w:pos="-284"/>
          <w:tab w:val="left" w:pos="426"/>
          <w:tab w:val="left" w:pos="604"/>
          <w:tab w:val="left" w:pos="960"/>
        </w:tabs>
        <w:spacing w:after="120"/>
        <w:ind w:left="-284"/>
        <w:jc w:val="both"/>
        <w:rPr>
          <w:lang w:val="ro-MD"/>
        </w:rPr>
      </w:pPr>
      <w:r w:rsidRPr="00FF430B">
        <w:rPr>
          <w:b/>
          <w:lang w:val="ro-MD"/>
        </w:rPr>
        <w:t xml:space="preserve">    </w:t>
      </w:r>
      <w:r w:rsidR="00952061" w:rsidRPr="00FF430B">
        <w:rPr>
          <w:b/>
          <w:lang w:val="ro-MD"/>
        </w:rPr>
        <w:t xml:space="preserve"> 6</w:t>
      </w:r>
      <w:r w:rsidR="000E4D7D" w:rsidRPr="00FF430B">
        <w:rPr>
          <w:b/>
          <w:lang w:val="ro-MD"/>
        </w:rPr>
        <w:t>3</w:t>
      </w:r>
      <w:r w:rsidR="00A07B23" w:rsidRPr="00FF430B">
        <w:rPr>
          <w:b/>
          <w:lang w:val="ro-MD"/>
        </w:rPr>
        <w:t xml:space="preserve">. </w:t>
      </w:r>
      <w:r w:rsidR="004344C6" w:rsidRPr="00FF430B">
        <w:rPr>
          <w:lang w:val="ro-MD"/>
        </w:rPr>
        <w:t>Preţurile indicate în documentația de deviz (Formular</w:t>
      </w:r>
      <w:r w:rsidR="009D2EDE" w:rsidRPr="00FF430B">
        <w:rPr>
          <w:lang w:val="ro-MD"/>
        </w:rPr>
        <w:t>e</w:t>
      </w:r>
      <w:r w:rsidR="004344C6" w:rsidRPr="00FF430B">
        <w:rPr>
          <w:lang w:val="ro-MD"/>
        </w:rPr>
        <w:t>l</w:t>
      </w:r>
      <w:r w:rsidR="009D2EDE" w:rsidRPr="00FF430B">
        <w:rPr>
          <w:lang w:val="ro-MD"/>
        </w:rPr>
        <w:t>e</w:t>
      </w:r>
      <w:r w:rsidR="00E17AFF" w:rsidRPr="00FF430B">
        <w:rPr>
          <w:lang w:val="ro-MD"/>
        </w:rPr>
        <w:t xml:space="preserve"> 3,</w:t>
      </w:r>
      <w:r w:rsidR="00DF4DCF">
        <w:rPr>
          <w:lang w:val="ro-MD"/>
        </w:rPr>
        <w:t xml:space="preserve"> </w:t>
      </w:r>
      <w:r w:rsidR="00590C16" w:rsidRPr="00FF430B">
        <w:rPr>
          <w:lang w:val="ro-MD"/>
        </w:rPr>
        <w:t xml:space="preserve">5 și </w:t>
      </w:r>
      <w:r w:rsidR="00952061" w:rsidRPr="00FF430B">
        <w:rPr>
          <w:lang w:val="ro-MD"/>
        </w:rPr>
        <w:t>7</w:t>
      </w:r>
      <w:r w:rsidR="004344C6" w:rsidRPr="00FF430B">
        <w:rPr>
          <w:lang w:val="ro-MD"/>
        </w:rPr>
        <w:t xml:space="preserve">) solicitate </w:t>
      </w:r>
      <w:r w:rsidR="00952061" w:rsidRPr="00FF430B">
        <w:rPr>
          <w:lang w:val="ro-MD"/>
        </w:rPr>
        <w:t>se</w:t>
      </w:r>
      <w:r w:rsidR="004344C6" w:rsidRPr="00FF430B">
        <w:rPr>
          <w:lang w:val="ro-MD"/>
        </w:rPr>
        <w:t xml:space="preserve"> indic</w:t>
      </w:r>
      <w:r w:rsidR="00952061" w:rsidRPr="00FF430B">
        <w:rPr>
          <w:lang w:val="ro-MD"/>
        </w:rPr>
        <w:t>ă</w:t>
      </w:r>
      <w:r w:rsidR="004344C6" w:rsidRPr="00FF430B">
        <w:rPr>
          <w:lang w:val="ro-MD"/>
        </w:rPr>
        <w:t xml:space="preserve"> în lei moldoveneşti,</w:t>
      </w:r>
      <w:r w:rsidR="00E2154F" w:rsidRPr="00FF430B">
        <w:rPr>
          <w:lang w:val="ro-MD"/>
        </w:rPr>
        <w:t xml:space="preserve"> </w:t>
      </w:r>
      <w:r w:rsidR="00EB65F6" w:rsidRPr="00FF430B">
        <w:rPr>
          <w:lang w:val="ro-MD"/>
        </w:rPr>
        <w:t>cu două cifre după virgulă,</w:t>
      </w:r>
      <w:r w:rsidR="004344C6" w:rsidRPr="00FF430B">
        <w:rPr>
          <w:lang w:val="ro-MD"/>
        </w:rPr>
        <w:t xml:space="preserve"> cu excepţia cazurilor în care </w:t>
      </w:r>
      <w:r w:rsidR="00744C5B" w:rsidRPr="00FF430B">
        <w:rPr>
          <w:lang w:val="ro-MD"/>
        </w:rPr>
        <w:t>anexa nr.</w:t>
      </w:r>
      <w:r w:rsidR="00C77AA7" w:rsidRPr="00FF430B">
        <w:rPr>
          <w:lang w:val="ro-MD"/>
        </w:rPr>
        <w:t xml:space="preserve"> </w:t>
      </w:r>
      <w:r w:rsidR="005C2167" w:rsidRPr="00FF430B">
        <w:rPr>
          <w:lang w:val="ro-MD"/>
        </w:rPr>
        <w:t>2</w:t>
      </w:r>
      <w:r w:rsidR="00E2154F" w:rsidRPr="00FF430B">
        <w:rPr>
          <w:lang w:val="ro-MD"/>
        </w:rPr>
        <w:t xml:space="preserve"> </w:t>
      </w:r>
      <w:r w:rsidR="004344C6" w:rsidRPr="00FF430B">
        <w:rPr>
          <w:lang w:val="ro-MD"/>
        </w:rPr>
        <w:t>prevede altfel.</w:t>
      </w:r>
    </w:p>
    <w:p w14:paraId="0B36A698" w14:textId="77777777" w:rsidR="00FA1DBA" w:rsidRPr="00FF430B" w:rsidRDefault="00FA1DBA" w:rsidP="00952061">
      <w:pPr>
        <w:tabs>
          <w:tab w:val="left" w:pos="-284"/>
          <w:tab w:val="left" w:pos="284"/>
          <w:tab w:val="left" w:pos="567"/>
        </w:tabs>
        <w:ind w:left="-284" w:firstLine="284"/>
        <w:jc w:val="both"/>
        <w:rPr>
          <w:bCs/>
          <w:noProof w:val="0"/>
          <w:color w:val="000000" w:themeColor="text1"/>
          <w:lang w:val="ro-MD" w:eastAsia="it-IT"/>
        </w:rPr>
      </w:pPr>
      <w:bookmarkStart w:id="40" w:name="_Toc392180160"/>
      <w:bookmarkStart w:id="41" w:name="_Toc449539050"/>
    </w:p>
    <w:bookmarkEnd w:id="40"/>
    <w:bookmarkEnd w:id="41"/>
    <w:p w14:paraId="4AA1CF10" w14:textId="77777777" w:rsidR="002E6BB0" w:rsidRPr="00FF430B" w:rsidRDefault="002E6BB0" w:rsidP="009F1E2C">
      <w:pPr>
        <w:tabs>
          <w:tab w:val="left" w:pos="-284"/>
        </w:tabs>
        <w:ind w:left="-284" w:firstLine="284"/>
        <w:jc w:val="center"/>
        <w:rPr>
          <w:b/>
          <w:sz w:val="26"/>
          <w:szCs w:val="26"/>
          <w:lang w:val="ro-MD"/>
        </w:rPr>
      </w:pPr>
    </w:p>
    <w:p w14:paraId="3C917B58" w14:textId="77777777" w:rsidR="0007146B" w:rsidRPr="00FF430B" w:rsidRDefault="004344C6" w:rsidP="009F1E2C">
      <w:pPr>
        <w:tabs>
          <w:tab w:val="left" w:pos="-284"/>
        </w:tabs>
        <w:ind w:left="-284" w:firstLine="284"/>
        <w:jc w:val="center"/>
        <w:rPr>
          <w:b/>
          <w:sz w:val="26"/>
          <w:szCs w:val="26"/>
          <w:lang w:val="ro-MD"/>
        </w:rPr>
      </w:pPr>
      <w:r w:rsidRPr="00FF430B">
        <w:rPr>
          <w:b/>
          <w:sz w:val="26"/>
          <w:szCs w:val="26"/>
          <w:lang w:val="ro-MD"/>
        </w:rPr>
        <w:t>Secţiunea a 4-a</w:t>
      </w:r>
    </w:p>
    <w:p w14:paraId="3435B357" w14:textId="77777777" w:rsidR="000E4D7D" w:rsidRPr="00FF430B" w:rsidRDefault="000E4D7D" w:rsidP="009F1E2C">
      <w:pPr>
        <w:tabs>
          <w:tab w:val="left" w:pos="-284"/>
        </w:tabs>
        <w:ind w:left="-284" w:firstLine="284"/>
        <w:jc w:val="center"/>
        <w:rPr>
          <w:b/>
          <w:sz w:val="26"/>
          <w:szCs w:val="26"/>
          <w:lang w:val="ro-MD"/>
        </w:rPr>
      </w:pPr>
    </w:p>
    <w:p w14:paraId="0B2DD851" w14:textId="77777777" w:rsidR="00DA3C87" w:rsidRPr="00FF430B" w:rsidRDefault="004344C6" w:rsidP="009F1E2C">
      <w:pPr>
        <w:tabs>
          <w:tab w:val="left" w:pos="-284"/>
        </w:tabs>
        <w:ind w:left="-284" w:firstLine="284"/>
        <w:jc w:val="center"/>
        <w:rPr>
          <w:b/>
          <w:lang w:val="ro-MD"/>
        </w:rPr>
      </w:pPr>
      <w:r w:rsidRPr="00FF430B">
        <w:rPr>
          <w:b/>
          <w:lang w:val="ro-MD"/>
        </w:rPr>
        <w:t>Depunerea și deschiderea ofertelor</w:t>
      </w:r>
    </w:p>
    <w:p w14:paraId="78D04861" w14:textId="77777777" w:rsidR="0097083F" w:rsidRPr="00FF430B" w:rsidRDefault="0097083F" w:rsidP="009F1E2C">
      <w:pPr>
        <w:tabs>
          <w:tab w:val="left" w:pos="-284"/>
        </w:tabs>
        <w:ind w:left="-284" w:firstLine="284"/>
        <w:jc w:val="center"/>
        <w:rPr>
          <w:b/>
          <w:lang w:val="ro-MD"/>
        </w:rPr>
      </w:pPr>
    </w:p>
    <w:p w14:paraId="6975B0D7" w14:textId="3B5A66CA" w:rsidR="00FA1DBA" w:rsidRPr="00FF430B" w:rsidRDefault="00A07B23" w:rsidP="002E6BB0">
      <w:pPr>
        <w:tabs>
          <w:tab w:val="left" w:pos="-284"/>
          <w:tab w:val="left" w:pos="284"/>
          <w:tab w:val="left" w:pos="426"/>
          <w:tab w:val="left" w:pos="604"/>
        </w:tabs>
        <w:spacing w:after="120"/>
        <w:ind w:left="-284" w:firstLine="284"/>
        <w:jc w:val="both"/>
        <w:rPr>
          <w:lang w:val="ro-MD"/>
        </w:rPr>
      </w:pPr>
      <w:r w:rsidRPr="00FF430B">
        <w:rPr>
          <w:b/>
          <w:lang w:val="ro-MD"/>
        </w:rPr>
        <w:t>6</w:t>
      </w:r>
      <w:r w:rsidR="000E4D7D" w:rsidRPr="00FF430B">
        <w:rPr>
          <w:b/>
          <w:lang w:val="ro-MD"/>
        </w:rPr>
        <w:t>4</w:t>
      </w:r>
      <w:r w:rsidRPr="00FF430B">
        <w:rPr>
          <w:b/>
          <w:lang w:val="ro-MD"/>
        </w:rPr>
        <w:t>.</w:t>
      </w:r>
      <w:r w:rsidR="004344C6" w:rsidRPr="00FF430B">
        <w:rPr>
          <w:lang w:val="ro-MD"/>
        </w:rPr>
        <w:t xml:space="preserve"> Oferta </w:t>
      </w:r>
      <w:r w:rsidR="00EC6723" w:rsidRPr="00FF430B">
        <w:rPr>
          <w:lang w:val="ro-MD"/>
        </w:rPr>
        <w:t xml:space="preserve">scrisă şi semnată în format electronic, </w:t>
      </w:r>
      <w:r w:rsidR="00E2154F" w:rsidRPr="00FF430B">
        <w:rPr>
          <w:lang w:val="ro-MD"/>
        </w:rPr>
        <w:t>de către administratorul companiei indicat  în Extrasul Registrului de Stat al persoanelor juridice sau de către persoana împuternicită, atât și în cazul delegării sau împuternicirii persoanei, la ofertă se anexează actul/documentul de împuternicire și se prezintă conform cerinţelor expuse în anexa nr.</w:t>
      </w:r>
      <w:r w:rsidR="00DF4DCF">
        <w:rPr>
          <w:lang w:val="ro-MD"/>
        </w:rPr>
        <w:t xml:space="preserve"> </w:t>
      </w:r>
      <w:r w:rsidR="00E2154F" w:rsidRPr="00FF430B">
        <w:rPr>
          <w:lang w:val="ro-MD"/>
        </w:rPr>
        <w:t xml:space="preserve">2, </w:t>
      </w:r>
      <w:r w:rsidR="004344C6" w:rsidRPr="00FF430B">
        <w:rPr>
          <w:lang w:val="ro-MD"/>
        </w:rPr>
        <w:t>în conformitate cu instrumentele existente în SIA RSAP, cu excepția cazurilor prevăzute la art.</w:t>
      </w:r>
      <w:r w:rsidR="00C77AA7" w:rsidRPr="00FF430B">
        <w:rPr>
          <w:lang w:val="ro-MD"/>
        </w:rPr>
        <w:t xml:space="preserve"> </w:t>
      </w:r>
      <w:r w:rsidR="004344C6" w:rsidRPr="00FF430B">
        <w:rPr>
          <w:lang w:val="ro-MD"/>
        </w:rPr>
        <w:t>33 alin.</w:t>
      </w:r>
      <w:r w:rsidR="00C77AA7" w:rsidRPr="00FF430B">
        <w:rPr>
          <w:lang w:val="ro-MD"/>
        </w:rPr>
        <w:t xml:space="preserve"> </w:t>
      </w:r>
      <w:r w:rsidR="004344C6" w:rsidRPr="00FF430B">
        <w:rPr>
          <w:lang w:val="ro-MD"/>
        </w:rPr>
        <w:t>(7) şi alin.</w:t>
      </w:r>
      <w:r w:rsidR="00DF4DCF">
        <w:rPr>
          <w:lang w:val="ro-MD"/>
        </w:rPr>
        <w:t xml:space="preserve"> </w:t>
      </w:r>
      <w:r w:rsidR="004344C6" w:rsidRPr="00FF430B">
        <w:rPr>
          <w:lang w:val="ro-MD"/>
        </w:rPr>
        <w:t>(11) din Legea nr.</w:t>
      </w:r>
      <w:r w:rsidR="00C77AA7" w:rsidRPr="00FF430B">
        <w:rPr>
          <w:lang w:val="ro-MD"/>
        </w:rPr>
        <w:t xml:space="preserve"> </w:t>
      </w:r>
      <w:r w:rsidR="004344C6" w:rsidRPr="00FF430B">
        <w:rPr>
          <w:lang w:val="ro-MD"/>
        </w:rPr>
        <w:t>131/2015 privind achizițiile publice.</w:t>
      </w:r>
      <w:r w:rsidR="00E2154F" w:rsidRPr="00FF430B">
        <w:rPr>
          <w:lang w:val="ro-MD"/>
        </w:rPr>
        <w:t xml:space="preserve"> </w:t>
      </w:r>
    </w:p>
    <w:p w14:paraId="630E0ED5" w14:textId="02BA2285" w:rsidR="00FA1DBA" w:rsidRPr="00FF430B" w:rsidRDefault="00A07B23" w:rsidP="00DA1153">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5</w:t>
      </w:r>
      <w:r w:rsidRPr="00FF430B">
        <w:rPr>
          <w:b/>
          <w:lang w:val="ro-MD"/>
        </w:rPr>
        <w:t xml:space="preserve">. </w:t>
      </w:r>
      <w:r w:rsidR="009C11B3">
        <w:rPr>
          <w:b/>
          <w:lang w:val="ro-MD"/>
        </w:rPr>
        <w:t xml:space="preserve"> </w:t>
      </w:r>
      <w:r w:rsidR="004344C6" w:rsidRPr="00FF430B">
        <w:rPr>
          <w:lang w:val="ro-MD"/>
        </w:rPr>
        <w:t>Ofertantul trebuie să ia toate măsurile, astfel încât oferta să fie recepționată și înregistrată în SIA RSAP până la data limită pentru depunerea ofertelor</w:t>
      </w:r>
      <w:r w:rsidR="00F55E93" w:rsidRPr="00FF430B">
        <w:rPr>
          <w:lang w:val="ro-MD"/>
        </w:rPr>
        <w:t>, ținâ</w:t>
      </w:r>
      <w:r w:rsidR="00EC6723" w:rsidRPr="00FF430B">
        <w:rPr>
          <w:lang w:val="ro-MD"/>
        </w:rPr>
        <w:t>nd cont de timpul necesa</w:t>
      </w:r>
      <w:r w:rsidR="00610A69" w:rsidRPr="00FF430B">
        <w:rPr>
          <w:lang w:val="ro-MD"/>
        </w:rPr>
        <w:t xml:space="preserve">r pentru încărcarea </w:t>
      </w:r>
      <w:r w:rsidR="00EC6723" w:rsidRPr="00FF430B">
        <w:rPr>
          <w:lang w:val="ro-MD"/>
        </w:rPr>
        <w:t>ofert</w:t>
      </w:r>
      <w:r w:rsidR="00EF4D0E" w:rsidRPr="00FF430B">
        <w:rPr>
          <w:lang w:val="ro-MD"/>
        </w:rPr>
        <w:t>e</w:t>
      </w:r>
      <w:r w:rsidR="00EC6723" w:rsidRPr="00FF430B">
        <w:rPr>
          <w:lang w:val="ro-MD"/>
        </w:rPr>
        <w:t>i în sistem</w:t>
      </w:r>
      <w:r w:rsidR="004344C6" w:rsidRPr="00FF430B">
        <w:rPr>
          <w:lang w:val="ro-MD"/>
        </w:rPr>
        <w:t>. În cazul prezentării ofertelor pe suport de hârtie, autoritatea contractantă eliberează operatorului economic, în mod obligatoriu, o recipisă în care indică data și ora recepționării ofertei.</w:t>
      </w:r>
    </w:p>
    <w:p w14:paraId="2D5BDC58" w14:textId="77777777" w:rsidR="00FA1DBA" w:rsidRPr="00FF430B" w:rsidRDefault="002E6BB0" w:rsidP="009F1E2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6</w:t>
      </w:r>
      <w:r w:rsidR="004344C6" w:rsidRPr="00FF430B">
        <w:rPr>
          <w:b/>
          <w:lang w:val="ro-MD"/>
        </w:rPr>
        <w:t>.</w:t>
      </w:r>
      <w:r w:rsidR="00E577E4" w:rsidRPr="00FF430B">
        <w:rPr>
          <w:b/>
          <w:lang w:val="ro-MD"/>
        </w:rPr>
        <w:t xml:space="preserve"> </w:t>
      </w:r>
      <w:r w:rsidR="004344C6" w:rsidRPr="00FF430B">
        <w:rPr>
          <w:lang w:val="ro-MD"/>
        </w:rPr>
        <w:t>Documentele</w:t>
      </w:r>
      <w:r w:rsidR="00E577E4" w:rsidRPr="00FF430B">
        <w:rPr>
          <w:lang w:val="ro-MD"/>
        </w:rPr>
        <w:t xml:space="preserve"> </w:t>
      </w:r>
      <w:r w:rsidR="006904AB" w:rsidRPr="00FF430B">
        <w:rPr>
          <w:lang w:val="ro-MD"/>
        </w:rPr>
        <w:t>justificative în sprijinul informațiilor declarate în DUAE,</w:t>
      </w:r>
      <w:r w:rsidR="004344C6" w:rsidRPr="00FF430B">
        <w:rPr>
          <w:lang w:val="ro-MD"/>
        </w:rPr>
        <w:t xml:space="preserve"> care conțin date cu caracter personal, </w:t>
      </w:r>
      <w:r w:rsidR="0042741C" w:rsidRPr="00FF430B">
        <w:rPr>
          <w:lang w:val="ro-MD"/>
        </w:rPr>
        <w:t>se</w:t>
      </w:r>
      <w:r w:rsidR="00E577E4" w:rsidRPr="00FF430B">
        <w:rPr>
          <w:lang w:val="ro-MD"/>
        </w:rPr>
        <w:t xml:space="preserve"> </w:t>
      </w:r>
      <w:r w:rsidR="0042741C" w:rsidRPr="00FF430B">
        <w:rPr>
          <w:lang w:val="ro-MD"/>
        </w:rPr>
        <w:t xml:space="preserve">prezintă </w:t>
      </w:r>
      <w:r w:rsidR="004344C6" w:rsidRPr="00FF430B">
        <w:rPr>
          <w:lang w:val="ro-MD"/>
        </w:rPr>
        <w:t xml:space="preserve">separat, pe suport de hârtie </w:t>
      </w:r>
      <w:r w:rsidR="006C2551" w:rsidRPr="00FF430B">
        <w:rPr>
          <w:lang w:val="ro-MD"/>
        </w:rPr>
        <w:t xml:space="preserve">sau în formă </w:t>
      </w:r>
      <w:r w:rsidR="0031215E" w:rsidRPr="00FF430B">
        <w:rPr>
          <w:lang w:val="ro-MD"/>
        </w:rPr>
        <w:t>electronică</w:t>
      </w:r>
      <w:r w:rsidR="006C2551" w:rsidRPr="00FF430B">
        <w:rPr>
          <w:lang w:val="ro-MD"/>
        </w:rPr>
        <w:t>, cu aplicarea semnăturii electronice, utilizînd mijloace electronice de comunicare sau alte mijloace</w:t>
      </w:r>
      <w:r w:rsidR="00E577E4" w:rsidRPr="00FF430B">
        <w:rPr>
          <w:lang w:val="ro-MD"/>
        </w:rPr>
        <w:t xml:space="preserve"> </w:t>
      </w:r>
      <w:r w:rsidR="004344C6" w:rsidRPr="00FF430B">
        <w:rPr>
          <w:lang w:val="ro-MD"/>
        </w:rPr>
        <w:t>la etapa evaluării ofertelor, la solicitarea autorității contractante.</w:t>
      </w:r>
    </w:p>
    <w:p w14:paraId="3820E314" w14:textId="77777777" w:rsidR="00FA1DBA" w:rsidRPr="00FF430B" w:rsidRDefault="00A07B23" w:rsidP="00B777DC">
      <w:pPr>
        <w:tabs>
          <w:tab w:val="left" w:pos="-284"/>
          <w:tab w:val="left" w:pos="179"/>
          <w:tab w:val="left" w:pos="426"/>
          <w:tab w:val="left" w:pos="604"/>
        </w:tabs>
        <w:spacing w:after="120"/>
        <w:ind w:left="-284" w:firstLine="284"/>
        <w:jc w:val="both"/>
        <w:rPr>
          <w:lang w:val="ro-MD"/>
        </w:rPr>
      </w:pPr>
      <w:r w:rsidRPr="00FF430B">
        <w:rPr>
          <w:b/>
          <w:lang w:val="ro-MD"/>
        </w:rPr>
        <w:t>6</w:t>
      </w:r>
      <w:r w:rsidR="000E4D7D" w:rsidRPr="00FF430B">
        <w:rPr>
          <w:b/>
          <w:lang w:val="ro-MD"/>
        </w:rPr>
        <w:t>7</w:t>
      </w:r>
      <w:r w:rsidR="006D63A4" w:rsidRPr="00FF430B">
        <w:rPr>
          <w:b/>
          <w:lang w:val="ro-MD"/>
        </w:rPr>
        <w:t xml:space="preserve">. </w:t>
      </w:r>
      <w:r w:rsidR="00F75F0C" w:rsidRPr="00FF430B">
        <w:rPr>
          <w:lang w:val="ro-MD"/>
        </w:rPr>
        <w:t>SIA RSAP nu accept</w:t>
      </w:r>
      <w:r w:rsidR="00EF4D0E" w:rsidRPr="00FF430B">
        <w:rPr>
          <w:lang w:val="ro-MD"/>
        </w:rPr>
        <w:t>ă</w:t>
      </w:r>
      <w:r w:rsidR="00F75F0C" w:rsidRPr="00FF430B">
        <w:rPr>
          <w:lang w:val="ro-MD"/>
        </w:rPr>
        <w:t xml:space="preserve"> ofertele transmise după expirarea termenului limită de depunere a ofertelor.</w:t>
      </w:r>
    </w:p>
    <w:p w14:paraId="60B43833" w14:textId="39CB04DC" w:rsidR="00FA1DBA" w:rsidRPr="00FF430B" w:rsidRDefault="00A07B23" w:rsidP="009F1E2C">
      <w:pPr>
        <w:tabs>
          <w:tab w:val="left" w:pos="-284"/>
          <w:tab w:val="left" w:pos="179"/>
          <w:tab w:val="left" w:pos="426"/>
          <w:tab w:val="left" w:pos="604"/>
        </w:tabs>
        <w:spacing w:after="120"/>
        <w:ind w:left="-284" w:firstLine="284"/>
        <w:jc w:val="both"/>
        <w:rPr>
          <w:lang w:val="ro-MD"/>
        </w:rPr>
      </w:pPr>
      <w:r w:rsidRPr="00FF430B">
        <w:rPr>
          <w:b/>
          <w:lang w:val="ro-MD"/>
        </w:rPr>
        <w:lastRenderedPageBreak/>
        <w:t>6</w:t>
      </w:r>
      <w:r w:rsidR="000E4D7D" w:rsidRPr="00FF430B">
        <w:rPr>
          <w:b/>
          <w:lang w:val="ro-MD"/>
        </w:rPr>
        <w:t>8</w:t>
      </w:r>
      <w:r w:rsidRPr="00FF430B">
        <w:rPr>
          <w:b/>
          <w:lang w:val="ro-MD"/>
        </w:rPr>
        <w:t xml:space="preserve">. </w:t>
      </w:r>
      <w:r w:rsidR="009C11B3">
        <w:rPr>
          <w:b/>
          <w:lang w:val="ro-MD"/>
        </w:rPr>
        <w:t xml:space="preserve"> </w:t>
      </w:r>
      <w:r w:rsidR="00F75F0C" w:rsidRPr="00FF430B">
        <w:rPr>
          <w:lang w:val="ro-MD"/>
        </w:rPr>
        <w:t>În cazurile prevăzute la art.</w:t>
      </w:r>
      <w:r w:rsidR="00C77AA7" w:rsidRPr="00FF430B">
        <w:rPr>
          <w:lang w:val="ro-MD"/>
        </w:rPr>
        <w:t xml:space="preserve"> </w:t>
      </w:r>
      <w:r w:rsidR="00F75F0C" w:rsidRPr="00FF430B">
        <w:rPr>
          <w:lang w:val="ro-MD"/>
        </w:rPr>
        <w:t>33 alin.</w:t>
      </w:r>
      <w:r w:rsidR="00C77AA7" w:rsidRPr="00FF430B">
        <w:rPr>
          <w:lang w:val="ro-MD"/>
        </w:rPr>
        <w:t xml:space="preserve"> </w:t>
      </w:r>
      <w:r w:rsidR="00F75F0C" w:rsidRPr="00FF430B">
        <w:rPr>
          <w:lang w:val="ro-MD"/>
        </w:rPr>
        <w:t>(7) și alin.</w:t>
      </w:r>
      <w:r w:rsidR="00C77AA7" w:rsidRPr="00FF430B">
        <w:rPr>
          <w:lang w:val="ro-MD"/>
        </w:rPr>
        <w:t xml:space="preserve"> </w:t>
      </w:r>
      <w:r w:rsidR="00F75F0C" w:rsidRPr="00FF430B">
        <w:rPr>
          <w:lang w:val="ro-MD"/>
        </w:rPr>
        <w:t>(11) din Legea nr.</w:t>
      </w:r>
      <w:r w:rsidR="00DF4DCF">
        <w:rPr>
          <w:lang w:val="ro-MD"/>
        </w:rPr>
        <w:t xml:space="preserve"> </w:t>
      </w:r>
      <w:r w:rsidR="00F75F0C" w:rsidRPr="00FF430B">
        <w:rPr>
          <w:lang w:val="ro-MD"/>
        </w:rPr>
        <w:t xml:space="preserve">131/2015 privind achizițiile publice, ofertele depuse după termenul limită de deschidere a ofertelor </w:t>
      </w:r>
      <w:r w:rsidR="00EF4D0E" w:rsidRPr="00FF430B">
        <w:rPr>
          <w:lang w:val="ro-MD"/>
        </w:rPr>
        <w:t>se</w:t>
      </w:r>
      <w:r w:rsidR="00E577E4" w:rsidRPr="00FF430B">
        <w:rPr>
          <w:lang w:val="ro-MD"/>
        </w:rPr>
        <w:t xml:space="preserve"> </w:t>
      </w:r>
      <w:r w:rsidR="00EF4D0E" w:rsidRPr="00FF430B">
        <w:rPr>
          <w:lang w:val="ro-MD"/>
        </w:rPr>
        <w:t xml:space="preserve">înregistrează </w:t>
      </w:r>
      <w:r w:rsidR="00F75F0C" w:rsidRPr="00FF430B">
        <w:rPr>
          <w:lang w:val="ro-MD"/>
        </w:rPr>
        <w:t xml:space="preserve">de către autoritatea contractantă și </w:t>
      </w:r>
      <w:r w:rsidR="00EF4D0E" w:rsidRPr="00FF430B">
        <w:rPr>
          <w:lang w:val="ro-MD"/>
        </w:rPr>
        <w:t xml:space="preserve">se </w:t>
      </w:r>
      <w:r w:rsidR="00F75F0C" w:rsidRPr="00FF430B">
        <w:rPr>
          <w:lang w:val="ro-MD"/>
        </w:rPr>
        <w:t>restituite ofertantului, fără a fi deschise.</w:t>
      </w:r>
    </w:p>
    <w:p w14:paraId="7CDCF6BB" w14:textId="7BBCF0AE" w:rsidR="00FA1DBA" w:rsidRPr="00FF430B" w:rsidRDefault="000E4D7D" w:rsidP="0097083F">
      <w:pPr>
        <w:tabs>
          <w:tab w:val="left" w:pos="-284"/>
          <w:tab w:val="left" w:pos="179"/>
          <w:tab w:val="left" w:pos="426"/>
          <w:tab w:val="left" w:pos="604"/>
        </w:tabs>
        <w:spacing w:after="120"/>
        <w:ind w:left="-284" w:firstLine="284"/>
        <w:jc w:val="both"/>
        <w:rPr>
          <w:lang w:val="ro-MD"/>
        </w:rPr>
      </w:pPr>
      <w:r w:rsidRPr="00FF430B">
        <w:rPr>
          <w:b/>
          <w:lang w:val="ro-MD"/>
        </w:rPr>
        <w:t>69</w:t>
      </w:r>
      <w:r w:rsidR="00F75F0C" w:rsidRPr="00FF430B">
        <w:rPr>
          <w:b/>
          <w:lang w:val="ro-MD"/>
        </w:rPr>
        <w:t>.</w:t>
      </w:r>
      <w:r w:rsidR="00E577E4" w:rsidRPr="00FF430B">
        <w:rPr>
          <w:b/>
          <w:lang w:val="ro-MD"/>
        </w:rPr>
        <w:t xml:space="preserve"> </w:t>
      </w:r>
      <w:r w:rsidR="00022B73" w:rsidRPr="00FF430B">
        <w:rPr>
          <w:lang w:val="ro-MD"/>
        </w:rPr>
        <w:t>În cazul asocierii conform pct.</w:t>
      </w:r>
      <w:r w:rsidR="00FF430B">
        <w:rPr>
          <w:lang w:val="ro-MD"/>
        </w:rPr>
        <w:t xml:space="preserve"> </w:t>
      </w:r>
      <w:r w:rsidRPr="00FF430B">
        <w:rPr>
          <w:lang w:val="ro-MD"/>
        </w:rPr>
        <w:t>19</w:t>
      </w:r>
      <w:r w:rsidR="00154B34" w:rsidRPr="00FF430B">
        <w:rPr>
          <w:lang w:val="ro-MD"/>
        </w:rPr>
        <w:t>, fiecare dintre a</w:t>
      </w:r>
      <w:r w:rsidR="0031215E" w:rsidRPr="00FF430B">
        <w:rPr>
          <w:lang w:val="ro-MD"/>
        </w:rPr>
        <w:t>sociați</w:t>
      </w:r>
      <w:r w:rsidR="00154B34" w:rsidRPr="00FF430B">
        <w:rPr>
          <w:lang w:val="ro-MD"/>
        </w:rPr>
        <w:t xml:space="preserve"> îşi asumă obligaţia pentru oferta comună şi răspunde pentru orice consecinţe ale viitorului contract de achiziţie publică. Informaţia privin</w:t>
      </w:r>
      <w:r w:rsidR="0097083F" w:rsidRPr="00FF430B">
        <w:rPr>
          <w:lang w:val="ro-MD"/>
        </w:rPr>
        <w:t>d asocierea se prezintă completî</w:t>
      </w:r>
      <w:r w:rsidR="00154B34" w:rsidRPr="00FF430B">
        <w:rPr>
          <w:lang w:val="ro-MD"/>
        </w:rPr>
        <w:t xml:space="preserve">nd </w:t>
      </w:r>
      <w:r w:rsidR="006514A0" w:rsidRPr="00FF430B">
        <w:rPr>
          <w:lang w:val="ro-MD"/>
        </w:rPr>
        <w:t>anexa nr.</w:t>
      </w:r>
      <w:r w:rsidR="00DF4DCF">
        <w:rPr>
          <w:lang w:val="ro-MD"/>
        </w:rPr>
        <w:t xml:space="preserve"> </w:t>
      </w:r>
      <w:r w:rsidR="006514A0" w:rsidRPr="00FF430B">
        <w:rPr>
          <w:lang w:val="ro-MD"/>
        </w:rPr>
        <w:t>1</w:t>
      </w:r>
      <w:r w:rsidR="0078220C" w:rsidRPr="00FF430B">
        <w:rPr>
          <w:lang w:val="ro-MD"/>
        </w:rPr>
        <w:t>7</w:t>
      </w:r>
      <w:r w:rsidR="00B332E9" w:rsidRPr="00FF430B">
        <w:rPr>
          <w:lang w:val="ro-MD"/>
        </w:rPr>
        <w:t>.</w:t>
      </w:r>
    </w:p>
    <w:p w14:paraId="43F26DF4" w14:textId="77777777" w:rsidR="00104432" w:rsidRPr="00FF430B" w:rsidRDefault="00821779" w:rsidP="00104432">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0</w:t>
      </w:r>
      <w:r w:rsidR="00F75F0C" w:rsidRPr="00FF430B">
        <w:rPr>
          <w:b/>
          <w:lang w:val="ro-MD"/>
        </w:rPr>
        <w:t>.</w:t>
      </w:r>
      <w:r w:rsidR="00E577E4" w:rsidRPr="00FF430B">
        <w:rPr>
          <w:b/>
          <w:lang w:val="ro-MD"/>
        </w:rPr>
        <w:t xml:space="preserve"> </w:t>
      </w:r>
      <w:r w:rsidR="00F75F0C" w:rsidRPr="00FF430B">
        <w:rPr>
          <w:lang w:val="ro-MD"/>
        </w:rPr>
        <w:t>Ofertantul nu are dreptul de a depune decât o singură ofert</w:t>
      </w:r>
      <w:r w:rsidR="002B4280" w:rsidRPr="00FF430B">
        <w:rPr>
          <w:lang w:val="ro-MD"/>
        </w:rPr>
        <w:t>ă</w:t>
      </w:r>
      <w:r w:rsidR="00F75F0C" w:rsidRPr="00FF430B">
        <w:rPr>
          <w:lang w:val="ro-MD"/>
        </w:rPr>
        <w:t xml:space="preserve"> de bază. Ofertanţii asociaţi nu au dreptul de a depune alte oferte, în mod individual, pe lângă oferta comună.</w:t>
      </w:r>
      <w:r w:rsidR="00104432" w:rsidRPr="00FF430B">
        <w:rPr>
          <w:lang w:val="ro-MD"/>
        </w:rPr>
        <w:t xml:space="preserve"> Ofertele alternative vor fi depuse numai dacă autoritatea contractantă a precizat explicit în anunţul de participare că permite sau solicită depunerea de oferte alternative.</w:t>
      </w:r>
    </w:p>
    <w:p w14:paraId="4670F398" w14:textId="3C863CC6" w:rsidR="00FA1DBA" w:rsidRPr="00FF430B" w:rsidRDefault="00B777DC" w:rsidP="0097083F">
      <w:pPr>
        <w:tabs>
          <w:tab w:val="left" w:pos="-284"/>
          <w:tab w:val="left" w:pos="179"/>
          <w:tab w:val="left" w:pos="426"/>
          <w:tab w:val="left" w:pos="604"/>
        </w:tabs>
        <w:spacing w:after="120"/>
        <w:ind w:left="-284" w:firstLine="284"/>
        <w:jc w:val="both"/>
        <w:rPr>
          <w:lang w:val="ro-MD"/>
        </w:rPr>
      </w:pPr>
      <w:r w:rsidRPr="00FF430B">
        <w:rPr>
          <w:b/>
          <w:lang w:val="ro-MD"/>
        </w:rPr>
        <w:t>7</w:t>
      </w:r>
      <w:r w:rsidR="000E4D7D" w:rsidRPr="00FF430B">
        <w:rPr>
          <w:b/>
          <w:lang w:val="ro-MD"/>
        </w:rPr>
        <w:t>1</w:t>
      </w:r>
      <w:r w:rsidR="00F75F0C" w:rsidRPr="00FF430B">
        <w:rPr>
          <w:b/>
          <w:lang w:val="ro-MD"/>
        </w:rPr>
        <w:t>.</w:t>
      </w:r>
      <w:r w:rsidR="00E577E4" w:rsidRPr="00FF430B">
        <w:rPr>
          <w:b/>
          <w:lang w:val="ro-MD"/>
        </w:rPr>
        <w:t xml:space="preserve"> </w:t>
      </w:r>
      <w:r w:rsidR="009C11B3">
        <w:rPr>
          <w:b/>
          <w:lang w:val="ro-MD"/>
        </w:rPr>
        <w:t xml:space="preserve"> </w:t>
      </w:r>
      <w:r w:rsidR="00F75F0C" w:rsidRPr="00FF430B">
        <w:rPr>
          <w:lang w:val="ro-MD"/>
        </w:rPr>
        <w:t>Persoanele juridice nominalizate ca subcontractanţi în cadrul uneia sau mai multor oferte nu au dreptul de a depune oferta în nume propriu sau în asociere.</w:t>
      </w:r>
    </w:p>
    <w:p w14:paraId="763DF2C5" w14:textId="77777777" w:rsidR="00FA1DBA" w:rsidRPr="00FF430B" w:rsidRDefault="00A07B23" w:rsidP="0097083F">
      <w:pPr>
        <w:tabs>
          <w:tab w:val="left" w:pos="-284"/>
          <w:tab w:val="left" w:pos="179"/>
          <w:tab w:val="left" w:pos="426"/>
          <w:tab w:val="left" w:pos="604"/>
        </w:tabs>
        <w:spacing w:after="120"/>
        <w:ind w:left="-284" w:firstLine="284"/>
        <w:jc w:val="both"/>
        <w:rPr>
          <w:lang w:val="ro-MD"/>
        </w:rPr>
      </w:pPr>
      <w:r w:rsidRPr="00FF430B">
        <w:rPr>
          <w:b/>
          <w:lang w:val="ro-MD"/>
        </w:rPr>
        <w:t>7</w:t>
      </w:r>
      <w:r w:rsidR="00104432" w:rsidRPr="00FF430B">
        <w:rPr>
          <w:b/>
          <w:lang w:val="ro-MD"/>
        </w:rPr>
        <w:t>2</w:t>
      </w:r>
      <w:r w:rsidR="00F75F0C" w:rsidRPr="00FF430B">
        <w:rPr>
          <w:b/>
          <w:lang w:val="ro-MD"/>
        </w:rPr>
        <w:t>.</w:t>
      </w:r>
      <w:r w:rsidR="00E577E4" w:rsidRPr="00FF430B">
        <w:rPr>
          <w:b/>
          <w:lang w:val="ro-MD"/>
        </w:rPr>
        <w:t xml:space="preserve"> </w:t>
      </w:r>
      <w:r w:rsidR="00F75F0C" w:rsidRPr="00FF430B">
        <w:rPr>
          <w:lang w:val="ro-MD"/>
        </w:rPr>
        <w:t xml:space="preserve">Ofertantul are dreptul să modifice sau să retragă oferta înainte de expirarea termenului de depunere a ofertelor, fără a pierde dreptul de retragere a garanţiei pentru ofertă. </w:t>
      </w:r>
      <w:bookmarkStart w:id="42" w:name="_Toc392180165"/>
      <w:bookmarkStart w:id="43" w:name="_Toc449539055"/>
    </w:p>
    <w:bookmarkEnd w:id="42"/>
    <w:bookmarkEnd w:id="43"/>
    <w:p w14:paraId="419766A1" w14:textId="77777777" w:rsidR="001034CC" w:rsidRPr="00FF430B" w:rsidRDefault="001034CC" w:rsidP="009F1E2C">
      <w:pPr>
        <w:tabs>
          <w:tab w:val="left" w:pos="-284"/>
          <w:tab w:val="left" w:pos="960"/>
        </w:tabs>
        <w:ind w:left="-284" w:firstLine="284"/>
        <w:jc w:val="both"/>
        <w:rPr>
          <w:lang w:val="ro-MD"/>
        </w:rPr>
      </w:pPr>
    </w:p>
    <w:p w14:paraId="6848FA17" w14:textId="77777777" w:rsidR="00E17AFF" w:rsidRPr="00FF430B" w:rsidRDefault="00E17AFF" w:rsidP="009F1E2C">
      <w:pPr>
        <w:tabs>
          <w:tab w:val="left" w:pos="-284"/>
          <w:tab w:val="left" w:pos="960"/>
        </w:tabs>
        <w:ind w:left="-284" w:firstLine="284"/>
        <w:jc w:val="both"/>
        <w:rPr>
          <w:lang w:val="ro-MD"/>
        </w:rPr>
      </w:pPr>
    </w:p>
    <w:p w14:paraId="52AF28C2" w14:textId="77777777" w:rsidR="002B7A36" w:rsidRPr="00FF430B" w:rsidRDefault="00F75F0C" w:rsidP="009F1E2C">
      <w:pPr>
        <w:tabs>
          <w:tab w:val="left" w:pos="-284"/>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Secţiunea a 5-a</w:t>
      </w:r>
    </w:p>
    <w:p w14:paraId="24BB839A" w14:textId="77777777" w:rsidR="000E4D7D" w:rsidRPr="00FF430B" w:rsidRDefault="000E4D7D" w:rsidP="009F1E2C">
      <w:pPr>
        <w:tabs>
          <w:tab w:val="left" w:pos="-284"/>
          <w:tab w:val="left" w:pos="284"/>
          <w:tab w:val="left" w:pos="604"/>
          <w:tab w:val="left" w:pos="1134"/>
        </w:tabs>
        <w:ind w:left="-284" w:firstLine="284"/>
        <w:jc w:val="center"/>
        <w:rPr>
          <w:rFonts w:eastAsiaTheme="majorEastAsia"/>
          <w:b/>
          <w:bCs/>
          <w:lang w:val="ro-MD"/>
        </w:rPr>
      </w:pPr>
    </w:p>
    <w:p w14:paraId="48B47EB7" w14:textId="77777777" w:rsidR="002B7A36" w:rsidRPr="00FF430B" w:rsidRDefault="00F75F0C" w:rsidP="009F1E2C">
      <w:pPr>
        <w:tabs>
          <w:tab w:val="left" w:pos="-284"/>
          <w:tab w:val="left" w:pos="604"/>
          <w:tab w:val="left" w:pos="1134"/>
        </w:tabs>
        <w:ind w:left="-284" w:firstLine="284"/>
        <w:jc w:val="center"/>
        <w:rPr>
          <w:rFonts w:eastAsiaTheme="majorEastAsia"/>
          <w:b/>
          <w:bCs/>
          <w:lang w:val="ro-MD"/>
        </w:rPr>
      </w:pPr>
      <w:r w:rsidRPr="00FF430B">
        <w:rPr>
          <w:rFonts w:eastAsiaTheme="majorEastAsia"/>
          <w:b/>
          <w:bCs/>
          <w:lang w:val="ro-MD"/>
        </w:rPr>
        <w:t>Evaluarea și compararea ofertelor</w:t>
      </w:r>
    </w:p>
    <w:p w14:paraId="4F6E0F2B" w14:textId="77777777" w:rsidR="0097083F" w:rsidRPr="00FF430B" w:rsidRDefault="0097083F" w:rsidP="009F1E2C">
      <w:pPr>
        <w:tabs>
          <w:tab w:val="left" w:pos="-284"/>
          <w:tab w:val="left" w:pos="604"/>
          <w:tab w:val="left" w:pos="1134"/>
        </w:tabs>
        <w:ind w:left="-284" w:firstLine="284"/>
        <w:jc w:val="center"/>
        <w:rPr>
          <w:rFonts w:eastAsiaTheme="majorEastAsia"/>
          <w:b/>
          <w:bCs/>
          <w:lang w:val="ro-MD"/>
        </w:rPr>
      </w:pPr>
    </w:p>
    <w:p w14:paraId="4C48B28C" w14:textId="1A6A4092" w:rsidR="00104432" w:rsidRPr="00FF430B" w:rsidRDefault="00A07B23" w:rsidP="00104432">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3</w:t>
      </w:r>
      <w:r w:rsidR="00F75F0C" w:rsidRPr="00FF430B">
        <w:rPr>
          <w:b/>
          <w:lang w:val="ro-MD"/>
        </w:rPr>
        <w:t>.</w:t>
      </w:r>
      <w:r w:rsidR="00E577E4" w:rsidRPr="00FF430B">
        <w:rPr>
          <w:b/>
          <w:lang w:val="ro-MD"/>
        </w:rPr>
        <w:t xml:space="preserve"> </w:t>
      </w:r>
      <w:r w:rsidR="00104432" w:rsidRPr="00FF430B">
        <w:rPr>
          <w:lang w:val="ro-MD"/>
        </w:rPr>
        <w:t>În cazul în care ofertele conțin secrete tehnice, comerciale sau țin de protecția proprietății intelectuale, a</w:t>
      </w:r>
      <w:r w:rsidR="00F75F0C" w:rsidRPr="00FF430B">
        <w:rPr>
          <w:lang w:val="ro-MD"/>
        </w:rPr>
        <w:t xml:space="preserve">utoritatea contractantă </w:t>
      </w:r>
      <w:r w:rsidR="00104432" w:rsidRPr="00FF430B">
        <w:rPr>
          <w:lang w:val="ro-MD"/>
        </w:rPr>
        <w:t>asigură</w:t>
      </w:r>
      <w:r w:rsidR="00F75F0C" w:rsidRPr="00FF430B">
        <w:rPr>
          <w:lang w:val="ro-MD"/>
        </w:rPr>
        <w:t xml:space="preserve"> păstra</w:t>
      </w:r>
      <w:r w:rsidR="00104432" w:rsidRPr="00FF430B">
        <w:rPr>
          <w:lang w:val="ro-MD"/>
        </w:rPr>
        <w:t>rea</w:t>
      </w:r>
      <w:r w:rsidR="00E577E4" w:rsidRPr="00FF430B">
        <w:rPr>
          <w:lang w:val="ro-MD"/>
        </w:rPr>
        <w:t xml:space="preserve"> </w:t>
      </w:r>
      <w:r w:rsidR="00104432" w:rsidRPr="00FF430B">
        <w:rPr>
          <w:lang w:val="ro-MD"/>
        </w:rPr>
        <w:t>confidenţialității</w:t>
      </w:r>
      <w:r w:rsidR="00E577E4" w:rsidRPr="00FF430B">
        <w:rPr>
          <w:lang w:val="ro-MD"/>
        </w:rPr>
        <w:t xml:space="preserve"> </w:t>
      </w:r>
      <w:r w:rsidR="00F75F0C" w:rsidRPr="00FF430B">
        <w:rPr>
          <w:lang w:val="ro-MD"/>
        </w:rPr>
        <w:t xml:space="preserve">asupra conţinutului ofertei, precum şi asupra oricărei informaţii privind ofertantul, </w:t>
      </w:r>
      <w:r w:rsidR="00104432" w:rsidRPr="00FF430B">
        <w:rPr>
          <w:lang w:val="ro-MD"/>
        </w:rPr>
        <w:t>și totodată, asigura dreptul operatorului</w:t>
      </w:r>
      <w:r w:rsidR="00E577E4" w:rsidRPr="00FF430B">
        <w:rPr>
          <w:lang w:val="ro-MD"/>
        </w:rPr>
        <w:t xml:space="preserve"> economic de a nu face publice </w:t>
      </w:r>
      <w:r w:rsidR="00104432" w:rsidRPr="00FF430B">
        <w:rPr>
          <w:lang w:val="ro-MD"/>
        </w:rPr>
        <w:t>aceste date prin aplicarea art.</w:t>
      </w:r>
      <w:r w:rsidR="00C77AA7" w:rsidRPr="00FF430B">
        <w:rPr>
          <w:lang w:val="ro-MD"/>
        </w:rPr>
        <w:t xml:space="preserve"> </w:t>
      </w:r>
      <w:r w:rsidR="00104432" w:rsidRPr="00FF430B">
        <w:rPr>
          <w:lang w:val="ro-MD"/>
        </w:rPr>
        <w:t>33 alin.</w:t>
      </w:r>
      <w:r w:rsidR="00C77AA7" w:rsidRPr="00FF430B">
        <w:rPr>
          <w:lang w:val="ro-MD"/>
        </w:rPr>
        <w:t xml:space="preserve"> </w:t>
      </w:r>
      <w:r w:rsidR="00104432" w:rsidRPr="00FF430B">
        <w:rPr>
          <w:lang w:val="ro-MD"/>
        </w:rPr>
        <w:t>(7) și alin.</w:t>
      </w:r>
      <w:r w:rsidR="00C77AA7" w:rsidRPr="00FF430B">
        <w:rPr>
          <w:lang w:val="ro-MD"/>
        </w:rPr>
        <w:t xml:space="preserve"> </w:t>
      </w:r>
      <w:r w:rsidR="00104432" w:rsidRPr="00FF430B">
        <w:rPr>
          <w:lang w:val="ro-MD"/>
        </w:rPr>
        <w:t>(11)</w:t>
      </w:r>
      <w:r w:rsidR="00E577E4" w:rsidRPr="00FF430B">
        <w:rPr>
          <w:lang w:val="ro-MD"/>
        </w:rPr>
        <w:t xml:space="preserve"> </w:t>
      </w:r>
      <w:r w:rsidR="00104432" w:rsidRPr="00FF430B">
        <w:rPr>
          <w:lang w:val="ro-MD"/>
        </w:rPr>
        <w:t>al Legii nr.</w:t>
      </w:r>
      <w:r w:rsidR="00FF430B">
        <w:rPr>
          <w:lang w:val="ro-MD"/>
        </w:rPr>
        <w:t xml:space="preserve"> </w:t>
      </w:r>
      <w:r w:rsidR="00104432" w:rsidRPr="00FF430B">
        <w:rPr>
          <w:lang w:val="ro-MD"/>
        </w:rPr>
        <w:t>131/2015 privind achizițiile publice, însă aplicarea acestui articol</w:t>
      </w:r>
      <w:r w:rsidR="00F55E93" w:rsidRPr="00FF430B">
        <w:rPr>
          <w:lang w:val="ro-MD"/>
        </w:rPr>
        <w:t xml:space="preserve"> </w:t>
      </w:r>
      <w:r w:rsidR="00104432" w:rsidRPr="00FF430B">
        <w:rPr>
          <w:lang w:val="ro-MD"/>
        </w:rPr>
        <w:t>se referă numai la partea ce conțin datele enumeratate mai sus.</w:t>
      </w:r>
    </w:p>
    <w:p w14:paraId="1BF67B1B" w14:textId="7777777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Examinarea documentelor de către autoritatea contractantă se </w:t>
      </w:r>
      <w:r w:rsidR="005E5325" w:rsidRPr="00FF430B">
        <w:rPr>
          <w:lang w:val="ro-MD"/>
        </w:rPr>
        <w:t xml:space="preserve">efectuează </w:t>
      </w:r>
      <w:r w:rsidR="00F75F0C" w:rsidRPr="00FF430B">
        <w:rPr>
          <w:lang w:val="ro-MD"/>
        </w:rPr>
        <w:t xml:space="preserve">în baza informațiilor prezentate de către operatorii economici în DUAE, </w:t>
      </w:r>
      <w:r w:rsidR="00236F50" w:rsidRPr="00FF430B">
        <w:rPr>
          <w:lang w:val="ro-MD"/>
        </w:rPr>
        <w:t>și conform cerințelor stipulate în anunțul de participare</w:t>
      </w:r>
      <w:r w:rsidR="00F75F0C" w:rsidRPr="00FF430B">
        <w:rPr>
          <w:lang w:val="ro-MD"/>
        </w:rPr>
        <w:t xml:space="preserve"> prin care menționează că:</w:t>
      </w:r>
    </w:p>
    <w:p w14:paraId="59DD70E8" w14:textId="77777777" w:rsidR="00A953D2" w:rsidRPr="00FF430B" w:rsidRDefault="00F75F0C" w:rsidP="00413058">
      <w:pPr>
        <w:tabs>
          <w:tab w:val="left" w:pos="-284"/>
          <w:tab w:val="left" w:pos="142"/>
          <w:tab w:val="left" w:pos="426"/>
          <w:tab w:val="left" w:pos="604"/>
          <w:tab w:val="left" w:pos="1134"/>
        </w:tabs>
        <w:spacing w:after="120"/>
        <w:ind w:left="-284" w:firstLine="284"/>
        <w:jc w:val="both"/>
        <w:rPr>
          <w:lang w:val="ro-MD"/>
        </w:rPr>
      </w:pPr>
      <w:r w:rsidRPr="00FF430B">
        <w:rPr>
          <w:lang w:val="ro-MD"/>
        </w:rPr>
        <w:t>1)</w:t>
      </w:r>
      <w:r w:rsidR="002B206B" w:rsidRPr="00FF430B">
        <w:rPr>
          <w:lang w:val="ro-MD"/>
        </w:rPr>
        <w:t xml:space="preserve"> </w:t>
      </w:r>
      <w:r w:rsidRPr="00FF430B">
        <w:rPr>
          <w:lang w:val="ro-MD"/>
        </w:rPr>
        <w:t xml:space="preserve">este eligibil să participe la </w:t>
      </w:r>
      <w:r w:rsidR="005E5325" w:rsidRPr="00FF430B">
        <w:rPr>
          <w:lang w:val="ro-MD"/>
        </w:rPr>
        <w:t xml:space="preserve">procedurile </w:t>
      </w:r>
      <w:r w:rsidRPr="00FF430B">
        <w:rPr>
          <w:lang w:val="ro-MD"/>
        </w:rPr>
        <w:t>de achiziți</w:t>
      </w:r>
      <w:r w:rsidR="005E5325" w:rsidRPr="00FF430B">
        <w:rPr>
          <w:lang w:val="ro-MD"/>
        </w:rPr>
        <w:t>i</w:t>
      </w:r>
      <w:r w:rsidRPr="00FF430B">
        <w:rPr>
          <w:lang w:val="ro-MD"/>
        </w:rPr>
        <w:t xml:space="preserve"> public</w:t>
      </w:r>
      <w:r w:rsidR="005E5325" w:rsidRPr="00FF430B">
        <w:rPr>
          <w:lang w:val="ro-MD"/>
        </w:rPr>
        <w:t>e</w:t>
      </w:r>
      <w:r w:rsidRPr="00FF430B">
        <w:rPr>
          <w:lang w:val="ro-MD"/>
        </w:rPr>
        <w:t xml:space="preserve"> și nu există motive de excludere din cadrul procedurilor de achiziții publice pentru atribuirea contractului de achiziție publică;</w:t>
      </w:r>
    </w:p>
    <w:p w14:paraId="1F4153AB" w14:textId="41B15483" w:rsidR="00A953D2" w:rsidRPr="00FF430B" w:rsidRDefault="00F75F0C" w:rsidP="00413058">
      <w:pPr>
        <w:tabs>
          <w:tab w:val="left" w:pos="-284"/>
          <w:tab w:val="left" w:pos="426"/>
          <w:tab w:val="left" w:pos="604"/>
          <w:tab w:val="left" w:pos="1134"/>
        </w:tabs>
        <w:spacing w:after="120"/>
        <w:ind w:left="-284" w:firstLine="284"/>
        <w:jc w:val="both"/>
        <w:rPr>
          <w:lang w:val="ro-MD"/>
        </w:rPr>
      </w:pPr>
      <w:r w:rsidRPr="00FF430B">
        <w:rPr>
          <w:lang w:val="ro-MD"/>
        </w:rPr>
        <w:t>2) îndeplinește criteriile referitoare la situația economică și financiară și/sau capacitatea tehnică și profesională stabilite de autoritatea contractantă în anunțul de participare s</w:t>
      </w:r>
      <w:r w:rsidR="009C11B3">
        <w:rPr>
          <w:lang w:val="ro-MD"/>
        </w:rPr>
        <w:t>au în documentația de atribuire;</w:t>
      </w:r>
    </w:p>
    <w:p w14:paraId="2833835D" w14:textId="77777777" w:rsidR="00236F50" w:rsidRPr="00FF430B" w:rsidRDefault="00236F50" w:rsidP="005E58E6">
      <w:pPr>
        <w:tabs>
          <w:tab w:val="left" w:pos="-284"/>
          <w:tab w:val="left" w:pos="426"/>
          <w:tab w:val="left" w:pos="604"/>
          <w:tab w:val="left" w:pos="1134"/>
        </w:tabs>
        <w:spacing w:after="120"/>
        <w:ind w:left="-284" w:firstLine="284"/>
        <w:jc w:val="both"/>
        <w:rPr>
          <w:lang w:val="ro-MD"/>
        </w:rPr>
      </w:pPr>
      <w:r w:rsidRPr="00FF430B">
        <w:rPr>
          <w:lang w:val="ro-MD"/>
        </w:rPr>
        <w:t xml:space="preserve">3) </w:t>
      </w:r>
      <w:r w:rsidR="001C439F" w:rsidRPr="00FF430B">
        <w:rPr>
          <w:lang w:val="ro-MD"/>
        </w:rPr>
        <w:t xml:space="preserve">se obligă </w:t>
      </w:r>
      <w:r w:rsidR="005E58E6" w:rsidRPr="00FF430B">
        <w:rPr>
          <w:lang w:val="ro-MD"/>
        </w:rPr>
        <w:t>să asigure și să respecte standardele de asigurare a calităţii și standardele de protecţie a mediului.</w:t>
      </w:r>
    </w:p>
    <w:p w14:paraId="5B43621F" w14:textId="77777777" w:rsidR="00A953D2" w:rsidRPr="00FF430B" w:rsidRDefault="00A07B23"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5</w:t>
      </w:r>
      <w:r w:rsidR="00F75F0C" w:rsidRPr="00FF430B">
        <w:rPr>
          <w:b/>
          <w:lang w:val="ro-MD"/>
        </w:rPr>
        <w:t>.</w:t>
      </w:r>
      <w:r w:rsidR="002B206B" w:rsidRPr="00FF430B">
        <w:rPr>
          <w:b/>
          <w:lang w:val="ro-MD"/>
        </w:rPr>
        <w:t xml:space="preserve"> </w:t>
      </w:r>
      <w:r w:rsidR="00F75F0C" w:rsidRPr="00FF430B">
        <w:rPr>
          <w:lang w:val="ro-MD"/>
        </w:rPr>
        <w:t>DUAE a</w:t>
      </w:r>
      <w:r w:rsidR="00F55E93" w:rsidRPr="00FF430B">
        <w:rPr>
          <w:lang w:val="ro-MD"/>
        </w:rPr>
        <w:t>l</w:t>
      </w:r>
      <w:r w:rsidR="00F75F0C" w:rsidRPr="00FF430B">
        <w:rPr>
          <w:lang w:val="ro-MD"/>
        </w:rPr>
        <w:t xml:space="preserve"> operatorilor economici se verific</w:t>
      </w:r>
      <w:r w:rsidR="005E5325" w:rsidRPr="00FF430B">
        <w:rPr>
          <w:lang w:val="ro-MD"/>
        </w:rPr>
        <w:t>ă</w:t>
      </w:r>
      <w:r w:rsidR="00F75F0C" w:rsidRPr="00FF430B">
        <w:rPr>
          <w:lang w:val="ro-MD"/>
        </w:rPr>
        <w:t xml:space="preserve"> după caz, direct de către autoritatea contractantă prin procedurile automate </w:t>
      </w:r>
      <w:r w:rsidR="00B332E9" w:rsidRPr="00FF430B">
        <w:rPr>
          <w:lang w:val="ro-MD"/>
        </w:rPr>
        <w:t xml:space="preserve">desfășurate în </w:t>
      </w:r>
      <w:r w:rsidR="00F75F0C" w:rsidRPr="00FF430B">
        <w:rPr>
          <w:lang w:val="ro-MD"/>
        </w:rPr>
        <w:t>SIA</w:t>
      </w:r>
      <w:r w:rsidR="002B206B" w:rsidRPr="00FF430B">
        <w:rPr>
          <w:lang w:val="ro-MD"/>
        </w:rPr>
        <w:t xml:space="preserve"> </w:t>
      </w:r>
      <w:r w:rsidR="00F75F0C" w:rsidRPr="00FF430B">
        <w:rPr>
          <w:lang w:val="ro-MD"/>
        </w:rPr>
        <w:t>RSAP,</w:t>
      </w:r>
      <w:r w:rsidR="002B206B" w:rsidRPr="00FF430B">
        <w:rPr>
          <w:lang w:val="ro-MD"/>
        </w:rPr>
        <w:t xml:space="preserve"> </w:t>
      </w:r>
      <w:r w:rsidR="009D2EDE" w:rsidRPr="00FF430B">
        <w:rPr>
          <w:lang w:val="ro-MD"/>
        </w:rPr>
        <w:t>prin</w:t>
      </w:r>
      <w:r w:rsidR="002B206B" w:rsidRPr="00FF430B">
        <w:rPr>
          <w:lang w:val="ro-MD"/>
        </w:rPr>
        <w:t xml:space="preserve"> </w:t>
      </w:r>
      <w:r w:rsidR="00F75F0C" w:rsidRPr="00FF430B">
        <w:rPr>
          <w:lang w:val="ro-MD"/>
        </w:rPr>
        <w:t xml:space="preserve">accesarea unei baze de date a autorităților publice sau a terților din Republica Moldova, iar atunci când este necesar și în alte state. </w:t>
      </w:r>
    </w:p>
    <w:p w14:paraId="43182936" w14:textId="4603CE9A" w:rsidR="009B5D91" w:rsidRPr="00FF430B" w:rsidRDefault="00A07B23" w:rsidP="00413058">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6</w:t>
      </w:r>
      <w:r w:rsidR="00F75F0C" w:rsidRPr="00FF430B">
        <w:rPr>
          <w:b/>
          <w:lang w:val="ro-MD"/>
        </w:rPr>
        <w:t>.</w:t>
      </w:r>
      <w:r w:rsidR="002B206B" w:rsidRPr="00FF430B">
        <w:rPr>
          <w:b/>
          <w:lang w:val="ro-MD"/>
        </w:rPr>
        <w:t xml:space="preserve"> </w:t>
      </w:r>
      <w:r w:rsidR="00F75F0C" w:rsidRPr="00FF430B">
        <w:rPr>
          <w:lang w:val="ro-MD"/>
        </w:rPr>
        <w:t xml:space="preserve">În cazul în care </w:t>
      </w:r>
      <w:r w:rsidR="00006D6D">
        <w:rPr>
          <w:lang w:val="ro-MD"/>
        </w:rPr>
        <w:t>la evaluare</w:t>
      </w:r>
      <w:r w:rsidR="004D7107" w:rsidRPr="00FF430B">
        <w:rPr>
          <w:lang w:val="ro-MD"/>
        </w:rPr>
        <w:t xml:space="preserve"> se stabilesc </w:t>
      </w:r>
      <w:r w:rsidR="00F75F0C" w:rsidRPr="00FF430B">
        <w:rPr>
          <w:lang w:val="ro-MD"/>
        </w:rPr>
        <w:t>discrepanțe între informațiile prezentate</w:t>
      </w:r>
      <w:r w:rsidR="002B206B" w:rsidRPr="00FF430B">
        <w:rPr>
          <w:lang w:val="ro-MD"/>
        </w:rPr>
        <w:t xml:space="preserve"> </w:t>
      </w:r>
      <w:r w:rsidR="00B00C2A" w:rsidRPr="00FF430B">
        <w:rPr>
          <w:lang w:val="ro-MD"/>
        </w:rPr>
        <w:t xml:space="preserve">de către </w:t>
      </w:r>
      <w:r w:rsidR="004D7107" w:rsidRPr="00FF430B">
        <w:rPr>
          <w:lang w:val="ro-MD"/>
        </w:rPr>
        <w:t>operatorul economic</w:t>
      </w:r>
      <w:r w:rsidR="00F75F0C" w:rsidRPr="00FF430B">
        <w:rPr>
          <w:lang w:val="ro-MD"/>
        </w:rPr>
        <w:t xml:space="preserve"> în DUAE </w:t>
      </w:r>
      <w:r w:rsidR="00E8202C" w:rsidRPr="00FF430B">
        <w:rPr>
          <w:lang w:val="ro-MD"/>
        </w:rPr>
        <w:t>și cerințele stabilite</w:t>
      </w:r>
      <w:r w:rsidR="002B206B" w:rsidRPr="00FF430B">
        <w:rPr>
          <w:lang w:val="ro-MD"/>
        </w:rPr>
        <w:t xml:space="preserve"> </w:t>
      </w:r>
      <w:r w:rsidR="00F75F0C" w:rsidRPr="00FF430B">
        <w:rPr>
          <w:lang w:val="ro-MD"/>
        </w:rPr>
        <w:t xml:space="preserve">de către autoritatea contractantă, </w:t>
      </w:r>
      <w:r w:rsidR="00A6700A" w:rsidRPr="00FF430B">
        <w:rPr>
          <w:lang w:val="ro-MD"/>
        </w:rPr>
        <w:t>operatorul economic se descalifică</w:t>
      </w:r>
      <w:r w:rsidR="00F75F0C" w:rsidRPr="00FF430B">
        <w:rPr>
          <w:lang w:val="ro-MD"/>
        </w:rPr>
        <w:t xml:space="preserve">, </w:t>
      </w:r>
      <w:r w:rsidR="00A6700A" w:rsidRPr="00FF430B">
        <w:rPr>
          <w:lang w:val="ro-MD"/>
        </w:rPr>
        <w:t>ceea ce duce la respingerea ofertei</w:t>
      </w:r>
      <w:r w:rsidR="002B206B" w:rsidRPr="00FF430B">
        <w:rPr>
          <w:lang w:val="ro-MD"/>
        </w:rPr>
        <w:t xml:space="preserve"> </w:t>
      </w:r>
      <w:r w:rsidR="00F75F0C" w:rsidRPr="00FF430B">
        <w:rPr>
          <w:lang w:val="ro-MD"/>
        </w:rPr>
        <w:t xml:space="preserve">fiind stabilită ca </w:t>
      </w:r>
      <w:r w:rsidR="00A6700A" w:rsidRPr="00FF430B">
        <w:rPr>
          <w:lang w:val="ro-MD"/>
        </w:rPr>
        <w:t>inacceptabilă și</w:t>
      </w:r>
      <w:r w:rsidR="002B206B" w:rsidRPr="00FF430B">
        <w:rPr>
          <w:lang w:val="ro-MD"/>
        </w:rPr>
        <w:t xml:space="preserve"> </w:t>
      </w:r>
      <w:r w:rsidR="00F75F0C" w:rsidRPr="00FF430B">
        <w:rPr>
          <w:lang w:val="ro-MD"/>
        </w:rPr>
        <w:t xml:space="preserve">neconformă și se </w:t>
      </w:r>
      <w:r w:rsidR="005E5325" w:rsidRPr="00FF430B">
        <w:rPr>
          <w:lang w:val="ro-MD"/>
        </w:rPr>
        <w:t xml:space="preserve">examinează </w:t>
      </w:r>
      <w:r w:rsidR="004D7107" w:rsidRPr="00FF430B">
        <w:rPr>
          <w:lang w:val="ro-MD"/>
        </w:rPr>
        <w:t>documentele</w:t>
      </w:r>
      <w:r w:rsidR="002B206B" w:rsidRPr="00FF430B">
        <w:rPr>
          <w:lang w:val="ro-MD"/>
        </w:rPr>
        <w:t xml:space="preserve"> </w:t>
      </w:r>
      <w:r w:rsidR="00F75F0C" w:rsidRPr="00FF430B">
        <w:rPr>
          <w:lang w:val="ro-MD"/>
        </w:rPr>
        <w:t xml:space="preserve">următorului </w:t>
      </w:r>
      <w:r w:rsidR="004D7107" w:rsidRPr="00FF430B">
        <w:rPr>
          <w:lang w:val="ro-MD"/>
        </w:rPr>
        <w:t>candidat/</w:t>
      </w:r>
      <w:r w:rsidR="00F75F0C" w:rsidRPr="00FF430B">
        <w:rPr>
          <w:lang w:val="ro-MD"/>
        </w:rPr>
        <w:t>ofertant.</w:t>
      </w:r>
    </w:p>
    <w:p w14:paraId="10F1D051" w14:textId="77777777" w:rsidR="00A953D2" w:rsidRPr="00FF430B" w:rsidRDefault="00A07B23" w:rsidP="00610A69">
      <w:pPr>
        <w:tabs>
          <w:tab w:val="left" w:pos="-284"/>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7</w:t>
      </w:r>
      <w:r w:rsidR="00F75F0C" w:rsidRPr="00FF430B">
        <w:rPr>
          <w:b/>
          <w:lang w:val="ro-MD"/>
        </w:rPr>
        <w:t>.</w:t>
      </w:r>
      <w:r w:rsidR="002B206B" w:rsidRPr="00FF430B">
        <w:rPr>
          <w:b/>
          <w:lang w:val="ro-MD"/>
        </w:rPr>
        <w:t xml:space="preserve"> </w:t>
      </w:r>
      <w:r w:rsidR="00F75F0C" w:rsidRPr="00FF430B">
        <w:rPr>
          <w:lang w:val="ro-MD"/>
        </w:rPr>
        <w:t>Operatorul economic a cărui informație prezentată în DUAE corespunde cerințelor/condițiilor specificate de către autoritatea contractantă în anunț/invitația de participare, are obligația să prezinte la cerere și fără întârziere documentele justificative.</w:t>
      </w:r>
    </w:p>
    <w:p w14:paraId="27D162C8" w14:textId="77777777" w:rsidR="000E4D7D" w:rsidRPr="00FF430B" w:rsidRDefault="000E4D7D"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w:t>
      </w:r>
      <w:r w:rsidR="00104432" w:rsidRPr="00FF430B">
        <w:rPr>
          <w:b/>
          <w:lang w:val="ro-MD"/>
        </w:rPr>
        <w:t>8</w:t>
      </w:r>
      <w:r w:rsidR="00F75F0C" w:rsidRPr="00FF430B">
        <w:rPr>
          <w:lang w:val="ro-MD"/>
        </w:rPr>
        <w:t xml:space="preserve">. </w:t>
      </w:r>
      <w:r w:rsidR="00A770B0" w:rsidRPr="00FF430B">
        <w:rPr>
          <w:lang w:val="ro-MD"/>
        </w:rPr>
        <w:t>O</w:t>
      </w:r>
      <w:r w:rsidR="00F75F0C" w:rsidRPr="00FF430B">
        <w:rPr>
          <w:lang w:val="ro-MD"/>
        </w:rPr>
        <w:t>fertant</w:t>
      </w:r>
      <w:r w:rsidR="00A770B0" w:rsidRPr="00FF430B">
        <w:rPr>
          <w:lang w:val="ro-MD"/>
        </w:rPr>
        <w:t>ul</w:t>
      </w:r>
      <w:r w:rsidR="002B206B" w:rsidRPr="00FF430B">
        <w:rPr>
          <w:lang w:val="ro-MD"/>
        </w:rPr>
        <w:t xml:space="preserve"> </w:t>
      </w:r>
      <w:r w:rsidR="00A770B0" w:rsidRPr="00FF430B">
        <w:rPr>
          <w:lang w:val="ro-MD"/>
        </w:rPr>
        <w:t>clasat pe primul loc după aplicarea criteriului de atribuire prezint</w:t>
      </w:r>
      <w:r w:rsidR="00A45123" w:rsidRPr="00FF430B">
        <w:rPr>
          <w:lang w:val="ro-MD"/>
        </w:rPr>
        <w:t>ă</w:t>
      </w:r>
      <w:r w:rsidR="002B206B" w:rsidRPr="00FF430B">
        <w:rPr>
          <w:lang w:val="ro-MD"/>
        </w:rPr>
        <w:t xml:space="preserve"> </w:t>
      </w:r>
      <w:r w:rsidR="00A770B0" w:rsidRPr="00FF430B">
        <w:rPr>
          <w:lang w:val="ro-MD"/>
        </w:rPr>
        <w:t>documente</w:t>
      </w:r>
      <w:r w:rsidR="00A45123" w:rsidRPr="00FF430B">
        <w:rPr>
          <w:lang w:val="ro-MD"/>
        </w:rPr>
        <w:t>le</w:t>
      </w:r>
      <w:r w:rsidR="00A770B0" w:rsidRPr="00FF430B">
        <w:rPr>
          <w:lang w:val="ro-MD"/>
        </w:rPr>
        <w:t xml:space="preserve"> justificative </w:t>
      </w:r>
      <w:r w:rsidR="00A45123" w:rsidRPr="00FF430B">
        <w:rPr>
          <w:lang w:val="ro-MD"/>
        </w:rPr>
        <w:t xml:space="preserve">prin </w:t>
      </w:r>
      <w:r w:rsidR="00F75F0C" w:rsidRPr="00FF430B">
        <w:rPr>
          <w:lang w:val="ro-MD"/>
        </w:rPr>
        <w:t xml:space="preserve">care </w:t>
      </w:r>
      <w:r w:rsidR="00A45123" w:rsidRPr="00FF430B">
        <w:rPr>
          <w:lang w:val="ro-MD"/>
        </w:rPr>
        <w:t>demonstre</w:t>
      </w:r>
      <w:r w:rsidR="001C439F" w:rsidRPr="00FF430B">
        <w:rPr>
          <w:lang w:val="ro-MD"/>
        </w:rPr>
        <w:t>a</w:t>
      </w:r>
      <w:r w:rsidR="00A45123" w:rsidRPr="00FF430B">
        <w:rPr>
          <w:lang w:val="ro-MD"/>
        </w:rPr>
        <w:t>z</w:t>
      </w:r>
      <w:r w:rsidR="001C439F" w:rsidRPr="00FF430B">
        <w:rPr>
          <w:lang w:val="ro-MD"/>
        </w:rPr>
        <w:t>ă</w:t>
      </w:r>
      <w:r w:rsidR="00A45123" w:rsidRPr="00FF430B">
        <w:rPr>
          <w:lang w:val="ro-MD"/>
        </w:rPr>
        <w:t xml:space="preserve"> că </w:t>
      </w:r>
      <w:r w:rsidR="00F75F0C" w:rsidRPr="00FF430B">
        <w:rPr>
          <w:lang w:val="ro-MD"/>
        </w:rPr>
        <w:t>îndeplineşte în totalitate cerinţele corespunzătoare criteriilor de calificare</w:t>
      </w:r>
      <w:r w:rsidR="00D55CC9" w:rsidRPr="00FF430B">
        <w:rPr>
          <w:lang w:val="ro-MD"/>
        </w:rPr>
        <w:t xml:space="preserve"> și </w:t>
      </w:r>
      <w:r w:rsidR="00A45123" w:rsidRPr="00FF430B">
        <w:rPr>
          <w:lang w:val="ro-MD"/>
        </w:rPr>
        <w:t xml:space="preserve">de </w:t>
      </w:r>
      <w:r w:rsidR="00D55CC9" w:rsidRPr="00FF430B">
        <w:rPr>
          <w:lang w:val="ro-MD"/>
        </w:rPr>
        <w:t>selecție</w:t>
      </w:r>
      <w:r w:rsidR="00E53234" w:rsidRPr="00FF430B">
        <w:rPr>
          <w:lang w:val="ro-MD"/>
        </w:rPr>
        <w:t>,</w:t>
      </w:r>
      <w:r w:rsidR="00A45123" w:rsidRPr="00FF430B">
        <w:rPr>
          <w:lang w:val="ro-MD"/>
        </w:rPr>
        <w:t xml:space="preserve"> în conformitate cu informaţiile cuprinse în DUAE,</w:t>
      </w:r>
      <w:r w:rsidR="002B206B" w:rsidRPr="00FF430B">
        <w:rPr>
          <w:lang w:val="ro-MD"/>
        </w:rPr>
        <w:t xml:space="preserve"> </w:t>
      </w:r>
      <w:r w:rsidR="00A45123" w:rsidRPr="00FF430B">
        <w:rPr>
          <w:lang w:val="ro-MD"/>
        </w:rPr>
        <w:t xml:space="preserve">cu excepţia </w:t>
      </w:r>
      <w:r w:rsidR="00A45123" w:rsidRPr="00FF430B">
        <w:rPr>
          <w:lang w:val="ro-MD"/>
        </w:rPr>
        <w:lastRenderedPageBreak/>
        <w:t>procedurilor de</w:t>
      </w:r>
      <w:r w:rsidR="00E53234" w:rsidRPr="00FF430B">
        <w:rPr>
          <w:lang w:val="ro-MD"/>
        </w:rPr>
        <w:t>sfăşurate în mai multe etape, când documentele justificative su</w:t>
      </w:r>
      <w:r w:rsidR="00A45123" w:rsidRPr="00FF430B">
        <w:rPr>
          <w:lang w:val="ro-MD"/>
        </w:rPr>
        <w:t xml:space="preserve">nt solicitate înainte de transmiterea invitaţiilor pentru etapa a </w:t>
      </w:r>
      <w:r w:rsidR="00E53234" w:rsidRPr="00FF430B">
        <w:rPr>
          <w:lang w:val="ro-MD"/>
        </w:rPr>
        <w:t>doua către candidaţii selectaţi.</w:t>
      </w:r>
    </w:p>
    <w:p w14:paraId="26C764B4" w14:textId="4B03F1DE" w:rsidR="00A953D2" w:rsidRPr="00FF430B" w:rsidRDefault="0010443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79</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Ofertele </w:t>
      </w:r>
      <w:r w:rsidR="0015261D" w:rsidRPr="00FF430B">
        <w:rPr>
          <w:lang w:val="ro-MD"/>
        </w:rPr>
        <w:t>se</w:t>
      </w:r>
      <w:r w:rsidR="002B206B" w:rsidRPr="00FF430B">
        <w:rPr>
          <w:lang w:val="ro-MD"/>
        </w:rPr>
        <w:t xml:space="preserve"> </w:t>
      </w:r>
      <w:r w:rsidR="0015261D" w:rsidRPr="00FF430B">
        <w:rPr>
          <w:lang w:val="ro-MD"/>
        </w:rPr>
        <w:t>examinează</w:t>
      </w:r>
      <w:r w:rsidR="002B206B" w:rsidRPr="00FF430B">
        <w:rPr>
          <w:lang w:val="ro-MD"/>
        </w:rPr>
        <w:t xml:space="preserve"> </w:t>
      </w:r>
      <w:r w:rsidR="00F75F0C" w:rsidRPr="00FF430B">
        <w:rPr>
          <w:lang w:val="ro-MD"/>
        </w:rPr>
        <w:t xml:space="preserve">de către </w:t>
      </w:r>
      <w:r w:rsidR="00F55E93" w:rsidRPr="00FF430B">
        <w:rPr>
          <w:lang w:val="ro-MD" w:eastAsia="en-GB"/>
        </w:rPr>
        <w:t>g</w:t>
      </w:r>
      <w:r w:rsidR="00F75F0C" w:rsidRPr="00FF430B">
        <w:rPr>
          <w:lang w:val="ro-MD" w:eastAsia="en-GB"/>
        </w:rPr>
        <w:t xml:space="preserve">rupul de lucru </w:t>
      </w:r>
      <w:r w:rsidR="00F75F0C" w:rsidRPr="00FF430B">
        <w:rPr>
          <w:lang w:val="ro-MD"/>
        </w:rPr>
        <w:t>creat de autoritatea contractantă</w:t>
      </w:r>
      <w:r w:rsidR="00F75F0C" w:rsidRPr="00FF430B">
        <w:rPr>
          <w:lang w:val="ro-MD" w:eastAsia="en-GB"/>
        </w:rPr>
        <w:t xml:space="preserve"> sau, după caz, specialistul certificat în domeniul achizițiilor publice</w:t>
      </w:r>
      <w:r w:rsidR="00F75F0C" w:rsidRPr="00FF430B">
        <w:rPr>
          <w:lang w:val="ro-MD"/>
        </w:rPr>
        <w:t>.</w:t>
      </w:r>
    </w:p>
    <w:p w14:paraId="4A6F2342" w14:textId="7162A80A"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0</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 xml:space="preserve">Grupul de lucru </w:t>
      </w:r>
      <w:r w:rsidR="00F75F0C" w:rsidRPr="00FF430B">
        <w:rPr>
          <w:lang w:val="ro-MD" w:eastAsia="en-GB"/>
        </w:rPr>
        <w:t>sau, după caz, specialistul certificat în domeniul achizițiilor publice</w:t>
      </w:r>
      <w:r w:rsidR="00F75F0C" w:rsidRPr="00FF430B">
        <w:rPr>
          <w:lang w:val="ro-MD"/>
        </w:rPr>
        <w:t xml:space="preserve"> are obligaţia de a stabili care sunt clarificările necesare pentru evaluarea fiecărei oferte, precum şi perioada acordată pentru transmiterea clarificărilor.</w:t>
      </w:r>
    </w:p>
    <w:p w14:paraId="24A87AF6" w14:textId="70D57207" w:rsidR="00A953D2" w:rsidRPr="00FF430B" w:rsidRDefault="009A6869" w:rsidP="009B5D91">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1</w:t>
      </w:r>
      <w:r w:rsidR="00F75F0C" w:rsidRPr="00FF430B">
        <w:rPr>
          <w:b/>
          <w:lang w:val="ro-MD"/>
        </w:rPr>
        <w:t>.</w:t>
      </w:r>
      <w:r w:rsidR="002B206B" w:rsidRPr="00FF430B">
        <w:rPr>
          <w:b/>
          <w:lang w:val="ro-MD"/>
        </w:rPr>
        <w:t xml:space="preserve"> </w:t>
      </w:r>
      <w:r w:rsidR="009C11B3">
        <w:rPr>
          <w:b/>
          <w:lang w:val="ro-MD"/>
        </w:rPr>
        <w:t xml:space="preserve"> </w:t>
      </w:r>
      <w:r w:rsidR="00F75F0C" w:rsidRPr="00FF430B">
        <w:rPr>
          <w:lang w:val="ro-MD"/>
        </w:rPr>
        <w:t>În cazul unei oferte care are un preț anormal de scăzut în raport cu prețul estimat al achiziției, autoritatea contractantă are obligația de a efectua controlul calculării elementelor prețului</w:t>
      </w:r>
      <w:r w:rsidR="007E3AC8" w:rsidRPr="00FF430B">
        <w:rPr>
          <w:lang w:val="ro-MD"/>
        </w:rPr>
        <w:t xml:space="preserve"> și de a verifica și anumite elemente ale propunerii financiare stabilite ca fiind cu preț anormal de scăzut</w:t>
      </w:r>
      <w:r w:rsidR="00C77AA7" w:rsidRPr="00FF430B">
        <w:rPr>
          <w:lang w:val="ro-MD"/>
        </w:rPr>
        <w:t xml:space="preserve">, </w:t>
      </w:r>
      <w:r w:rsidR="007E3AC8" w:rsidRPr="00FF430B">
        <w:rPr>
          <w:lang w:val="ro-MD"/>
        </w:rPr>
        <w:t xml:space="preserve">cât </w:t>
      </w:r>
      <w:r w:rsidR="00F75F0C" w:rsidRPr="00FF430B">
        <w:rPr>
          <w:lang w:val="ro-MD"/>
        </w:rPr>
        <w:t>și respectarea de către ofertant a cerințelor tehnice indicate în caietul de sarcini</w:t>
      </w:r>
      <w:r w:rsidR="00FB6D29" w:rsidRPr="00FF430B">
        <w:rPr>
          <w:lang w:val="ro-MD"/>
        </w:rPr>
        <w:t>,</w:t>
      </w:r>
      <w:r w:rsidR="00F75F0C" w:rsidRPr="00FF430B">
        <w:rPr>
          <w:lang w:val="ro-MD"/>
        </w:rPr>
        <w:t xml:space="preserve"> și de a solicita în scris</w:t>
      </w:r>
      <w:r w:rsidR="00F133B2" w:rsidRPr="00FF430B">
        <w:rPr>
          <w:lang w:val="ro-MD"/>
        </w:rPr>
        <w:t>,</w:t>
      </w:r>
      <w:r w:rsidR="00F75F0C" w:rsidRPr="00FF430B">
        <w:rPr>
          <w:lang w:val="ro-MD"/>
        </w:rPr>
        <w:t xml:space="preserve"> înainte de a lua o decizie de respingere a acelei oferte, detalii și precizări pe care le consideră relevante cu privire la ofertă, precum și de a verifica răspunsurile care justifică prețul respectiv.</w:t>
      </w:r>
    </w:p>
    <w:p w14:paraId="6E81FCFE" w14:textId="77777777" w:rsidR="00A953D2" w:rsidRPr="00FF430B" w:rsidRDefault="00A07B23"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2</w:t>
      </w:r>
      <w:r w:rsidRPr="00FF430B">
        <w:rPr>
          <w:b/>
          <w:lang w:val="ro-MD"/>
        </w:rPr>
        <w:t>.</w:t>
      </w:r>
      <w:r w:rsidR="00F75F0C" w:rsidRPr="00FF430B">
        <w:rPr>
          <w:lang w:val="ro-MD"/>
        </w:rPr>
        <w:t xml:space="preserve"> Grupul de lucru </w:t>
      </w:r>
      <w:r w:rsidR="00F75F0C" w:rsidRPr="00FF430B">
        <w:rPr>
          <w:lang w:val="ro-MD" w:eastAsia="en-GB"/>
        </w:rPr>
        <w:t>sau, după caz, specialistul certificat în domeniul achizițiilor publice</w:t>
      </w:r>
      <w:r w:rsidR="002B206B" w:rsidRPr="00FF430B">
        <w:rPr>
          <w:lang w:val="ro-MD" w:eastAsia="en-GB"/>
        </w:rPr>
        <w:t xml:space="preserve"> </w:t>
      </w:r>
      <w:r w:rsidR="00F75F0C" w:rsidRPr="00FF430B">
        <w:rPr>
          <w:lang w:val="ro-MD"/>
        </w:rPr>
        <w:t>respinge ofert</w:t>
      </w:r>
      <w:r w:rsidR="00F133B2" w:rsidRPr="00FF430B">
        <w:rPr>
          <w:lang w:val="ro-MD"/>
        </w:rPr>
        <w:t>a</w:t>
      </w:r>
      <w:r w:rsidR="00F75F0C" w:rsidRPr="00FF430B">
        <w:rPr>
          <w:lang w:val="ro-MD"/>
        </w:rPr>
        <w:t xml:space="preserve"> în oricare dintre următoarele cazuri:</w:t>
      </w:r>
    </w:p>
    <w:p w14:paraId="0BD37D02" w14:textId="77777777" w:rsidR="00BD463A" w:rsidRPr="00FF430B" w:rsidRDefault="00F75F0C"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1)</w:t>
      </w:r>
      <w:r w:rsidR="00BD463A" w:rsidRPr="00FF430B">
        <w:rPr>
          <w:lang w:val="ro-MD"/>
        </w:rPr>
        <w:t xml:space="preserve"> ofertantul nu îndeplinește cerințele de calificare și </w:t>
      </w:r>
      <w:r w:rsidR="00DD49C8" w:rsidRPr="00FF430B">
        <w:rPr>
          <w:lang w:val="ro-MD"/>
        </w:rPr>
        <w:t xml:space="preserve">de </w:t>
      </w:r>
      <w:r w:rsidR="00BD463A" w:rsidRPr="00FF430B">
        <w:rPr>
          <w:lang w:val="ro-MD"/>
        </w:rPr>
        <w:t>selecție;</w:t>
      </w:r>
    </w:p>
    <w:p w14:paraId="4B6F7C62"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2)</w:t>
      </w:r>
      <w:r w:rsidR="002B206B" w:rsidRPr="00FF430B">
        <w:rPr>
          <w:lang w:val="ro-MD"/>
        </w:rPr>
        <w:t xml:space="preserve"> </w:t>
      </w:r>
      <w:r w:rsidR="00F75F0C" w:rsidRPr="00FF430B">
        <w:rPr>
          <w:lang w:val="ro-MD"/>
        </w:rPr>
        <w:t xml:space="preserve">oferta nu respectă cerinţele prevăzute în </w:t>
      </w:r>
      <w:r w:rsidR="007E3AC8" w:rsidRPr="00FF430B">
        <w:rPr>
          <w:lang w:val="ro-MD"/>
        </w:rPr>
        <w:t>documentația de atribuire</w:t>
      </w:r>
      <w:r w:rsidR="002B206B" w:rsidRPr="00FF430B">
        <w:rPr>
          <w:lang w:val="ro-MD"/>
        </w:rPr>
        <w:t xml:space="preserve"> </w:t>
      </w:r>
      <w:r w:rsidR="00F75F0C" w:rsidRPr="00FF430B">
        <w:rPr>
          <w:lang w:val="ro-MD"/>
        </w:rPr>
        <w:t>pentru elaborarea şi prezentarea ofertelor;</w:t>
      </w:r>
    </w:p>
    <w:p w14:paraId="0F03A075"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3</w:t>
      </w:r>
      <w:r w:rsidR="00F75F0C" w:rsidRPr="00FF430B">
        <w:rPr>
          <w:lang w:val="ro-MD"/>
        </w:rPr>
        <w:t>) ofertantul nu transmite în perioada stabilită clarificările solicitate;</w:t>
      </w:r>
    </w:p>
    <w:p w14:paraId="192F6EB7"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4) oferta financiară nu are un preț fixat;</w:t>
      </w:r>
    </w:p>
    <w:p w14:paraId="4BB71D86" w14:textId="77777777" w:rsidR="00A953D2"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5</w:t>
      </w:r>
      <w:r w:rsidR="00F75F0C" w:rsidRPr="00FF430B">
        <w:rPr>
          <w:lang w:val="ro-MD"/>
        </w:rPr>
        <w:t xml:space="preserve">) ofertantul modifică, prin clarificările pe care le prezintă, conţinutul </w:t>
      </w:r>
      <w:r w:rsidR="00F133B2" w:rsidRPr="00FF430B">
        <w:rPr>
          <w:lang w:val="ro-MD"/>
        </w:rPr>
        <w:t xml:space="preserve">propunerii </w:t>
      </w:r>
      <w:r w:rsidR="00F75F0C" w:rsidRPr="00FF430B">
        <w:rPr>
          <w:lang w:val="ro-MD"/>
        </w:rPr>
        <w:t xml:space="preserve">tehnice şi/sau a </w:t>
      </w:r>
      <w:r w:rsidR="00F133B2" w:rsidRPr="00FF430B">
        <w:rPr>
          <w:lang w:val="ro-MD"/>
        </w:rPr>
        <w:t xml:space="preserve">propunerii </w:t>
      </w:r>
      <w:r w:rsidR="00F75F0C" w:rsidRPr="00FF430B">
        <w:rPr>
          <w:lang w:val="ro-MD"/>
        </w:rPr>
        <w:t>financiare, cu excepţia situaţiei în care modificarea este determinată de corectarea erorilor aritmetice</w:t>
      </w:r>
      <w:r w:rsidR="002B206B" w:rsidRPr="00FF430B">
        <w:rPr>
          <w:lang w:val="ro-MD"/>
        </w:rPr>
        <w:t xml:space="preserve"> </w:t>
      </w:r>
      <w:r w:rsidR="006B014B" w:rsidRPr="00FF430B">
        <w:rPr>
          <w:lang w:val="ro-MD"/>
        </w:rPr>
        <w:t>sau abaterilor neînsemnate</w:t>
      </w:r>
      <w:r w:rsidR="00F75F0C" w:rsidRPr="00FF430B">
        <w:rPr>
          <w:lang w:val="ro-MD"/>
        </w:rPr>
        <w:t>;</w:t>
      </w:r>
    </w:p>
    <w:p w14:paraId="4AF47C9D" w14:textId="4F0E1D19"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6) oferta este a</w:t>
      </w:r>
      <w:r w:rsidR="009B5D91" w:rsidRPr="00FF430B">
        <w:rPr>
          <w:lang w:val="ro-MD"/>
        </w:rPr>
        <w:t>normal de scăzută potrivit art.</w:t>
      </w:r>
      <w:r w:rsidR="00DF4DCF">
        <w:rPr>
          <w:lang w:val="ro-MD"/>
        </w:rPr>
        <w:t xml:space="preserve"> </w:t>
      </w:r>
      <w:r w:rsidRPr="00FF430B">
        <w:rPr>
          <w:lang w:val="ro-MD"/>
        </w:rPr>
        <w:t>70</w:t>
      </w:r>
      <w:r w:rsidR="00026A54" w:rsidRPr="00FF430B">
        <w:rPr>
          <w:lang w:val="ro-MD"/>
        </w:rPr>
        <w:t xml:space="preserve"> al Legii </w:t>
      </w:r>
      <w:r w:rsidR="00DD49C8" w:rsidRPr="00FF430B">
        <w:rPr>
          <w:lang w:val="ro-MD"/>
        </w:rPr>
        <w:t>nr.</w:t>
      </w:r>
      <w:r w:rsidR="00DF4DCF">
        <w:rPr>
          <w:lang w:val="ro-MD"/>
        </w:rPr>
        <w:t xml:space="preserve"> </w:t>
      </w:r>
      <w:r w:rsidR="00026A54" w:rsidRPr="00FF430B">
        <w:rPr>
          <w:lang w:val="ro-MD"/>
        </w:rPr>
        <w:t>131/2015 privind achizițiile publice</w:t>
      </w:r>
      <w:r w:rsidRPr="00FF430B">
        <w:rPr>
          <w:lang w:val="ro-MD"/>
        </w:rPr>
        <w:t>;</w:t>
      </w:r>
    </w:p>
    <w:p w14:paraId="205D7232" w14:textId="77777777" w:rsidR="00B76D90"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7</w:t>
      </w:r>
      <w:r w:rsidR="00F75F0C" w:rsidRPr="00FF430B">
        <w:rPr>
          <w:lang w:val="ro-MD"/>
        </w:rPr>
        <w:t xml:space="preserve">) </w:t>
      </w:r>
      <w:r w:rsidR="009B5D91" w:rsidRPr="00FF430B">
        <w:rPr>
          <w:lang w:val="ro-MD"/>
        </w:rPr>
        <w:t>a</w:t>
      </w:r>
      <w:r w:rsidR="00C055EE" w:rsidRPr="00FF430B">
        <w:rPr>
          <w:lang w:val="ro-MD"/>
        </w:rPr>
        <w:t>tunci când explicațiile prezentate de ofertant, la solicitarea autorității contractante, nu sunt concludente</w:t>
      </w:r>
      <w:r w:rsidR="00F75F0C" w:rsidRPr="00FF430B">
        <w:rPr>
          <w:lang w:val="ro-MD"/>
        </w:rPr>
        <w:t xml:space="preserve"> şi/sau nu sunt susținute de documentele justificative cerute de</w:t>
      </w:r>
      <w:r w:rsidR="00F133B2" w:rsidRPr="00FF430B">
        <w:rPr>
          <w:lang w:val="ro-MD"/>
        </w:rPr>
        <w:t xml:space="preserve"> către</w:t>
      </w:r>
      <w:r w:rsidR="00F75F0C" w:rsidRPr="00FF430B">
        <w:rPr>
          <w:lang w:val="ro-MD"/>
        </w:rPr>
        <w:t xml:space="preserve"> grupul de lucru sau, după caz, specialistul cert</w:t>
      </w:r>
      <w:r w:rsidR="002B206B" w:rsidRPr="00FF430B">
        <w:rPr>
          <w:lang w:val="ro-MD"/>
        </w:rPr>
        <w:t xml:space="preserve">ificat în domeniul achizițiilor </w:t>
      </w:r>
      <w:r w:rsidR="00F75F0C" w:rsidRPr="00FF430B">
        <w:rPr>
          <w:lang w:val="ro-MD"/>
        </w:rPr>
        <w:t>publice</w:t>
      </w:r>
      <w:r w:rsidRPr="00FF430B">
        <w:rPr>
          <w:lang w:val="ro-MD"/>
        </w:rPr>
        <w:t>;</w:t>
      </w:r>
    </w:p>
    <w:p w14:paraId="3BF2B5DE" w14:textId="77777777" w:rsidR="00BD463A" w:rsidRPr="00FF430B" w:rsidRDefault="00BD463A" w:rsidP="00413058">
      <w:pPr>
        <w:tabs>
          <w:tab w:val="left" w:pos="-284"/>
          <w:tab w:val="left" w:pos="142"/>
          <w:tab w:val="left" w:pos="426"/>
          <w:tab w:val="left" w:pos="604"/>
          <w:tab w:val="left" w:pos="1134"/>
        </w:tabs>
        <w:spacing w:after="120"/>
        <w:ind w:left="-284" w:firstLine="426"/>
        <w:jc w:val="both"/>
        <w:rPr>
          <w:lang w:val="ro-MD"/>
        </w:rPr>
      </w:pPr>
      <w:r w:rsidRPr="00FF430B">
        <w:rPr>
          <w:lang w:val="ro-MD"/>
        </w:rPr>
        <w:t>8) s-a constatat comiterea unor acte de corupţie, acte conexe actelor de corupţie sau fapte coruptibile confirmate prin hotăr</w:t>
      </w:r>
      <w:r w:rsidR="000A123F" w:rsidRPr="00FF430B">
        <w:rPr>
          <w:lang w:val="ro-MD"/>
        </w:rPr>
        <w:t>â</w:t>
      </w:r>
      <w:r w:rsidRPr="00FF430B">
        <w:rPr>
          <w:lang w:val="ro-MD"/>
        </w:rPr>
        <w:t>re definitivă a instanţei de judecată</w:t>
      </w:r>
      <w:r w:rsidR="000A123F" w:rsidRPr="00FF430B">
        <w:rPr>
          <w:lang w:val="ro-MD"/>
        </w:rPr>
        <w:t>.</w:t>
      </w:r>
    </w:p>
    <w:p w14:paraId="6937C6FC"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3</w:t>
      </w:r>
      <w:r w:rsidR="00F75F0C" w:rsidRPr="00FF430B">
        <w:rPr>
          <w:b/>
          <w:lang w:val="ro-MD"/>
        </w:rPr>
        <w:t>.</w:t>
      </w:r>
      <w:r w:rsidR="002B206B" w:rsidRPr="00FF430B">
        <w:rPr>
          <w:b/>
          <w:lang w:val="ro-MD"/>
        </w:rPr>
        <w:t xml:space="preserve"> </w:t>
      </w:r>
      <w:r w:rsidR="00F75F0C" w:rsidRPr="00FF430B">
        <w:rPr>
          <w:lang w:val="ro-MD"/>
        </w:rPr>
        <w:t>Dacă oferta, inclusiv formularele care o însoțesc, nu corespunde cerințelor prestabilite în invitația/anunțul de participare</w:t>
      </w:r>
      <w:r w:rsidR="00F72A90" w:rsidRPr="00FF430B">
        <w:rPr>
          <w:lang w:val="ro-MD"/>
        </w:rPr>
        <w:t>, inclusiv în documentația de atribuire</w:t>
      </w:r>
      <w:r w:rsidR="00F75F0C" w:rsidRPr="00FF430B">
        <w:rPr>
          <w:lang w:val="ro-MD"/>
        </w:rPr>
        <w:t xml:space="preserve"> sau aceasta nu este completată, semnată</w:t>
      </w:r>
      <w:r w:rsidR="002B206B" w:rsidRPr="00FF430B">
        <w:rPr>
          <w:lang w:val="ro-MD"/>
        </w:rPr>
        <w:t xml:space="preserve"> </w:t>
      </w:r>
      <w:r w:rsidR="00C8761B" w:rsidRPr="00FF430B">
        <w:rPr>
          <w:lang w:val="ro-MD"/>
        </w:rPr>
        <w:t xml:space="preserve">electronic </w:t>
      </w:r>
      <w:r w:rsidR="00F75F0C" w:rsidRPr="00FF430B">
        <w:rPr>
          <w:lang w:val="ro-MD"/>
        </w:rPr>
        <w:t>și</w:t>
      </w:r>
      <w:r w:rsidR="009D2EDE" w:rsidRPr="00FF430B">
        <w:rPr>
          <w:lang w:val="ro-MD"/>
        </w:rPr>
        <w:t>,</w:t>
      </w:r>
      <w:r w:rsidR="000D4758" w:rsidRPr="00FF430B">
        <w:rPr>
          <w:lang w:val="ro-MD"/>
        </w:rPr>
        <w:t xml:space="preserve"> după caz</w:t>
      </w:r>
      <w:r w:rsidR="00C8761B" w:rsidRPr="00FF430B">
        <w:rPr>
          <w:lang w:val="ro-MD"/>
        </w:rPr>
        <w:t>,</w:t>
      </w:r>
      <w:r w:rsidR="002B206B" w:rsidRPr="00FF430B">
        <w:rPr>
          <w:lang w:val="ro-MD"/>
        </w:rPr>
        <w:t xml:space="preserve"> </w:t>
      </w:r>
      <w:r w:rsidR="00C8761B" w:rsidRPr="00FF430B">
        <w:rPr>
          <w:lang w:val="ro-MD"/>
        </w:rPr>
        <w:t xml:space="preserve">semnată și </w:t>
      </w:r>
      <w:r w:rsidR="00F75F0C" w:rsidRPr="00FF430B">
        <w:rPr>
          <w:lang w:val="ro-MD"/>
        </w:rPr>
        <w:t xml:space="preserve">ștampilată în modul corespunzător, ea </w:t>
      </w:r>
      <w:r w:rsidR="00F133B2" w:rsidRPr="00FF430B">
        <w:rPr>
          <w:lang w:val="ro-MD"/>
        </w:rPr>
        <w:t>se</w:t>
      </w:r>
      <w:r w:rsidR="002B206B" w:rsidRPr="00FF430B">
        <w:rPr>
          <w:lang w:val="ro-MD"/>
        </w:rPr>
        <w:t xml:space="preserve"> </w:t>
      </w:r>
      <w:r w:rsidR="00F133B2" w:rsidRPr="00FF430B">
        <w:rPr>
          <w:lang w:val="ro-MD"/>
        </w:rPr>
        <w:t xml:space="preserve">respinge </w:t>
      </w:r>
      <w:r w:rsidR="00F75F0C" w:rsidRPr="00FF430B">
        <w:rPr>
          <w:lang w:val="ro-MD"/>
        </w:rPr>
        <w:t xml:space="preserve">de către autoritatea contractantă, și nu poate fi rectificată cu scopul de a corespunde cerințelor, prin corectarea sau </w:t>
      </w:r>
      <w:r w:rsidR="001C439F" w:rsidRPr="00FF430B">
        <w:rPr>
          <w:lang w:val="ro-MD"/>
        </w:rPr>
        <w:t>înlăturarea</w:t>
      </w:r>
      <w:r w:rsidR="00F75F0C" w:rsidRPr="00FF430B">
        <w:rPr>
          <w:lang w:val="ro-MD"/>
        </w:rPr>
        <w:t xml:space="preserve"> devierilor sau rezervelor necorespunzătoare, excepție constituind doar corectarea greșelilor aritmetice</w:t>
      </w:r>
      <w:r w:rsidR="002B206B" w:rsidRPr="00FF430B">
        <w:rPr>
          <w:lang w:val="ro-MD"/>
        </w:rPr>
        <w:t xml:space="preserve"> </w:t>
      </w:r>
      <w:r w:rsidR="00AB6768" w:rsidRPr="00FF430B">
        <w:rPr>
          <w:lang w:val="ro-MD"/>
        </w:rPr>
        <w:t>sau abaterilor neînsemnate</w:t>
      </w:r>
      <w:r w:rsidR="00F75F0C" w:rsidRPr="00FF430B">
        <w:rPr>
          <w:lang w:val="ro-MD"/>
        </w:rPr>
        <w:t>.</w:t>
      </w:r>
    </w:p>
    <w:p w14:paraId="1BD99A60" w14:textId="77777777" w:rsidR="00B76D90" w:rsidRPr="00FF430B" w:rsidRDefault="00DE3066"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4</w:t>
      </w:r>
      <w:r w:rsidR="00F75F0C" w:rsidRPr="00FF430B">
        <w:rPr>
          <w:b/>
          <w:lang w:val="ro-MD"/>
        </w:rPr>
        <w:t>.</w:t>
      </w:r>
      <w:r w:rsidR="002B206B" w:rsidRPr="00FF430B">
        <w:rPr>
          <w:b/>
          <w:lang w:val="ro-MD"/>
        </w:rPr>
        <w:t xml:space="preserve"> </w:t>
      </w:r>
      <w:r w:rsidR="00F75F0C" w:rsidRPr="00FF430B">
        <w:rPr>
          <w:lang w:val="ro-MD"/>
        </w:rPr>
        <w:t xml:space="preserve">Autoritatea contractantă poate, la discreţia sa, să ceară oricăruia dintre ofertanţi o clarificare a ofertei acestora, pentru a facilita examinarea, evaluarea și compararea ofertelor. Nu </w:t>
      </w:r>
      <w:r w:rsidR="00F133B2" w:rsidRPr="00FF430B">
        <w:rPr>
          <w:lang w:val="ro-MD"/>
        </w:rPr>
        <w:t>se</w:t>
      </w:r>
      <w:r w:rsidR="002B206B" w:rsidRPr="00FF430B">
        <w:rPr>
          <w:lang w:val="ro-MD"/>
        </w:rPr>
        <w:t xml:space="preserve"> </w:t>
      </w:r>
      <w:r w:rsidR="00F133B2" w:rsidRPr="00FF430B">
        <w:rPr>
          <w:lang w:val="ro-MD"/>
        </w:rPr>
        <w:t>solicită</w:t>
      </w:r>
      <w:r w:rsidR="00F75F0C" w:rsidRPr="00FF430B">
        <w:rPr>
          <w:lang w:val="ro-MD"/>
        </w:rPr>
        <w:t xml:space="preserve">, </w:t>
      </w:r>
      <w:r w:rsidR="00F133B2" w:rsidRPr="00FF430B">
        <w:rPr>
          <w:lang w:val="ro-MD"/>
        </w:rPr>
        <w:t xml:space="preserve">nici nu se permit </w:t>
      </w:r>
      <w:r w:rsidR="00F75F0C" w:rsidRPr="00FF430B">
        <w:rPr>
          <w:lang w:val="ro-MD"/>
        </w:rPr>
        <w:t>schimbări în preţurile sau în conţinutul ofertei, cu excepţia corectării erorilor aritmetice descoperite de către autoritatea contractantă în timpul evaluării ofertelor.</w:t>
      </w:r>
    </w:p>
    <w:p w14:paraId="06040CC6"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5</w:t>
      </w:r>
      <w:r w:rsidR="00F75F0C" w:rsidRPr="00FF430B">
        <w:rPr>
          <w:lang w:val="ro-MD"/>
        </w:rPr>
        <w:t>. Erorile aritmetice se corectează după cum urmează: dacă există o discrepanţă între preţul pentru o unitate de măsură şi preţul total (care este obţinut prin multiplicarea preţului cu cantitatea totală), se va lua în considerare preţul pe unitate, iar preţul total va fi corectat în mod corespunzător</w:t>
      </w:r>
      <w:r w:rsidR="009E0F3F" w:rsidRPr="00FF430B">
        <w:rPr>
          <w:lang w:val="ro-MD"/>
        </w:rPr>
        <w:t>.</w:t>
      </w:r>
    </w:p>
    <w:p w14:paraId="646ACEBC" w14:textId="77777777" w:rsidR="00B76D90" w:rsidRPr="00FF430B" w:rsidRDefault="00DE3066"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6</w:t>
      </w:r>
      <w:r w:rsidRPr="00FF430B">
        <w:rPr>
          <w:b/>
          <w:lang w:val="ro-MD"/>
        </w:rPr>
        <w:t xml:space="preserve">. </w:t>
      </w:r>
      <w:r w:rsidR="00F75F0C" w:rsidRPr="00FF430B">
        <w:rPr>
          <w:lang w:val="ro-MD"/>
        </w:rPr>
        <w:t>Grupul de lucru</w:t>
      </w:r>
      <w:r w:rsidR="009E0F3F" w:rsidRPr="00FF430B">
        <w:rPr>
          <w:lang w:val="ro-MD"/>
        </w:rPr>
        <w:t xml:space="preserve">, </w:t>
      </w:r>
      <w:r w:rsidR="00F75F0C" w:rsidRPr="00FF430B">
        <w:rPr>
          <w:lang w:val="ro-MD" w:eastAsia="en-GB"/>
        </w:rPr>
        <w:t>după caz, specialistul certificat în domeniul achizițiilor publice</w:t>
      </w:r>
      <w:r w:rsidR="00F75F0C" w:rsidRPr="00FF430B">
        <w:rPr>
          <w:lang w:val="ro-MD"/>
        </w:rPr>
        <w:t xml:space="preserve"> are dreptul de a corecta erorile aritmetice numai cu acceptul ofertantului. Dacă ofertantul nu acceptă corectarea acestor erori, oferta sa </w:t>
      </w:r>
      <w:r w:rsidR="009E0F3F" w:rsidRPr="00FF430B">
        <w:rPr>
          <w:lang w:val="ro-MD"/>
        </w:rPr>
        <w:t xml:space="preserve">consideră </w:t>
      </w:r>
      <w:r w:rsidR="00F75F0C" w:rsidRPr="00FF430B">
        <w:rPr>
          <w:lang w:val="ro-MD"/>
        </w:rPr>
        <w:t xml:space="preserve">necorespunzătoare şi, în consecinţă, </w:t>
      </w:r>
      <w:r w:rsidR="009E0F3F" w:rsidRPr="00FF430B">
        <w:rPr>
          <w:lang w:val="ro-MD"/>
        </w:rPr>
        <w:t>se</w:t>
      </w:r>
      <w:r w:rsidR="008050A6" w:rsidRPr="00FF430B">
        <w:rPr>
          <w:lang w:val="ro-MD"/>
        </w:rPr>
        <w:t xml:space="preserve"> </w:t>
      </w:r>
      <w:r w:rsidR="009E0F3F" w:rsidRPr="00FF430B">
        <w:rPr>
          <w:lang w:val="ro-MD"/>
        </w:rPr>
        <w:t xml:space="preserve">respinge </w:t>
      </w:r>
      <w:r w:rsidR="00F75F0C" w:rsidRPr="00FF430B">
        <w:rPr>
          <w:lang w:val="ro-MD"/>
        </w:rPr>
        <w:t>de către grupul de lucru.</w:t>
      </w:r>
    </w:p>
    <w:p w14:paraId="7089F516" w14:textId="77777777" w:rsidR="00B76D90" w:rsidRPr="00FF430B" w:rsidRDefault="00EA3452" w:rsidP="009F1E2C">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7</w:t>
      </w:r>
      <w:r w:rsidR="00F75F0C" w:rsidRPr="00FF430B">
        <w:rPr>
          <w:b/>
          <w:lang w:val="ro-MD"/>
        </w:rPr>
        <w:t>.</w:t>
      </w:r>
      <w:r w:rsidR="008050A6" w:rsidRPr="00FF430B">
        <w:rPr>
          <w:b/>
          <w:lang w:val="ro-MD"/>
        </w:rPr>
        <w:t xml:space="preserve"> </w:t>
      </w:r>
      <w:r w:rsidR="00285D55" w:rsidRPr="00FF430B">
        <w:rPr>
          <w:lang w:val="ro-MD"/>
        </w:rPr>
        <w:t xml:space="preserve">Operatorul economic este obligat să răspundă la solicitarea de clarificare a autorității contractante în </w:t>
      </w:r>
      <w:r w:rsidR="0041672A" w:rsidRPr="00FF430B">
        <w:rPr>
          <w:lang w:val="ro-MD"/>
        </w:rPr>
        <w:t>cel mult</w:t>
      </w:r>
      <w:r w:rsidR="002B206B" w:rsidRPr="00FF430B">
        <w:rPr>
          <w:lang w:val="ro-MD"/>
        </w:rPr>
        <w:t xml:space="preserve"> </w:t>
      </w:r>
      <w:r w:rsidR="00285D55" w:rsidRPr="00FF430B">
        <w:rPr>
          <w:lang w:val="ro-MD"/>
        </w:rPr>
        <w:t xml:space="preserve">3 zile lucrătoare sau, în cazul în care procedura folosită este cererea ofertelor </w:t>
      </w:r>
      <w:r w:rsidR="00285D55" w:rsidRPr="00FF430B">
        <w:rPr>
          <w:lang w:val="ro-MD"/>
        </w:rPr>
        <w:lastRenderedPageBreak/>
        <w:t xml:space="preserve">de preţuri, </w:t>
      </w:r>
      <w:r w:rsidR="0041672A" w:rsidRPr="00FF430B">
        <w:rPr>
          <w:lang w:val="ro-MD"/>
        </w:rPr>
        <w:t>cel mult</w:t>
      </w:r>
      <w:r w:rsidR="004A4CB4" w:rsidRPr="00FF430B">
        <w:rPr>
          <w:lang w:val="ro-MD"/>
        </w:rPr>
        <w:t xml:space="preserve"> </w:t>
      </w:r>
      <w:r w:rsidR="00285D55" w:rsidRPr="00FF430B">
        <w:rPr>
          <w:lang w:val="ro-MD"/>
        </w:rPr>
        <w:t>o zi lucrătoare</w:t>
      </w:r>
      <w:r w:rsidR="008050A6" w:rsidRPr="00FF430B">
        <w:rPr>
          <w:lang w:val="ro-MD"/>
        </w:rPr>
        <w:t xml:space="preserve"> </w:t>
      </w:r>
      <w:r w:rsidR="00285D55" w:rsidRPr="00FF430B">
        <w:rPr>
          <w:lang w:val="ro-MD"/>
        </w:rPr>
        <w:t>de la data expedierii acesteia, iar î</w:t>
      </w:r>
      <w:r w:rsidR="00F75F0C" w:rsidRPr="00FF430B">
        <w:rPr>
          <w:lang w:val="ro-MD"/>
        </w:rPr>
        <w:t xml:space="preserve">n cazul în care ofertantul </w:t>
      </w:r>
      <w:r w:rsidR="00026A54" w:rsidRPr="00FF430B">
        <w:rPr>
          <w:lang w:val="ro-MD"/>
        </w:rPr>
        <w:t>nu prezintă clarificări sau nu completează informațiile sau documentele solicitate de autoritatea contractantă în</w:t>
      </w:r>
      <w:r w:rsidR="009B5D91" w:rsidRPr="00FF430B">
        <w:rPr>
          <w:lang w:val="ro-MD"/>
        </w:rPr>
        <w:t xml:space="preserve"> termenele stabilite de aceasta, </w:t>
      </w:r>
      <w:r w:rsidR="00F75F0C" w:rsidRPr="00FF430B">
        <w:rPr>
          <w:lang w:val="ro-MD"/>
        </w:rPr>
        <w:t xml:space="preserve">oferta se respinge şi se selectează </w:t>
      </w:r>
      <w:r w:rsidR="005139AA" w:rsidRPr="00FF430B">
        <w:rPr>
          <w:lang w:val="ro-MD"/>
        </w:rPr>
        <w:t xml:space="preserve">următoarea </w:t>
      </w:r>
      <w:r w:rsidR="00285D55" w:rsidRPr="00FF430B">
        <w:rPr>
          <w:lang w:val="ro-MD"/>
        </w:rPr>
        <w:t xml:space="preserve">după clasament </w:t>
      </w:r>
      <w:r w:rsidR="00F75F0C" w:rsidRPr="00FF430B">
        <w:rPr>
          <w:lang w:val="ro-MD"/>
        </w:rPr>
        <w:t>dintre ofertele rămase în vigoare.</w:t>
      </w:r>
    </w:p>
    <w:p w14:paraId="778C3151" w14:textId="77777777" w:rsidR="00B91A34" w:rsidRPr="00FF430B" w:rsidRDefault="000E4D7D" w:rsidP="0060057B">
      <w:pPr>
        <w:tabs>
          <w:tab w:val="left" w:pos="-284"/>
          <w:tab w:val="left" w:pos="142"/>
          <w:tab w:val="left" w:pos="426"/>
          <w:tab w:val="left" w:pos="604"/>
          <w:tab w:val="left" w:pos="1134"/>
        </w:tabs>
        <w:spacing w:after="120"/>
        <w:ind w:left="-284" w:firstLine="284"/>
        <w:jc w:val="both"/>
        <w:rPr>
          <w:lang w:val="ro-MD"/>
        </w:rPr>
      </w:pPr>
      <w:r w:rsidRPr="00FF430B">
        <w:rPr>
          <w:b/>
          <w:lang w:val="ro-MD"/>
        </w:rPr>
        <w:t>8</w:t>
      </w:r>
      <w:r w:rsidR="00104432" w:rsidRPr="00FF430B">
        <w:rPr>
          <w:b/>
          <w:lang w:val="ro-MD"/>
        </w:rPr>
        <w:t>8</w:t>
      </w:r>
      <w:r w:rsidR="00F75F0C" w:rsidRPr="00FF430B">
        <w:rPr>
          <w:b/>
          <w:lang w:val="ro-MD"/>
        </w:rPr>
        <w:t>.</w:t>
      </w:r>
      <w:r w:rsidR="002B206B" w:rsidRPr="00FF430B">
        <w:rPr>
          <w:b/>
          <w:lang w:val="ro-MD"/>
        </w:rPr>
        <w:t xml:space="preserve"> </w:t>
      </w:r>
      <w:r w:rsidR="009E0F3F" w:rsidRPr="00FF430B">
        <w:rPr>
          <w:lang w:val="ro-MD"/>
        </w:rPr>
        <w:t>O</w:t>
      </w:r>
      <w:r w:rsidR="00F75F0C" w:rsidRPr="00FF430B">
        <w:rPr>
          <w:lang w:val="ro-MD"/>
        </w:rPr>
        <w:t>ferta care corespunde tuturor termenilor, condiţiilor şi specificaţiilor din documentele de atribuire, fără abateri esenţiale sau</w:t>
      </w:r>
      <w:r w:rsidR="002B206B" w:rsidRPr="00FF430B">
        <w:rPr>
          <w:lang w:val="ro-MD"/>
        </w:rPr>
        <w:t xml:space="preserve"> </w:t>
      </w:r>
      <w:r w:rsidR="00F75F0C" w:rsidRPr="00FF430B">
        <w:rPr>
          <w:lang w:val="ro-MD"/>
        </w:rPr>
        <w:t>cu abateri neînsemnate, erori sau omiteri ce pot fi înlăturate fără a afecta esenţa</w:t>
      </w:r>
      <w:r w:rsidR="002B206B" w:rsidRPr="00FF430B">
        <w:rPr>
          <w:lang w:val="ro-MD"/>
        </w:rPr>
        <w:t xml:space="preserve"> </w:t>
      </w:r>
      <w:r w:rsidR="009E0F3F" w:rsidRPr="00FF430B">
        <w:rPr>
          <w:lang w:val="ro-MD"/>
        </w:rPr>
        <w:t>ei, se consideră conformă</w:t>
      </w:r>
      <w:r w:rsidR="00F75F0C" w:rsidRPr="00FF430B">
        <w:rPr>
          <w:lang w:val="ro-MD"/>
        </w:rPr>
        <w:t>.</w:t>
      </w:r>
    </w:p>
    <w:p w14:paraId="584CF905" w14:textId="6B7F278A" w:rsidR="0079540A" w:rsidRPr="00FF430B" w:rsidRDefault="002B206B" w:rsidP="002B206B">
      <w:pPr>
        <w:tabs>
          <w:tab w:val="left" w:pos="-284"/>
          <w:tab w:val="left" w:pos="142"/>
          <w:tab w:val="left" w:pos="426"/>
          <w:tab w:val="left" w:pos="604"/>
          <w:tab w:val="left" w:pos="1134"/>
        </w:tabs>
        <w:spacing w:after="120"/>
        <w:ind w:left="-284"/>
        <w:jc w:val="both"/>
        <w:rPr>
          <w:color w:val="000000" w:themeColor="text1"/>
          <w:lang w:val="ro-MD"/>
        </w:rPr>
      </w:pPr>
      <w:r w:rsidRPr="00FF430B">
        <w:rPr>
          <w:b/>
          <w:lang w:val="ro-MD"/>
        </w:rPr>
        <w:t xml:space="preserve">    </w:t>
      </w:r>
      <w:r w:rsidR="00104432" w:rsidRPr="00FF430B">
        <w:rPr>
          <w:b/>
          <w:lang w:val="ro-MD"/>
        </w:rPr>
        <w:t>8</w:t>
      </w:r>
      <w:r w:rsidR="009A6869" w:rsidRPr="00FF430B">
        <w:rPr>
          <w:b/>
          <w:lang w:val="ro-MD"/>
        </w:rPr>
        <w:t>9</w:t>
      </w:r>
      <w:r w:rsidR="00B91A34" w:rsidRPr="00FF430B">
        <w:rPr>
          <w:b/>
          <w:lang w:val="ro-MD"/>
        </w:rPr>
        <w:t>.</w:t>
      </w:r>
      <w:r w:rsidR="00F75F0C" w:rsidRPr="00FF430B">
        <w:rPr>
          <w:lang w:val="ro-MD"/>
        </w:rPr>
        <w:t xml:space="preserve"> O abatere neînsemnată </w:t>
      </w:r>
      <w:r w:rsidR="00B91A34" w:rsidRPr="00FF430B">
        <w:rPr>
          <w:lang w:val="ro-MD"/>
        </w:rPr>
        <w:t>se consideră abatere minoră din propunerea tehnică/financiară ce întrunește</w:t>
      </w:r>
      <w:r w:rsidRPr="00FF430B">
        <w:rPr>
          <w:lang w:val="ro-MD"/>
        </w:rPr>
        <w:t xml:space="preserve"> </w:t>
      </w:r>
      <w:r w:rsidR="00B91A34" w:rsidRPr="00FF430B">
        <w:rPr>
          <w:lang w:val="ro-MD"/>
        </w:rPr>
        <w:t xml:space="preserve">condițiile stipulate </w:t>
      </w:r>
      <w:r w:rsidR="00B91A34" w:rsidRPr="00FF430B">
        <w:rPr>
          <w:color w:val="000000" w:themeColor="text1"/>
          <w:lang w:val="ro-MD"/>
        </w:rPr>
        <w:t>în</w:t>
      </w:r>
      <w:hyperlink r:id="rId10" w:history="1">
        <w:r w:rsidR="00B91A34" w:rsidRPr="00FF430B">
          <w:rPr>
            <w:bCs/>
            <w:noProof w:val="0"/>
            <w:color w:val="000000" w:themeColor="text1"/>
            <w:lang w:val="ro-MD" w:eastAsia="it-IT"/>
          </w:rPr>
          <w:t xml:space="preserve"> Regulamentul privind achizițiile publice de lucrări</w:t>
        </w:r>
      </w:hyperlink>
      <w:r w:rsidR="00E6009A" w:rsidRPr="00FF430B">
        <w:rPr>
          <w:lang w:val="ro-MD"/>
        </w:rPr>
        <w:t>,</w:t>
      </w:r>
      <w:r w:rsidR="00B91A34"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91A34" w:rsidRPr="00FF430B">
        <w:rPr>
          <w:bCs/>
          <w:noProof w:val="0"/>
          <w:color w:val="000000" w:themeColor="text1"/>
          <w:lang w:val="ro-MD" w:eastAsia="it-IT"/>
        </w:rPr>
        <w:t>638</w:t>
      </w:r>
      <w:r w:rsidR="00090D4D" w:rsidRPr="00FF430B">
        <w:rPr>
          <w:bCs/>
          <w:noProof w:val="0"/>
          <w:color w:val="000000" w:themeColor="text1"/>
          <w:lang w:val="ro-MD" w:eastAsia="it-IT"/>
        </w:rPr>
        <w:t>/</w:t>
      </w:r>
      <w:r w:rsidR="00B91A34" w:rsidRPr="00FF430B">
        <w:rPr>
          <w:bCs/>
          <w:noProof w:val="0"/>
          <w:color w:val="000000" w:themeColor="text1"/>
          <w:lang w:val="ro-MD" w:eastAsia="it-IT"/>
        </w:rPr>
        <w:t>2020.</w:t>
      </w:r>
    </w:p>
    <w:p w14:paraId="1BFA13C1" w14:textId="4784740C" w:rsidR="0079540A" w:rsidRPr="00FF430B" w:rsidRDefault="002B206B" w:rsidP="00FB2F32">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9A6869" w:rsidRPr="00FF430B">
        <w:rPr>
          <w:b/>
          <w:lang w:val="ro-MD"/>
        </w:rPr>
        <w:t>9</w:t>
      </w:r>
      <w:r w:rsidR="00104432" w:rsidRPr="00FF430B">
        <w:rPr>
          <w:b/>
          <w:lang w:val="ro-MD"/>
        </w:rPr>
        <w:t>0</w:t>
      </w:r>
      <w:r w:rsidR="00F75F0C" w:rsidRPr="00FF430B">
        <w:rPr>
          <w:b/>
          <w:lang w:val="ro-MD"/>
        </w:rPr>
        <w:t>.</w:t>
      </w:r>
      <w:r w:rsidR="00F75F0C" w:rsidRPr="00FF430B">
        <w:rPr>
          <w:lang w:val="ro-MD"/>
        </w:rPr>
        <w:t xml:space="preserve"> </w:t>
      </w:r>
      <w:r w:rsidR="009C11B3">
        <w:rPr>
          <w:lang w:val="ro-MD"/>
        </w:rPr>
        <w:t xml:space="preserve"> </w:t>
      </w:r>
      <w:r w:rsidR="00F75F0C" w:rsidRPr="00FF430B">
        <w:rPr>
          <w:lang w:val="ro-MD"/>
        </w:rPr>
        <w:t>Autoritatea contractantă descalifică ofertantul care depune documente ce conţin informaţ</w:t>
      </w:r>
      <w:r w:rsidR="009947AD" w:rsidRPr="00FF430B">
        <w:rPr>
          <w:lang w:val="ro-MD"/>
        </w:rPr>
        <w:t>ii false, cu scopul calificării</w:t>
      </w:r>
      <w:r w:rsidR="00F75F0C" w:rsidRPr="00FF430B">
        <w:rPr>
          <w:lang w:val="ro-MD"/>
        </w:rPr>
        <w:t xml:space="preserve"> sau derutează ori face reprezentări neadevărate pentru a demonstra corespunderea sa cerinţelor de calificare. În cazul în care acest lucru este dovedit, autoritatea contractantă declar</w:t>
      </w:r>
      <w:r w:rsidR="00BE5129" w:rsidRPr="00FF430B">
        <w:rPr>
          <w:lang w:val="ro-MD"/>
        </w:rPr>
        <w:t>ă</w:t>
      </w:r>
      <w:r w:rsidR="00F75F0C" w:rsidRPr="00FF430B">
        <w:rPr>
          <w:lang w:val="ro-MD"/>
        </w:rPr>
        <w:t xml:space="preserve"> ofertantul respectiv ca fiind neeligibil pentru participarea ulterioară în contractele de achiziţii publice, </w:t>
      </w:r>
      <w:r w:rsidR="00AE1523" w:rsidRPr="00FF430B">
        <w:rPr>
          <w:lang w:val="ro-MD"/>
        </w:rPr>
        <w:t>în urma includerii</w:t>
      </w:r>
      <w:r w:rsidR="008050A6" w:rsidRPr="00FF430B">
        <w:rPr>
          <w:lang w:val="ro-MD"/>
        </w:rPr>
        <w:t xml:space="preserve"> </w:t>
      </w:r>
      <w:r w:rsidR="00F75F0C" w:rsidRPr="00FF430B">
        <w:rPr>
          <w:lang w:val="ro-MD"/>
        </w:rPr>
        <w:t>lui în Lista de interdicţie a operatorilor economici.</w:t>
      </w:r>
    </w:p>
    <w:p w14:paraId="63D48BE8" w14:textId="2D9EF724" w:rsidR="00D71A68" w:rsidRPr="00FF430B" w:rsidRDefault="002B206B" w:rsidP="002B206B">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F75F0C" w:rsidRPr="00FF430B">
        <w:rPr>
          <w:b/>
          <w:lang w:val="ro-MD"/>
        </w:rPr>
        <w:t>9</w:t>
      </w:r>
      <w:r w:rsidR="00E17AFF" w:rsidRPr="00FF430B">
        <w:rPr>
          <w:b/>
          <w:lang w:val="ro-MD"/>
        </w:rPr>
        <w:t>1</w:t>
      </w:r>
      <w:r w:rsidR="00F75F0C" w:rsidRPr="00FF430B">
        <w:rPr>
          <w:b/>
          <w:lang w:val="ro-MD"/>
        </w:rPr>
        <w:t>.</w:t>
      </w:r>
      <w:r w:rsidR="004A4CB4" w:rsidRPr="00FF430B">
        <w:rPr>
          <w:b/>
          <w:lang w:val="ro-MD"/>
        </w:rPr>
        <w:t xml:space="preserve"> </w:t>
      </w:r>
      <w:r w:rsidR="00F75F0C" w:rsidRPr="00FF430B">
        <w:rPr>
          <w:lang w:val="ro-MD"/>
        </w:rPr>
        <w:t>Autoritatea contractantă solicit</w:t>
      </w:r>
      <w:r w:rsidR="00A96BD5" w:rsidRPr="00FF430B">
        <w:rPr>
          <w:lang w:val="ro-MD"/>
        </w:rPr>
        <w:t>ă</w:t>
      </w:r>
      <w:r w:rsidR="00F75F0C" w:rsidRPr="00FF430B">
        <w:rPr>
          <w:lang w:val="ro-MD"/>
        </w:rPr>
        <w:t xml:space="preserve"> ofertanţilor să demonstreze împutern</w:t>
      </w:r>
      <w:r w:rsidR="00F26535" w:rsidRPr="00FF430B">
        <w:rPr>
          <w:lang w:val="ro-MD"/>
        </w:rPr>
        <w:t xml:space="preserve">icirea de a încheia contractele </w:t>
      </w:r>
      <w:r w:rsidR="00F75F0C" w:rsidRPr="00FF430B">
        <w:rPr>
          <w:lang w:val="ro-MD"/>
        </w:rPr>
        <w:t>de achiziţii publice şi componenţa fondatorilor</w:t>
      </w:r>
      <w:r w:rsidR="00563E78" w:rsidRPr="00FF430B">
        <w:rPr>
          <w:lang w:val="ro-MD"/>
        </w:rPr>
        <w:t>,</w:t>
      </w:r>
      <w:r w:rsidR="00F75F0C" w:rsidRPr="00FF430B">
        <w:rPr>
          <w:lang w:val="ro-MD"/>
        </w:rPr>
        <w:t xml:space="preserve"> </w:t>
      </w:r>
      <w:r w:rsidR="00D767F9" w:rsidRPr="00D767F9">
        <w:rPr>
          <w:lang w:val="ro-MD"/>
        </w:rPr>
        <w:t xml:space="preserve">asociațiilor, acționarilor, administratorilor </w:t>
      </w:r>
      <w:r w:rsidR="00563E78" w:rsidRPr="00FF430B">
        <w:rPr>
          <w:lang w:val="ro-MD"/>
        </w:rPr>
        <w:t xml:space="preserve">și </w:t>
      </w:r>
      <w:r w:rsidR="00D767F9">
        <w:rPr>
          <w:lang w:val="ro-MD"/>
        </w:rPr>
        <w:t xml:space="preserve">a </w:t>
      </w:r>
      <w:r w:rsidR="00563E78" w:rsidRPr="00FF430B">
        <w:rPr>
          <w:lang w:val="ro-MD"/>
        </w:rPr>
        <w:t xml:space="preserve">beneficiarilor </w:t>
      </w:r>
      <w:r w:rsidR="00B45370" w:rsidRPr="00FF430B">
        <w:rPr>
          <w:lang w:val="ro-MD"/>
        </w:rPr>
        <w:t>efectivi</w:t>
      </w:r>
      <w:r w:rsidR="00F75F0C" w:rsidRPr="00FF430B">
        <w:rPr>
          <w:lang w:val="ro-MD"/>
        </w:rPr>
        <w:t>.</w:t>
      </w:r>
    </w:p>
    <w:p w14:paraId="124012AC" w14:textId="0380E7ED" w:rsidR="009B5D91" w:rsidRPr="00FF430B" w:rsidRDefault="002B206B" w:rsidP="009C11B3">
      <w:pPr>
        <w:tabs>
          <w:tab w:val="left" w:pos="-284"/>
          <w:tab w:val="left" w:pos="142"/>
          <w:tab w:val="left" w:pos="426"/>
          <w:tab w:val="left" w:pos="604"/>
          <w:tab w:val="left" w:pos="1134"/>
        </w:tabs>
        <w:spacing w:after="120"/>
        <w:ind w:left="-284"/>
        <w:jc w:val="both"/>
        <w:rPr>
          <w:lang w:val="ro-MD"/>
        </w:rPr>
      </w:pPr>
      <w:r w:rsidRPr="00FF430B">
        <w:rPr>
          <w:b/>
          <w:lang w:val="ro-MD"/>
        </w:rPr>
        <w:t xml:space="preserve">    </w:t>
      </w:r>
      <w:r w:rsidR="000E4D7D" w:rsidRPr="00FF430B">
        <w:rPr>
          <w:b/>
          <w:lang w:val="ro-MD"/>
        </w:rPr>
        <w:t>9</w:t>
      </w:r>
      <w:r w:rsidR="0024699C" w:rsidRPr="00FF430B">
        <w:rPr>
          <w:b/>
          <w:lang w:val="ro-MD"/>
        </w:rPr>
        <w:t>2</w:t>
      </w:r>
      <w:r w:rsidR="00D71A68" w:rsidRPr="00FF430B">
        <w:rPr>
          <w:b/>
          <w:lang w:val="ro-MD"/>
        </w:rPr>
        <w:t>.</w:t>
      </w:r>
      <w:r w:rsidR="00D71A68" w:rsidRPr="00FF430B">
        <w:rPr>
          <w:lang w:val="ro-MD"/>
        </w:rPr>
        <w:t xml:space="preserve"> </w:t>
      </w:r>
      <w:r w:rsidR="009C11B3">
        <w:rPr>
          <w:lang w:val="ro-MD"/>
        </w:rPr>
        <w:t xml:space="preserve"> </w:t>
      </w:r>
      <w:r w:rsidR="00D71A68" w:rsidRPr="00FF430B">
        <w:rPr>
          <w:lang w:val="ro-MD"/>
        </w:rPr>
        <w:t xml:space="preserve">Ofertantul/ofertantul asociat desemnat câștigător este obligat de a completa și prezenta declarația cu privire la beneficiarii efectivi în conformitate cu Ordinul </w:t>
      </w:r>
      <w:r w:rsidR="00E6009A" w:rsidRPr="00FF430B">
        <w:rPr>
          <w:lang w:val="ro-MD"/>
        </w:rPr>
        <w:t>m</w:t>
      </w:r>
      <w:r w:rsidR="00D71A68" w:rsidRPr="00FF430B">
        <w:rPr>
          <w:lang w:val="ro-MD"/>
        </w:rPr>
        <w:t xml:space="preserve">inistrului </w:t>
      </w:r>
      <w:r w:rsidR="00E6009A" w:rsidRPr="00FF430B">
        <w:rPr>
          <w:lang w:val="ro-MD"/>
        </w:rPr>
        <w:t>f</w:t>
      </w:r>
      <w:r w:rsidR="008050A6" w:rsidRPr="00FF430B">
        <w:rPr>
          <w:lang w:val="ro-MD"/>
        </w:rPr>
        <w:t>inanțelor nr.</w:t>
      </w:r>
      <w:r w:rsidR="00DF4DCF">
        <w:rPr>
          <w:lang w:val="ro-MD"/>
        </w:rPr>
        <w:t xml:space="preserve"> </w:t>
      </w:r>
      <w:r w:rsidR="00D71A68" w:rsidRPr="00FF430B">
        <w:rPr>
          <w:lang w:val="ro-MD"/>
        </w:rPr>
        <w:t>145</w:t>
      </w:r>
      <w:r w:rsidR="009B5D91" w:rsidRPr="00FF430B">
        <w:rPr>
          <w:lang w:val="ro-MD"/>
        </w:rPr>
        <w:t>/</w:t>
      </w:r>
      <w:r w:rsidR="00D71A68" w:rsidRPr="00FF430B">
        <w:rPr>
          <w:lang w:val="ro-MD"/>
        </w:rPr>
        <w:t>2020</w:t>
      </w:r>
      <w:r w:rsidR="00E6009A" w:rsidRPr="00FF430B">
        <w:rPr>
          <w:lang w:val="ro-MD"/>
        </w:rPr>
        <w:t xml:space="preserve"> 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D71A68" w:rsidRPr="00FF430B">
        <w:rPr>
          <w:lang w:val="ro-MD"/>
        </w:rPr>
        <w:t>.</w:t>
      </w:r>
    </w:p>
    <w:p w14:paraId="3F1912F2" w14:textId="77777777" w:rsidR="004A4CB4" w:rsidRPr="00FF430B" w:rsidRDefault="004A4CB4" w:rsidP="009F1E2C">
      <w:pPr>
        <w:tabs>
          <w:tab w:val="left" w:pos="-284"/>
          <w:tab w:val="left" w:pos="462"/>
          <w:tab w:val="left" w:pos="1134"/>
        </w:tabs>
        <w:spacing w:after="120"/>
        <w:ind w:left="-284" w:firstLine="284"/>
        <w:jc w:val="both"/>
        <w:rPr>
          <w:lang w:val="ro-MD"/>
        </w:rPr>
      </w:pPr>
    </w:p>
    <w:p w14:paraId="3FF8AC2D" w14:textId="77777777" w:rsidR="0079540A" w:rsidRPr="00FF430B" w:rsidRDefault="001C03B0" w:rsidP="009F1E2C">
      <w:pPr>
        <w:tabs>
          <w:tab w:val="left" w:pos="-284"/>
        </w:tabs>
        <w:ind w:left="-284" w:firstLine="284"/>
        <w:jc w:val="center"/>
        <w:rPr>
          <w:rFonts w:eastAsiaTheme="majorEastAsia"/>
          <w:b/>
          <w:bCs/>
          <w:sz w:val="26"/>
          <w:szCs w:val="26"/>
          <w:lang w:val="ro-MD"/>
        </w:rPr>
      </w:pPr>
      <w:r w:rsidRPr="00FF430B">
        <w:rPr>
          <w:rFonts w:eastAsiaTheme="majorEastAsia"/>
          <w:b/>
          <w:bCs/>
          <w:sz w:val="26"/>
          <w:szCs w:val="26"/>
          <w:lang w:val="ro-MD"/>
        </w:rPr>
        <w:t>Secţiunea a 6-a</w:t>
      </w:r>
    </w:p>
    <w:p w14:paraId="41F20128" w14:textId="77777777" w:rsidR="000E4D7D" w:rsidRPr="00FF430B" w:rsidRDefault="000E4D7D" w:rsidP="009F1E2C">
      <w:pPr>
        <w:tabs>
          <w:tab w:val="left" w:pos="-284"/>
        </w:tabs>
        <w:ind w:left="-284" w:firstLine="284"/>
        <w:jc w:val="center"/>
        <w:rPr>
          <w:rFonts w:eastAsiaTheme="majorEastAsia"/>
          <w:b/>
          <w:bCs/>
          <w:sz w:val="26"/>
          <w:szCs w:val="26"/>
          <w:lang w:val="ro-MD"/>
        </w:rPr>
      </w:pPr>
    </w:p>
    <w:p w14:paraId="7C2327F4" w14:textId="77777777" w:rsidR="00CF7F40" w:rsidRPr="00FF430B" w:rsidRDefault="00D55CC9" w:rsidP="009F1E2C">
      <w:pPr>
        <w:tabs>
          <w:tab w:val="left" w:pos="-284"/>
        </w:tabs>
        <w:ind w:left="-284" w:firstLine="284"/>
        <w:jc w:val="center"/>
        <w:rPr>
          <w:rFonts w:eastAsiaTheme="majorEastAsia"/>
          <w:b/>
          <w:bCs/>
          <w:lang w:val="ro-MD"/>
        </w:rPr>
      </w:pPr>
      <w:r w:rsidRPr="00FF430B">
        <w:rPr>
          <w:rFonts w:eastAsiaTheme="majorEastAsia"/>
          <w:b/>
          <w:bCs/>
          <w:lang w:val="ro-MD"/>
        </w:rPr>
        <w:t>Atribuirea</w:t>
      </w:r>
      <w:r w:rsidR="001C03B0" w:rsidRPr="00FF430B">
        <w:rPr>
          <w:rFonts w:eastAsiaTheme="majorEastAsia"/>
          <w:b/>
          <w:bCs/>
          <w:lang w:val="ro-MD"/>
        </w:rPr>
        <w:t xml:space="preserve"> contractului</w:t>
      </w:r>
    </w:p>
    <w:p w14:paraId="6BC0C655" w14:textId="77777777" w:rsidR="009A6869" w:rsidRPr="00FF430B" w:rsidRDefault="009A6869" w:rsidP="009F1E2C">
      <w:pPr>
        <w:tabs>
          <w:tab w:val="left" w:pos="-284"/>
        </w:tabs>
        <w:ind w:left="-284" w:firstLine="284"/>
        <w:jc w:val="center"/>
        <w:rPr>
          <w:lang w:val="ro-MD"/>
        </w:rPr>
      </w:pPr>
    </w:p>
    <w:p w14:paraId="5D858D1C" w14:textId="793BD02A" w:rsidR="008E304B"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3</w:t>
      </w:r>
      <w:r w:rsidR="00F75F0C" w:rsidRPr="00FF430B">
        <w:rPr>
          <w:b/>
          <w:lang w:val="ro-MD"/>
        </w:rPr>
        <w:t>.</w:t>
      </w:r>
      <w:r w:rsidR="004A4CB4" w:rsidRPr="00FF430B">
        <w:rPr>
          <w:b/>
          <w:lang w:val="ro-MD"/>
        </w:rPr>
        <w:t xml:space="preserve"> </w:t>
      </w:r>
      <w:r w:rsidR="00F75F0C" w:rsidRPr="00FF430B">
        <w:rPr>
          <w:lang w:val="ro-MD"/>
        </w:rPr>
        <w:t>Autoritatea contractantă anulează procedura de atribuire a contractului de achiziţie publică conform art.</w:t>
      </w:r>
      <w:r w:rsidR="00FF430B">
        <w:rPr>
          <w:lang w:val="ro-MD"/>
        </w:rPr>
        <w:t xml:space="preserve"> </w:t>
      </w:r>
      <w:r w:rsidR="00F75F0C" w:rsidRPr="00FF430B">
        <w:rPr>
          <w:lang w:val="ro-MD"/>
        </w:rPr>
        <w:t>71 din Legea nr.</w:t>
      </w:r>
      <w:r w:rsidR="00DF4DCF">
        <w:rPr>
          <w:lang w:val="ro-MD"/>
        </w:rPr>
        <w:t xml:space="preserve"> </w:t>
      </w:r>
      <w:r w:rsidR="00F75F0C" w:rsidRPr="00FF430B">
        <w:rPr>
          <w:lang w:val="ro-MD"/>
        </w:rPr>
        <w:t>131/2015 privind achizițiile publice.</w:t>
      </w:r>
    </w:p>
    <w:p w14:paraId="67834A1B" w14:textId="583BDEDB" w:rsidR="008E304B" w:rsidRPr="00FF430B" w:rsidRDefault="00EA3452"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4</w:t>
      </w:r>
      <w:r w:rsidR="00F75F0C" w:rsidRPr="00FF430B">
        <w:rPr>
          <w:b/>
          <w:lang w:val="ro-MD"/>
        </w:rPr>
        <w:t>.</w:t>
      </w:r>
      <w:r w:rsidR="004A4CB4" w:rsidRPr="00FF430B">
        <w:rPr>
          <w:b/>
          <w:lang w:val="ro-MD"/>
        </w:rPr>
        <w:t xml:space="preserve"> </w:t>
      </w:r>
      <w:r w:rsidR="00F75F0C" w:rsidRPr="00FF430B">
        <w:rPr>
          <w:lang w:val="ro-MD"/>
        </w:rPr>
        <w:t>Decizia de anulare nu creează vreo obligație a autorității contractante față de ofertanţi, cu excepţia returnării garanţiei pentru ofertă.</w:t>
      </w:r>
      <w:r w:rsidR="004A4CB4" w:rsidRPr="00FF430B">
        <w:rPr>
          <w:lang w:val="ro-MD"/>
        </w:rPr>
        <w:t xml:space="preserve"> </w:t>
      </w:r>
      <w:r w:rsidR="0004670D" w:rsidRPr="00FF430B">
        <w:rPr>
          <w:lang w:val="ro-MD"/>
        </w:rPr>
        <w:t>Decizia de anulare a procedurii de atribuire se expediază Agen</w:t>
      </w:r>
      <w:r w:rsidR="006C36CF" w:rsidRPr="00FF430B">
        <w:rPr>
          <w:lang w:val="ro-MD"/>
        </w:rPr>
        <w:t>ției Achiziții Publice nu mai tâ</w:t>
      </w:r>
      <w:r w:rsidR="0004670D" w:rsidRPr="00FF430B">
        <w:rPr>
          <w:lang w:val="ro-MD"/>
        </w:rPr>
        <w:t>rziu de data informării despre rezultatele procedurii de atribuire prevăzută la art.</w:t>
      </w:r>
      <w:r w:rsidR="00FF430B">
        <w:rPr>
          <w:lang w:val="ro-MD"/>
        </w:rPr>
        <w:t xml:space="preserve"> </w:t>
      </w:r>
      <w:r w:rsidR="0004670D" w:rsidRPr="00FF430B">
        <w:rPr>
          <w:lang w:val="ro-MD"/>
        </w:rPr>
        <w:t>31 alin.</w:t>
      </w:r>
      <w:r w:rsidR="00FF430B">
        <w:rPr>
          <w:lang w:val="ro-MD"/>
        </w:rPr>
        <w:t xml:space="preserve"> </w:t>
      </w:r>
      <w:r w:rsidR="0004670D" w:rsidRPr="00FF430B">
        <w:rPr>
          <w:lang w:val="ro-MD"/>
        </w:rPr>
        <w:t xml:space="preserve">(1) al Legii </w:t>
      </w:r>
      <w:r w:rsidR="00BE5129" w:rsidRPr="00FF430B">
        <w:rPr>
          <w:lang w:val="ro-MD"/>
        </w:rPr>
        <w:t>nr.</w:t>
      </w:r>
      <w:r w:rsidR="00DF4DCF">
        <w:rPr>
          <w:lang w:val="ro-MD"/>
        </w:rPr>
        <w:t xml:space="preserve"> </w:t>
      </w:r>
      <w:r w:rsidR="0004670D" w:rsidRPr="00FF430B">
        <w:rPr>
          <w:lang w:val="ro-MD"/>
        </w:rPr>
        <w:t>131/2015</w:t>
      </w:r>
      <w:r w:rsidR="00A2140D" w:rsidRPr="00FF430B">
        <w:rPr>
          <w:lang w:val="ro-MD"/>
        </w:rPr>
        <w:t xml:space="preserve"> privind achizițiile publice</w:t>
      </w:r>
      <w:r w:rsidR="0004670D" w:rsidRPr="00FF430B">
        <w:rPr>
          <w:lang w:val="ro-MD"/>
        </w:rPr>
        <w:t>.</w:t>
      </w:r>
    </w:p>
    <w:p w14:paraId="32BECCF8" w14:textId="77777777" w:rsidR="008E304B" w:rsidRPr="00FF430B" w:rsidRDefault="00EA3452" w:rsidP="00413058">
      <w:pPr>
        <w:tabs>
          <w:tab w:val="left" w:pos="-284"/>
          <w:tab w:val="left" w:pos="142"/>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5</w:t>
      </w:r>
      <w:r w:rsidR="00F75F0C" w:rsidRPr="00FF430B">
        <w:rPr>
          <w:b/>
          <w:lang w:val="ro-MD"/>
        </w:rPr>
        <w:t>.</w:t>
      </w:r>
      <w:r w:rsidR="004A4CB4" w:rsidRPr="00FF430B">
        <w:rPr>
          <w:b/>
          <w:lang w:val="ro-MD"/>
        </w:rPr>
        <w:t xml:space="preserve"> </w:t>
      </w:r>
      <w:r w:rsidR="00F75F0C" w:rsidRPr="00FF430B">
        <w:rPr>
          <w:lang w:val="ro-MD"/>
        </w:rPr>
        <w:t>În cazul în care se anulează aplicarea procedurii pentru atribuirea contractului de achiziţie publică,</w:t>
      </w:r>
      <w:r w:rsidR="004A4CB4" w:rsidRPr="00FF430B">
        <w:rPr>
          <w:lang w:val="ro-MD"/>
        </w:rPr>
        <w:t xml:space="preserve"> </w:t>
      </w:r>
      <w:r w:rsidR="00F75F0C" w:rsidRPr="00FF430B">
        <w:rPr>
          <w:lang w:val="ro-MD"/>
        </w:rPr>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5CCA13CB" w14:textId="77777777" w:rsidR="006E53E5" w:rsidRPr="00FF430B" w:rsidRDefault="009A6869" w:rsidP="009F1E2C">
      <w:pPr>
        <w:tabs>
          <w:tab w:val="left" w:pos="-284"/>
          <w:tab w:val="left" w:pos="360"/>
          <w:tab w:val="left" w:pos="462"/>
          <w:tab w:val="left" w:pos="960"/>
        </w:tabs>
        <w:spacing w:after="120"/>
        <w:ind w:left="-284" w:firstLine="284"/>
        <w:jc w:val="both"/>
        <w:rPr>
          <w:lang w:val="ro-MD"/>
        </w:rPr>
      </w:pPr>
      <w:r w:rsidRPr="00FF430B">
        <w:rPr>
          <w:b/>
          <w:lang w:val="ro-MD"/>
        </w:rPr>
        <w:t>9</w:t>
      </w:r>
      <w:r w:rsidR="0024699C" w:rsidRPr="00FF430B">
        <w:rPr>
          <w:b/>
          <w:lang w:val="ro-MD"/>
        </w:rPr>
        <w:t>6</w:t>
      </w:r>
      <w:r w:rsidR="006E53E5" w:rsidRPr="00FF430B">
        <w:rPr>
          <w:b/>
          <w:lang w:val="ro-MD"/>
        </w:rPr>
        <w:t>.</w:t>
      </w:r>
      <w:r w:rsidR="004A4CB4" w:rsidRPr="00FF430B">
        <w:rPr>
          <w:b/>
          <w:lang w:val="ro-MD"/>
        </w:rPr>
        <w:t xml:space="preserve"> </w:t>
      </w:r>
      <w:r w:rsidR="008050A6" w:rsidRPr="00FF430B">
        <w:rPr>
          <w:lang w:val="ro-MD"/>
        </w:rPr>
        <w:t xml:space="preserve">Darea </w:t>
      </w:r>
      <w:r w:rsidR="006E53E5" w:rsidRPr="00FF430B">
        <w:rPr>
          <w:lang w:val="ro-MD"/>
        </w:rPr>
        <w:t>de seamă privind anularea procedurii de achiziţie publică este întocmită de către autoritatea contractantă şi este publicată în Buletinul achizițiilor publice nu mai târziu de data emiterii deciziei de anulare a procedurii de achiziţie publică.</w:t>
      </w:r>
    </w:p>
    <w:p w14:paraId="4F663A72" w14:textId="034E208E" w:rsidR="008E304B" w:rsidRPr="00FF430B" w:rsidRDefault="000E4D7D" w:rsidP="009F1E2C">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b/>
          <w:lang w:val="ro-MD"/>
        </w:rPr>
        <w:t>9</w:t>
      </w:r>
      <w:r w:rsidR="0024699C" w:rsidRPr="00FF430B">
        <w:rPr>
          <w:b/>
          <w:lang w:val="ro-MD"/>
        </w:rPr>
        <w:t>7</w:t>
      </w:r>
      <w:r w:rsidR="00F75F0C" w:rsidRPr="00FF430B">
        <w:rPr>
          <w:b/>
          <w:lang w:val="ro-MD"/>
        </w:rPr>
        <w:t>.</w:t>
      </w:r>
      <w:r w:rsidR="004A4CB4" w:rsidRPr="00FF430B">
        <w:rPr>
          <w:b/>
          <w:lang w:val="ro-MD"/>
        </w:rPr>
        <w:t xml:space="preserve"> </w:t>
      </w:r>
      <w:r w:rsidR="009C11B3">
        <w:rPr>
          <w:b/>
          <w:lang w:val="ro-MD"/>
        </w:rPr>
        <w:t xml:space="preserve"> </w:t>
      </w:r>
      <w:r w:rsidR="00F75F0C" w:rsidRPr="00FF430B">
        <w:rPr>
          <w:lang w:val="ro-MD"/>
        </w:rPr>
        <w:t xml:space="preserve">La momentul încheierii contractului, dar nu mai târziu de data expirării garanţiei pentru ofertă, după caz, ofertantul câştigător </w:t>
      </w:r>
      <w:r w:rsidR="002A0AE5" w:rsidRPr="00FF430B">
        <w:rPr>
          <w:lang w:val="ro-MD"/>
        </w:rPr>
        <w:t xml:space="preserve">prezintă </w:t>
      </w:r>
      <w:r w:rsidR="00F75F0C" w:rsidRPr="00FF430B">
        <w:rPr>
          <w:lang w:val="ro-MD"/>
        </w:rPr>
        <w:t xml:space="preserve">garanţia de bună execuţie, </w:t>
      </w:r>
      <w:r w:rsidR="00B00190" w:rsidRPr="00FF430B">
        <w:rPr>
          <w:lang w:val="ro-MD"/>
        </w:rPr>
        <w:t>în conformitate cu</w:t>
      </w:r>
      <w:r w:rsidR="00080063" w:rsidRPr="00FF430B">
        <w:rPr>
          <w:lang w:val="ro-MD"/>
        </w:rPr>
        <w:t xml:space="preserve"> cerințele </w:t>
      </w:r>
      <w:r w:rsidR="00080063" w:rsidRPr="00FF430B">
        <w:rPr>
          <w:color w:val="000000" w:themeColor="text1"/>
          <w:lang w:val="ro-MD"/>
        </w:rPr>
        <w:t>stipulate în</w:t>
      </w:r>
      <w:hyperlink r:id="rId11" w:history="1">
        <w:r w:rsidR="00B00190" w:rsidRPr="00FF430B">
          <w:rPr>
            <w:bCs/>
            <w:noProof w:val="0"/>
            <w:color w:val="000000" w:themeColor="text1"/>
            <w:lang w:val="ro-MD" w:eastAsia="it-IT"/>
          </w:rPr>
          <w:t xml:space="preserve"> Regulamentul privind achizițiile publice de lucrări</w:t>
        </w:r>
      </w:hyperlink>
      <w:r w:rsidR="00C77AA7" w:rsidRPr="00FF430B">
        <w:rPr>
          <w:bCs/>
          <w:noProof w:val="0"/>
          <w:color w:val="000000" w:themeColor="text1"/>
          <w:lang w:val="ro-MD" w:eastAsia="it-IT"/>
        </w:rPr>
        <w:t>,</w:t>
      </w:r>
      <w:r w:rsidR="00B00190" w:rsidRPr="00FF430B">
        <w:rPr>
          <w:bCs/>
          <w:noProof w:val="0"/>
          <w:color w:val="000000" w:themeColor="text1"/>
          <w:lang w:val="ro-MD" w:eastAsia="it-IT"/>
        </w:rPr>
        <w:t xml:space="preserve"> aprobat prin Hotărârea Guvernului nr.</w:t>
      </w:r>
      <w:r w:rsidR="00DF4DCF">
        <w:rPr>
          <w:bCs/>
          <w:noProof w:val="0"/>
          <w:color w:val="000000" w:themeColor="text1"/>
          <w:lang w:val="ro-MD" w:eastAsia="it-IT"/>
        </w:rPr>
        <w:t xml:space="preserve"> </w:t>
      </w:r>
      <w:r w:rsidR="00B00190" w:rsidRPr="00FF430B">
        <w:rPr>
          <w:bCs/>
          <w:noProof w:val="0"/>
          <w:color w:val="000000" w:themeColor="text1"/>
          <w:lang w:val="ro-MD" w:eastAsia="it-IT"/>
        </w:rPr>
        <w:t>638</w:t>
      </w:r>
      <w:r w:rsidR="00090D4D" w:rsidRPr="00FF430B">
        <w:rPr>
          <w:bCs/>
          <w:noProof w:val="0"/>
          <w:color w:val="000000" w:themeColor="text1"/>
          <w:lang w:val="ro-MD" w:eastAsia="it-IT"/>
        </w:rPr>
        <w:t>/</w:t>
      </w:r>
      <w:r w:rsidR="00B00190" w:rsidRPr="00FF430B">
        <w:rPr>
          <w:bCs/>
          <w:noProof w:val="0"/>
          <w:color w:val="000000" w:themeColor="text1"/>
          <w:lang w:val="ro-MD" w:eastAsia="it-IT"/>
        </w:rPr>
        <w:t>2020.</w:t>
      </w:r>
    </w:p>
    <w:p w14:paraId="1FDD103E" w14:textId="67439690" w:rsidR="00B00190" w:rsidRPr="00FF430B" w:rsidRDefault="000E4D7D" w:rsidP="009F1E2C">
      <w:pPr>
        <w:pStyle w:val="af2"/>
        <w:shd w:val="clear" w:color="auto" w:fill="FFFFFF"/>
        <w:tabs>
          <w:tab w:val="left" w:pos="-284"/>
        </w:tabs>
        <w:ind w:left="-284" w:firstLine="284"/>
        <w:rPr>
          <w:color w:val="000000" w:themeColor="text1"/>
          <w:lang w:val="ro-MD" w:eastAsia="it-IT"/>
        </w:rPr>
      </w:pPr>
      <w:r w:rsidRPr="00FF430B">
        <w:rPr>
          <w:b/>
          <w:color w:val="000000" w:themeColor="text1"/>
          <w:lang w:val="ro-MD"/>
        </w:rPr>
        <w:t>9</w:t>
      </w:r>
      <w:r w:rsidR="0024699C" w:rsidRPr="00FF430B">
        <w:rPr>
          <w:b/>
          <w:color w:val="000000" w:themeColor="text1"/>
          <w:lang w:val="ro-MD"/>
        </w:rPr>
        <w:t>8</w:t>
      </w:r>
      <w:r w:rsidR="00B00190" w:rsidRPr="00FF430B">
        <w:rPr>
          <w:b/>
          <w:color w:val="000000" w:themeColor="text1"/>
          <w:lang w:val="ro-MD"/>
        </w:rPr>
        <w:t xml:space="preserve">. </w:t>
      </w:r>
      <w:r w:rsidR="009C11B3">
        <w:rPr>
          <w:b/>
          <w:color w:val="000000" w:themeColor="text1"/>
          <w:lang w:val="ro-MD"/>
        </w:rPr>
        <w:t xml:space="preserve"> </w:t>
      </w:r>
      <w:r w:rsidR="00B00190" w:rsidRPr="00FF430B">
        <w:rPr>
          <w:color w:val="000000" w:themeColor="text1"/>
          <w:lang w:val="ro-MD" w:eastAsia="it-IT"/>
        </w:rPr>
        <w:t>Garanția de bună execuție a contractului, dacă părțile agreează, se constituie din:</w:t>
      </w:r>
    </w:p>
    <w:p w14:paraId="7EC4D26B"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1) rețineri succesive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 cu efectuarea transferului sumei respective pe un cont special deschis de către operatorul economic, pus la dispoziția autorității contractante, la o bancă licențiată, agreată de ambele părți;</w:t>
      </w:r>
    </w:p>
    <w:p w14:paraId="5FC9400A" w14:textId="77777777" w:rsidR="00B00190" w:rsidRPr="00FF430B" w:rsidRDefault="00B00190" w:rsidP="00413058">
      <w:pPr>
        <w:shd w:val="clear" w:color="auto" w:fill="FFFFFF"/>
        <w:tabs>
          <w:tab w:val="left" w:pos="-284"/>
        </w:tabs>
        <w:ind w:left="-284" w:firstLine="426"/>
        <w:jc w:val="both"/>
        <w:rPr>
          <w:noProof w:val="0"/>
          <w:color w:val="000000" w:themeColor="text1"/>
          <w:lang w:val="ro-MD" w:eastAsia="it-IT"/>
        </w:rPr>
      </w:pPr>
      <w:r w:rsidRPr="00FF430B">
        <w:rPr>
          <w:noProof w:val="0"/>
          <w:color w:val="000000" w:themeColor="text1"/>
          <w:lang w:val="ro-MD" w:eastAsia="it-IT"/>
        </w:rPr>
        <w:t>2) rețineri succesive directe din plata cuvenită pentru facturile</w:t>
      </w:r>
      <w:r w:rsidR="0097477A" w:rsidRPr="00FF430B">
        <w:rPr>
          <w:noProof w:val="0"/>
          <w:color w:val="000000" w:themeColor="text1"/>
          <w:lang w:val="ro-MD" w:eastAsia="it-IT"/>
        </w:rPr>
        <w:t xml:space="preserve"> fiscale</w:t>
      </w:r>
      <w:r w:rsidRPr="00FF430B">
        <w:rPr>
          <w:noProof w:val="0"/>
          <w:color w:val="000000" w:themeColor="text1"/>
          <w:lang w:val="ro-MD" w:eastAsia="it-IT"/>
        </w:rPr>
        <w:t xml:space="preserve"> înaintate;</w:t>
      </w:r>
    </w:p>
    <w:p w14:paraId="46AAB27F" w14:textId="77777777" w:rsidR="00B00190" w:rsidRPr="00FF430B" w:rsidRDefault="004A4CB4" w:rsidP="00FD2181">
      <w:pPr>
        <w:tabs>
          <w:tab w:val="left" w:pos="-284"/>
          <w:tab w:val="left" w:pos="360"/>
          <w:tab w:val="left" w:pos="462"/>
          <w:tab w:val="left" w:pos="960"/>
        </w:tabs>
        <w:spacing w:after="120"/>
        <w:ind w:left="-284" w:firstLine="284"/>
        <w:jc w:val="both"/>
        <w:rPr>
          <w:bCs/>
          <w:noProof w:val="0"/>
          <w:color w:val="000000" w:themeColor="text1"/>
          <w:lang w:val="ro-MD" w:eastAsia="it-IT"/>
        </w:rPr>
      </w:pPr>
      <w:r w:rsidRPr="00FF430B">
        <w:rPr>
          <w:noProof w:val="0"/>
          <w:color w:val="000000" w:themeColor="text1"/>
          <w:lang w:val="ro-MD" w:eastAsia="it-IT"/>
        </w:rPr>
        <w:t xml:space="preserve">  </w:t>
      </w:r>
      <w:r w:rsidR="00B00190" w:rsidRPr="00FF430B">
        <w:rPr>
          <w:noProof w:val="0"/>
          <w:color w:val="000000" w:themeColor="text1"/>
          <w:lang w:val="ro-MD" w:eastAsia="it-IT"/>
        </w:rPr>
        <w:t>3</w:t>
      </w:r>
      <w:r w:rsidR="00B00190" w:rsidRPr="00FF430B">
        <w:rPr>
          <w:bCs/>
          <w:noProof w:val="0"/>
          <w:color w:val="000000" w:themeColor="text1"/>
          <w:lang w:val="ro-MD" w:eastAsia="it-IT"/>
        </w:rPr>
        <w:t>) transfer pe contul</w:t>
      </w:r>
      <w:r w:rsidRPr="00FF430B">
        <w:rPr>
          <w:bCs/>
          <w:noProof w:val="0"/>
          <w:color w:val="000000" w:themeColor="text1"/>
          <w:lang w:val="ro-MD" w:eastAsia="it-IT"/>
        </w:rPr>
        <w:t xml:space="preserve"> </w:t>
      </w:r>
      <w:r w:rsidR="00B00190" w:rsidRPr="00FF430B">
        <w:rPr>
          <w:bCs/>
          <w:noProof w:val="0"/>
          <w:color w:val="000000" w:themeColor="text1"/>
          <w:lang w:val="ro-MD" w:eastAsia="it-IT"/>
        </w:rPr>
        <w:t>autorității contracta</w:t>
      </w:r>
      <w:r w:rsidR="0097477A" w:rsidRPr="00FF430B">
        <w:rPr>
          <w:bCs/>
          <w:noProof w:val="0"/>
          <w:color w:val="000000" w:themeColor="text1"/>
          <w:lang w:val="ro-MD" w:eastAsia="it-IT"/>
        </w:rPr>
        <w:t>n</w:t>
      </w:r>
      <w:r w:rsidR="00B00190" w:rsidRPr="00FF430B">
        <w:rPr>
          <w:bCs/>
          <w:noProof w:val="0"/>
          <w:color w:val="000000" w:themeColor="text1"/>
          <w:lang w:val="ro-MD" w:eastAsia="it-IT"/>
        </w:rPr>
        <w:t>te.</w:t>
      </w:r>
    </w:p>
    <w:p w14:paraId="1D8E9D70" w14:textId="26F40E40" w:rsidR="008E304B" w:rsidRPr="00FF430B" w:rsidRDefault="0024699C" w:rsidP="009F1E2C">
      <w:pPr>
        <w:tabs>
          <w:tab w:val="left" w:pos="-284"/>
          <w:tab w:val="left" w:pos="360"/>
          <w:tab w:val="left" w:pos="462"/>
          <w:tab w:val="left" w:pos="960"/>
        </w:tabs>
        <w:spacing w:after="120"/>
        <w:ind w:left="-284" w:firstLine="284"/>
        <w:jc w:val="both"/>
        <w:rPr>
          <w:lang w:val="ro-MD"/>
        </w:rPr>
      </w:pPr>
      <w:r w:rsidRPr="00FF430B">
        <w:rPr>
          <w:b/>
          <w:bCs/>
          <w:noProof w:val="0"/>
          <w:color w:val="000000" w:themeColor="text1"/>
          <w:lang w:val="ro-MD" w:eastAsia="it-IT"/>
        </w:rPr>
        <w:lastRenderedPageBreak/>
        <w:t>99</w:t>
      </w:r>
      <w:r w:rsidR="00F75F0C" w:rsidRPr="00FF430B">
        <w:rPr>
          <w:b/>
          <w:bCs/>
          <w:noProof w:val="0"/>
          <w:color w:val="000000" w:themeColor="text1"/>
          <w:lang w:val="ro-MD" w:eastAsia="it-IT"/>
        </w:rPr>
        <w:t>.</w:t>
      </w:r>
      <w:r w:rsidR="00F75F0C" w:rsidRPr="00FF430B">
        <w:rPr>
          <w:bCs/>
          <w:noProof w:val="0"/>
          <w:color w:val="000000" w:themeColor="text1"/>
          <w:lang w:val="ro-MD" w:eastAsia="it-IT"/>
        </w:rPr>
        <w:t xml:space="preserve"> </w:t>
      </w:r>
      <w:r w:rsidR="009C11B3">
        <w:rPr>
          <w:bCs/>
          <w:noProof w:val="0"/>
          <w:color w:val="000000" w:themeColor="text1"/>
          <w:lang w:val="ro-MD" w:eastAsia="it-IT"/>
        </w:rPr>
        <w:t xml:space="preserve"> </w:t>
      </w:r>
      <w:r w:rsidR="00F75F0C" w:rsidRPr="00FF430B">
        <w:rPr>
          <w:bCs/>
          <w:noProof w:val="0"/>
          <w:color w:val="000000" w:themeColor="text1"/>
          <w:lang w:val="ro-MD" w:eastAsia="it-IT"/>
        </w:rPr>
        <w:t>Refuzul</w:t>
      </w:r>
      <w:r w:rsidR="00F75F0C" w:rsidRPr="00FF430B">
        <w:rPr>
          <w:lang w:val="ro-MD"/>
        </w:rPr>
        <w:t xml:space="preserve"> ofertantului câştigător de a depune garanţia de bună execuţie sau de a semna contractul constitui</w:t>
      </w:r>
      <w:r w:rsidR="00A05835" w:rsidRPr="00FF430B">
        <w:rPr>
          <w:lang w:val="ro-MD"/>
        </w:rPr>
        <w:t>e</w:t>
      </w:r>
      <w:r w:rsidR="00F75F0C" w:rsidRPr="00FF430B">
        <w:rPr>
          <w:lang w:val="ro-MD"/>
        </w:rPr>
        <w:t xml:space="preserve"> motiv pentru anularea atri</w:t>
      </w:r>
      <w:r w:rsidR="00A05835" w:rsidRPr="00FF430B">
        <w:rPr>
          <w:lang w:val="ro-MD"/>
        </w:rPr>
        <w:t>buirii contractului şi reţinerii</w:t>
      </w:r>
      <w:r w:rsidR="00F75F0C" w:rsidRPr="00FF430B">
        <w:rPr>
          <w:lang w:val="ro-MD"/>
        </w:rPr>
        <w:t xml:space="preserve"> garanţiei pentru ofertă. În acest caz, autoritatea contractantă poate </w:t>
      </w:r>
      <w:r w:rsidR="00450A12" w:rsidRPr="00FF430B">
        <w:rPr>
          <w:lang w:val="ro-MD"/>
        </w:rPr>
        <w:t>atribui</w:t>
      </w:r>
      <w:r w:rsidR="004A4CB4" w:rsidRPr="00FF430B">
        <w:rPr>
          <w:lang w:val="ro-MD"/>
        </w:rPr>
        <w:t xml:space="preserve"> </w:t>
      </w:r>
      <w:r w:rsidR="00F75F0C" w:rsidRPr="00FF430B">
        <w:rPr>
          <w:lang w:val="ro-MD"/>
        </w:rPr>
        <w:t>contractul următorului ofertant cu oferta cea mai bine clasată, a cărui ofertă este conformă cerinţelor şi care este apreciată de către autoritatea contractantă a fi calificată în executarea contractului. Totodată, autoritatea contractantă este în drept să respingă toate celelalte oferte.</w:t>
      </w:r>
    </w:p>
    <w:p w14:paraId="033A895D" w14:textId="08FA1ABE" w:rsidR="008E304B" w:rsidRPr="00FF430B" w:rsidRDefault="009A6869" w:rsidP="00A05835">
      <w:pPr>
        <w:tabs>
          <w:tab w:val="left" w:pos="-284"/>
          <w:tab w:val="left" w:pos="284"/>
          <w:tab w:val="left" w:pos="462"/>
          <w:tab w:val="left" w:pos="960"/>
        </w:tabs>
        <w:spacing w:after="120"/>
        <w:ind w:left="-284" w:firstLine="284"/>
        <w:jc w:val="both"/>
        <w:rPr>
          <w:lang w:val="ro-MD" w:eastAsia="en-GB"/>
        </w:rPr>
      </w:pPr>
      <w:r w:rsidRPr="00FF430B">
        <w:rPr>
          <w:b/>
          <w:lang w:val="ro-MD" w:eastAsia="en-GB"/>
        </w:rPr>
        <w:t>10</w:t>
      </w:r>
      <w:r w:rsidR="0024699C" w:rsidRPr="00FF430B">
        <w:rPr>
          <w:b/>
          <w:lang w:val="ro-MD" w:eastAsia="en-GB"/>
        </w:rPr>
        <w:t>0</w:t>
      </w:r>
      <w:r w:rsidR="00F75F0C" w:rsidRPr="00FF430B">
        <w:rPr>
          <w:b/>
          <w:lang w:val="ro-MD" w:eastAsia="en-GB"/>
        </w:rPr>
        <w:t>.</w:t>
      </w:r>
      <w:r w:rsidR="004A4CB4" w:rsidRPr="00FF430B">
        <w:rPr>
          <w:b/>
          <w:lang w:val="ro-MD" w:eastAsia="en-GB"/>
        </w:rPr>
        <w:t xml:space="preserve"> </w:t>
      </w:r>
      <w:r w:rsidR="00F75F0C" w:rsidRPr="00FF430B">
        <w:rPr>
          <w:lang w:val="ro-MD" w:eastAsia="en-GB"/>
        </w:rPr>
        <w:t>La expirarea perioadei de așteptare sau, după caz, după soluționarea oricăror contestații</w:t>
      </w:r>
      <w:r w:rsidR="008050A6" w:rsidRPr="00FF430B">
        <w:rPr>
          <w:lang w:val="ro-MD" w:eastAsia="en-GB"/>
        </w:rPr>
        <w:t xml:space="preserve"> </w:t>
      </w:r>
      <w:r w:rsidR="005A7A29" w:rsidRPr="00FF430B">
        <w:rPr>
          <w:lang w:val="ro-MD" w:eastAsia="en-GB"/>
        </w:rPr>
        <w:t xml:space="preserve">sau </w:t>
      </w:r>
      <w:r w:rsidR="001F7AEE" w:rsidRPr="00A14C96">
        <w:rPr>
          <w:lang w:val="ro-MD" w:eastAsia="en-GB"/>
        </w:rPr>
        <w:t>monitorizării conformităţii desfăşurării procedurilor de achiziţii publice,</w:t>
      </w:r>
      <w:r w:rsidR="001F7AEE" w:rsidRPr="001F7AEE">
        <w:rPr>
          <w:lang w:val="ro-MD" w:eastAsia="en-GB"/>
        </w:rPr>
        <w:t xml:space="preserve"> </w:t>
      </w:r>
      <w:r w:rsidR="005A7A29" w:rsidRPr="00FF430B">
        <w:rPr>
          <w:lang w:val="ro-MD" w:eastAsia="en-GB"/>
        </w:rPr>
        <w:t>de către Agenția Achiziții Publice</w:t>
      </w:r>
      <w:r w:rsidR="00F75F0C" w:rsidRPr="00FF430B">
        <w:rPr>
          <w:lang w:val="ro-MD" w:eastAsia="en-GB"/>
        </w:rPr>
        <w:t xml:space="preserve">, autoritatea contractantă </w:t>
      </w:r>
      <w:r w:rsidR="00080063" w:rsidRPr="00FF430B">
        <w:rPr>
          <w:lang w:val="ro-MD" w:eastAsia="en-GB"/>
        </w:rPr>
        <w:t>încheie</w:t>
      </w:r>
      <w:r w:rsidR="00F75F0C" w:rsidRPr="00FF430B">
        <w:rPr>
          <w:lang w:val="ro-MD" w:eastAsia="en-GB"/>
        </w:rPr>
        <w:t xml:space="preserve"> contractul de achiziții publice, în conformitate cu termenii și condițiile indicate în documentația de atribuire. </w:t>
      </w:r>
    </w:p>
    <w:p w14:paraId="77B466AF" w14:textId="77777777" w:rsidR="000C00CF" w:rsidRPr="00FF430B" w:rsidRDefault="009A6869" w:rsidP="00413058">
      <w:pPr>
        <w:tabs>
          <w:tab w:val="left" w:pos="-284"/>
          <w:tab w:val="left" w:pos="142"/>
          <w:tab w:val="left" w:pos="360"/>
          <w:tab w:val="left" w:pos="462"/>
          <w:tab w:val="left" w:pos="960"/>
        </w:tabs>
        <w:spacing w:after="120"/>
        <w:ind w:left="-284" w:firstLine="284"/>
        <w:jc w:val="both"/>
        <w:rPr>
          <w:b/>
          <w:lang w:val="ro-MD" w:eastAsia="en-GB"/>
        </w:rPr>
      </w:pPr>
      <w:r w:rsidRPr="00FF430B">
        <w:rPr>
          <w:b/>
          <w:lang w:val="ro-MD" w:eastAsia="en-GB"/>
        </w:rPr>
        <w:t>10</w:t>
      </w:r>
      <w:r w:rsidR="0024699C" w:rsidRPr="00FF430B">
        <w:rPr>
          <w:b/>
          <w:lang w:val="ro-MD" w:eastAsia="en-GB"/>
        </w:rPr>
        <w:t>1</w:t>
      </w:r>
      <w:r w:rsidRPr="00FF430B">
        <w:rPr>
          <w:b/>
          <w:lang w:val="ro-MD" w:eastAsia="en-GB"/>
        </w:rPr>
        <w:t>.</w:t>
      </w:r>
      <w:r w:rsidR="004A4CB4" w:rsidRPr="00FF430B">
        <w:rPr>
          <w:b/>
          <w:lang w:val="ro-MD" w:eastAsia="en-GB"/>
        </w:rPr>
        <w:t xml:space="preserve"> </w:t>
      </w:r>
      <w:r w:rsidR="0094716B" w:rsidRPr="00FF430B">
        <w:rPr>
          <w:lang w:val="ro-MD" w:eastAsia="en-GB"/>
        </w:rPr>
        <w:t>La data încheierii contractului de achiziție publică de lucrări</w:t>
      </w:r>
      <w:r w:rsidR="00233954" w:rsidRPr="00FF430B">
        <w:rPr>
          <w:lang w:val="ro-MD"/>
        </w:rPr>
        <w:t xml:space="preserve"> sau </w:t>
      </w:r>
      <w:r w:rsidR="008050A6" w:rsidRPr="00FF430B">
        <w:rPr>
          <w:lang w:val="ro-MD"/>
        </w:rPr>
        <w:t xml:space="preserve">de </w:t>
      </w:r>
      <w:r w:rsidR="00233954" w:rsidRPr="00FF430B">
        <w:rPr>
          <w:lang w:val="ro-MD"/>
        </w:rPr>
        <w:t>servicii de proiectare și de lucrări</w:t>
      </w:r>
      <w:r w:rsidR="0094716B" w:rsidRPr="00FF430B">
        <w:rPr>
          <w:lang w:val="ro-MD" w:eastAsia="en-GB"/>
        </w:rPr>
        <w:t xml:space="preserve"> se interzice modificarea unor elemente ale ofertei câștigătoare, impunerea de noi cerințe ofertantului câștigător sau implicarea oricărui alt ofertant decât cel care a prezentat oferta cea mai avantajoasă.</w:t>
      </w:r>
    </w:p>
    <w:p w14:paraId="5ED446BA" w14:textId="77777777" w:rsidR="008E304B" w:rsidRPr="00FF430B" w:rsidRDefault="006009B2" w:rsidP="009F1E2C">
      <w:pPr>
        <w:tabs>
          <w:tab w:val="left" w:pos="-284"/>
          <w:tab w:val="left" w:pos="360"/>
          <w:tab w:val="left" w:pos="462"/>
          <w:tab w:val="left" w:pos="960"/>
        </w:tabs>
        <w:spacing w:after="120"/>
        <w:ind w:left="-284" w:firstLine="284"/>
        <w:jc w:val="both"/>
        <w:rPr>
          <w:lang w:val="ro-MD"/>
        </w:rPr>
      </w:pPr>
      <w:r w:rsidRPr="00FF430B">
        <w:rPr>
          <w:b/>
          <w:lang w:val="ro-MD" w:eastAsia="en-GB"/>
        </w:rPr>
        <w:t>10</w:t>
      </w:r>
      <w:r w:rsidR="0024699C" w:rsidRPr="00FF430B">
        <w:rPr>
          <w:b/>
          <w:lang w:val="ro-MD" w:eastAsia="en-GB"/>
        </w:rPr>
        <w:t>2</w:t>
      </w:r>
      <w:r w:rsidR="00F75F0C" w:rsidRPr="00FF430B">
        <w:rPr>
          <w:b/>
          <w:lang w:val="ro-MD" w:eastAsia="en-GB"/>
        </w:rPr>
        <w:t>.</w:t>
      </w:r>
      <w:r w:rsidR="004A4CB4" w:rsidRPr="00FF430B">
        <w:rPr>
          <w:b/>
          <w:lang w:val="ro-MD" w:eastAsia="en-GB"/>
        </w:rPr>
        <w:t xml:space="preserve"> </w:t>
      </w:r>
      <w:r w:rsidR="00F75F0C" w:rsidRPr="00FF430B">
        <w:rPr>
          <w:lang w:val="ro-MD"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10AA47C8" w14:textId="3BCCB77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3</w:t>
      </w:r>
      <w:r w:rsidR="009A6869" w:rsidRPr="00FF430B">
        <w:rPr>
          <w:b/>
          <w:lang w:val="ro-MD"/>
        </w:rPr>
        <w:t>.</w:t>
      </w:r>
      <w:r w:rsidR="004A4CB4" w:rsidRPr="00FF430B">
        <w:rPr>
          <w:b/>
          <w:lang w:val="ro-MD"/>
        </w:rPr>
        <w:t xml:space="preserve"> </w:t>
      </w:r>
      <w:r w:rsidRPr="00FF430B">
        <w:rPr>
          <w:lang w:val="ro-MD"/>
        </w:rPr>
        <w:t xml:space="preserve">Autoritatea contractantă </w:t>
      </w:r>
      <w:r w:rsidR="00C41D86" w:rsidRPr="00FF430B">
        <w:rPr>
          <w:lang w:val="ro-MD"/>
        </w:rPr>
        <w:t xml:space="preserve">utilizează </w:t>
      </w:r>
      <w:r w:rsidR="00D41FAC" w:rsidRPr="00FF430B">
        <w:rPr>
          <w:lang w:val="ro-MD"/>
        </w:rPr>
        <w:t>anexele</w:t>
      </w:r>
      <w:r w:rsidR="004A4CB4" w:rsidRPr="00FF430B">
        <w:rPr>
          <w:lang w:val="ro-MD"/>
        </w:rPr>
        <w:t xml:space="preserve"> </w:t>
      </w:r>
      <w:r w:rsidRPr="00FF430B">
        <w:rPr>
          <w:lang w:val="ro-MD"/>
        </w:rPr>
        <w:t>contractului</w:t>
      </w:r>
      <w:r w:rsidR="00C77AA7" w:rsidRPr="00FF430B">
        <w:rPr>
          <w:lang w:val="ro-MD"/>
        </w:rPr>
        <w:t>-</w:t>
      </w:r>
      <w:r w:rsidR="008B7CBD" w:rsidRPr="00FF430B">
        <w:rPr>
          <w:lang w:val="ro-MD"/>
        </w:rPr>
        <w:t>model</w:t>
      </w:r>
      <w:r w:rsidRPr="00FF430B">
        <w:rPr>
          <w:lang w:val="ro-MD"/>
        </w:rPr>
        <w:t xml:space="preserve"> </w:t>
      </w:r>
      <w:r w:rsidR="00590C16" w:rsidRPr="00FF430B">
        <w:rPr>
          <w:lang w:val="ro-MD"/>
        </w:rPr>
        <w:t>(a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5</w:t>
      </w:r>
      <w:r w:rsidR="00590C16" w:rsidRPr="00FF430B">
        <w:rPr>
          <w:lang w:val="ro-MD"/>
        </w:rPr>
        <w:t xml:space="preserve"> și a</w:t>
      </w:r>
      <w:r w:rsidR="004A4CB4" w:rsidRPr="00FF430B">
        <w:rPr>
          <w:lang w:val="ro-MD"/>
        </w:rPr>
        <w:t>nexa nr.</w:t>
      </w:r>
      <w:r w:rsidR="00DF4DCF">
        <w:rPr>
          <w:lang w:val="ro-MD"/>
        </w:rPr>
        <w:t xml:space="preserve"> </w:t>
      </w:r>
      <w:r w:rsidR="004A4CB4" w:rsidRPr="00FF430B">
        <w:rPr>
          <w:lang w:val="ro-MD"/>
        </w:rPr>
        <w:t>2</w:t>
      </w:r>
      <w:r w:rsidR="008050A6" w:rsidRPr="00FF430B">
        <w:rPr>
          <w:lang w:val="ro-MD"/>
        </w:rPr>
        <w:t>6</w:t>
      </w:r>
      <w:r w:rsidR="004A4CB4" w:rsidRPr="00FF430B">
        <w:rPr>
          <w:lang w:val="ro-MD"/>
        </w:rPr>
        <w:t xml:space="preserve">) </w:t>
      </w:r>
      <w:r w:rsidR="00590C16" w:rsidRPr="00FF430B">
        <w:rPr>
          <w:lang w:val="ro-MD"/>
        </w:rPr>
        <w:t>din prezenta D</w:t>
      </w:r>
      <w:r w:rsidR="00C2681E" w:rsidRPr="00FF430B">
        <w:rPr>
          <w:lang w:val="ro-MD"/>
        </w:rPr>
        <w:t>ocumentație-standard</w:t>
      </w:r>
      <w:r w:rsidRPr="00FF430B">
        <w:rPr>
          <w:lang w:val="ro-MD"/>
        </w:rPr>
        <w:t>, inclusiv pentru contracte subsecvente încheiate conform acordului-cadru</w:t>
      </w:r>
      <w:r w:rsidR="00590C16" w:rsidRPr="00FF430B">
        <w:rPr>
          <w:lang w:val="ro-MD"/>
        </w:rPr>
        <w:t xml:space="preserve"> (a</w:t>
      </w:r>
      <w:r w:rsidR="008050A6" w:rsidRPr="00FF430B">
        <w:rPr>
          <w:lang w:val="ro-MD"/>
        </w:rPr>
        <w:t>nexa nr.</w:t>
      </w:r>
      <w:r w:rsidR="00C77AA7" w:rsidRPr="00FF430B">
        <w:rPr>
          <w:lang w:val="ro-MD"/>
        </w:rPr>
        <w:t xml:space="preserve"> </w:t>
      </w:r>
      <w:r w:rsidR="008050A6" w:rsidRPr="00FF430B">
        <w:rPr>
          <w:lang w:val="ro-MD"/>
        </w:rPr>
        <w:t>28</w:t>
      </w:r>
      <w:r w:rsidR="004A4CB4" w:rsidRPr="00FF430B">
        <w:rPr>
          <w:lang w:val="ro-MD"/>
        </w:rPr>
        <w:t>)</w:t>
      </w:r>
      <w:r w:rsidR="00022311" w:rsidRPr="00FF430B">
        <w:rPr>
          <w:lang w:val="ro-MD"/>
        </w:rPr>
        <w:t>, pentru contracte de valoare mică, pentru contractele în urma desfășurării procedurii prin cererea ofertelor de preț</w:t>
      </w:r>
      <w:r w:rsidR="00F460DA" w:rsidRPr="00FF430B">
        <w:rPr>
          <w:lang w:val="ro-MD"/>
        </w:rPr>
        <w:t>uri</w:t>
      </w:r>
      <w:r w:rsidR="00022311" w:rsidRPr="00FF430B">
        <w:rPr>
          <w:lang w:val="ro-MD"/>
        </w:rPr>
        <w:t xml:space="preserve"> și pentru contractele în urma desfășurării procedurilor negociate</w:t>
      </w:r>
      <w:r w:rsidRPr="00FF430B">
        <w:rPr>
          <w:lang w:val="ro-MD"/>
        </w:rPr>
        <w:t xml:space="preserve">. Contractul poate fi încheiat între una sau mai multe autorități contractante și unul sau mai mulți operatori economici, care are ca obiect executarea de lucrări sau </w:t>
      </w:r>
      <w:r w:rsidR="006155E4" w:rsidRPr="00FF430B">
        <w:rPr>
          <w:lang w:val="ro-MD"/>
        </w:rPr>
        <w:t xml:space="preserve">executarea de lucrări și </w:t>
      </w:r>
      <w:r w:rsidR="008050A6" w:rsidRPr="00FF430B">
        <w:rPr>
          <w:lang w:val="ro-MD"/>
        </w:rPr>
        <w:t xml:space="preserve">de </w:t>
      </w:r>
      <w:r w:rsidRPr="00FF430B">
        <w:rPr>
          <w:lang w:val="ro-MD"/>
        </w:rPr>
        <w:t>servicii de proiectare.</w:t>
      </w:r>
    </w:p>
    <w:p w14:paraId="6F9080F2" w14:textId="6ED3B5FA" w:rsidR="00694C7B" w:rsidRPr="00FF430B" w:rsidRDefault="00694C7B" w:rsidP="00C84982">
      <w:pPr>
        <w:tabs>
          <w:tab w:val="left" w:pos="-284"/>
          <w:tab w:val="left" w:pos="360"/>
          <w:tab w:val="left" w:pos="462"/>
          <w:tab w:val="left" w:pos="960"/>
        </w:tabs>
        <w:spacing w:after="120"/>
        <w:ind w:left="-284" w:firstLine="284"/>
        <w:jc w:val="both"/>
        <w:rPr>
          <w:lang w:val="ro-MD"/>
        </w:rPr>
      </w:pPr>
      <w:r w:rsidRPr="00FF430B">
        <w:rPr>
          <w:b/>
          <w:lang w:val="ro-MD"/>
        </w:rPr>
        <w:t>10</w:t>
      </w:r>
      <w:r w:rsidR="0024699C" w:rsidRPr="00FF430B">
        <w:rPr>
          <w:b/>
          <w:lang w:val="ro-MD"/>
        </w:rPr>
        <w:t>4</w:t>
      </w:r>
      <w:r w:rsidRPr="00FF430B">
        <w:rPr>
          <w:b/>
          <w:lang w:val="ro-MD"/>
        </w:rPr>
        <w:t>.</w:t>
      </w:r>
      <w:r w:rsidR="004A4CB4" w:rsidRPr="00FF430B">
        <w:rPr>
          <w:b/>
          <w:lang w:val="ro-MD"/>
        </w:rPr>
        <w:t xml:space="preserve"> </w:t>
      </w:r>
      <w:r w:rsidRPr="00FF430B">
        <w:rPr>
          <w:lang w:val="ro-MD"/>
        </w:rPr>
        <w:t>Contractul este compus din două părți: Partea</w:t>
      </w:r>
      <w:r w:rsidR="00D83E96" w:rsidRPr="00FF430B">
        <w:rPr>
          <w:lang w:val="ro-MD"/>
        </w:rPr>
        <w:t xml:space="preserve"> I cea</w:t>
      </w:r>
      <w:r w:rsidRPr="00FF430B">
        <w:rPr>
          <w:lang w:val="ro-MD"/>
        </w:rPr>
        <w:t xml:space="preserve"> generală care este obligatorie</w:t>
      </w:r>
      <w:r w:rsidR="00361092" w:rsidRPr="00FF430B">
        <w:rPr>
          <w:lang w:val="ro-MD"/>
        </w:rPr>
        <w:t xml:space="preserve">, și care nu se modifică, doar cu excepția </w:t>
      </w:r>
      <w:r w:rsidR="0089355B" w:rsidRPr="00FF430B">
        <w:rPr>
          <w:lang w:val="ro-MD"/>
        </w:rPr>
        <w:t>contractelor de achiziţii publice ce nu cad sub incidența Legii</w:t>
      </w:r>
      <w:r w:rsidR="004A4CB4" w:rsidRPr="00FF430B">
        <w:rPr>
          <w:lang w:val="ro-MD"/>
        </w:rPr>
        <w:t xml:space="preserve"> nr.</w:t>
      </w:r>
      <w:r w:rsidR="00DF4DCF">
        <w:rPr>
          <w:lang w:val="ro-MD"/>
        </w:rPr>
        <w:t xml:space="preserve"> </w:t>
      </w:r>
      <w:r w:rsidR="004A4CB4" w:rsidRPr="00FF430B">
        <w:rPr>
          <w:lang w:val="ro-MD"/>
        </w:rPr>
        <w:t xml:space="preserve">131/2015 </w:t>
      </w:r>
      <w:r w:rsidR="0089355B" w:rsidRPr="00FF430B">
        <w:rPr>
          <w:lang w:val="ro-MD"/>
        </w:rPr>
        <w:t>privind achiziţiile publice</w:t>
      </w:r>
      <w:r w:rsidR="004A4CB4" w:rsidRPr="00FF430B">
        <w:rPr>
          <w:lang w:val="ro-MD"/>
        </w:rPr>
        <w:t xml:space="preserve"> </w:t>
      </w:r>
      <w:r w:rsidRPr="00FF430B">
        <w:rPr>
          <w:lang w:val="ro-MD"/>
        </w:rPr>
        <w:t>și Partea</w:t>
      </w:r>
      <w:r w:rsidR="00D83E96" w:rsidRPr="00FF430B">
        <w:rPr>
          <w:lang w:val="ro-MD"/>
        </w:rPr>
        <w:t xml:space="preserve"> II ceea</w:t>
      </w:r>
      <w:r w:rsidRPr="00FF430B">
        <w:rPr>
          <w:lang w:val="ro-MD"/>
        </w:rPr>
        <w:t xml:space="preserve"> ce ține de condițiile speciale a</w:t>
      </w:r>
      <w:r w:rsidR="002B3E6F" w:rsidRPr="00FF430B">
        <w:rPr>
          <w:lang w:val="ro-MD"/>
        </w:rPr>
        <w:t>l</w:t>
      </w:r>
      <w:r w:rsidRPr="00FF430B">
        <w:rPr>
          <w:lang w:val="ro-MD"/>
        </w:rPr>
        <w:t xml:space="preserve"> contractului</w:t>
      </w:r>
      <w:r w:rsidR="004A4CB4" w:rsidRPr="00FF430B">
        <w:rPr>
          <w:lang w:val="ro-MD"/>
        </w:rPr>
        <w:t xml:space="preserve"> </w:t>
      </w:r>
      <w:r w:rsidR="006155E4" w:rsidRPr="00FF430B">
        <w:rPr>
          <w:lang w:val="ro-MD"/>
        </w:rPr>
        <w:t xml:space="preserve">care </w:t>
      </w:r>
      <w:r w:rsidR="00C84982" w:rsidRPr="00FF430B">
        <w:rPr>
          <w:lang w:val="ro-MD"/>
        </w:rPr>
        <w:t>se completează doar la necesitate</w:t>
      </w:r>
      <w:r w:rsidR="002B3E6F" w:rsidRPr="00FF430B">
        <w:rPr>
          <w:lang w:val="ro-MD"/>
        </w:rPr>
        <w:t>,</w:t>
      </w:r>
      <w:r w:rsidR="004A4CB4" w:rsidRPr="00FF430B">
        <w:rPr>
          <w:lang w:val="ro-MD"/>
        </w:rPr>
        <w:t xml:space="preserve"> </w:t>
      </w:r>
      <w:r w:rsidR="00FC5A05" w:rsidRPr="00FF430B">
        <w:rPr>
          <w:lang w:val="ro-MD"/>
        </w:rPr>
        <w:t xml:space="preserve">unde autoritatea contractantă are dreptul de a stabili condiții/cerințe speciale în dependență de obiectul achiziției, </w:t>
      </w:r>
      <w:r w:rsidR="00C84982" w:rsidRPr="00FF430B">
        <w:rPr>
          <w:lang w:val="ro-MD"/>
        </w:rPr>
        <w:t xml:space="preserve">de </w:t>
      </w:r>
      <w:r w:rsidR="00FC5A05" w:rsidRPr="00FF430B">
        <w:rPr>
          <w:lang w:val="ro-MD"/>
        </w:rPr>
        <w:t>complexitatea procedurii, atât și de a stabili condițiile achitării în avans</w:t>
      </w:r>
      <w:r w:rsidR="005A6CBF" w:rsidRPr="00FF430B">
        <w:rPr>
          <w:lang w:val="ro-MD"/>
        </w:rPr>
        <w:t xml:space="preserve">. </w:t>
      </w:r>
    </w:p>
    <w:p w14:paraId="15AFB416" w14:textId="0BE1566C"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24699C" w:rsidRPr="00FF430B">
        <w:rPr>
          <w:b/>
          <w:lang w:val="ro-MD"/>
        </w:rPr>
        <w:t>5</w:t>
      </w:r>
      <w:r w:rsidR="00FD2181" w:rsidRPr="00FF430B">
        <w:rPr>
          <w:b/>
          <w:lang w:val="ro-MD"/>
        </w:rPr>
        <w:t>.</w:t>
      </w:r>
      <w:r w:rsidR="004A4CB4" w:rsidRPr="00FF430B">
        <w:rPr>
          <w:b/>
          <w:lang w:val="ro-MD"/>
        </w:rPr>
        <w:t xml:space="preserve"> </w:t>
      </w:r>
      <w:r w:rsidR="00C97B51" w:rsidRPr="00FF430B">
        <w:rPr>
          <w:lang w:val="ro-MD"/>
        </w:rPr>
        <w:t>În cazul serviciilor de audit,</w:t>
      </w:r>
      <w:r w:rsidR="004A4CB4" w:rsidRPr="00FF430B">
        <w:rPr>
          <w:lang w:val="ro-MD"/>
        </w:rPr>
        <w:t xml:space="preserve"> </w:t>
      </w:r>
      <w:r w:rsidR="00C97B51" w:rsidRPr="00FF430B">
        <w:rPr>
          <w:lang w:val="ro-MD"/>
        </w:rPr>
        <w:t>auto</w:t>
      </w:r>
      <w:r w:rsidR="006901DE" w:rsidRPr="00FF430B">
        <w:rPr>
          <w:lang w:val="ro-MD"/>
        </w:rPr>
        <w:t>ritatea contractantă indică în P</w:t>
      </w:r>
      <w:r w:rsidR="00C97B51" w:rsidRPr="00FF430B">
        <w:rPr>
          <w:lang w:val="ro-MD"/>
        </w:rPr>
        <w:t>artea II ce ține de condițiile speciale al contractului</w:t>
      </w:r>
      <w:r w:rsidR="001C439F" w:rsidRPr="00FF430B">
        <w:rPr>
          <w:lang w:val="ro-MD"/>
        </w:rPr>
        <w:t>,</w:t>
      </w:r>
      <w:r w:rsidR="00C97B51" w:rsidRPr="00FF430B">
        <w:rPr>
          <w:lang w:val="ro-MD"/>
        </w:rPr>
        <w:t xml:space="preserve"> drepturile/</w:t>
      </w:r>
      <w:bookmarkStart w:id="44" w:name="_Hlk65836894"/>
      <w:r w:rsidR="00C97B51" w:rsidRPr="00FF430B">
        <w:rPr>
          <w:lang w:val="ro-MD"/>
        </w:rPr>
        <w:t>obligațiile</w:t>
      </w:r>
      <w:bookmarkEnd w:id="44"/>
      <w:r w:rsidR="00C97B51" w:rsidRPr="00FF430B">
        <w:rPr>
          <w:lang w:val="ro-MD"/>
        </w:rPr>
        <w:t xml:space="preserve"> Beneficiarului și drepturile/ob</w:t>
      </w:r>
      <w:r w:rsidR="001C439F" w:rsidRPr="00FF430B">
        <w:rPr>
          <w:lang w:val="ro-MD"/>
        </w:rPr>
        <w:t>ligațiile Antreprenorului</w:t>
      </w:r>
      <w:r w:rsidR="00C97B51" w:rsidRPr="00FF430B">
        <w:rPr>
          <w:lang w:val="ro-MD"/>
        </w:rPr>
        <w:t>, în conformitate cu prevederile Ordin</w:t>
      </w:r>
      <w:r w:rsidR="006901DE" w:rsidRPr="00FF430B">
        <w:rPr>
          <w:lang w:val="ro-MD"/>
        </w:rPr>
        <w:t>ului ministrului finanțelor nr.</w:t>
      </w:r>
      <w:r w:rsidR="00FF430B">
        <w:rPr>
          <w:lang w:val="ro-MD"/>
        </w:rPr>
        <w:t xml:space="preserve"> </w:t>
      </w:r>
      <w:r w:rsidR="00C97B51" w:rsidRPr="00FF430B">
        <w:rPr>
          <w:lang w:val="ro-MD"/>
        </w:rPr>
        <w:t>160/2020 cu privire la aprobarea Regulamentului privind activitatea de audit intern pe bază</w:t>
      </w:r>
      <w:r w:rsidR="004A4CB4" w:rsidRPr="00FF430B">
        <w:rPr>
          <w:lang w:val="ro-MD"/>
        </w:rPr>
        <w:t xml:space="preserve"> </w:t>
      </w:r>
      <w:r w:rsidR="00C97B51" w:rsidRPr="00FF430B">
        <w:rPr>
          <w:lang w:val="ro-MD"/>
        </w:rPr>
        <w:t>de contract în sectorul public.</w:t>
      </w:r>
    </w:p>
    <w:p w14:paraId="109C6053" w14:textId="5EBD1F0F" w:rsidR="00C9771C" w:rsidRPr="00FF430B" w:rsidRDefault="00C9771C" w:rsidP="00C9771C">
      <w:pPr>
        <w:tabs>
          <w:tab w:val="left" w:pos="-284"/>
          <w:tab w:val="left" w:pos="360"/>
          <w:tab w:val="left" w:pos="462"/>
          <w:tab w:val="left" w:pos="960"/>
        </w:tabs>
        <w:spacing w:after="120"/>
        <w:ind w:left="-284" w:firstLine="284"/>
        <w:jc w:val="both"/>
        <w:rPr>
          <w:lang w:val="ro-MD"/>
        </w:rPr>
      </w:pPr>
      <w:r w:rsidRPr="00FF430B">
        <w:rPr>
          <w:b/>
          <w:lang w:val="ro-MD"/>
        </w:rPr>
        <w:t>106.</w:t>
      </w:r>
      <w:r w:rsidR="004A4CB4" w:rsidRPr="00FF430B">
        <w:rPr>
          <w:b/>
          <w:lang w:val="ro-MD"/>
        </w:rPr>
        <w:t xml:space="preserve"> </w:t>
      </w:r>
      <w:r w:rsidR="00C97B51" w:rsidRPr="00FF430B">
        <w:rPr>
          <w:lang w:val="ro-MD"/>
        </w:rPr>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 în modul stabilit de Legea nr.</w:t>
      </w:r>
      <w:r w:rsidR="00FF430B">
        <w:rPr>
          <w:lang w:val="ro-MD"/>
        </w:rPr>
        <w:t xml:space="preserve"> </w:t>
      </w:r>
      <w:r w:rsidR="00C97B51" w:rsidRPr="00FF430B">
        <w:rPr>
          <w:lang w:val="ro-MD"/>
        </w:rPr>
        <w:t>131/2015 privind achiziţiile publice.</w:t>
      </w:r>
    </w:p>
    <w:p w14:paraId="5A2809B2" w14:textId="185D7AA3" w:rsidR="008E304B" w:rsidRPr="00FF430B" w:rsidRDefault="00F75F0C" w:rsidP="009F1E2C">
      <w:pPr>
        <w:tabs>
          <w:tab w:val="left" w:pos="-284"/>
          <w:tab w:val="left" w:pos="360"/>
          <w:tab w:val="left" w:pos="462"/>
          <w:tab w:val="left" w:pos="960"/>
        </w:tabs>
        <w:spacing w:after="120"/>
        <w:ind w:left="-284" w:firstLine="284"/>
        <w:jc w:val="both"/>
        <w:rPr>
          <w:lang w:val="ro-MD"/>
        </w:rPr>
      </w:pPr>
      <w:r w:rsidRPr="00FF430B">
        <w:rPr>
          <w:b/>
          <w:lang w:val="ro-MD"/>
        </w:rPr>
        <w:t>1</w:t>
      </w:r>
      <w:r w:rsidR="00EA3452" w:rsidRPr="00FF430B">
        <w:rPr>
          <w:b/>
          <w:lang w:val="ro-MD"/>
        </w:rPr>
        <w:t>0</w:t>
      </w:r>
      <w:r w:rsidR="000E4D7D" w:rsidRPr="00FF430B">
        <w:rPr>
          <w:b/>
          <w:lang w:val="ro-MD"/>
        </w:rPr>
        <w:t>7</w:t>
      </w:r>
      <w:r w:rsidRPr="00FF430B">
        <w:rPr>
          <w:b/>
          <w:lang w:val="ro-MD"/>
        </w:rPr>
        <w:t>.</w:t>
      </w:r>
      <w:r w:rsidR="004A4CB4" w:rsidRPr="00FF430B">
        <w:rPr>
          <w:b/>
          <w:lang w:val="ro-MD"/>
        </w:rPr>
        <w:t xml:space="preserve"> </w:t>
      </w:r>
      <w:r w:rsidRPr="00FF430B">
        <w:rPr>
          <w:lang w:val="ro-MD"/>
        </w:rPr>
        <w:t xml:space="preserve">Contestaţiile se depun direct la Agenția Națională </w:t>
      </w:r>
      <w:r w:rsidR="0015247E" w:rsidRPr="00FF430B">
        <w:rPr>
          <w:lang w:val="ro-MD"/>
        </w:rPr>
        <w:t>pentru</w:t>
      </w:r>
      <w:r w:rsidR="004A4CB4" w:rsidRPr="00FF430B">
        <w:rPr>
          <w:lang w:val="ro-MD"/>
        </w:rPr>
        <w:t xml:space="preserve"> </w:t>
      </w:r>
      <w:r w:rsidRPr="00FF430B">
        <w:rPr>
          <w:lang w:val="ro-MD"/>
        </w:rPr>
        <w:t xml:space="preserve">Soluționare a Contestațiilor. Toate contestaţiile </w:t>
      </w:r>
      <w:r w:rsidR="00D63592" w:rsidRPr="00FF430B">
        <w:rPr>
          <w:lang w:val="ro-MD"/>
        </w:rPr>
        <w:t>se</w:t>
      </w:r>
      <w:r w:rsidR="004A4CB4" w:rsidRPr="00FF430B">
        <w:rPr>
          <w:lang w:val="ro-MD"/>
        </w:rPr>
        <w:t xml:space="preserve"> </w:t>
      </w:r>
      <w:r w:rsidR="00D63592" w:rsidRPr="00FF430B">
        <w:rPr>
          <w:lang w:val="ro-MD"/>
        </w:rPr>
        <w:t>depun</w:t>
      </w:r>
      <w:r w:rsidRPr="00FF430B">
        <w:rPr>
          <w:lang w:val="ro-MD"/>
        </w:rPr>
        <w:t xml:space="preserve">, </w:t>
      </w:r>
      <w:r w:rsidR="006F4A02" w:rsidRPr="00FF430B">
        <w:rPr>
          <w:lang w:val="ro-MD"/>
        </w:rPr>
        <w:t xml:space="preserve">se </w:t>
      </w:r>
      <w:r w:rsidR="00D63592" w:rsidRPr="00FF430B">
        <w:rPr>
          <w:lang w:val="ro-MD"/>
        </w:rPr>
        <w:t xml:space="preserve">examinează </w:t>
      </w:r>
      <w:r w:rsidRPr="00FF430B">
        <w:rPr>
          <w:lang w:val="ro-MD"/>
        </w:rPr>
        <w:t xml:space="preserve">şi </w:t>
      </w:r>
      <w:r w:rsidR="00D63592" w:rsidRPr="00FF430B">
        <w:rPr>
          <w:lang w:val="ro-MD"/>
        </w:rPr>
        <w:t xml:space="preserve">se soluţionează </w:t>
      </w:r>
      <w:r w:rsidRPr="00FF430B">
        <w:rPr>
          <w:lang w:val="ro-MD"/>
        </w:rPr>
        <w:t>în modul stabilit de Legea nr.</w:t>
      </w:r>
      <w:r w:rsidR="00FF430B">
        <w:rPr>
          <w:lang w:val="ro-MD"/>
        </w:rPr>
        <w:t xml:space="preserve"> </w:t>
      </w:r>
      <w:r w:rsidRPr="00FF430B">
        <w:rPr>
          <w:lang w:val="ro-MD"/>
        </w:rPr>
        <w:t xml:space="preserve">131/2015 privind achiziţiile publice. </w:t>
      </w:r>
    </w:p>
    <w:p w14:paraId="4D08DEAF" w14:textId="77636F0A" w:rsidR="008E304B" w:rsidRPr="00FF430B" w:rsidRDefault="000E4D7D" w:rsidP="009F1E2C">
      <w:pPr>
        <w:tabs>
          <w:tab w:val="left" w:pos="-284"/>
          <w:tab w:val="left" w:pos="360"/>
          <w:tab w:val="left" w:pos="462"/>
          <w:tab w:val="left" w:pos="960"/>
        </w:tabs>
        <w:spacing w:after="120"/>
        <w:ind w:left="-284" w:firstLine="284"/>
        <w:jc w:val="both"/>
        <w:rPr>
          <w:lang w:val="ro-MD"/>
        </w:rPr>
      </w:pPr>
      <w:r w:rsidRPr="00FF430B">
        <w:rPr>
          <w:b/>
          <w:lang w:val="ro-MD"/>
        </w:rPr>
        <w:t>108</w:t>
      </w:r>
      <w:r w:rsidR="00F75F0C" w:rsidRPr="00FF430B">
        <w:rPr>
          <w:b/>
          <w:lang w:val="ro-MD"/>
        </w:rPr>
        <w:t>.</w:t>
      </w:r>
      <w:r w:rsidR="004A4CB4" w:rsidRPr="00FF430B">
        <w:rPr>
          <w:b/>
          <w:lang w:val="ro-MD"/>
        </w:rPr>
        <w:t xml:space="preserve"> </w:t>
      </w:r>
      <w:r w:rsidR="00F75F0C" w:rsidRPr="00FF430B">
        <w:rPr>
          <w:lang w:val="ro-MD"/>
        </w:rPr>
        <w:t>Operatorul economic</w:t>
      </w:r>
      <w:r w:rsidR="004A4CB4" w:rsidRPr="00FF430B">
        <w:rPr>
          <w:lang w:val="ro-MD"/>
        </w:rPr>
        <w:t xml:space="preserve"> </w:t>
      </w:r>
      <w:r w:rsidR="00F460DA" w:rsidRPr="00FF430B">
        <w:rPr>
          <w:lang w:val="ro-MD"/>
        </w:rPr>
        <w:t>conform art.</w:t>
      </w:r>
      <w:r w:rsidR="00DF4DCF">
        <w:rPr>
          <w:lang w:val="ro-MD"/>
        </w:rPr>
        <w:t xml:space="preserve"> </w:t>
      </w:r>
      <w:r w:rsidR="00F460DA" w:rsidRPr="00FF430B">
        <w:rPr>
          <w:lang w:val="ro-MD"/>
        </w:rPr>
        <w:t>83 al Legii nr.</w:t>
      </w:r>
      <w:r w:rsidR="00DF4DCF">
        <w:rPr>
          <w:lang w:val="ro-MD"/>
        </w:rPr>
        <w:t xml:space="preserve"> </w:t>
      </w:r>
      <w:r w:rsidR="00F460DA" w:rsidRPr="00FF430B">
        <w:rPr>
          <w:lang w:val="ro-MD"/>
        </w:rPr>
        <w:t xml:space="preserve">131/2015 privind achizițiile publice, </w:t>
      </w:r>
      <w:r w:rsidR="00F75F0C" w:rsidRPr="00FF430B">
        <w:rPr>
          <w:lang w:val="ro-MD"/>
        </w:rPr>
        <w:t xml:space="preserve">în termen de </w:t>
      </w:r>
      <w:r w:rsidR="001C439F" w:rsidRPr="00FF430B">
        <w:rPr>
          <w:lang w:val="ro-MD"/>
        </w:rPr>
        <w:t xml:space="preserve">până la 5 zile </w:t>
      </w:r>
      <w:r w:rsidR="00F460DA" w:rsidRPr="00FF430B">
        <w:rPr>
          <w:lang w:val="ro-MD"/>
        </w:rPr>
        <w:t>sau</w:t>
      </w:r>
      <w:r w:rsidR="00F75F0C" w:rsidRPr="00FF430B">
        <w:rPr>
          <w:lang w:val="ro-MD"/>
        </w:rPr>
        <w:t xml:space="preserve"> 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6853C46D" w14:textId="5536802D" w:rsidR="001034CC" w:rsidRPr="00FF430B" w:rsidRDefault="00F75F0C" w:rsidP="009C11B3">
      <w:pPr>
        <w:tabs>
          <w:tab w:val="left" w:pos="-284"/>
          <w:tab w:val="left" w:pos="360"/>
          <w:tab w:val="left" w:pos="462"/>
          <w:tab w:val="left" w:pos="960"/>
        </w:tabs>
        <w:spacing w:after="120"/>
        <w:ind w:left="-284" w:firstLine="284"/>
        <w:jc w:val="both"/>
        <w:rPr>
          <w:lang w:val="ro-MD"/>
        </w:rPr>
      </w:pPr>
      <w:r w:rsidRPr="00FF430B">
        <w:rPr>
          <w:b/>
          <w:lang w:val="ro-MD"/>
        </w:rPr>
        <w:t>1</w:t>
      </w:r>
      <w:r w:rsidR="000E4D7D" w:rsidRPr="00FF430B">
        <w:rPr>
          <w:b/>
          <w:lang w:val="ro-MD"/>
        </w:rPr>
        <w:t>09</w:t>
      </w:r>
      <w:r w:rsidRPr="00FF430B">
        <w:rPr>
          <w:b/>
          <w:lang w:val="ro-MD"/>
        </w:rPr>
        <w:t>.</w:t>
      </w:r>
      <w:r w:rsidR="004A4CB4" w:rsidRPr="00FF430B">
        <w:rPr>
          <w:b/>
          <w:lang w:val="ro-MD"/>
        </w:rPr>
        <w:t xml:space="preserve"> </w:t>
      </w:r>
      <w:r w:rsidRPr="00FF430B">
        <w:rPr>
          <w:lang w:val="ro-MD"/>
        </w:rPr>
        <w:t xml:space="preserve">Contestaţiile privind anunțurile de participare la licitaţie şi documentaţia de atribuire </w:t>
      </w:r>
      <w:r w:rsidR="00D63592" w:rsidRPr="00FF430B">
        <w:rPr>
          <w:lang w:val="ro-MD"/>
        </w:rPr>
        <w:t>se</w:t>
      </w:r>
      <w:r w:rsidR="004A4CB4" w:rsidRPr="00FF430B">
        <w:rPr>
          <w:lang w:val="ro-MD"/>
        </w:rPr>
        <w:t xml:space="preserve"> </w:t>
      </w:r>
      <w:r w:rsidR="00D63592" w:rsidRPr="00FF430B">
        <w:rPr>
          <w:lang w:val="ro-MD"/>
        </w:rPr>
        <w:t xml:space="preserve">depun </w:t>
      </w:r>
      <w:r w:rsidR="006901DE" w:rsidRPr="00FF430B">
        <w:rPr>
          <w:lang w:val="ro-MD"/>
        </w:rPr>
        <w:t>în termenele indicate la pct.</w:t>
      </w:r>
      <w:r w:rsidR="00FF430B">
        <w:rPr>
          <w:lang w:val="ro-MD"/>
        </w:rPr>
        <w:t xml:space="preserve"> </w:t>
      </w:r>
      <w:r w:rsidR="000E4D7D" w:rsidRPr="00FF430B">
        <w:rPr>
          <w:lang w:val="ro-MD"/>
        </w:rPr>
        <w:t>1</w:t>
      </w:r>
      <w:r w:rsidR="0041009B" w:rsidRPr="00FF430B">
        <w:rPr>
          <w:lang w:val="ro-MD"/>
        </w:rPr>
        <w:t>0</w:t>
      </w:r>
      <w:r w:rsidR="000E4D7D" w:rsidRPr="00FF430B">
        <w:rPr>
          <w:lang w:val="ro-MD"/>
        </w:rPr>
        <w:t>8</w:t>
      </w:r>
      <w:r w:rsidR="0041009B" w:rsidRPr="00FF430B">
        <w:rPr>
          <w:lang w:val="ro-MD"/>
        </w:rPr>
        <w:t>,</w:t>
      </w:r>
      <w:r w:rsidR="00090D4D" w:rsidRPr="00FF430B">
        <w:rPr>
          <w:lang w:val="ro-MD"/>
        </w:rPr>
        <w:t xml:space="preserve"> însă nu mai tâ</w:t>
      </w:r>
      <w:r w:rsidR="0041009B" w:rsidRPr="00FF430B">
        <w:rPr>
          <w:lang w:val="ro-MD"/>
        </w:rPr>
        <w:t xml:space="preserve">rziu de </w:t>
      </w:r>
      <w:r w:rsidRPr="00FF430B">
        <w:rPr>
          <w:lang w:val="ro-MD"/>
        </w:rPr>
        <w:t xml:space="preserve">deschiderea de către autoritatea contractantă </w:t>
      </w:r>
      <w:r w:rsidR="00D63592" w:rsidRPr="00FF430B">
        <w:rPr>
          <w:lang w:val="ro-MD"/>
        </w:rPr>
        <w:t xml:space="preserve">a </w:t>
      </w:r>
      <w:r w:rsidRPr="00FF430B">
        <w:rPr>
          <w:lang w:val="ro-MD"/>
        </w:rPr>
        <w:t>ofertelor.</w:t>
      </w:r>
    </w:p>
    <w:p w14:paraId="71CCDF88" w14:textId="47367F28" w:rsidR="000E4D7D" w:rsidRPr="00FF430B" w:rsidRDefault="00BA7FF4" w:rsidP="00006D6D">
      <w:pPr>
        <w:tabs>
          <w:tab w:val="left" w:pos="284"/>
          <w:tab w:val="left" w:pos="426"/>
          <w:tab w:val="decimal" w:pos="8364"/>
        </w:tabs>
        <w:spacing w:after="120" w:line="276" w:lineRule="auto"/>
        <w:ind w:left="-284" w:right="-142" w:firstLine="284"/>
        <w:jc w:val="both"/>
        <w:rPr>
          <w:bCs/>
          <w:color w:val="000000"/>
          <w:lang w:val="ro-MD"/>
        </w:rPr>
      </w:pPr>
      <w:r w:rsidRPr="00FF430B">
        <w:rPr>
          <w:b/>
          <w:bCs/>
          <w:color w:val="000000"/>
          <w:lang w:val="ro-MD"/>
        </w:rPr>
        <w:lastRenderedPageBreak/>
        <w:t>11</w:t>
      </w:r>
      <w:r w:rsidR="008050A6" w:rsidRPr="00FF430B">
        <w:rPr>
          <w:b/>
          <w:bCs/>
          <w:color w:val="000000"/>
          <w:lang w:val="ro-MD"/>
        </w:rPr>
        <w:t>0</w:t>
      </w:r>
      <w:r w:rsidRPr="00FF430B">
        <w:rPr>
          <w:b/>
          <w:bCs/>
          <w:color w:val="000000"/>
          <w:lang w:val="ro-MD"/>
        </w:rPr>
        <w:t xml:space="preserve">. </w:t>
      </w:r>
      <w:r w:rsidRPr="00FF430B">
        <w:rPr>
          <w:bCs/>
          <w:color w:val="000000"/>
          <w:lang w:val="ro-MD"/>
        </w:rPr>
        <w:t>Fiecare ofertant care participă, în mod individual sau ca asociat, la procedura de atribuire a contractului de achiziție publică de lucrări are obligația să prezinte anexele prevăzute în prezenta</w:t>
      </w:r>
      <w:r w:rsidR="00EF4276" w:rsidRPr="00FF430B">
        <w:rPr>
          <w:bCs/>
          <w:color w:val="000000"/>
          <w:lang w:val="ro-MD"/>
        </w:rPr>
        <w:t xml:space="preserve"> </w:t>
      </w:r>
      <w:r w:rsidRPr="00FF430B">
        <w:rPr>
          <w:bCs/>
          <w:color w:val="000000"/>
          <w:lang w:val="ro-MD"/>
        </w:rPr>
        <w:t xml:space="preserve">documentație, completate în mod corespunzător şi semnate de persoanele autorizate, conform cerințelor stabilite în </w:t>
      </w:r>
      <w:r w:rsidR="00D41FAC" w:rsidRPr="00FF430B">
        <w:rPr>
          <w:bCs/>
          <w:color w:val="000000"/>
          <w:lang w:val="ro-MD"/>
        </w:rPr>
        <w:t>a</w:t>
      </w:r>
      <w:r w:rsidRPr="00FF430B">
        <w:rPr>
          <w:bCs/>
          <w:color w:val="000000"/>
          <w:lang w:val="ro-MD"/>
        </w:rPr>
        <w:t>nexa nr.</w:t>
      </w:r>
      <w:r w:rsidR="00DF4DCF">
        <w:rPr>
          <w:bCs/>
          <w:color w:val="000000"/>
          <w:lang w:val="ro-MD"/>
        </w:rPr>
        <w:t xml:space="preserve"> </w:t>
      </w:r>
      <w:r w:rsidRPr="00FF430B">
        <w:rPr>
          <w:bCs/>
          <w:color w:val="000000"/>
          <w:lang w:val="ro-MD"/>
        </w:rPr>
        <w:t>2.</w:t>
      </w:r>
    </w:p>
    <w:p w14:paraId="7166887D" w14:textId="77777777" w:rsidR="000E4D7D" w:rsidRPr="00F56BC7" w:rsidRDefault="000E4D7D" w:rsidP="00502EFF">
      <w:pPr>
        <w:jc w:val="right"/>
        <w:rPr>
          <w:noProof w:val="0"/>
          <w:lang w:val="en-US"/>
        </w:rPr>
      </w:pPr>
    </w:p>
    <w:p w14:paraId="03A16651" w14:textId="3C8A494D" w:rsidR="00BA7FF4" w:rsidRPr="00FF430B" w:rsidRDefault="00BA7FF4" w:rsidP="00BA7FF4">
      <w:pPr>
        <w:jc w:val="right"/>
        <w:rPr>
          <w:noProof w:val="0"/>
          <w:sz w:val="22"/>
          <w:szCs w:val="22"/>
          <w:lang w:val="ro-MD"/>
        </w:rPr>
      </w:pPr>
      <w:bookmarkStart w:id="45" w:name="_Toc449692095"/>
      <w:r w:rsidRPr="00FF430B">
        <w:rPr>
          <w:noProof w:val="0"/>
          <w:lang w:val="ro-MD"/>
        </w:rPr>
        <w:t>Anexa nr.</w:t>
      </w:r>
      <w:r w:rsidR="00FF430B">
        <w:rPr>
          <w:noProof w:val="0"/>
          <w:lang w:val="ro-MD"/>
        </w:rPr>
        <w:t xml:space="preserve"> </w:t>
      </w:r>
      <w:r w:rsidRPr="00FF430B">
        <w:rPr>
          <w:noProof w:val="0"/>
          <w:lang w:val="ro-MD"/>
        </w:rPr>
        <w:t>7</w:t>
      </w:r>
    </w:p>
    <w:p w14:paraId="61DEF323" w14:textId="77777777" w:rsidR="00BA7FF4" w:rsidRPr="00FF430B" w:rsidRDefault="00BA7FF4" w:rsidP="00BA7FF4">
      <w:pPr>
        <w:jc w:val="right"/>
        <w:rPr>
          <w:noProof w:val="0"/>
          <w:lang w:val="ro-MD"/>
        </w:rPr>
      </w:pPr>
      <w:r w:rsidRPr="00FF430B">
        <w:rPr>
          <w:noProof w:val="0"/>
          <w:lang w:val="ro-MD"/>
        </w:rPr>
        <w:t xml:space="preserve">la </w:t>
      </w:r>
      <w:r w:rsidR="00FA0A8D" w:rsidRPr="00FF430B">
        <w:rPr>
          <w:noProof w:val="0"/>
          <w:lang w:val="ro-MD"/>
        </w:rPr>
        <w:t>D</w:t>
      </w:r>
      <w:r w:rsidRPr="00FF430B">
        <w:rPr>
          <w:noProof w:val="0"/>
          <w:lang w:val="ro-MD"/>
        </w:rPr>
        <w:t>ocumentația standard nr._____</w:t>
      </w:r>
    </w:p>
    <w:p w14:paraId="41226B05" w14:textId="77777777" w:rsidR="00BA7FF4" w:rsidRPr="00FF430B" w:rsidRDefault="00BA7FF4" w:rsidP="00BA7FF4">
      <w:pPr>
        <w:jc w:val="right"/>
        <w:rPr>
          <w:noProof w:val="0"/>
          <w:lang w:val="ro-MD"/>
        </w:rPr>
      </w:pPr>
      <w:r w:rsidRPr="00FF430B">
        <w:rPr>
          <w:noProof w:val="0"/>
          <w:lang w:val="ro-MD"/>
        </w:rPr>
        <w:t>din “____” ________ 20___</w:t>
      </w:r>
    </w:p>
    <w:p w14:paraId="60706878" w14:textId="77777777" w:rsidR="00101CBC" w:rsidRPr="00FF430B" w:rsidRDefault="00101CBC">
      <w:pPr>
        <w:pStyle w:val="Style3"/>
        <w:tabs>
          <w:tab w:val="left" w:pos="567"/>
        </w:tabs>
        <w:spacing w:before="0" w:beforeAutospacing="0" w:after="0"/>
        <w:ind w:left="0" w:firstLine="0"/>
        <w:rPr>
          <w:rFonts w:eastAsia="PMingLiU"/>
          <w:lang w:val="ro-MD" w:eastAsia="zh-CN"/>
        </w:rPr>
      </w:pPr>
    </w:p>
    <w:p w14:paraId="5364B2A3" w14:textId="77777777" w:rsidR="00B65C93" w:rsidRPr="00FF430B" w:rsidRDefault="00B65C93" w:rsidP="00B322B4">
      <w:pPr>
        <w:pStyle w:val="Style3"/>
        <w:tabs>
          <w:tab w:val="left" w:pos="567"/>
        </w:tabs>
        <w:spacing w:before="0" w:beforeAutospacing="0" w:after="0"/>
        <w:ind w:left="0" w:firstLine="0"/>
        <w:jc w:val="center"/>
        <w:rPr>
          <w:rFonts w:eastAsia="PMingLiU"/>
          <w:lang w:val="ro-MD" w:eastAsia="zh-CN"/>
        </w:rPr>
      </w:pPr>
    </w:p>
    <w:p w14:paraId="5925F865" w14:textId="77777777" w:rsidR="00F5261B" w:rsidRPr="00FF430B" w:rsidRDefault="00F5261B" w:rsidP="00F5261B">
      <w:pPr>
        <w:pStyle w:val="a7"/>
        <w:tabs>
          <w:tab w:val="left" w:pos="567"/>
        </w:tabs>
        <w:rPr>
          <w:rFonts w:asciiTheme="majorHAnsi" w:hAnsiTheme="majorHAnsi" w:cstheme="majorHAnsi"/>
          <w:b/>
          <w:szCs w:val="24"/>
          <w:lang w:val="ro-MD"/>
        </w:rPr>
      </w:pPr>
      <w:bookmarkStart w:id="46" w:name="_Toc449692096"/>
      <w:bookmarkEnd w:id="45"/>
    </w:p>
    <w:p w14:paraId="20B72B16" w14:textId="77777777" w:rsidR="00F5261B" w:rsidRPr="00FF430B" w:rsidRDefault="00F5261B" w:rsidP="00F5261B">
      <w:pPr>
        <w:pStyle w:val="a7"/>
        <w:tabs>
          <w:tab w:val="left" w:pos="567"/>
        </w:tabs>
        <w:jc w:val="center"/>
        <w:rPr>
          <w:rFonts w:ascii="Times New Roman" w:hAnsi="Times New Roman"/>
          <w:sz w:val="28"/>
          <w:szCs w:val="28"/>
          <w:lang w:val="ro-MD"/>
        </w:rPr>
      </w:pPr>
      <w:r w:rsidRPr="00FF430B">
        <w:rPr>
          <w:rFonts w:ascii="Times New Roman" w:hAnsi="Times New Roman"/>
          <w:b/>
          <w:sz w:val="28"/>
          <w:szCs w:val="28"/>
          <w:lang w:val="ro-MD"/>
        </w:rPr>
        <w:t>CERERE DE PARTICIPARE</w:t>
      </w:r>
    </w:p>
    <w:p w14:paraId="2DFCB027" w14:textId="77777777" w:rsidR="00F5261B" w:rsidRPr="00FF430B" w:rsidRDefault="00F5261B" w:rsidP="00F5261B">
      <w:pPr>
        <w:pStyle w:val="a7"/>
        <w:tabs>
          <w:tab w:val="left" w:pos="-142"/>
        </w:tabs>
        <w:spacing w:before="240"/>
        <w:jc w:val="center"/>
        <w:rPr>
          <w:rFonts w:asciiTheme="majorHAnsi" w:hAnsiTheme="majorHAnsi" w:cstheme="majorHAnsi"/>
          <w:szCs w:val="24"/>
          <w:lang w:val="ro-MD"/>
        </w:rPr>
      </w:pPr>
    </w:p>
    <w:p w14:paraId="51FE94BE" w14:textId="77777777" w:rsidR="00F5261B" w:rsidRPr="00FF430B" w:rsidRDefault="00F5261B" w:rsidP="00F5261B">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t xml:space="preserve">                                                      (denumirea autorităţii contractante şi adresa completă)</w:t>
      </w:r>
    </w:p>
    <w:p w14:paraId="2E9D2F4A"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p>
    <w:p w14:paraId="5F2C03CC"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369A81C0" w14:textId="77777777" w:rsidR="00F5261B" w:rsidRPr="00FF430B" w:rsidRDefault="00F5261B" w:rsidP="00F5261B">
      <w:pPr>
        <w:pStyle w:val="a7"/>
        <w:tabs>
          <w:tab w:val="left" w:pos="567"/>
        </w:tabs>
        <w:spacing w:line="360" w:lineRule="auto"/>
        <w:jc w:val="both"/>
        <w:rPr>
          <w:rFonts w:ascii="Times New Roman" w:hAnsi="Times New Roman"/>
          <w:szCs w:val="24"/>
          <w:lang w:val="ro-MD"/>
        </w:rPr>
      </w:pPr>
      <w:r w:rsidRPr="00FF430B">
        <w:rPr>
          <w:rFonts w:ascii="Times New Roman" w:hAnsi="Times New Roman"/>
          <w:szCs w:val="24"/>
          <w:lang w:val="ro-MD"/>
        </w:rPr>
        <w:t>Ca urmare a anunțului/invitației de participare</w:t>
      </w:r>
      <w:r w:rsidR="00FB1667" w:rsidRPr="00FF430B">
        <w:rPr>
          <w:rFonts w:ascii="Times New Roman" w:hAnsi="Times New Roman"/>
          <w:szCs w:val="24"/>
          <w:lang w:val="ro-MD"/>
        </w:rPr>
        <w:t>/de pre</w:t>
      </w:r>
      <w:r w:rsidR="00657833" w:rsidRPr="00FF430B">
        <w:rPr>
          <w:rFonts w:ascii="Times New Roman" w:hAnsi="Times New Roman"/>
          <w:szCs w:val="24"/>
          <w:lang w:val="ro-MD"/>
        </w:rPr>
        <w:t>s</w:t>
      </w:r>
      <w:r w:rsidR="00FB1667" w:rsidRPr="00FF430B">
        <w:rPr>
          <w:rFonts w:ascii="Times New Roman" w:hAnsi="Times New Roman"/>
          <w:szCs w:val="24"/>
          <w:lang w:val="ro-MD"/>
        </w:rPr>
        <w:t>elecție</w:t>
      </w:r>
      <w:r w:rsidRPr="00FF430B">
        <w:rPr>
          <w:rFonts w:ascii="Times New Roman" w:hAnsi="Times New Roman"/>
          <w:szCs w:val="24"/>
          <w:lang w:val="ro-MD"/>
        </w:rPr>
        <w:t xml:space="preserve"> apărut în Buletinul </w:t>
      </w:r>
      <w:r w:rsidR="007E463D" w:rsidRPr="00FF430B">
        <w:rPr>
          <w:rFonts w:ascii="Times New Roman" w:hAnsi="Times New Roman"/>
          <w:szCs w:val="24"/>
          <w:lang w:val="ro-MD"/>
        </w:rPr>
        <w:t>a</w:t>
      </w:r>
      <w:r w:rsidRPr="00FF430B">
        <w:rPr>
          <w:rFonts w:ascii="Times New Roman" w:hAnsi="Times New Roman"/>
          <w:szCs w:val="24"/>
          <w:lang w:val="ro-MD"/>
        </w:rPr>
        <w:t xml:space="preserve">chizițiilor </w:t>
      </w:r>
      <w:r w:rsidR="007E463D" w:rsidRPr="00FF430B">
        <w:rPr>
          <w:rFonts w:ascii="Times New Roman" w:hAnsi="Times New Roman"/>
          <w:szCs w:val="24"/>
          <w:lang w:val="ro-MD"/>
        </w:rPr>
        <w:t>p</w:t>
      </w:r>
      <w:r w:rsidRPr="00FF430B">
        <w:rPr>
          <w:rFonts w:ascii="Times New Roman" w:hAnsi="Times New Roman"/>
          <w:szCs w:val="24"/>
          <w:lang w:val="ro-MD"/>
        </w:rPr>
        <w:t>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w:t>
      </w:r>
      <w:r w:rsidR="00FB1667" w:rsidRPr="00FF430B">
        <w:rPr>
          <w:rFonts w:ascii="Times New Roman" w:hAnsi="Times New Roman"/>
          <w:szCs w:val="24"/>
          <w:lang w:val="ro-MD"/>
        </w:rPr>
        <w:t>/candidatului</w:t>
      </w:r>
      <w:r w:rsidRPr="00FF430B">
        <w:rPr>
          <w:rFonts w:ascii="Times New Roman" w:hAnsi="Times New Roman"/>
          <w:szCs w:val="24"/>
          <w:lang w:val="ro-MD"/>
        </w:rPr>
        <w:t>)</w:t>
      </w:r>
      <w:r w:rsidRPr="00FF430B">
        <w:rPr>
          <w:rFonts w:ascii="Times New Roman" w:hAnsi="Times New Roman"/>
          <w:lang w:val="ro-MD"/>
        </w:rPr>
        <w:t xml:space="preserve">, </w:t>
      </w:r>
      <w:r w:rsidRPr="00FF430B">
        <w:rPr>
          <w:rFonts w:ascii="Times New Roman" w:hAnsi="Times New Roman"/>
          <w:szCs w:val="24"/>
          <w:lang w:val="ro-MD"/>
        </w:rPr>
        <w:t xml:space="preserve">am luat cunoștință de condițiile și </w:t>
      </w:r>
      <w:r w:rsidR="00F24A96" w:rsidRPr="00FF430B">
        <w:rPr>
          <w:rFonts w:ascii="Times New Roman" w:hAnsi="Times New Roman"/>
          <w:szCs w:val="24"/>
          <w:lang w:val="ro-MD"/>
        </w:rPr>
        <w:t xml:space="preserve">de </w:t>
      </w:r>
      <w:r w:rsidRPr="00FF430B">
        <w:rPr>
          <w:rFonts w:ascii="Times New Roman" w:hAnsi="Times New Roman"/>
          <w:szCs w:val="24"/>
          <w:lang w:val="ro-MD"/>
        </w:rPr>
        <w:t xml:space="preserve">cerințele expuse în documentația de atribuire și </w:t>
      </w:r>
      <w:r w:rsidR="001B1E45" w:rsidRPr="00FF430B">
        <w:rPr>
          <w:rFonts w:ascii="Times New Roman" w:hAnsi="Times New Roman"/>
          <w:szCs w:val="24"/>
          <w:lang w:val="ro-MD"/>
        </w:rPr>
        <w:t xml:space="preserve">ne </w:t>
      </w:r>
      <w:r w:rsidRPr="00FF430B">
        <w:rPr>
          <w:rFonts w:ascii="Times New Roman" w:hAnsi="Times New Roman"/>
          <w:lang w:val="ro-MD"/>
        </w:rPr>
        <w:t>exprimăm</w:t>
      </w:r>
      <w:r w:rsidR="001B1E45" w:rsidRPr="00FF430B">
        <w:rPr>
          <w:rFonts w:ascii="Times New Roman" w:hAnsi="Times New Roman"/>
          <w:lang w:val="ro-MD"/>
        </w:rPr>
        <w:t>,</w:t>
      </w:r>
      <w:r w:rsidRPr="00FF430B">
        <w:rPr>
          <w:rFonts w:ascii="Times New Roman" w:hAnsi="Times New Roman"/>
          <w:lang w:val="ro-MD"/>
        </w:rPr>
        <w:t xml:space="preserve">  prin prezenta</w:t>
      </w:r>
      <w:r w:rsidR="001B1E45" w:rsidRPr="00FF430B">
        <w:rPr>
          <w:rFonts w:ascii="Times New Roman" w:hAnsi="Times New Roman"/>
          <w:lang w:val="ro-MD"/>
        </w:rPr>
        <w:t>,</w:t>
      </w:r>
      <w:r w:rsidRPr="00FF430B">
        <w:rPr>
          <w:rFonts w:ascii="Times New Roman" w:hAnsi="Times New Roman"/>
          <w:lang w:val="ro-MD"/>
        </w:rPr>
        <w:t xml:space="preserve">  interesul de a participa, în calitate de ofertant/candidat, </w:t>
      </w:r>
      <w:r w:rsidRPr="00FF430B">
        <w:rPr>
          <w:rFonts w:ascii="Times New Roman" w:hAnsi="Times New Roman"/>
          <w:szCs w:val="24"/>
          <w:lang w:val="ro-MD"/>
        </w:rPr>
        <w:t xml:space="preserve"> neav</w:t>
      </w:r>
      <w:r w:rsidR="009C1502" w:rsidRPr="00FF430B">
        <w:rPr>
          <w:rFonts w:ascii="Times New Roman" w:hAnsi="Times New Roman"/>
          <w:szCs w:val="24"/>
          <w:lang w:val="ro-MD"/>
        </w:rPr>
        <w:t>î</w:t>
      </w:r>
      <w:r w:rsidRPr="00FF430B">
        <w:rPr>
          <w:rFonts w:ascii="Times New Roman" w:hAnsi="Times New Roman"/>
          <w:szCs w:val="24"/>
          <w:lang w:val="ro-MD"/>
        </w:rPr>
        <w:t xml:space="preserve">nd obiecții la </w:t>
      </w:r>
      <w:r w:rsidR="008B330F" w:rsidRPr="00FF430B">
        <w:rPr>
          <w:rFonts w:ascii="Times New Roman" w:hAnsi="Times New Roman"/>
          <w:szCs w:val="24"/>
          <w:lang w:val="ro-MD"/>
        </w:rPr>
        <w:t>documentația de atribuire</w:t>
      </w:r>
      <w:r w:rsidRPr="00FF430B">
        <w:rPr>
          <w:rFonts w:ascii="Times New Roman" w:hAnsi="Times New Roman"/>
          <w:szCs w:val="24"/>
          <w:lang w:val="ro-MD"/>
        </w:rPr>
        <w:t xml:space="preserve">. </w:t>
      </w:r>
    </w:p>
    <w:p w14:paraId="60707804" w14:textId="77777777" w:rsidR="00E706C1" w:rsidRPr="00FF430B" w:rsidRDefault="00E706C1" w:rsidP="00F5261B">
      <w:pPr>
        <w:pStyle w:val="a7"/>
        <w:tabs>
          <w:tab w:val="left" w:pos="567"/>
        </w:tabs>
        <w:spacing w:line="360" w:lineRule="auto"/>
        <w:rPr>
          <w:rFonts w:ascii="Times New Roman" w:hAnsi="Times New Roman"/>
          <w:szCs w:val="24"/>
          <w:lang w:val="ro-MD"/>
        </w:rPr>
      </w:pPr>
    </w:p>
    <w:p w14:paraId="55B9266A" w14:textId="77777777" w:rsidR="00F5261B" w:rsidRPr="00FF430B" w:rsidRDefault="00F5261B" w:rsidP="00F5261B">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3B039F1A"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w:t>
      </w:r>
      <w:r w:rsidR="00FB1667" w:rsidRPr="00FF430B">
        <w:rPr>
          <w:rFonts w:ascii="Times New Roman" w:hAnsi="Times New Roman"/>
          <w:szCs w:val="24"/>
          <w:lang w:val="ro-MD"/>
        </w:rPr>
        <w:t>/candidat</w:t>
      </w:r>
    </w:p>
    <w:p w14:paraId="14FB862F"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10577578" w14:textId="77777777" w:rsidR="00F5261B" w:rsidRPr="00FF430B" w:rsidRDefault="00F5261B" w:rsidP="00F5261B">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06423F82" w14:textId="77777777" w:rsidR="00227348" w:rsidRPr="00FF430B" w:rsidRDefault="00227348" w:rsidP="00950D18">
      <w:pPr>
        <w:pStyle w:val="a7"/>
        <w:tabs>
          <w:tab w:val="left" w:pos="567"/>
        </w:tabs>
        <w:spacing w:line="360" w:lineRule="auto"/>
        <w:rPr>
          <w:rFonts w:ascii="Times New Roman" w:hAnsi="Times New Roman"/>
          <w:szCs w:val="24"/>
          <w:lang w:val="ro-MD"/>
        </w:rPr>
      </w:pPr>
    </w:p>
    <w:p w14:paraId="368B1992" w14:textId="77777777" w:rsidR="0033109C" w:rsidRPr="00FF430B" w:rsidRDefault="0033109C" w:rsidP="00950D18">
      <w:pPr>
        <w:pStyle w:val="a7"/>
        <w:tabs>
          <w:tab w:val="left" w:pos="567"/>
        </w:tabs>
        <w:spacing w:line="360" w:lineRule="auto"/>
        <w:rPr>
          <w:rFonts w:ascii="Times New Roman" w:hAnsi="Times New Roman"/>
          <w:szCs w:val="24"/>
          <w:lang w:val="ro-MD"/>
        </w:rPr>
      </w:pPr>
    </w:p>
    <w:p w14:paraId="1160CA7D"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944C5B9"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E62196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475846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6B64F9D2"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BD0D30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53D1A40"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424C72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11F88B45"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7038BB8"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2E13C76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47D628D7"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7DE99931"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05A6EBE2" w14:textId="202AE87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8</w:t>
      </w:r>
    </w:p>
    <w:p w14:paraId="6FB3F2F9"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657D2B4C" w14:textId="77777777" w:rsidR="00BA7FF4" w:rsidRPr="00FF430B" w:rsidRDefault="00BA7FF4" w:rsidP="00BA7FF4">
      <w:pPr>
        <w:jc w:val="right"/>
        <w:rPr>
          <w:noProof w:val="0"/>
          <w:lang w:val="ro-MD"/>
        </w:rPr>
      </w:pPr>
      <w:r w:rsidRPr="00FF430B">
        <w:rPr>
          <w:noProof w:val="0"/>
          <w:lang w:val="ro-MD"/>
        </w:rPr>
        <w:t>din “____” ________ 20___</w:t>
      </w:r>
    </w:p>
    <w:p w14:paraId="0DF2F1BB" w14:textId="77777777" w:rsidR="00B65C93" w:rsidRPr="00FF430B" w:rsidRDefault="00B65C93" w:rsidP="00950D18">
      <w:pPr>
        <w:pStyle w:val="a7"/>
        <w:tabs>
          <w:tab w:val="left" w:pos="567"/>
        </w:tabs>
        <w:spacing w:line="360" w:lineRule="auto"/>
        <w:rPr>
          <w:rFonts w:ascii="Times New Roman" w:hAnsi="Times New Roman"/>
          <w:szCs w:val="24"/>
          <w:lang w:val="ro-MD"/>
        </w:rPr>
      </w:pPr>
    </w:p>
    <w:p w14:paraId="3C3054B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52F031E" w14:textId="77777777" w:rsidR="00BB1EC7" w:rsidRPr="00FF430B" w:rsidRDefault="00BB1EC7" w:rsidP="00BB1EC7">
      <w:pPr>
        <w:pStyle w:val="2"/>
        <w:tabs>
          <w:tab w:val="left" w:pos="567"/>
        </w:tabs>
        <w:spacing w:before="0"/>
        <w:jc w:val="center"/>
        <w:rPr>
          <w:rFonts w:ascii="Times New Roman" w:hAnsi="Times New Roman" w:cs="Times New Roman"/>
          <w:color w:val="auto"/>
          <w:sz w:val="24"/>
          <w:szCs w:val="24"/>
          <w:lang w:val="ro-MD"/>
        </w:rPr>
      </w:pPr>
      <w:r w:rsidRPr="00FF430B">
        <w:rPr>
          <w:rFonts w:ascii="Times New Roman" w:hAnsi="Times New Roman" w:cs="Times New Roman"/>
          <w:color w:val="auto"/>
          <w:sz w:val="24"/>
          <w:szCs w:val="24"/>
          <w:lang w:val="ro-MD"/>
        </w:rPr>
        <w:t>DECLARAŢIE</w:t>
      </w:r>
    </w:p>
    <w:p w14:paraId="17975B6F" w14:textId="77777777" w:rsidR="003F2E01" w:rsidRPr="00FF430B" w:rsidRDefault="00BB1EC7" w:rsidP="00BB1EC7">
      <w:pPr>
        <w:pStyle w:val="a7"/>
        <w:tabs>
          <w:tab w:val="left" w:pos="567"/>
        </w:tabs>
        <w:spacing w:line="360" w:lineRule="auto"/>
        <w:jc w:val="center"/>
        <w:rPr>
          <w:rFonts w:ascii="Times New Roman" w:hAnsi="Times New Roman"/>
          <w:b/>
          <w:szCs w:val="24"/>
          <w:lang w:val="ro-MD"/>
        </w:rPr>
      </w:pPr>
      <w:r w:rsidRPr="00FF430B">
        <w:rPr>
          <w:rFonts w:ascii="Times New Roman" w:hAnsi="Times New Roman"/>
          <w:b/>
          <w:szCs w:val="24"/>
          <w:lang w:val="ro-MD"/>
        </w:rPr>
        <w:t>privind valabilitatea ofertei</w:t>
      </w:r>
    </w:p>
    <w:p w14:paraId="249B7A6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BB2B8E5" w14:textId="77777777" w:rsidR="00211C74" w:rsidRPr="00FF430B" w:rsidRDefault="00211C74" w:rsidP="00211C74">
      <w:pPr>
        <w:pStyle w:val="a7"/>
        <w:tabs>
          <w:tab w:val="left" w:pos="-142"/>
        </w:tabs>
        <w:spacing w:before="240"/>
        <w:jc w:val="center"/>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Cs w:val="24"/>
          <w:lang w:val="ro-MD"/>
        </w:rPr>
        <w:softHyphen/>
      </w:r>
      <w:r w:rsidRPr="00FF430B">
        <w:rPr>
          <w:rFonts w:ascii="Times New Roman" w:hAnsi="Times New Roman"/>
          <w:sz w:val="20"/>
          <w:lang w:val="ro-MD"/>
        </w:rPr>
        <w:t>(</w:t>
      </w:r>
      <w:r w:rsidRPr="00FF430B">
        <w:rPr>
          <w:rFonts w:ascii="Times New Roman" w:hAnsi="Times New Roman"/>
          <w:i/>
          <w:sz w:val="20"/>
          <w:lang w:val="ro-MD"/>
        </w:rPr>
        <w:t>denumirea autorităţii contractante şi adresa completă</w:t>
      </w:r>
      <w:r w:rsidRPr="00FF430B">
        <w:rPr>
          <w:rFonts w:ascii="Times New Roman" w:hAnsi="Times New Roman"/>
          <w:sz w:val="20"/>
          <w:lang w:val="ro-MD"/>
        </w:rPr>
        <w:t>)</w:t>
      </w:r>
    </w:p>
    <w:p w14:paraId="126C2B58"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5AC79613"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p>
    <w:p w14:paraId="35D53F34" w14:textId="77777777" w:rsidR="00211C74" w:rsidRPr="00FF430B" w:rsidRDefault="00211C74" w:rsidP="00211C74">
      <w:pPr>
        <w:pStyle w:val="a7"/>
        <w:tabs>
          <w:tab w:val="left" w:pos="567"/>
        </w:tabs>
        <w:spacing w:line="360" w:lineRule="auto"/>
        <w:jc w:val="both"/>
        <w:rPr>
          <w:rFonts w:ascii="Times New Roman" w:hAnsi="Times New Roman"/>
          <w:szCs w:val="24"/>
          <w:lang w:val="ro-MD"/>
        </w:rPr>
      </w:pPr>
      <w:r w:rsidRPr="00FF430B">
        <w:rPr>
          <w:rFonts w:ascii="Times New Roman" w:hAnsi="Times New Roman"/>
          <w:b/>
          <w:szCs w:val="24"/>
          <w:lang w:val="ro-MD"/>
        </w:rPr>
        <w:t>Stimaţi domni</w:t>
      </w:r>
      <w:r w:rsidRPr="00FF430B">
        <w:rPr>
          <w:rFonts w:ascii="Times New Roman" w:hAnsi="Times New Roman"/>
          <w:szCs w:val="24"/>
          <w:lang w:val="ro-MD"/>
        </w:rPr>
        <w:t>,</w:t>
      </w:r>
    </w:p>
    <w:p w14:paraId="50E681BC"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60BECF4" w14:textId="77777777" w:rsidR="00211C74" w:rsidRPr="00FF430B" w:rsidRDefault="00211C74" w:rsidP="00211C74">
      <w:pPr>
        <w:shd w:val="clear" w:color="auto" w:fill="FFFFFF" w:themeFill="background1"/>
        <w:spacing w:before="120"/>
        <w:rPr>
          <w:b/>
          <w:noProof w:val="0"/>
          <w:lang w:val="ro-MD" w:eastAsia="ru-RU"/>
        </w:rPr>
      </w:pPr>
      <w:r w:rsidRPr="00FF430B">
        <w:rPr>
          <w:rFonts w:eastAsia="Calibri"/>
          <w:lang w:val="ro-MD"/>
        </w:rPr>
        <w:t xml:space="preserve">    Ne angajăm să menț</w:t>
      </w:r>
      <w:r w:rsidR="00BB1EC7" w:rsidRPr="00FF430B">
        <w:rPr>
          <w:rFonts w:eastAsia="Calibri"/>
          <w:lang w:val="ro-MD"/>
        </w:rPr>
        <w:t>inem ofert</w:t>
      </w:r>
      <w:r w:rsidRPr="00FF430B">
        <w:rPr>
          <w:rFonts w:eastAsia="Calibri"/>
          <w:lang w:val="ro-MD"/>
        </w:rPr>
        <w:t>a</w:t>
      </w:r>
      <w:r w:rsidR="00BB1EC7" w:rsidRPr="00FF430B">
        <w:rPr>
          <w:rFonts w:eastAsia="Calibri"/>
          <w:lang w:val="ro-MD"/>
        </w:rPr>
        <w:t xml:space="preserve"> valabil</w:t>
      </w:r>
      <w:r w:rsidRPr="00FF430B">
        <w:rPr>
          <w:rFonts w:eastAsia="Calibri"/>
          <w:lang w:val="ro-MD"/>
        </w:rPr>
        <w:t>ă,</w:t>
      </w:r>
      <w:r w:rsidR="00E706C1" w:rsidRPr="00FF430B">
        <w:rPr>
          <w:rFonts w:eastAsia="Calibri"/>
          <w:lang w:val="ro-MD"/>
        </w:rPr>
        <w:t xml:space="preserve"> </w:t>
      </w:r>
      <w:r w:rsidRPr="00FF430B">
        <w:rPr>
          <w:b/>
          <w:noProof w:val="0"/>
          <w:lang w:val="ro-MD" w:eastAsia="ru-RU"/>
        </w:rPr>
        <w:t xml:space="preserve">privind achiziționarea </w:t>
      </w:r>
      <w:r w:rsidRPr="00FF430B">
        <w:rPr>
          <w:b/>
          <w:noProof w:val="0"/>
          <w:shd w:val="clear" w:color="auto" w:fill="FFFFFF" w:themeFill="background1"/>
          <w:lang w:val="ro-MD" w:eastAsia="ru-RU"/>
        </w:rPr>
        <w:t>_______________________</w:t>
      </w:r>
      <w:r w:rsidRPr="00FF430B">
        <w:rPr>
          <w:b/>
          <w:noProof w:val="0"/>
          <w:shd w:val="clear" w:color="auto" w:fill="FFFFFF" w:themeFill="background1"/>
          <w:lang w:val="ro-MD" w:eastAsia="ru-RU"/>
        </w:rPr>
        <w:br/>
      </w:r>
      <w:r w:rsidR="00E706C1" w:rsidRPr="00FF430B">
        <w:rPr>
          <w:noProof w:val="0"/>
          <w:sz w:val="20"/>
          <w:lang w:val="ro-MD" w:eastAsia="ru-RU"/>
        </w:rPr>
        <w:t xml:space="preserve">                                                                                                                                   </w:t>
      </w:r>
      <w:r w:rsidRPr="00FF430B">
        <w:rPr>
          <w:noProof w:val="0"/>
          <w:sz w:val="20"/>
          <w:lang w:val="ro-MD" w:eastAsia="ru-RU"/>
        </w:rPr>
        <w:t>(se indică obiectul achiziției)</w:t>
      </w:r>
      <w:r w:rsidRPr="00FF430B">
        <w:rPr>
          <w:b/>
          <w:noProof w:val="0"/>
          <w:lang w:val="ro-MD" w:eastAsia="ru-RU"/>
        </w:rPr>
        <w:br/>
        <w:t>prin procedura de achiziție__________________________</w:t>
      </w:r>
      <w:r w:rsidR="002927B7" w:rsidRPr="00FF430B">
        <w:rPr>
          <w:b/>
          <w:noProof w:val="0"/>
          <w:lang w:val="ro-MD" w:eastAsia="ru-RU"/>
        </w:rPr>
        <w:t>___________,</w:t>
      </w:r>
      <w:r w:rsidRPr="00FF430B">
        <w:rPr>
          <w:b/>
          <w:noProof w:val="0"/>
          <w:lang w:val="ro-MD" w:eastAsia="ru-RU"/>
        </w:rPr>
        <w:br/>
      </w:r>
      <w:r w:rsidR="00E706C1" w:rsidRPr="00FF430B">
        <w:rPr>
          <w:noProof w:val="0"/>
          <w:sz w:val="20"/>
          <w:lang w:val="ro-MD" w:eastAsia="ru-RU"/>
        </w:rPr>
        <w:t xml:space="preserve">                                                                           </w:t>
      </w:r>
      <w:r w:rsidRPr="00FF430B">
        <w:rPr>
          <w:noProof w:val="0"/>
          <w:sz w:val="20"/>
          <w:lang w:val="ro-MD" w:eastAsia="ru-RU"/>
        </w:rPr>
        <w:t>(tipul procedurii de achiziție)</w:t>
      </w:r>
    </w:p>
    <w:p w14:paraId="028E1673" w14:textId="77777777" w:rsidR="00BB1EC7" w:rsidRPr="00FF430B" w:rsidRDefault="00BB1EC7" w:rsidP="00BB1EC7">
      <w:pPr>
        <w:autoSpaceDN w:val="0"/>
        <w:adjustRightInd w:val="0"/>
        <w:jc w:val="both"/>
        <w:rPr>
          <w:rFonts w:eastAsia="Calibri"/>
          <w:lang w:val="ro-MD"/>
        </w:rPr>
      </w:pPr>
      <w:r w:rsidRPr="00FF430B">
        <w:rPr>
          <w:rFonts w:eastAsia="Calibri"/>
          <w:lang w:val="ro-MD"/>
        </w:rPr>
        <w:t>pentru o durat</w:t>
      </w:r>
      <w:r w:rsidR="00211C74" w:rsidRPr="00FF430B">
        <w:rPr>
          <w:rFonts w:eastAsia="Calibri"/>
          <w:lang w:val="ro-MD"/>
        </w:rPr>
        <w:t>ă de _______</w:t>
      </w:r>
      <w:r w:rsidR="002927B7" w:rsidRPr="00FF430B">
        <w:rPr>
          <w:rFonts w:eastAsia="Calibri"/>
          <w:lang w:val="ro-MD"/>
        </w:rPr>
        <w:t>______</w:t>
      </w:r>
      <w:r w:rsidR="00211C74" w:rsidRPr="00FF430B">
        <w:rPr>
          <w:rFonts w:eastAsia="Calibri"/>
          <w:lang w:val="ro-MD"/>
        </w:rPr>
        <w:t xml:space="preserve"> zile, (durata în litere ș</w:t>
      </w:r>
      <w:r w:rsidRPr="00FF430B">
        <w:rPr>
          <w:rFonts w:eastAsia="Calibri"/>
          <w:lang w:val="ro-MD"/>
        </w:rPr>
        <w:t>i cifre), respectiv p</w:t>
      </w:r>
      <w:r w:rsidR="00211C74" w:rsidRPr="00FF430B">
        <w:rPr>
          <w:rFonts w:eastAsia="Calibri"/>
          <w:lang w:val="ro-MD"/>
        </w:rPr>
        <w:t>ână</w:t>
      </w:r>
      <w:r w:rsidRPr="00FF430B">
        <w:rPr>
          <w:rFonts w:eastAsia="Calibri"/>
          <w:lang w:val="ro-MD"/>
        </w:rPr>
        <w:t xml:space="preserve"> la data de _______</w:t>
      </w:r>
      <w:r w:rsidR="00211C74" w:rsidRPr="00FF430B">
        <w:rPr>
          <w:rFonts w:eastAsia="Calibri"/>
          <w:lang w:val="ro-MD"/>
        </w:rPr>
        <w:t>____________ (ziua/luna/anul), și ea va rămâne obligatorie pentru noi ș</w:t>
      </w:r>
      <w:r w:rsidRPr="00FF430B">
        <w:rPr>
          <w:rFonts w:eastAsia="Calibri"/>
          <w:lang w:val="ro-MD"/>
        </w:rPr>
        <w:t>i poate fi acceptat</w:t>
      </w:r>
      <w:r w:rsidR="00211C74" w:rsidRPr="00FF430B">
        <w:rPr>
          <w:rFonts w:eastAsia="Calibri"/>
          <w:lang w:val="ro-MD"/>
        </w:rPr>
        <w:t>ă</w:t>
      </w:r>
      <w:r w:rsidRPr="00FF430B">
        <w:rPr>
          <w:rFonts w:eastAsia="Calibri"/>
          <w:lang w:val="ro-MD"/>
        </w:rPr>
        <w:t xml:space="preserve"> oric</w:t>
      </w:r>
      <w:r w:rsidR="00211C74" w:rsidRPr="00FF430B">
        <w:rPr>
          <w:rFonts w:eastAsia="Calibri"/>
          <w:lang w:val="ro-MD"/>
        </w:rPr>
        <w:t>ând î</w:t>
      </w:r>
      <w:r w:rsidRPr="00FF430B">
        <w:rPr>
          <w:rFonts w:eastAsia="Calibri"/>
          <w:lang w:val="ro-MD"/>
        </w:rPr>
        <w:t>nainte de expirarea perioadei de valabilitate.</w:t>
      </w:r>
    </w:p>
    <w:p w14:paraId="1FFFEA0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7C20DD9"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2A9A1F9D"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75BBA572" w14:textId="77777777" w:rsidR="00BB1EC7" w:rsidRPr="00FF430B" w:rsidRDefault="00BB1EC7" w:rsidP="00950D18">
      <w:pPr>
        <w:pStyle w:val="a7"/>
        <w:tabs>
          <w:tab w:val="left" w:pos="567"/>
        </w:tabs>
        <w:spacing w:line="360" w:lineRule="auto"/>
        <w:rPr>
          <w:rFonts w:ascii="Times New Roman" w:hAnsi="Times New Roman"/>
          <w:szCs w:val="24"/>
          <w:lang w:val="ro-MD"/>
        </w:rPr>
      </w:pPr>
    </w:p>
    <w:p w14:paraId="3AC6F755"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E0B478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1C3E31B" w14:textId="77777777" w:rsidR="00211C74" w:rsidRPr="00FF430B" w:rsidRDefault="00211C74" w:rsidP="00211C74">
      <w:pPr>
        <w:pStyle w:val="a7"/>
        <w:tabs>
          <w:tab w:val="left" w:pos="567"/>
        </w:tabs>
        <w:spacing w:line="360" w:lineRule="auto"/>
        <w:rPr>
          <w:rFonts w:ascii="Times New Roman" w:hAnsi="Times New Roman"/>
          <w:szCs w:val="24"/>
          <w:lang w:val="ro-MD"/>
        </w:rPr>
      </w:pPr>
      <w:r w:rsidRPr="00FF430B">
        <w:rPr>
          <w:rFonts w:ascii="Times New Roman" w:hAnsi="Times New Roman"/>
          <w:szCs w:val="24"/>
          <w:lang w:val="ro-MD"/>
        </w:rPr>
        <w:t>Data completării . . . . . . . . . . . . .</w:t>
      </w:r>
      <w:r w:rsidRPr="00FF430B">
        <w:rPr>
          <w:rFonts w:ascii="Times New Roman" w:hAnsi="Times New Roman"/>
          <w:szCs w:val="24"/>
          <w:lang w:val="ro-MD"/>
        </w:rPr>
        <w:tab/>
        <w:t>Cu stimă,</w:t>
      </w:r>
    </w:p>
    <w:p w14:paraId="22EC4D5D"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Ofertant/candidat</w:t>
      </w:r>
    </w:p>
    <w:p w14:paraId="5E60B85C"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 . . . . . . . . . . . . . . . . . . . . . . .</w:t>
      </w:r>
    </w:p>
    <w:p w14:paraId="3F8D7784" w14:textId="77777777" w:rsidR="00211C74" w:rsidRPr="00FF430B" w:rsidRDefault="00211C74" w:rsidP="00211C74">
      <w:pPr>
        <w:pStyle w:val="a7"/>
        <w:tabs>
          <w:tab w:val="left" w:pos="567"/>
        </w:tabs>
        <w:spacing w:line="360" w:lineRule="auto"/>
        <w:jc w:val="right"/>
        <w:rPr>
          <w:rFonts w:ascii="Times New Roman" w:hAnsi="Times New Roman"/>
          <w:szCs w:val="24"/>
          <w:lang w:val="ro-MD"/>
        </w:rPr>
      </w:pPr>
      <w:r w:rsidRPr="00FF430B">
        <w:rPr>
          <w:rFonts w:ascii="Times New Roman" w:hAnsi="Times New Roman"/>
          <w:szCs w:val="24"/>
          <w:lang w:val="ro-MD"/>
        </w:rPr>
        <w:t>(semnătura autorizată)</w:t>
      </w:r>
    </w:p>
    <w:p w14:paraId="312ED17B"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C271CF2"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338E51C6"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5E3D518"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4072F47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1518CE0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3A390E4"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64FA7230"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76FB82E9"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9DA1EEE" w14:textId="77777777" w:rsidR="00BE49DD" w:rsidRPr="00FF430B" w:rsidRDefault="00BE49DD" w:rsidP="00950D18">
      <w:pPr>
        <w:pStyle w:val="a7"/>
        <w:tabs>
          <w:tab w:val="left" w:pos="567"/>
        </w:tabs>
        <w:spacing w:line="360" w:lineRule="auto"/>
        <w:rPr>
          <w:rFonts w:ascii="Times New Roman" w:hAnsi="Times New Roman"/>
          <w:szCs w:val="24"/>
          <w:lang w:val="ro-MD"/>
        </w:rPr>
      </w:pPr>
    </w:p>
    <w:p w14:paraId="2FE154B9" w14:textId="2923E5E2" w:rsidR="00BE49DD" w:rsidRPr="00FF430B" w:rsidRDefault="00BE49DD" w:rsidP="00BE49DD">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9</w:t>
      </w:r>
    </w:p>
    <w:p w14:paraId="727C02E3" w14:textId="77777777" w:rsidR="00BE49DD" w:rsidRPr="00FF430B" w:rsidRDefault="00BE49DD" w:rsidP="00BE49DD">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1A87BBD3" w14:textId="77777777" w:rsidR="00BE49DD" w:rsidRPr="00FF430B" w:rsidRDefault="00BE49DD" w:rsidP="00BE49DD">
      <w:pPr>
        <w:jc w:val="right"/>
        <w:rPr>
          <w:noProof w:val="0"/>
          <w:lang w:val="ro-MD"/>
        </w:rPr>
      </w:pPr>
      <w:r w:rsidRPr="00FF430B">
        <w:rPr>
          <w:noProof w:val="0"/>
          <w:lang w:val="ro-MD"/>
        </w:rPr>
        <w:t>din “____” ________ 20___</w:t>
      </w:r>
    </w:p>
    <w:p w14:paraId="643D3CC8" w14:textId="77777777" w:rsidR="00BB1EC7" w:rsidRPr="00FF430B" w:rsidRDefault="00BB1EC7" w:rsidP="00950D18">
      <w:pPr>
        <w:pStyle w:val="a7"/>
        <w:tabs>
          <w:tab w:val="left" w:pos="567"/>
        </w:tabs>
        <w:spacing w:line="360" w:lineRule="auto"/>
        <w:rPr>
          <w:rFonts w:ascii="Times New Roman" w:hAnsi="Times New Roman"/>
          <w:szCs w:val="24"/>
          <w:lang w:val="ro-MD"/>
        </w:rPr>
      </w:pPr>
    </w:p>
    <w:bookmarkEnd w:id="46"/>
    <w:p w14:paraId="1C51A82A" w14:textId="77777777" w:rsidR="00AA1372" w:rsidRPr="00FF430B" w:rsidRDefault="00AA1372" w:rsidP="00950D18">
      <w:pPr>
        <w:pStyle w:val="a7"/>
        <w:tabs>
          <w:tab w:val="left" w:pos="567"/>
        </w:tabs>
        <w:rPr>
          <w:rFonts w:ascii="Times New Roman" w:hAnsi="Times New Roman"/>
          <w:b/>
          <w:szCs w:val="24"/>
          <w:lang w:val="ro-MD"/>
        </w:rPr>
      </w:pPr>
    </w:p>
    <w:p w14:paraId="03AD0F2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b/>
      </w:r>
      <w:r w:rsidRPr="00FF430B">
        <w:rPr>
          <w:rFonts w:ascii="Times New Roman" w:hAnsi="Times New Roman"/>
          <w:b/>
          <w:szCs w:val="24"/>
          <w:lang w:val="ro-MD"/>
        </w:rPr>
        <w:tab/>
      </w:r>
      <w:r w:rsidRPr="00FF430B">
        <w:rPr>
          <w:rFonts w:ascii="Times New Roman" w:hAnsi="Times New Roman"/>
          <w:b/>
          <w:szCs w:val="24"/>
          <w:lang w:val="ro-MD"/>
        </w:rPr>
        <w:tab/>
        <w:t>BANCA</w:t>
      </w:r>
    </w:p>
    <w:p w14:paraId="212A1D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w:t>
      </w:r>
    </w:p>
    <w:p w14:paraId="67B9F63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w:t>
      </w:r>
    </w:p>
    <w:p w14:paraId="642853FB" w14:textId="77777777" w:rsidR="00AA1372" w:rsidRPr="00FF430B" w:rsidRDefault="00AA1372" w:rsidP="00950D18">
      <w:pPr>
        <w:pStyle w:val="a7"/>
        <w:tabs>
          <w:tab w:val="left" w:pos="567"/>
        </w:tabs>
        <w:rPr>
          <w:rFonts w:ascii="Times New Roman" w:hAnsi="Times New Roman"/>
          <w:b/>
          <w:szCs w:val="24"/>
          <w:lang w:val="ro-MD"/>
        </w:rPr>
      </w:pPr>
    </w:p>
    <w:p w14:paraId="7A2AAB8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b/>
          <w:szCs w:val="24"/>
          <w:lang w:val="ro-MD"/>
        </w:rPr>
        <w:t>SCRISOARE  DE  GARANŢIE  BANCARĂ</w:t>
      </w:r>
    </w:p>
    <w:p w14:paraId="52028692"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pentru participare cu ofertă la procedura de atribuire a contractului de achiziţie publică</w:t>
      </w:r>
    </w:p>
    <w:p w14:paraId="45F1820E" w14:textId="77777777" w:rsidR="00AA1372" w:rsidRPr="00FF430B" w:rsidRDefault="00AA1372" w:rsidP="00950D18">
      <w:pPr>
        <w:pStyle w:val="a7"/>
        <w:tabs>
          <w:tab w:val="left" w:pos="567"/>
        </w:tabs>
        <w:rPr>
          <w:rFonts w:ascii="Times New Roman" w:hAnsi="Times New Roman"/>
          <w:szCs w:val="24"/>
          <w:lang w:val="ro-MD"/>
        </w:rPr>
      </w:pPr>
    </w:p>
    <w:p w14:paraId="5D1725F5" w14:textId="77777777" w:rsidR="00AA1372" w:rsidRPr="00FF430B" w:rsidRDefault="00AA1372" w:rsidP="00950D18">
      <w:pPr>
        <w:pStyle w:val="a7"/>
        <w:tabs>
          <w:tab w:val="left" w:pos="567"/>
        </w:tabs>
        <w:rPr>
          <w:rFonts w:ascii="Times New Roman" w:hAnsi="Times New Roman"/>
          <w:szCs w:val="24"/>
          <w:lang w:val="ro-MD"/>
        </w:rPr>
      </w:pPr>
    </w:p>
    <w:p w14:paraId="5C17FDCC"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Către_________________________________________________________________________</w:t>
      </w:r>
    </w:p>
    <w:p w14:paraId="1F7054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autorităţii contractante şi adresa completă)</w:t>
      </w:r>
    </w:p>
    <w:p w14:paraId="3358215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570519D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cu privire la procedura de atribuire a contractului ____________________________________________________________________________,</w:t>
      </w:r>
    </w:p>
    <w:p w14:paraId="79BE4A1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(denumirea contractului de achiziţie publică)</w:t>
      </w:r>
    </w:p>
    <w:p w14:paraId="142E2D07" w14:textId="77777777" w:rsidR="00E319CD"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subsemnaţii___________________________________________________________________, </w:t>
      </w:r>
    </w:p>
    <w:p w14:paraId="4A822E00"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 (denumirea băncii)</w:t>
      </w:r>
    </w:p>
    <w:p w14:paraId="7F2B824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înregistrat la________________________________________</w:t>
      </w:r>
      <w:r w:rsidR="00A75527" w:rsidRPr="00FF430B">
        <w:rPr>
          <w:rFonts w:ascii="Times New Roman" w:hAnsi="Times New Roman"/>
          <w:szCs w:val="24"/>
          <w:lang w:val="ro-MD"/>
        </w:rPr>
        <w:t>__________________________</w:t>
      </w:r>
      <w:r w:rsidRPr="00FF430B">
        <w:rPr>
          <w:rFonts w:ascii="Times New Roman" w:hAnsi="Times New Roman"/>
          <w:szCs w:val="24"/>
          <w:lang w:val="ro-MD"/>
        </w:rPr>
        <w:t>,</w:t>
      </w:r>
    </w:p>
    <w:p w14:paraId="4331B42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(adresa băncii)</w:t>
      </w:r>
    </w:p>
    <w:p w14:paraId="64DA598C" w14:textId="77777777" w:rsidR="00E319CD"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ne  obligăm faţă de ___________________________________________________________ să </w:t>
      </w:r>
    </w:p>
    <w:p w14:paraId="27AA2DF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(denumirea autorităţii contractante</w:t>
      </w:r>
      <w:r w:rsidR="00A75527" w:rsidRPr="00FF430B">
        <w:rPr>
          <w:rFonts w:ascii="Times New Roman" w:hAnsi="Times New Roman"/>
          <w:szCs w:val="24"/>
          <w:lang w:val="ro-MD"/>
        </w:rPr>
        <w:t>)</w:t>
      </w:r>
    </w:p>
    <w:p w14:paraId="46B26254"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plătim suma de__________________________________________, la prima sa cerere scrisă şi                                                                                    (suma în litere şi în cifre)</w:t>
      </w:r>
    </w:p>
    <w:p w14:paraId="4473052F"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p>
    <w:p w14:paraId="0B9ABFA8" w14:textId="77777777" w:rsidR="00AA1372" w:rsidRPr="00FF430B" w:rsidRDefault="00A227F2" w:rsidP="00950D18">
      <w:pPr>
        <w:pStyle w:val="a7"/>
        <w:tabs>
          <w:tab w:val="left" w:pos="567"/>
        </w:tabs>
        <w:jc w:val="both"/>
        <w:rPr>
          <w:rFonts w:ascii="Times New Roman" w:hAnsi="Times New Roman"/>
          <w:szCs w:val="24"/>
          <w:lang w:val="ro-MD"/>
        </w:rPr>
      </w:pPr>
      <w:r w:rsidRPr="00FF430B">
        <w:rPr>
          <w:rFonts w:ascii="Times New Roman" w:hAnsi="Times New Roman"/>
          <w:szCs w:val="24"/>
          <w:lang w:val="ro-MD"/>
        </w:rPr>
        <w:t>fără ca acesta să aibă obligaţia de a-şi motiva cererea respectivă, cu condiţia</w:t>
      </w:r>
      <w:r w:rsidR="00A75527" w:rsidRPr="00FF430B">
        <w:rPr>
          <w:rFonts w:ascii="Times New Roman" w:hAnsi="Times New Roman"/>
          <w:szCs w:val="24"/>
          <w:lang w:val="ro-MD"/>
        </w:rPr>
        <w:t>,</w:t>
      </w:r>
      <w:r w:rsidRPr="00FF430B">
        <w:rPr>
          <w:rFonts w:ascii="Times New Roman" w:hAnsi="Times New Roman"/>
          <w:szCs w:val="24"/>
          <w:lang w:val="ro-MD"/>
        </w:rPr>
        <w:t xml:space="preserve"> ca în cererea sa autoritatea contractantă să specifice că suma cerută de ea şi datorată ei este din cauza existenţei uneia sau mai multora dintre situaţiile următoare:</w:t>
      </w:r>
    </w:p>
    <w:p w14:paraId="4AB752DE" w14:textId="77777777" w:rsidR="00AA1372" w:rsidRPr="00FF430B" w:rsidRDefault="00A227F2" w:rsidP="002F556B">
      <w:pPr>
        <w:pStyle w:val="a7"/>
        <w:numPr>
          <w:ilvl w:val="0"/>
          <w:numId w:val="7"/>
        </w:numPr>
        <w:tabs>
          <w:tab w:val="left" w:pos="1069"/>
        </w:tabs>
        <w:ind w:left="0" w:hanging="502"/>
        <w:jc w:val="both"/>
        <w:rPr>
          <w:rFonts w:ascii="Times New Roman" w:hAnsi="Times New Roman"/>
          <w:szCs w:val="24"/>
          <w:lang w:val="ro-MD"/>
        </w:rPr>
      </w:pPr>
      <w:r w:rsidRPr="00FF430B">
        <w:rPr>
          <w:rFonts w:ascii="Times New Roman" w:hAnsi="Times New Roman"/>
          <w:szCs w:val="24"/>
          <w:lang w:val="ro-MD"/>
        </w:rPr>
        <w:t>Ofertantul ____________________________________________________________________</w:t>
      </w:r>
    </w:p>
    <w:p w14:paraId="75F2E962" w14:textId="77777777" w:rsidR="00AA1372" w:rsidRPr="00FF430B" w:rsidRDefault="00A227F2" w:rsidP="00950D18">
      <w:pPr>
        <w:pStyle w:val="a7"/>
        <w:tabs>
          <w:tab w:val="left" w:pos="1069"/>
        </w:tabs>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r>
      <w:r w:rsidRPr="00FF430B">
        <w:rPr>
          <w:rFonts w:ascii="Times New Roman" w:hAnsi="Times New Roman"/>
          <w:szCs w:val="24"/>
          <w:lang w:val="ro-MD"/>
        </w:rPr>
        <w:tab/>
        <w:t xml:space="preserve">(denumirea ofertantului)                                </w:t>
      </w:r>
    </w:p>
    <w:p w14:paraId="02F05389"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îşi  retrage sau modifică oferta în perioada de  valabilitate a acesteia;</w:t>
      </w:r>
    </w:p>
    <w:p w14:paraId="58C156DB" w14:textId="77777777" w:rsidR="00905A43" w:rsidRPr="00FF430B" w:rsidRDefault="006D20F4">
      <w:pPr>
        <w:pStyle w:val="a7"/>
        <w:tabs>
          <w:tab w:val="left" w:pos="567"/>
        </w:tabs>
        <w:ind w:left="-284"/>
        <w:jc w:val="both"/>
        <w:rPr>
          <w:rFonts w:ascii="Times New Roman" w:hAnsi="Times New Roman"/>
          <w:szCs w:val="24"/>
          <w:lang w:val="ro-MD"/>
        </w:rPr>
      </w:pPr>
      <w:r w:rsidRPr="00FF430B">
        <w:rPr>
          <w:rFonts w:ascii="Times New Roman" w:hAnsi="Times New Roman"/>
          <w:szCs w:val="24"/>
          <w:lang w:val="ro-MD"/>
        </w:rPr>
        <w:t xml:space="preserve">Prezenta ofertă rămâne valabilă pentru perioada de </w:t>
      </w:r>
      <w:r w:rsidR="00590C16" w:rsidRPr="00FF430B">
        <w:rPr>
          <w:rFonts w:ascii="Times New Roman" w:hAnsi="Times New Roman"/>
          <w:szCs w:val="24"/>
          <w:lang w:val="ro-MD"/>
        </w:rPr>
        <w:t>timp specificată în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nexa nr.2)</w:t>
      </w:r>
      <w:r w:rsidRPr="00FF430B">
        <w:rPr>
          <w:rFonts w:ascii="Times New Roman" w:hAnsi="Times New Roman"/>
          <w:szCs w:val="24"/>
          <w:lang w:val="ro-MD"/>
        </w:rPr>
        <w:t>, începînd cu data-limită pentru depunerea ofertei,</w:t>
      </w:r>
      <w:r w:rsidR="00590C16" w:rsidRPr="00FF430B">
        <w:rPr>
          <w:rFonts w:ascii="Times New Roman" w:hAnsi="Times New Roman"/>
          <w:szCs w:val="24"/>
          <w:lang w:val="ro-MD"/>
        </w:rPr>
        <w:t xml:space="preserve"> în conformitate cu Anunțul de p</w:t>
      </w:r>
      <w:r w:rsidRPr="00FF430B">
        <w:rPr>
          <w:rFonts w:ascii="Times New Roman" w:hAnsi="Times New Roman"/>
          <w:szCs w:val="24"/>
          <w:lang w:val="ro-MD"/>
        </w:rPr>
        <w:t>articipare</w:t>
      </w:r>
      <w:r w:rsidR="001B1E45" w:rsidRPr="00FF430B">
        <w:rPr>
          <w:rFonts w:ascii="Times New Roman" w:hAnsi="Times New Roman"/>
          <w:szCs w:val="24"/>
          <w:lang w:val="ro-MD"/>
        </w:rPr>
        <w:t xml:space="preserve"> (</w:t>
      </w:r>
      <w:r w:rsidR="00590C16" w:rsidRPr="00FF430B">
        <w:rPr>
          <w:rFonts w:ascii="Times New Roman" w:hAnsi="Times New Roman"/>
          <w:szCs w:val="24"/>
          <w:lang w:val="ro-MD"/>
        </w:rPr>
        <w:t>a</w:t>
      </w:r>
      <w:r w:rsidR="001B1E45" w:rsidRPr="00FF430B">
        <w:rPr>
          <w:rFonts w:ascii="Times New Roman" w:hAnsi="Times New Roman"/>
          <w:szCs w:val="24"/>
          <w:lang w:val="ro-MD"/>
        </w:rPr>
        <w:t xml:space="preserve">nexa nr.2) </w:t>
      </w:r>
      <w:r w:rsidRPr="00FF430B">
        <w:rPr>
          <w:rFonts w:ascii="Times New Roman" w:hAnsi="Times New Roman"/>
          <w:szCs w:val="24"/>
          <w:lang w:val="ro-MD"/>
        </w:rPr>
        <w:t>și rămâne obligatorie şi poate fi acceptată în orice moment până la expirarea acestei perioade;</w:t>
      </w:r>
    </w:p>
    <w:p w14:paraId="0C2DF039"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59656AF6" w14:textId="77777777" w:rsidR="00AA1372" w:rsidRPr="00FF430B" w:rsidRDefault="00E706C1"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w:t>
      </w:r>
      <w:r w:rsidR="00A227F2" w:rsidRPr="00FF430B">
        <w:rPr>
          <w:rFonts w:ascii="Times New Roman" w:hAnsi="Times New Roman"/>
          <w:szCs w:val="24"/>
          <w:lang w:val="ro-MD"/>
        </w:rPr>
        <w:t>(denumirea ofertantului)</w:t>
      </w:r>
    </w:p>
    <w:p w14:paraId="22C5384F"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nu a constituit garanţia de bună execuție;</w:t>
      </w:r>
    </w:p>
    <w:p w14:paraId="030DF97B" w14:textId="77777777" w:rsidR="00AA1372" w:rsidRPr="00FF430B" w:rsidRDefault="00A227F2" w:rsidP="002F556B">
      <w:pPr>
        <w:pStyle w:val="a7"/>
        <w:numPr>
          <w:ilvl w:val="0"/>
          <w:numId w:val="7"/>
        </w:numPr>
        <w:tabs>
          <w:tab w:val="left" w:pos="567"/>
        </w:tabs>
        <w:ind w:left="0" w:hanging="349"/>
        <w:jc w:val="both"/>
        <w:rPr>
          <w:rFonts w:ascii="Times New Roman" w:hAnsi="Times New Roman"/>
          <w:szCs w:val="24"/>
          <w:lang w:val="ro-MD"/>
        </w:rPr>
      </w:pPr>
      <w:r w:rsidRPr="00FF430B">
        <w:rPr>
          <w:rFonts w:ascii="Times New Roman" w:hAnsi="Times New Roman"/>
          <w:szCs w:val="24"/>
          <w:lang w:val="ro-MD"/>
        </w:rPr>
        <w:t>Oferta sa fiind stabilită câştigătoare, ofertantul _______________________________________</w:t>
      </w:r>
    </w:p>
    <w:p w14:paraId="4A28A1CD"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ab/>
      </w:r>
      <w:r w:rsidRPr="00FF430B">
        <w:rPr>
          <w:rFonts w:ascii="Times New Roman" w:hAnsi="Times New Roman"/>
          <w:szCs w:val="24"/>
          <w:lang w:val="ro-MD"/>
        </w:rPr>
        <w:tab/>
      </w:r>
      <w:r w:rsidR="00E706C1" w:rsidRPr="00FF430B">
        <w:rPr>
          <w:rFonts w:ascii="Times New Roman" w:hAnsi="Times New Roman"/>
          <w:szCs w:val="24"/>
          <w:lang w:val="ro-MD"/>
        </w:rPr>
        <w:t xml:space="preserve">                                                                              </w:t>
      </w:r>
      <w:r w:rsidRPr="00FF430B">
        <w:rPr>
          <w:rFonts w:ascii="Times New Roman" w:hAnsi="Times New Roman"/>
          <w:szCs w:val="24"/>
          <w:lang w:val="ro-MD"/>
        </w:rPr>
        <w:t xml:space="preserve">(denumirea ofertantului) </w:t>
      </w:r>
    </w:p>
    <w:p w14:paraId="13D3FF35" w14:textId="77777777" w:rsidR="00AA1372" w:rsidRPr="00FF430B" w:rsidRDefault="00A227F2" w:rsidP="00950D18">
      <w:pPr>
        <w:pStyle w:val="a7"/>
        <w:tabs>
          <w:tab w:val="left" w:pos="567"/>
        </w:tabs>
        <w:ind w:hanging="349"/>
        <w:rPr>
          <w:rFonts w:ascii="Times New Roman" w:hAnsi="Times New Roman"/>
          <w:szCs w:val="24"/>
          <w:lang w:val="ro-MD"/>
        </w:rPr>
      </w:pPr>
      <w:r w:rsidRPr="00FF430B">
        <w:rPr>
          <w:rFonts w:ascii="Times New Roman" w:hAnsi="Times New Roman"/>
          <w:szCs w:val="24"/>
          <w:lang w:val="ro-MD"/>
        </w:rPr>
        <w:t xml:space="preserve">      a refuzat să semneze contractul de achiziţie publică de lucrări;</w:t>
      </w:r>
    </w:p>
    <w:p w14:paraId="46F2548B" w14:textId="77777777" w:rsidR="00AA1372" w:rsidRPr="00FF430B" w:rsidRDefault="00AA1372" w:rsidP="00950D18">
      <w:pPr>
        <w:pStyle w:val="a7"/>
        <w:tabs>
          <w:tab w:val="left" w:pos="567"/>
        </w:tabs>
        <w:ind w:hanging="502"/>
        <w:rPr>
          <w:rFonts w:ascii="Times New Roman" w:hAnsi="Times New Roman"/>
          <w:szCs w:val="24"/>
          <w:lang w:val="ro-MD"/>
        </w:rPr>
      </w:pPr>
    </w:p>
    <w:p w14:paraId="59A22C7D" w14:textId="77777777" w:rsidR="00AA1372" w:rsidRPr="00FF430B" w:rsidRDefault="00A227F2" w:rsidP="00E706C1">
      <w:pPr>
        <w:pStyle w:val="a7"/>
        <w:tabs>
          <w:tab w:val="left" w:pos="567"/>
        </w:tabs>
        <w:jc w:val="both"/>
        <w:rPr>
          <w:rFonts w:ascii="Times New Roman" w:hAnsi="Times New Roman"/>
          <w:szCs w:val="24"/>
          <w:lang w:val="ro-MD"/>
        </w:rPr>
      </w:pPr>
      <w:r w:rsidRPr="00FF430B">
        <w:rPr>
          <w:rFonts w:ascii="Times New Roman" w:hAnsi="Times New Roman"/>
          <w:szCs w:val="24"/>
          <w:lang w:val="ro-MD"/>
        </w:rPr>
        <w:t>Nu se execută vreo condiţie, specificată în documen</w:t>
      </w:r>
      <w:r w:rsidR="008726D2" w:rsidRPr="00FF430B">
        <w:rPr>
          <w:rFonts w:ascii="Times New Roman" w:hAnsi="Times New Roman"/>
          <w:szCs w:val="24"/>
          <w:lang w:val="ro-MD"/>
        </w:rPr>
        <w:t xml:space="preserve">ația de atribuire </w:t>
      </w:r>
      <w:r w:rsidRPr="00FF430B">
        <w:rPr>
          <w:rFonts w:ascii="Times New Roman" w:hAnsi="Times New Roman"/>
          <w:szCs w:val="24"/>
          <w:lang w:val="ro-MD"/>
        </w:rPr>
        <w:t>înainte de semnarea contractului de achiziţie publică de lucrări.</w:t>
      </w:r>
    </w:p>
    <w:p w14:paraId="3D91A90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Prezenta garanţie este valabilă p</w:t>
      </w:r>
      <w:r w:rsidR="008726D2" w:rsidRPr="00FF430B">
        <w:rPr>
          <w:rFonts w:ascii="Times New Roman" w:hAnsi="Times New Roman"/>
          <w:szCs w:val="24"/>
          <w:lang w:val="ro-MD"/>
        </w:rPr>
        <w:t>â</w:t>
      </w:r>
      <w:r w:rsidRPr="00FF430B">
        <w:rPr>
          <w:rFonts w:ascii="Times New Roman" w:hAnsi="Times New Roman"/>
          <w:szCs w:val="24"/>
          <w:lang w:val="ro-MD"/>
        </w:rPr>
        <w:t>nă la data de _______________________________________</w:t>
      </w:r>
    </w:p>
    <w:p w14:paraId="180D4CEE" w14:textId="46366CE1"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Parafată de Banca___________________________________ în</w:t>
      </w:r>
      <w:r w:rsidR="00DF4DCF">
        <w:rPr>
          <w:rFonts w:ascii="Times New Roman" w:hAnsi="Times New Roman"/>
          <w:szCs w:val="24"/>
          <w:lang w:val="ro-MD"/>
        </w:rPr>
        <w:t xml:space="preserve"> </w:t>
      </w:r>
      <w:r w:rsidRPr="00FF430B">
        <w:rPr>
          <w:rFonts w:ascii="Times New Roman" w:hAnsi="Times New Roman"/>
          <w:szCs w:val="24"/>
          <w:lang w:val="ro-MD"/>
        </w:rPr>
        <w:t xml:space="preserve">ziua___luna____anul_______  </w:t>
      </w:r>
    </w:p>
    <w:p w14:paraId="514CF777" w14:textId="77777777" w:rsidR="00AA1372" w:rsidRPr="00FF430B" w:rsidRDefault="00E706C1" w:rsidP="000D26B9">
      <w:pPr>
        <w:pStyle w:val="a7"/>
        <w:tabs>
          <w:tab w:val="left" w:pos="567"/>
        </w:tabs>
        <w:rPr>
          <w:rFonts w:ascii="Times New Roman" w:hAnsi="Times New Roman"/>
          <w:szCs w:val="24"/>
          <w:lang w:val="ro-MD"/>
        </w:rPr>
      </w:pPr>
      <w:r w:rsidRPr="00FF430B">
        <w:rPr>
          <w:rFonts w:ascii="Times New Roman" w:hAnsi="Times New Roman"/>
          <w:szCs w:val="24"/>
          <w:lang w:val="ro-MD"/>
        </w:rPr>
        <w:lastRenderedPageBreak/>
        <w:t xml:space="preserve">                                          </w:t>
      </w:r>
      <w:r w:rsidR="00A227F2" w:rsidRPr="00FF430B">
        <w:rPr>
          <w:rFonts w:ascii="Times New Roman" w:hAnsi="Times New Roman"/>
          <w:szCs w:val="24"/>
          <w:lang w:val="ro-MD"/>
        </w:rPr>
        <w:t>(semnătura autorizată)</w:t>
      </w:r>
    </w:p>
    <w:p w14:paraId="10BE6221" w14:textId="77777777" w:rsidR="00950D18" w:rsidRPr="00FF430B" w:rsidRDefault="00950D18" w:rsidP="00196AB4">
      <w:pPr>
        <w:spacing w:after="200" w:line="276" w:lineRule="auto"/>
        <w:jc w:val="center"/>
        <w:rPr>
          <w:lang w:val="ro-MD" w:eastAsia="zh-CN"/>
        </w:rPr>
      </w:pPr>
      <w:bookmarkStart w:id="47" w:name="_Toc449692097"/>
    </w:p>
    <w:p w14:paraId="72C753EB" w14:textId="77777777" w:rsidR="008726D2" w:rsidRPr="00FF430B" w:rsidRDefault="008726D2" w:rsidP="00196AB4">
      <w:pPr>
        <w:spacing w:after="200" w:line="276" w:lineRule="auto"/>
        <w:jc w:val="center"/>
        <w:rPr>
          <w:lang w:val="ro-MD" w:eastAsia="zh-CN"/>
        </w:rPr>
      </w:pPr>
    </w:p>
    <w:p w14:paraId="63EB4698" w14:textId="77777777" w:rsidR="002927B7" w:rsidRPr="00FF430B" w:rsidRDefault="002927B7" w:rsidP="00196AB4">
      <w:pPr>
        <w:spacing w:after="200" w:line="276" w:lineRule="auto"/>
        <w:jc w:val="center"/>
        <w:rPr>
          <w:lang w:val="ro-MD" w:eastAsia="zh-CN"/>
        </w:rPr>
      </w:pPr>
    </w:p>
    <w:p w14:paraId="54002888" w14:textId="6136D6B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10</w:t>
      </w:r>
    </w:p>
    <w:p w14:paraId="251FD827" w14:textId="77777777" w:rsidR="00BA7FF4" w:rsidRPr="00FF430B" w:rsidRDefault="00BA7FF4" w:rsidP="00BA7FF4">
      <w:pPr>
        <w:jc w:val="right"/>
        <w:rPr>
          <w:noProof w:val="0"/>
          <w:lang w:val="ro-MD"/>
        </w:rPr>
      </w:pPr>
      <w:r w:rsidRPr="00FF430B">
        <w:rPr>
          <w:noProof w:val="0"/>
          <w:lang w:val="ro-MD"/>
        </w:rPr>
        <w:t xml:space="preserve">la </w:t>
      </w:r>
      <w:r w:rsidR="007A3B63" w:rsidRPr="00FF430B">
        <w:rPr>
          <w:noProof w:val="0"/>
          <w:lang w:val="ro-MD"/>
        </w:rPr>
        <w:t>D</w:t>
      </w:r>
      <w:r w:rsidRPr="00FF430B">
        <w:rPr>
          <w:noProof w:val="0"/>
          <w:lang w:val="ro-MD"/>
        </w:rPr>
        <w:t>ocumentația standard nr._____</w:t>
      </w:r>
    </w:p>
    <w:p w14:paraId="51B4157A" w14:textId="77777777" w:rsidR="00BA7FF4" w:rsidRPr="00FF430B" w:rsidRDefault="00BA7FF4" w:rsidP="00BA7FF4">
      <w:pPr>
        <w:jc w:val="right"/>
        <w:rPr>
          <w:noProof w:val="0"/>
          <w:lang w:val="ro-MD"/>
        </w:rPr>
      </w:pPr>
      <w:r w:rsidRPr="00FF430B">
        <w:rPr>
          <w:noProof w:val="0"/>
          <w:lang w:val="ro-MD"/>
        </w:rPr>
        <w:t>din “____” ________ 20___</w:t>
      </w:r>
    </w:p>
    <w:p w14:paraId="04A8C3D6" w14:textId="77777777" w:rsidR="00B65C93" w:rsidRPr="00FF430B" w:rsidRDefault="00B65C93" w:rsidP="00196AB4">
      <w:pPr>
        <w:spacing w:after="200" w:line="276" w:lineRule="auto"/>
        <w:jc w:val="center"/>
        <w:rPr>
          <w:lang w:val="ro-MD" w:eastAsia="zh-CN"/>
        </w:rPr>
      </w:pPr>
    </w:p>
    <w:p w14:paraId="596DAC67" w14:textId="77777777" w:rsidR="00950D18" w:rsidRPr="00FF430B" w:rsidRDefault="00950D18" w:rsidP="00950D18">
      <w:pPr>
        <w:rPr>
          <w:lang w:val="ro-MD" w:eastAsia="zh-CN"/>
        </w:rPr>
      </w:pPr>
    </w:p>
    <w:bookmarkEnd w:id="47"/>
    <w:p w14:paraId="5F7BC614" w14:textId="77777777" w:rsidR="008B330F" w:rsidRPr="00FF430B" w:rsidRDefault="008B330F" w:rsidP="00950D18">
      <w:pPr>
        <w:jc w:val="center"/>
        <w:rPr>
          <w:b/>
          <w:lang w:val="ro-MD"/>
        </w:rPr>
      </w:pPr>
    </w:p>
    <w:p w14:paraId="2A6AE53A" w14:textId="77777777" w:rsidR="00AA1372" w:rsidRPr="00FF430B" w:rsidRDefault="00A227F2" w:rsidP="00950D18">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LUCRĂRILOR</w:t>
      </w:r>
    </w:p>
    <w:p w14:paraId="61E8B47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3761181F" w14:textId="77777777" w:rsidR="00AA1372" w:rsidRPr="00FF430B" w:rsidRDefault="00A227F2" w:rsidP="00950D18">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lucrărilor)</w:t>
      </w:r>
    </w:p>
    <w:p w14:paraId="22E728A4" w14:textId="77777777" w:rsidR="00AA1372" w:rsidRPr="00FF430B" w:rsidRDefault="00AA1372" w:rsidP="00950D18">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AA1372" w:rsidRPr="00EC30C2" w14:paraId="3463AAA9" w14:textId="77777777" w:rsidTr="00233538">
        <w:trPr>
          <w:cantSplit/>
          <w:trHeight w:val="300"/>
        </w:trPr>
        <w:tc>
          <w:tcPr>
            <w:tcW w:w="709" w:type="dxa"/>
            <w:vMerge w:val="restart"/>
          </w:tcPr>
          <w:p w14:paraId="190EEB14"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6C5D2D63"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4DA327F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74162C9"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72777F0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D5015DD"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AA1372" w:rsidRPr="00EC30C2" w14:paraId="3E915E5F" w14:textId="77777777" w:rsidTr="00233538">
        <w:trPr>
          <w:cantSplit/>
          <w:trHeight w:val="240"/>
        </w:trPr>
        <w:tc>
          <w:tcPr>
            <w:tcW w:w="709" w:type="dxa"/>
            <w:vMerge/>
          </w:tcPr>
          <w:p w14:paraId="6E96D4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2B541149" w14:textId="77777777" w:rsidR="00AA1372" w:rsidRPr="00FF430B" w:rsidRDefault="00AA1372" w:rsidP="00950D18">
            <w:pPr>
              <w:pStyle w:val="a7"/>
              <w:tabs>
                <w:tab w:val="left" w:pos="567"/>
              </w:tabs>
              <w:rPr>
                <w:rFonts w:ascii="Times New Roman" w:hAnsi="Times New Roman"/>
                <w:b/>
                <w:szCs w:val="24"/>
                <w:lang w:val="ro-MD"/>
              </w:rPr>
            </w:pPr>
          </w:p>
        </w:tc>
        <w:tc>
          <w:tcPr>
            <w:tcW w:w="5490" w:type="dxa"/>
            <w:gridSpan w:val="7"/>
          </w:tcPr>
          <w:p w14:paraId="5327F29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AA1372" w:rsidRPr="00EC30C2" w14:paraId="2E819E2C" w14:textId="77777777" w:rsidTr="00233538">
        <w:trPr>
          <w:cantSplit/>
          <w:trHeight w:val="120"/>
        </w:trPr>
        <w:tc>
          <w:tcPr>
            <w:tcW w:w="709" w:type="dxa"/>
            <w:vMerge/>
          </w:tcPr>
          <w:p w14:paraId="69DE371B" w14:textId="77777777" w:rsidR="00AA1372" w:rsidRPr="00FF430B" w:rsidRDefault="00AA1372" w:rsidP="00950D18">
            <w:pPr>
              <w:pStyle w:val="a7"/>
              <w:tabs>
                <w:tab w:val="left" w:pos="567"/>
              </w:tabs>
              <w:rPr>
                <w:rFonts w:ascii="Times New Roman" w:hAnsi="Times New Roman"/>
                <w:b/>
                <w:szCs w:val="24"/>
                <w:lang w:val="ro-MD"/>
              </w:rPr>
            </w:pPr>
          </w:p>
        </w:tc>
        <w:tc>
          <w:tcPr>
            <w:tcW w:w="2825" w:type="dxa"/>
            <w:vMerge/>
          </w:tcPr>
          <w:p w14:paraId="0CF4E36C" w14:textId="77777777" w:rsidR="00AA1372" w:rsidRPr="00FF430B" w:rsidRDefault="00AA1372" w:rsidP="00950D18">
            <w:pPr>
              <w:pStyle w:val="a7"/>
              <w:tabs>
                <w:tab w:val="left" w:pos="567"/>
              </w:tabs>
              <w:rPr>
                <w:rFonts w:ascii="Times New Roman" w:hAnsi="Times New Roman"/>
                <w:b/>
                <w:szCs w:val="24"/>
                <w:lang w:val="ro-MD"/>
              </w:rPr>
            </w:pPr>
          </w:p>
        </w:tc>
        <w:tc>
          <w:tcPr>
            <w:tcW w:w="1035" w:type="dxa"/>
          </w:tcPr>
          <w:p w14:paraId="29C56D31"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15FACB2B"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5150E658"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27A1A0E0" w14:textId="77777777" w:rsidR="00AA1372" w:rsidRPr="00FF430B" w:rsidRDefault="00A227F2"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7EA58238" w14:textId="77777777" w:rsidR="00AA1372" w:rsidRPr="00FF430B" w:rsidRDefault="00087114" w:rsidP="00950D18">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AA1372" w:rsidRPr="00EC30C2" w14:paraId="3A507754" w14:textId="77777777" w:rsidTr="00233538">
        <w:trPr>
          <w:cantSplit/>
          <w:trHeight w:val="180"/>
        </w:trPr>
        <w:tc>
          <w:tcPr>
            <w:tcW w:w="709" w:type="dxa"/>
          </w:tcPr>
          <w:p w14:paraId="3D9DD35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6AC11315"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Organizare de şantier</w:t>
            </w:r>
          </w:p>
        </w:tc>
        <w:tc>
          <w:tcPr>
            <w:tcW w:w="1035" w:type="dxa"/>
          </w:tcPr>
          <w:p w14:paraId="0C05F71B"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E57E8E"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E34ECD3"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1F6E08F6"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5B5A8295"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2CFBB607" w14:textId="77777777" w:rsidTr="00233538">
        <w:trPr>
          <w:cantSplit/>
          <w:trHeight w:val="1372"/>
        </w:trPr>
        <w:tc>
          <w:tcPr>
            <w:tcW w:w="709" w:type="dxa"/>
          </w:tcPr>
          <w:p w14:paraId="3BFEAC41"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3423122E" w14:textId="77777777" w:rsidR="00AA1372" w:rsidRPr="00FF430B" w:rsidRDefault="00AA1372" w:rsidP="00950D18">
            <w:pPr>
              <w:pStyle w:val="a7"/>
              <w:tabs>
                <w:tab w:val="left" w:pos="567"/>
              </w:tabs>
              <w:rPr>
                <w:rFonts w:ascii="Times New Roman" w:hAnsi="Times New Roman"/>
                <w:szCs w:val="24"/>
                <w:lang w:val="ro-MD"/>
              </w:rPr>
            </w:pPr>
          </w:p>
          <w:p w14:paraId="407D3D03" w14:textId="77777777" w:rsidR="00AA1372" w:rsidRPr="00FF430B" w:rsidRDefault="00AA1372" w:rsidP="00950D18">
            <w:pPr>
              <w:pStyle w:val="a7"/>
              <w:tabs>
                <w:tab w:val="left" w:pos="567"/>
              </w:tabs>
              <w:rPr>
                <w:rFonts w:ascii="Times New Roman" w:hAnsi="Times New Roman"/>
                <w:szCs w:val="24"/>
                <w:lang w:val="ro-MD"/>
              </w:rPr>
            </w:pPr>
          </w:p>
          <w:p w14:paraId="1F9A6ED0" w14:textId="77777777" w:rsidR="00AA1372" w:rsidRPr="00FF430B" w:rsidRDefault="00AA1372" w:rsidP="00950D18">
            <w:pPr>
              <w:pStyle w:val="a7"/>
              <w:tabs>
                <w:tab w:val="left" w:pos="567"/>
              </w:tabs>
              <w:rPr>
                <w:rFonts w:ascii="Times New Roman" w:hAnsi="Times New Roman"/>
                <w:szCs w:val="24"/>
                <w:lang w:val="ro-MD"/>
              </w:rPr>
            </w:pPr>
          </w:p>
          <w:p w14:paraId="0299E96C"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659C8F20"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01</w:t>
            </w:r>
          </w:p>
          <w:p w14:paraId="422BB5F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21F182F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9398E8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401D9A40"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4AB34E7C"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5BD6BE97"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585A9500"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612FB4A"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413F1B0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3E55A56" w14:textId="77777777" w:rsidTr="00233538">
        <w:trPr>
          <w:cantSplit/>
          <w:trHeight w:val="1412"/>
        </w:trPr>
        <w:tc>
          <w:tcPr>
            <w:tcW w:w="709" w:type="dxa"/>
          </w:tcPr>
          <w:p w14:paraId="4F82FB04"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6EE4A570" w14:textId="77777777" w:rsidR="00AA1372" w:rsidRPr="00FF430B" w:rsidRDefault="00AA1372" w:rsidP="00950D18">
            <w:pPr>
              <w:pStyle w:val="a7"/>
              <w:tabs>
                <w:tab w:val="left" w:pos="567"/>
              </w:tabs>
              <w:rPr>
                <w:rFonts w:ascii="Times New Roman" w:hAnsi="Times New Roman"/>
                <w:szCs w:val="24"/>
                <w:lang w:val="ro-MD"/>
              </w:rPr>
            </w:pPr>
          </w:p>
          <w:p w14:paraId="54ABA37C" w14:textId="77777777" w:rsidR="00AA1372" w:rsidRPr="00FF430B" w:rsidRDefault="00AA1372" w:rsidP="00950D18">
            <w:pPr>
              <w:pStyle w:val="a7"/>
              <w:tabs>
                <w:tab w:val="left" w:pos="567"/>
              </w:tabs>
              <w:rPr>
                <w:rFonts w:ascii="Times New Roman" w:hAnsi="Times New Roman"/>
                <w:szCs w:val="24"/>
                <w:lang w:val="ro-MD"/>
              </w:rPr>
            </w:pPr>
          </w:p>
          <w:p w14:paraId="57ABB82B" w14:textId="77777777" w:rsidR="00AA1372" w:rsidRPr="00FF430B" w:rsidRDefault="00AA1372" w:rsidP="00950D18">
            <w:pPr>
              <w:pStyle w:val="a7"/>
              <w:tabs>
                <w:tab w:val="left" w:pos="567"/>
              </w:tabs>
              <w:rPr>
                <w:rFonts w:ascii="Times New Roman" w:hAnsi="Times New Roman"/>
                <w:szCs w:val="24"/>
                <w:lang w:val="ro-MD"/>
              </w:rPr>
            </w:pPr>
          </w:p>
          <w:p w14:paraId="71C52794" w14:textId="77777777" w:rsidR="00AA1372" w:rsidRPr="00FF430B" w:rsidRDefault="00AA1372" w:rsidP="00950D18">
            <w:pPr>
              <w:pStyle w:val="a7"/>
              <w:tabs>
                <w:tab w:val="left" w:pos="567"/>
              </w:tabs>
              <w:rPr>
                <w:rFonts w:ascii="Times New Roman" w:hAnsi="Times New Roman"/>
                <w:szCs w:val="24"/>
                <w:lang w:val="ro-MD"/>
              </w:rPr>
            </w:pPr>
          </w:p>
        </w:tc>
        <w:tc>
          <w:tcPr>
            <w:tcW w:w="2825" w:type="dxa"/>
          </w:tcPr>
          <w:p w14:paraId="338C506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 02</w:t>
            </w:r>
          </w:p>
          <w:p w14:paraId="28F64296"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0A6537EE"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1F6B3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861214E"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1477EA2"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0ED1E9C4"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2601C0AC"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2C49505D"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39CDD60" w14:textId="77777777" w:rsidR="00AA1372" w:rsidRPr="00FF430B" w:rsidRDefault="00AA1372" w:rsidP="00950D18">
            <w:pPr>
              <w:pStyle w:val="a7"/>
              <w:tabs>
                <w:tab w:val="left" w:pos="567"/>
              </w:tabs>
              <w:rPr>
                <w:rFonts w:ascii="Times New Roman" w:hAnsi="Times New Roman"/>
                <w:szCs w:val="24"/>
                <w:lang w:val="ro-MD"/>
              </w:rPr>
            </w:pPr>
          </w:p>
        </w:tc>
      </w:tr>
      <w:tr w:rsidR="00AA1372" w:rsidRPr="00EC30C2" w14:paraId="0F101322" w14:textId="77777777" w:rsidTr="00233538">
        <w:trPr>
          <w:cantSplit/>
          <w:trHeight w:val="1593"/>
        </w:trPr>
        <w:tc>
          <w:tcPr>
            <w:tcW w:w="709" w:type="dxa"/>
          </w:tcPr>
          <w:p w14:paraId="10C73A09"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460A25DD"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Obiect</w:t>
            </w:r>
            <w:r w:rsidR="00087114" w:rsidRPr="00FF430B">
              <w:rPr>
                <w:rFonts w:ascii="Times New Roman" w:hAnsi="Times New Roman"/>
                <w:szCs w:val="24"/>
                <w:lang w:val="ro-MD"/>
              </w:rPr>
              <w:t xml:space="preserve"> n</w:t>
            </w:r>
            <w:r w:rsidRPr="00FF430B">
              <w:rPr>
                <w:rFonts w:ascii="Times New Roman" w:hAnsi="Times New Roman"/>
                <w:szCs w:val="24"/>
                <w:lang w:val="ro-MD"/>
              </w:rPr>
              <w:t xml:space="preserve"> …</w:t>
            </w:r>
          </w:p>
          <w:p w14:paraId="0E5B6AC7"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Categoria de lucrări:</w:t>
            </w:r>
          </w:p>
          <w:p w14:paraId="641BFF73"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2123D098" w14:textId="77777777" w:rsidR="00AA1372" w:rsidRPr="00FF430B" w:rsidRDefault="00A227F2" w:rsidP="00950D18">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6062DAF" w14:textId="77777777" w:rsidR="00AA1372" w:rsidRPr="00FF430B" w:rsidRDefault="00AA1372" w:rsidP="00950D18">
            <w:pPr>
              <w:pStyle w:val="a7"/>
              <w:tabs>
                <w:tab w:val="left" w:pos="567"/>
              </w:tabs>
              <w:rPr>
                <w:rFonts w:ascii="Times New Roman" w:hAnsi="Times New Roman"/>
                <w:szCs w:val="24"/>
                <w:lang w:val="ro-MD"/>
              </w:rPr>
            </w:pPr>
          </w:p>
        </w:tc>
        <w:tc>
          <w:tcPr>
            <w:tcW w:w="1035" w:type="dxa"/>
          </w:tcPr>
          <w:p w14:paraId="661383F0" w14:textId="77777777" w:rsidR="00AA1372" w:rsidRPr="00FF430B" w:rsidRDefault="00AA1372" w:rsidP="00950D18">
            <w:pPr>
              <w:pStyle w:val="a7"/>
              <w:tabs>
                <w:tab w:val="left" w:pos="567"/>
              </w:tabs>
              <w:rPr>
                <w:rFonts w:ascii="Times New Roman" w:hAnsi="Times New Roman"/>
                <w:szCs w:val="24"/>
                <w:lang w:val="ro-MD"/>
              </w:rPr>
            </w:pPr>
          </w:p>
        </w:tc>
        <w:tc>
          <w:tcPr>
            <w:tcW w:w="1215" w:type="dxa"/>
          </w:tcPr>
          <w:p w14:paraId="15B987A6" w14:textId="77777777" w:rsidR="00AA1372" w:rsidRPr="00FF430B" w:rsidRDefault="00AA1372" w:rsidP="00950D18">
            <w:pPr>
              <w:pStyle w:val="a7"/>
              <w:tabs>
                <w:tab w:val="left" w:pos="567"/>
              </w:tabs>
              <w:rPr>
                <w:rFonts w:ascii="Times New Roman" w:hAnsi="Times New Roman"/>
                <w:szCs w:val="24"/>
                <w:lang w:val="ro-MD"/>
              </w:rPr>
            </w:pPr>
          </w:p>
        </w:tc>
        <w:tc>
          <w:tcPr>
            <w:tcW w:w="1005" w:type="dxa"/>
            <w:gridSpan w:val="2"/>
          </w:tcPr>
          <w:p w14:paraId="0995AFA5" w14:textId="77777777" w:rsidR="00AA1372" w:rsidRPr="00FF430B" w:rsidRDefault="00AA1372" w:rsidP="00950D18">
            <w:pPr>
              <w:pStyle w:val="a7"/>
              <w:tabs>
                <w:tab w:val="left" w:pos="567"/>
              </w:tabs>
              <w:rPr>
                <w:rFonts w:ascii="Times New Roman" w:hAnsi="Times New Roman"/>
                <w:szCs w:val="24"/>
                <w:lang w:val="ro-MD"/>
              </w:rPr>
            </w:pPr>
          </w:p>
        </w:tc>
        <w:tc>
          <w:tcPr>
            <w:tcW w:w="990" w:type="dxa"/>
            <w:gridSpan w:val="2"/>
          </w:tcPr>
          <w:p w14:paraId="4E7FF33B" w14:textId="77777777" w:rsidR="00AA1372" w:rsidRPr="00FF430B" w:rsidRDefault="00AA1372" w:rsidP="00950D18">
            <w:pPr>
              <w:pStyle w:val="a7"/>
              <w:tabs>
                <w:tab w:val="left" w:pos="567"/>
              </w:tabs>
              <w:rPr>
                <w:rFonts w:ascii="Times New Roman" w:hAnsi="Times New Roman"/>
                <w:szCs w:val="24"/>
                <w:lang w:val="ro-MD"/>
              </w:rPr>
            </w:pPr>
          </w:p>
        </w:tc>
        <w:tc>
          <w:tcPr>
            <w:tcW w:w="1245" w:type="dxa"/>
          </w:tcPr>
          <w:p w14:paraId="1DA2F14F" w14:textId="77777777" w:rsidR="00AA1372" w:rsidRPr="00FF430B" w:rsidRDefault="00AA1372" w:rsidP="00950D18">
            <w:pPr>
              <w:pStyle w:val="a7"/>
              <w:tabs>
                <w:tab w:val="left" w:pos="567"/>
              </w:tabs>
              <w:rPr>
                <w:rFonts w:ascii="Times New Roman" w:hAnsi="Times New Roman"/>
                <w:szCs w:val="24"/>
                <w:lang w:val="ro-MD"/>
              </w:rPr>
            </w:pPr>
          </w:p>
        </w:tc>
      </w:tr>
    </w:tbl>
    <w:p w14:paraId="76BAB200" w14:textId="77777777" w:rsidR="00AA1372" w:rsidRPr="00FF430B" w:rsidRDefault="00AA1372" w:rsidP="00950D18">
      <w:pPr>
        <w:jc w:val="both"/>
        <w:rPr>
          <w:lang w:val="ro-MD"/>
        </w:rPr>
      </w:pPr>
    </w:p>
    <w:p w14:paraId="734BA21B" w14:textId="77777777" w:rsidR="00E706C1" w:rsidRPr="00FF430B" w:rsidRDefault="00E706C1" w:rsidP="00950D18">
      <w:pPr>
        <w:jc w:val="both"/>
        <w:rPr>
          <w:lang w:val="ro-MD"/>
        </w:rPr>
      </w:pPr>
    </w:p>
    <w:p w14:paraId="3796EC9B" w14:textId="77777777" w:rsidR="00AA1372" w:rsidRPr="00FF430B" w:rsidRDefault="00A227F2" w:rsidP="00950D18">
      <w:pPr>
        <w:jc w:val="both"/>
        <w:rPr>
          <w:rFonts w:eastAsia="PMingLiU"/>
          <w:lang w:val="ro-MD" w:eastAsia="zh-CN"/>
        </w:rPr>
      </w:pPr>
      <w:r w:rsidRPr="00FF430B">
        <w:rPr>
          <w:rFonts w:eastAsia="PMingLiU"/>
          <w:lang w:val="ro-MD" w:eastAsia="zh-CN"/>
        </w:rPr>
        <w:t>Semnat: _________________________________________</w:t>
      </w:r>
    </w:p>
    <w:p w14:paraId="33FFC775" w14:textId="77777777" w:rsidR="00AA1372" w:rsidRPr="00FF430B" w:rsidRDefault="00A227F2" w:rsidP="00950D18">
      <w:pPr>
        <w:jc w:val="both"/>
        <w:rPr>
          <w:rFonts w:eastAsia="PMingLiU"/>
          <w:lang w:val="ro-MD" w:eastAsia="zh-CN"/>
        </w:rPr>
      </w:pPr>
      <w:r w:rsidRPr="00FF430B">
        <w:rPr>
          <w:rFonts w:eastAsia="PMingLiU"/>
          <w:lang w:val="ro-MD" w:eastAsia="zh-CN"/>
        </w:rPr>
        <w:t>Nume: __________________________________________</w:t>
      </w:r>
    </w:p>
    <w:p w14:paraId="7693A27A" w14:textId="77777777" w:rsidR="00AA1372" w:rsidRPr="00FF430B" w:rsidRDefault="00A227F2" w:rsidP="00950D18">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8CD0D65" w14:textId="77777777" w:rsidR="00F43D0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xml:space="preserve"> _____________________________</w:t>
      </w:r>
      <w:bookmarkStart w:id="48" w:name="_Toc449692098"/>
      <w:r w:rsidRPr="00FF430B">
        <w:rPr>
          <w:rFonts w:eastAsia="PMingLiU"/>
          <w:lang w:val="ro-MD" w:eastAsia="zh-CN"/>
        </w:rPr>
        <w:t>____</w:t>
      </w:r>
    </w:p>
    <w:p w14:paraId="0D87A4E6" w14:textId="77777777" w:rsidR="00F43D02" w:rsidRPr="00FF430B" w:rsidRDefault="00F43D02" w:rsidP="00F43D02">
      <w:pPr>
        <w:jc w:val="both"/>
        <w:rPr>
          <w:rFonts w:eastAsia="PMingLiU"/>
          <w:lang w:val="ro-MD" w:eastAsia="zh-CN"/>
        </w:rPr>
      </w:pPr>
    </w:p>
    <w:p w14:paraId="27CDD0CA" w14:textId="77777777" w:rsidR="00B65C93" w:rsidRPr="00FF430B" w:rsidRDefault="00B65C93" w:rsidP="00F43D02">
      <w:pPr>
        <w:jc w:val="both"/>
        <w:rPr>
          <w:rFonts w:eastAsia="PMingLiU"/>
          <w:lang w:val="ro-MD" w:eastAsia="zh-CN"/>
        </w:rPr>
      </w:pPr>
    </w:p>
    <w:p w14:paraId="1DCFA8EE" w14:textId="77777777" w:rsidR="00B65C93" w:rsidRPr="00FF430B" w:rsidRDefault="00B65C93" w:rsidP="00F43D02">
      <w:pPr>
        <w:jc w:val="both"/>
        <w:rPr>
          <w:rFonts w:eastAsia="PMingLiU"/>
          <w:lang w:val="ro-MD" w:eastAsia="zh-CN"/>
        </w:rPr>
      </w:pPr>
    </w:p>
    <w:p w14:paraId="42907A3E" w14:textId="77777777" w:rsidR="00B65C93" w:rsidRPr="00FF430B" w:rsidRDefault="00B65C93" w:rsidP="00F43D02">
      <w:pPr>
        <w:jc w:val="both"/>
        <w:rPr>
          <w:rFonts w:eastAsia="PMingLiU"/>
          <w:lang w:val="ro-MD" w:eastAsia="zh-CN"/>
        </w:rPr>
      </w:pPr>
    </w:p>
    <w:p w14:paraId="3BAE76D0" w14:textId="77777777" w:rsidR="00B65C93" w:rsidRPr="00FF430B" w:rsidRDefault="00B65C93" w:rsidP="00F43D02">
      <w:pPr>
        <w:jc w:val="both"/>
        <w:rPr>
          <w:rFonts w:eastAsia="PMingLiU"/>
          <w:lang w:val="ro-MD" w:eastAsia="zh-CN"/>
        </w:rPr>
      </w:pPr>
    </w:p>
    <w:p w14:paraId="2F10DEAF" w14:textId="77777777" w:rsidR="00B65C93" w:rsidRPr="00FF430B" w:rsidRDefault="00B65C93" w:rsidP="00F43D02">
      <w:pPr>
        <w:jc w:val="both"/>
        <w:rPr>
          <w:rFonts w:eastAsia="PMingLiU"/>
          <w:lang w:val="ro-MD" w:eastAsia="zh-CN"/>
        </w:rPr>
      </w:pPr>
    </w:p>
    <w:p w14:paraId="353BA03D" w14:textId="77777777" w:rsidR="00B65C93" w:rsidRPr="00FF430B" w:rsidRDefault="00B65C93" w:rsidP="00F43D02">
      <w:pPr>
        <w:jc w:val="both"/>
        <w:rPr>
          <w:rFonts w:eastAsia="PMingLiU"/>
          <w:lang w:val="ro-MD" w:eastAsia="zh-CN"/>
        </w:rPr>
      </w:pPr>
    </w:p>
    <w:p w14:paraId="4B7F14A2" w14:textId="77777777" w:rsidR="00B65C93" w:rsidRPr="00FF430B" w:rsidRDefault="00B65C93" w:rsidP="00F43D02">
      <w:pPr>
        <w:jc w:val="both"/>
        <w:rPr>
          <w:rFonts w:eastAsia="PMingLiU"/>
          <w:lang w:val="ro-MD" w:eastAsia="zh-CN"/>
        </w:rPr>
      </w:pPr>
    </w:p>
    <w:p w14:paraId="654767D6" w14:textId="77777777" w:rsidR="00B65C93" w:rsidRPr="00FF430B" w:rsidRDefault="00B65C93" w:rsidP="00F43D02">
      <w:pPr>
        <w:jc w:val="both"/>
        <w:rPr>
          <w:rFonts w:eastAsia="PMingLiU"/>
          <w:lang w:val="ro-MD" w:eastAsia="zh-CN"/>
        </w:rPr>
      </w:pPr>
    </w:p>
    <w:p w14:paraId="7F67668A" w14:textId="77777777" w:rsidR="00B65C93" w:rsidRPr="00FF430B" w:rsidRDefault="00B65C93" w:rsidP="00F43D02">
      <w:pPr>
        <w:jc w:val="both"/>
        <w:rPr>
          <w:rFonts w:eastAsia="PMingLiU"/>
          <w:lang w:val="ro-MD" w:eastAsia="zh-CN"/>
        </w:rPr>
      </w:pPr>
    </w:p>
    <w:p w14:paraId="3CD5A841" w14:textId="77777777" w:rsidR="00B65C93" w:rsidRPr="00FF430B" w:rsidRDefault="00B65C93" w:rsidP="00F43D02">
      <w:pPr>
        <w:jc w:val="both"/>
        <w:rPr>
          <w:rFonts w:eastAsia="PMingLiU"/>
          <w:lang w:val="ro-MD" w:eastAsia="zh-CN"/>
        </w:rPr>
      </w:pPr>
    </w:p>
    <w:p w14:paraId="6BA4A3A5" w14:textId="77777777" w:rsidR="00B65C93" w:rsidRPr="00FF430B" w:rsidRDefault="00B65C93" w:rsidP="00F43D02">
      <w:pPr>
        <w:jc w:val="both"/>
        <w:rPr>
          <w:rFonts w:eastAsia="PMingLiU"/>
          <w:lang w:val="ro-MD" w:eastAsia="zh-CN"/>
        </w:rPr>
      </w:pPr>
    </w:p>
    <w:p w14:paraId="2626EF92" w14:textId="77777777" w:rsidR="00B65C93" w:rsidRPr="00FF430B" w:rsidRDefault="00B65C93" w:rsidP="00F43D02">
      <w:pPr>
        <w:jc w:val="both"/>
        <w:rPr>
          <w:rFonts w:eastAsia="PMingLiU"/>
          <w:lang w:val="ro-MD" w:eastAsia="zh-CN"/>
        </w:rPr>
      </w:pPr>
    </w:p>
    <w:p w14:paraId="3EC18CFB" w14:textId="77777777" w:rsidR="00B65C93" w:rsidRPr="00FF430B" w:rsidRDefault="00B65C93" w:rsidP="00F43D02">
      <w:pPr>
        <w:jc w:val="both"/>
        <w:rPr>
          <w:rFonts w:eastAsia="PMingLiU"/>
          <w:lang w:val="ro-MD" w:eastAsia="zh-CN"/>
        </w:rPr>
      </w:pPr>
    </w:p>
    <w:p w14:paraId="224A43F7" w14:textId="77777777" w:rsidR="00B65C93" w:rsidRPr="00FF430B" w:rsidRDefault="00B65C93" w:rsidP="00F43D02">
      <w:pPr>
        <w:jc w:val="both"/>
        <w:rPr>
          <w:rFonts w:eastAsia="PMingLiU"/>
          <w:lang w:val="ro-MD" w:eastAsia="zh-CN"/>
        </w:rPr>
      </w:pPr>
    </w:p>
    <w:p w14:paraId="161E18D9" w14:textId="77777777" w:rsidR="00B65C93" w:rsidRPr="00FF430B" w:rsidRDefault="00B65C93" w:rsidP="00F43D02">
      <w:pPr>
        <w:jc w:val="both"/>
        <w:rPr>
          <w:rFonts w:eastAsia="PMingLiU"/>
          <w:lang w:val="ro-MD" w:eastAsia="zh-CN"/>
        </w:rPr>
      </w:pPr>
    </w:p>
    <w:p w14:paraId="1BAC0690" w14:textId="77777777" w:rsidR="00B65C93" w:rsidRPr="00FF430B" w:rsidRDefault="00B65C93" w:rsidP="00F43D02">
      <w:pPr>
        <w:jc w:val="both"/>
        <w:rPr>
          <w:rFonts w:eastAsia="PMingLiU"/>
          <w:lang w:val="ro-MD" w:eastAsia="zh-CN"/>
        </w:rPr>
      </w:pPr>
    </w:p>
    <w:p w14:paraId="318491F6" w14:textId="77777777" w:rsidR="00B65C93" w:rsidRPr="00FF430B" w:rsidRDefault="00B65C93" w:rsidP="00F43D02">
      <w:pPr>
        <w:jc w:val="both"/>
        <w:rPr>
          <w:rFonts w:eastAsia="PMingLiU"/>
          <w:lang w:val="ro-MD" w:eastAsia="zh-CN"/>
        </w:rPr>
      </w:pPr>
    </w:p>
    <w:p w14:paraId="45E0676E" w14:textId="77777777" w:rsidR="00B65C93" w:rsidRPr="00FF430B" w:rsidRDefault="00B65C93" w:rsidP="00F43D02">
      <w:pPr>
        <w:jc w:val="both"/>
        <w:rPr>
          <w:rFonts w:eastAsia="PMingLiU"/>
          <w:lang w:val="ro-MD" w:eastAsia="zh-CN"/>
        </w:rPr>
      </w:pPr>
    </w:p>
    <w:p w14:paraId="4CECB15D" w14:textId="0FD8B6A7"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1</w:t>
      </w:r>
    </w:p>
    <w:p w14:paraId="2F5D24C9"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2359115B" w14:textId="77777777" w:rsidR="00BA7FF4" w:rsidRPr="00FF430B" w:rsidRDefault="00BA7FF4" w:rsidP="00BA7FF4">
      <w:pPr>
        <w:jc w:val="right"/>
        <w:rPr>
          <w:noProof w:val="0"/>
          <w:lang w:val="ro-MD"/>
        </w:rPr>
      </w:pPr>
      <w:r w:rsidRPr="00FF430B">
        <w:rPr>
          <w:noProof w:val="0"/>
          <w:lang w:val="ro-MD"/>
        </w:rPr>
        <w:t>din “____” ________ 20___</w:t>
      </w:r>
    </w:p>
    <w:p w14:paraId="2AFB9DD6" w14:textId="77777777" w:rsidR="00B65C93" w:rsidRPr="00FF430B" w:rsidRDefault="00B65C93" w:rsidP="00F43D02">
      <w:pPr>
        <w:jc w:val="both"/>
        <w:rPr>
          <w:rFonts w:eastAsia="PMingLiU"/>
          <w:lang w:val="ro-MD" w:eastAsia="zh-CN"/>
        </w:rPr>
      </w:pPr>
    </w:p>
    <w:p w14:paraId="11E2E30D" w14:textId="77777777" w:rsidR="00B65C93" w:rsidRPr="00FF430B" w:rsidRDefault="00B65C93" w:rsidP="00F43D02">
      <w:pPr>
        <w:jc w:val="both"/>
        <w:rPr>
          <w:rFonts w:eastAsia="PMingLiU"/>
          <w:lang w:val="ro-MD" w:eastAsia="zh-CN"/>
        </w:rPr>
      </w:pPr>
    </w:p>
    <w:p w14:paraId="482D2810" w14:textId="77777777" w:rsidR="00B65C93" w:rsidRPr="00FF430B" w:rsidRDefault="00B65C93" w:rsidP="00F43D02">
      <w:pPr>
        <w:jc w:val="both"/>
        <w:rPr>
          <w:rFonts w:eastAsia="PMingLiU"/>
          <w:lang w:val="ro-MD" w:eastAsia="zh-CN"/>
        </w:rPr>
      </w:pPr>
    </w:p>
    <w:p w14:paraId="0766CC73" w14:textId="77777777" w:rsidR="008B330F" w:rsidRPr="00FF430B" w:rsidRDefault="008B330F" w:rsidP="00F43D02">
      <w:pPr>
        <w:jc w:val="center"/>
        <w:rPr>
          <w:rFonts w:eastAsia="PMingLiU"/>
          <w:lang w:val="ro-MD" w:eastAsia="zh-CN"/>
        </w:rPr>
      </w:pPr>
    </w:p>
    <w:p w14:paraId="0DBE1B11" w14:textId="77777777" w:rsidR="00D01642" w:rsidRPr="00FF430B" w:rsidRDefault="00A227F2" w:rsidP="00196AB4">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GRAFIC DE  EXECUTARE A DOCUMENTAȚIEI DE PROIECT</w:t>
      </w:r>
    </w:p>
    <w:p w14:paraId="512112FF"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_____________________________________________________________________________</w:t>
      </w:r>
    </w:p>
    <w:p w14:paraId="7CE2A6D6" w14:textId="77777777" w:rsidR="00D01642" w:rsidRPr="00FF430B" w:rsidRDefault="00A227F2" w:rsidP="00F43D02">
      <w:pPr>
        <w:pStyle w:val="a7"/>
        <w:tabs>
          <w:tab w:val="left" w:pos="567"/>
        </w:tabs>
        <w:jc w:val="center"/>
        <w:rPr>
          <w:rFonts w:ascii="Times New Roman" w:hAnsi="Times New Roman"/>
          <w:szCs w:val="24"/>
          <w:lang w:val="ro-MD"/>
        </w:rPr>
      </w:pPr>
      <w:r w:rsidRPr="00FF430B">
        <w:rPr>
          <w:rFonts w:ascii="Times New Roman" w:hAnsi="Times New Roman"/>
          <w:szCs w:val="24"/>
          <w:lang w:val="ro-MD"/>
        </w:rPr>
        <w:t>(denumirea serviciilor)</w:t>
      </w:r>
    </w:p>
    <w:p w14:paraId="1E2756A8" w14:textId="77777777" w:rsidR="00D01642" w:rsidRPr="00FF430B" w:rsidRDefault="00D01642" w:rsidP="00F43D02">
      <w:pPr>
        <w:pStyle w:val="a7"/>
        <w:tabs>
          <w:tab w:val="left" w:pos="567"/>
        </w:tabs>
        <w:rPr>
          <w:rFonts w:ascii="Times New Roman" w:hAnsi="Times New Roman"/>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D01642" w:rsidRPr="00EC30C2" w14:paraId="45D6720A" w14:textId="77777777" w:rsidTr="00233538">
        <w:trPr>
          <w:cantSplit/>
          <w:trHeight w:val="300"/>
        </w:trPr>
        <w:tc>
          <w:tcPr>
            <w:tcW w:w="709" w:type="dxa"/>
            <w:vMerge w:val="restart"/>
          </w:tcPr>
          <w:p w14:paraId="663428B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Nr.</w:t>
            </w:r>
          </w:p>
          <w:p w14:paraId="7A0A214F"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d/o</w:t>
            </w:r>
          </w:p>
        </w:tc>
        <w:tc>
          <w:tcPr>
            <w:tcW w:w="2825" w:type="dxa"/>
            <w:vMerge w:val="restart"/>
          </w:tcPr>
          <w:p w14:paraId="71ACBC12"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Grupa de obiecte/denumirea obiectului</w:t>
            </w:r>
          </w:p>
        </w:tc>
        <w:tc>
          <w:tcPr>
            <w:tcW w:w="3126" w:type="dxa"/>
            <w:gridSpan w:val="3"/>
          </w:tcPr>
          <w:p w14:paraId="0AB7FFC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w:t>
            </w:r>
            <w:r w:rsidR="00087114" w:rsidRPr="00FF430B">
              <w:rPr>
                <w:rFonts w:ascii="Times New Roman" w:hAnsi="Times New Roman"/>
                <w:b/>
                <w:szCs w:val="24"/>
                <w:lang w:val="ro-MD"/>
              </w:rPr>
              <w:t xml:space="preserve"> 1</w:t>
            </w:r>
          </w:p>
        </w:tc>
        <w:tc>
          <w:tcPr>
            <w:tcW w:w="1044" w:type="dxa"/>
            <w:gridSpan w:val="2"/>
          </w:tcPr>
          <w:p w14:paraId="4FDCCEF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320" w:type="dxa"/>
            <w:gridSpan w:val="2"/>
          </w:tcPr>
          <w:p w14:paraId="64FC8064"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Anul (n)</w:t>
            </w:r>
          </w:p>
        </w:tc>
      </w:tr>
      <w:tr w:rsidR="00D01642" w:rsidRPr="00EC30C2" w14:paraId="6594EA11" w14:textId="77777777" w:rsidTr="00233538">
        <w:trPr>
          <w:cantSplit/>
          <w:trHeight w:val="240"/>
        </w:trPr>
        <w:tc>
          <w:tcPr>
            <w:tcW w:w="709" w:type="dxa"/>
            <w:vMerge/>
          </w:tcPr>
          <w:p w14:paraId="4EE1D12F"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4822D2F6" w14:textId="77777777" w:rsidR="00D01642" w:rsidRPr="00FF430B" w:rsidRDefault="00D01642" w:rsidP="00F43D02">
            <w:pPr>
              <w:pStyle w:val="a7"/>
              <w:tabs>
                <w:tab w:val="left" w:pos="567"/>
              </w:tabs>
              <w:rPr>
                <w:rFonts w:ascii="Times New Roman" w:hAnsi="Times New Roman"/>
                <w:b/>
                <w:szCs w:val="24"/>
                <w:lang w:val="ro-MD"/>
              </w:rPr>
            </w:pPr>
          </w:p>
        </w:tc>
        <w:tc>
          <w:tcPr>
            <w:tcW w:w="5490" w:type="dxa"/>
            <w:gridSpan w:val="7"/>
          </w:tcPr>
          <w:p w14:paraId="7B040DDE"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Luna</w:t>
            </w:r>
          </w:p>
        </w:tc>
      </w:tr>
      <w:tr w:rsidR="00D01642" w:rsidRPr="00EC30C2" w14:paraId="58FB0CD2" w14:textId="77777777" w:rsidTr="00233538">
        <w:trPr>
          <w:cantSplit/>
          <w:trHeight w:val="120"/>
        </w:trPr>
        <w:tc>
          <w:tcPr>
            <w:tcW w:w="709" w:type="dxa"/>
            <w:vMerge/>
          </w:tcPr>
          <w:p w14:paraId="1CE48816" w14:textId="77777777" w:rsidR="00D01642" w:rsidRPr="00FF430B" w:rsidRDefault="00D01642" w:rsidP="00F43D02">
            <w:pPr>
              <w:pStyle w:val="a7"/>
              <w:tabs>
                <w:tab w:val="left" w:pos="567"/>
              </w:tabs>
              <w:rPr>
                <w:rFonts w:ascii="Times New Roman" w:hAnsi="Times New Roman"/>
                <w:b/>
                <w:szCs w:val="24"/>
                <w:lang w:val="ro-MD"/>
              </w:rPr>
            </w:pPr>
          </w:p>
        </w:tc>
        <w:tc>
          <w:tcPr>
            <w:tcW w:w="2825" w:type="dxa"/>
            <w:vMerge/>
          </w:tcPr>
          <w:p w14:paraId="06457BC7" w14:textId="77777777" w:rsidR="00D01642" w:rsidRPr="00FF430B" w:rsidRDefault="00D01642" w:rsidP="00F43D02">
            <w:pPr>
              <w:pStyle w:val="a7"/>
              <w:tabs>
                <w:tab w:val="left" w:pos="567"/>
              </w:tabs>
              <w:rPr>
                <w:rFonts w:ascii="Times New Roman" w:hAnsi="Times New Roman"/>
                <w:b/>
                <w:szCs w:val="24"/>
                <w:lang w:val="ro-MD"/>
              </w:rPr>
            </w:pPr>
          </w:p>
        </w:tc>
        <w:tc>
          <w:tcPr>
            <w:tcW w:w="1035" w:type="dxa"/>
          </w:tcPr>
          <w:p w14:paraId="32AA3538"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1</w:t>
            </w:r>
          </w:p>
        </w:tc>
        <w:tc>
          <w:tcPr>
            <w:tcW w:w="1215" w:type="dxa"/>
          </w:tcPr>
          <w:p w14:paraId="46C87A7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2</w:t>
            </w:r>
          </w:p>
        </w:tc>
        <w:tc>
          <w:tcPr>
            <w:tcW w:w="1005" w:type="dxa"/>
            <w:gridSpan w:val="2"/>
          </w:tcPr>
          <w:p w14:paraId="140EE7E6"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3</w:t>
            </w:r>
          </w:p>
        </w:tc>
        <w:tc>
          <w:tcPr>
            <w:tcW w:w="990" w:type="dxa"/>
            <w:gridSpan w:val="2"/>
          </w:tcPr>
          <w:p w14:paraId="1AE30CAB" w14:textId="77777777" w:rsidR="00D01642" w:rsidRPr="00FF430B" w:rsidRDefault="00A227F2"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w:t>
            </w:r>
          </w:p>
        </w:tc>
        <w:tc>
          <w:tcPr>
            <w:tcW w:w="1245" w:type="dxa"/>
          </w:tcPr>
          <w:p w14:paraId="1369B2BF" w14:textId="77777777" w:rsidR="00D01642" w:rsidRPr="00FF430B" w:rsidRDefault="00087114" w:rsidP="00F43D02">
            <w:pPr>
              <w:pStyle w:val="a7"/>
              <w:tabs>
                <w:tab w:val="left" w:pos="567"/>
              </w:tabs>
              <w:rPr>
                <w:rFonts w:ascii="Times New Roman" w:hAnsi="Times New Roman"/>
                <w:b/>
                <w:szCs w:val="24"/>
                <w:lang w:val="ro-MD"/>
              </w:rPr>
            </w:pPr>
            <w:r w:rsidRPr="00FF430B">
              <w:rPr>
                <w:rFonts w:ascii="Times New Roman" w:hAnsi="Times New Roman"/>
                <w:b/>
                <w:szCs w:val="24"/>
                <w:lang w:val="ro-MD"/>
              </w:rPr>
              <w:t>n</w:t>
            </w:r>
          </w:p>
        </w:tc>
      </w:tr>
      <w:tr w:rsidR="00D01642" w:rsidRPr="00EC30C2" w14:paraId="34EF25D9" w14:textId="77777777" w:rsidTr="00233538">
        <w:trPr>
          <w:cantSplit/>
          <w:trHeight w:val="180"/>
        </w:trPr>
        <w:tc>
          <w:tcPr>
            <w:tcW w:w="709" w:type="dxa"/>
          </w:tcPr>
          <w:p w14:paraId="3227C069"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1.</w:t>
            </w:r>
          </w:p>
        </w:tc>
        <w:tc>
          <w:tcPr>
            <w:tcW w:w="2825" w:type="dxa"/>
          </w:tcPr>
          <w:p w14:paraId="3A0D5A1B"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1</w:t>
            </w:r>
          </w:p>
          <w:p w14:paraId="2D468F1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Studii, foto fixarea, releveu, investigații inginerești etc.</w:t>
            </w:r>
          </w:p>
        </w:tc>
        <w:tc>
          <w:tcPr>
            <w:tcW w:w="1035" w:type="dxa"/>
          </w:tcPr>
          <w:p w14:paraId="06ECDBB9"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47B604A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2CDE2ABA"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219FF27"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1A5E765A"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C6490ED" w14:textId="77777777" w:rsidTr="00233538">
        <w:trPr>
          <w:cantSplit/>
          <w:trHeight w:val="1372"/>
        </w:trPr>
        <w:tc>
          <w:tcPr>
            <w:tcW w:w="709" w:type="dxa"/>
          </w:tcPr>
          <w:p w14:paraId="558BD6CA"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2. </w:t>
            </w:r>
          </w:p>
          <w:p w14:paraId="70BBDEDE" w14:textId="77777777" w:rsidR="00D01642" w:rsidRPr="00FF430B" w:rsidRDefault="00D01642" w:rsidP="00F43D02">
            <w:pPr>
              <w:pStyle w:val="a7"/>
              <w:tabs>
                <w:tab w:val="left" w:pos="567"/>
              </w:tabs>
              <w:rPr>
                <w:rFonts w:ascii="Times New Roman" w:hAnsi="Times New Roman"/>
                <w:szCs w:val="24"/>
                <w:lang w:val="ro-MD"/>
              </w:rPr>
            </w:pPr>
          </w:p>
          <w:p w14:paraId="7261E288" w14:textId="77777777" w:rsidR="00D01642" w:rsidRPr="00FF430B" w:rsidRDefault="00D01642" w:rsidP="00F43D02">
            <w:pPr>
              <w:pStyle w:val="a7"/>
              <w:tabs>
                <w:tab w:val="left" w:pos="567"/>
              </w:tabs>
              <w:rPr>
                <w:rFonts w:ascii="Times New Roman" w:hAnsi="Times New Roman"/>
                <w:szCs w:val="24"/>
                <w:lang w:val="ro-MD"/>
              </w:rPr>
            </w:pPr>
          </w:p>
          <w:p w14:paraId="303C6D39" w14:textId="77777777" w:rsidR="00D01642" w:rsidRPr="00FF430B" w:rsidRDefault="00D01642" w:rsidP="00F43D02">
            <w:pPr>
              <w:pStyle w:val="a7"/>
              <w:tabs>
                <w:tab w:val="left" w:pos="567"/>
              </w:tabs>
              <w:rPr>
                <w:rFonts w:ascii="Times New Roman" w:hAnsi="Times New Roman"/>
                <w:szCs w:val="24"/>
                <w:lang w:val="ro-MD"/>
              </w:rPr>
            </w:pPr>
          </w:p>
          <w:p w14:paraId="1936FA40"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6D2B3B3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2</w:t>
            </w:r>
          </w:p>
          <w:p w14:paraId="2E8BC89C"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Schiță de proiect __________________</w:t>
            </w:r>
          </w:p>
          <w:p w14:paraId="439BC6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4A1A7DA1"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7552699E"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75AAD452"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35A04CCB"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61AEDD16"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2FA53E1B" w14:textId="77777777" w:rsidTr="00233538">
        <w:trPr>
          <w:cantSplit/>
          <w:trHeight w:val="1412"/>
        </w:trPr>
        <w:tc>
          <w:tcPr>
            <w:tcW w:w="709" w:type="dxa"/>
          </w:tcPr>
          <w:p w14:paraId="09189836"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3.</w:t>
            </w:r>
          </w:p>
          <w:p w14:paraId="0F94075E" w14:textId="77777777" w:rsidR="00D01642" w:rsidRPr="00FF430B" w:rsidRDefault="00D01642" w:rsidP="00F43D02">
            <w:pPr>
              <w:pStyle w:val="a7"/>
              <w:tabs>
                <w:tab w:val="left" w:pos="567"/>
              </w:tabs>
              <w:rPr>
                <w:rFonts w:ascii="Times New Roman" w:hAnsi="Times New Roman"/>
                <w:szCs w:val="24"/>
                <w:lang w:val="ro-MD"/>
              </w:rPr>
            </w:pPr>
          </w:p>
          <w:p w14:paraId="3CEB5A05" w14:textId="77777777" w:rsidR="00D01642" w:rsidRPr="00FF430B" w:rsidRDefault="00D01642" w:rsidP="00F43D02">
            <w:pPr>
              <w:pStyle w:val="a7"/>
              <w:tabs>
                <w:tab w:val="left" w:pos="567"/>
              </w:tabs>
              <w:rPr>
                <w:rFonts w:ascii="Times New Roman" w:hAnsi="Times New Roman"/>
                <w:szCs w:val="24"/>
                <w:lang w:val="ro-MD"/>
              </w:rPr>
            </w:pPr>
          </w:p>
          <w:p w14:paraId="2BE9467D" w14:textId="77777777" w:rsidR="00D01642" w:rsidRPr="00FF430B" w:rsidRDefault="00D01642" w:rsidP="00F43D02">
            <w:pPr>
              <w:pStyle w:val="a7"/>
              <w:tabs>
                <w:tab w:val="left" w:pos="567"/>
              </w:tabs>
              <w:rPr>
                <w:rFonts w:ascii="Times New Roman" w:hAnsi="Times New Roman"/>
                <w:szCs w:val="24"/>
                <w:lang w:val="ro-MD"/>
              </w:rPr>
            </w:pPr>
          </w:p>
          <w:p w14:paraId="2F41E6A1" w14:textId="77777777" w:rsidR="00D01642" w:rsidRPr="00FF430B" w:rsidRDefault="00D01642" w:rsidP="00F43D02">
            <w:pPr>
              <w:pStyle w:val="a7"/>
              <w:tabs>
                <w:tab w:val="left" w:pos="567"/>
              </w:tabs>
              <w:rPr>
                <w:rFonts w:ascii="Times New Roman" w:hAnsi="Times New Roman"/>
                <w:szCs w:val="24"/>
                <w:lang w:val="ro-MD"/>
              </w:rPr>
            </w:pPr>
          </w:p>
        </w:tc>
        <w:tc>
          <w:tcPr>
            <w:tcW w:w="2825" w:type="dxa"/>
          </w:tcPr>
          <w:p w14:paraId="0E397154"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Faza 3</w:t>
            </w:r>
          </w:p>
          <w:p w14:paraId="4CBD57E4"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Proiect de execuție (desene și deviz):</w:t>
            </w:r>
          </w:p>
          <w:p w14:paraId="16E19E65" w14:textId="77777777" w:rsidR="009A4BCA"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688656FD"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4C42100"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73329E7D"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77F72907"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FEDE90D"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5128D23"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73BD4364"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3ECF3EB3" w14:textId="77777777" w:rsidR="00D01642" w:rsidRPr="00FF430B" w:rsidRDefault="00D01642" w:rsidP="00F43D02">
            <w:pPr>
              <w:pStyle w:val="a7"/>
              <w:tabs>
                <w:tab w:val="left" w:pos="567"/>
              </w:tabs>
              <w:rPr>
                <w:rFonts w:ascii="Times New Roman" w:hAnsi="Times New Roman"/>
                <w:szCs w:val="24"/>
                <w:lang w:val="ro-MD"/>
              </w:rPr>
            </w:pPr>
          </w:p>
        </w:tc>
      </w:tr>
      <w:tr w:rsidR="00D01642" w:rsidRPr="00EC30C2" w14:paraId="0060B59F" w14:textId="77777777" w:rsidTr="00233538">
        <w:trPr>
          <w:cantSplit/>
          <w:trHeight w:val="1593"/>
        </w:trPr>
        <w:tc>
          <w:tcPr>
            <w:tcW w:w="709" w:type="dxa"/>
          </w:tcPr>
          <w:p w14:paraId="714C6CEB"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tc>
        <w:tc>
          <w:tcPr>
            <w:tcW w:w="2825" w:type="dxa"/>
          </w:tcPr>
          <w:p w14:paraId="1BFB6EC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 xml:space="preserve">Faza </w:t>
            </w:r>
            <w:r w:rsidR="00087114" w:rsidRPr="00FF430B">
              <w:rPr>
                <w:rFonts w:ascii="Times New Roman" w:hAnsi="Times New Roman"/>
                <w:szCs w:val="24"/>
                <w:lang w:val="ro-MD"/>
              </w:rPr>
              <w:t>n</w:t>
            </w:r>
          </w:p>
          <w:p w14:paraId="17D5A86E"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w:t>
            </w:r>
          </w:p>
          <w:p w14:paraId="7AAB3928"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15BCB263" w14:textId="77777777" w:rsidR="00D01642" w:rsidRPr="00FF430B" w:rsidRDefault="00A227F2" w:rsidP="00F43D02">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w:t>
            </w:r>
          </w:p>
          <w:p w14:paraId="03144760" w14:textId="77777777" w:rsidR="00D01642" w:rsidRPr="00FF430B" w:rsidRDefault="00D01642" w:rsidP="00F43D02">
            <w:pPr>
              <w:pStyle w:val="a7"/>
              <w:tabs>
                <w:tab w:val="left" w:pos="567"/>
              </w:tabs>
              <w:rPr>
                <w:rFonts w:ascii="Times New Roman" w:hAnsi="Times New Roman"/>
                <w:szCs w:val="24"/>
                <w:lang w:val="ro-MD"/>
              </w:rPr>
            </w:pPr>
          </w:p>
        </w:tc>
        <w:tc>
          <w:tcPr>
            <w:tcW w:w="1035" w:type="dxa"/>
          </w:tcPr>
          <w:p w14:paraId="3C02E553" w14:textId="77777777" w:rsidR="00D01642" w:rsidRPr="00FF430B" w:rsidRDefault="00D01642" w:rsidP="00F43D02">
            <w:pPr>
              <w:pStyle w:val="a7"/>
              <w:tabs>
                <w:tab w:val="left" w:pos="567"/>
              </w:tabs>
              <w:rPr>
                <w:rFonts w:ascii="Times New Roman" w:hAnsi="Times New Roman"/>
                <w:szCs w:val="24"/>
                <w:lang w:val="ro-MD"/>
              </w:rPr>
            </w:pPr>
          </w:p>
        </w:tc>
        <w:tc>
          <w:tcPr>
            <w:tcW w:w="1215" w:type="dxa"/>
          </w:tcPr>
          <w:p w14:paraId="56246484" w14:textId="77777777" w:rsidR="00D01642" w:rsidRPr="00FF430B" w:rsidRDefault="00D01642" w:rsidP="00F43D02">
            <w:pPr>
              <w:pStyle w:val="a7"/>
              <w:tabs>
                <w:tab w:val="left" w:pos="567"/>
              </w:tabs>
              <w:rPr>
                <w:rFonts w:ascii="Times New Roman" w:hAnsi="Times New Roman"/>
                <w:szCs w:val="24"/>
                <w:lang w:val="ro-MD"/>
              </w:rPr>
            </w:pPr>
          </w:p>
        </w:tc>
        <w:tc>
          <w:tcPr>
            <w:tcW w:w="1005" w:type="dxa"/>
            <w:gridSpan w:val="2"/>
          </w:tcPr>
          <w:p w14:paraId="4D30F1BF" w14:textId="77777777" w:rsidR="00D01642" w:rsidRPr="00FF430B" w:rsidRDefault="00D01642" w:rsidP="00F43D02">
            <w:pPr>
              <w:pStyle w:val="a7"/>
              <w:tabs>
                <w:tab w:val="left" w:pos="567"/>
              </w:tabs>
              <w:rPr>
                <w:rFonts w:ascii="Times New Roman" w:hAnsi="Times New Roman"/>
                <w:szCs w:val="24"/>
                <w:lang w:val="ro-MD"/>
              </w:rPr>
            </w:pPr>
          </w:p>
        </w:tc>
        <w:tc>
          <w:tcPr>
            <w:tcW w:w="990" w:type="dxa"/>
            <w:gridSpan w:val="2"/>
          </w:tcPr>
          <w:p w14:paraId="69B70566" w14:textId="77777777" w:rsidR="00D01642" w:rsidRPr="00FF430B" w:rsidRDefault="00D01642" w:rsidP="00F43D02">
            <w:pPr>
              <w:pStyle w:val="a7"/>
              <w:tabs>
                <w:tab w:val="left" w:pos="567"/>
              </w:tabs>
              <w:rPr>
                <w:rFonts w:ascii="Times New Roman" w:hAnsi="Times New Roman"/>
                <w:szCs w:val="24"/>
                <w:lang w:val="ro-MD"/>
              </w:rPr>
            </w:pPr>
          </w:p>
        </w:tc>
        <w:tc>
          <w:tcPr>
            <w:tcW w:w="1245" w:type="dxa"/>
          </w:tcPr>
          <w:p w14:paraId="2D57122B" w14:textId="77777777" w:rsidR="00D01642" w:rsidRPr="00FF430B" w:rsidRDefault="00D01642" w:rsidP="00F43D02">
            <w:pPr>
              <w:pStyle w:val="a7"/>
              <w:tabs>
                <w:tab w:val="left" w:pos="567"/>
              </w:tabs>
              <w:rPr>
                <w:rFonts w:ascii="Times New Roman" w:hAnsi="Times New Roman"/>
                <w:szCs w:val="24"/>
                <w:lang w:val="ro-MD"/>
              </w:rPr>
            </w:pPr>
          </w:p>
        </w:tc>
      </w:tr>
    </w:tbl>
    <w:p w14:paraId="19243881" w14:textId="77777777" w:rsidR="003207B4" w:rsidRPr="00FF430B" w:rsidRDefault="003207B4" w:rsidP="00F43D02">
      <w:pPr>
        <w:jc w:val="both"/>
        <w:rPr>
          <w:rFonts w:eastAsia="PMingLiU"/>
          <w:lang w:val="ro-MD" w:eastAsia="zh-CN"/>
        </w:rPr>
      </w:pPr>
    </w:p>
    <w:p w14:paraId="1D9878FF" w14:textId="77777777" w:rsidR="00D01642" w:rsidRPr="00FF430B" w:rsidRDefault="00A227F2" w:rsidP="00F43D02">
      <w:pPr>
        <w:jc w:val="both"/>
        <w:rPr>
          <w:rFonts w:eastAsia="PMingLiU"/>
          <w:lang w:val="ro-MD" w:eastAsia="zh-CN"/>
        </w:rPr>
      </w:pPr>
      <w:r w:rsidRPr="00FF430B">
        <w:rPr>
          <w:rFonts w:eastAsia="PMingLiU"/>
          <w:lang w:val="ro-MD" w:eastAsia="zh-CN"/>
        </w:rPr>
        <w:t>Semnat: _________________________________________</w:t>
      </w:r>
    </w:p>
    <w:p w14:paraId="7D667F18" w14:textId="77777777" w:rsidR="00D01642" w:rsidRPr="00FF430B" w:rsidRDefault="00A227F2" w:rsidP="00F43D02">
      <w:pPr>
        <w:jc w:val="both"/>
        <w:rPr>
          <w:rFonts w:eastAsia="PMingLiU"/>
          <w:lang w:val="ro-MD" w:eastAsia="zh-CN"/>
        </w:rPr>
      </w:pPr>
      <w:r w:rsidRPr="00FF430B">
        <w:rPr>
          <w:rFonts w:eastAsia="PMingLiU"/>
          <w:lang w:val="ro-MD" w:eastAsia="zh-CN"/>
        </w:rPr>
        <w:t>Nume: __________________________________________</w:t>
      </w:r>
    </w:p>
    <w:p w14:paraId="6026B16E"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4771B096" w14:textId="77777777" w:rsidR="00D01642" w:rsidRPr="00FF430B" w:rsidRDefault="00A227F2" w:rsidP="00F43D02">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F904C59" w14:textId="77777777" w:rsidR="00D01642" w:rsidRPr="00FF430B" w:rsidRDefault="00D01642" w:rsidP="00F43D02">
      <w:pPr>
        <w:pStyle w:val="Style3"/>
        <w:tabs>
          <w:tab w:val="left" w:pos="567"/>
        </w:tabs>
        <w:spacing w:before="0" w:beforeAutospacing="0" w:after="0"/>
        <w:ind w:left="0" w:firstLine="0"/>
        <w:jc w:val="center"/>
        <w:rPr>
          <w:rFonts w:eastAsia="PMingLiU"/>
          <w:lang w:val="ro-MD" w:eastAsia="zh-CN"/>
        </w:rPr>
      </w:pPr>
    </w:p>
    <w:p w14:paraId="0DCDD4B7" w14:textId="77777777" w:rsidR="003B4ACE" w:rsidRPr="00FF430B" w:rsidRDefault="003B4ACE" w:rsidP="00196AB4">
      <w:pPr>
        <w:pStyle w:val="Style3"/>
        <w:tabs>
          <w:tab w:val="left" w:pos="567"/>
        </w:tabs>
        <w:ind w:left="0" w:firstLine="0"/>
        <w:rPr>
          <w:rFonts w:eastAsia="PMingLiU"/>
          <w:lang w:val="ro-MD" w:eastAsia="zh-CN"/>
        </w:rPr>
      </w:pPr>
    </w:p>
    <w:p w14:paraId="2C6636FD" w14:textId="77777777" w:rsidR="008B330F" w:rsidRPr="00FF430B" w:rsidRDefault="008B330F" w:rsidP="00196AB4">
      <w:pPr>
        <w:pStyle w:val="Style3"/>
        <w:tabs>
          <w:tab w:val="left" w:pos="567"/>
        </w:tabs>
        <w:ind w:left="0" w:firstLine="0"/>
        <w:rPr>
          <w:rFonts w:eastAsia="PMingLiU"/>
          <w:lang w:val="ro-MD" w:eastAsia="zh-CN"/>
        </w:rPr>
      </w:pPr>
    </w:p>
    <w:p w14:paraId="68585ED3" w14:textId="77777777" w:rsidR="008B330F" w:rsidRPr="00FF430B" w:rsidRDefault="008B330F" w:rsidP="00196AB4">
      <w:pPr>
        <w:pStyle w:val="Style3"/>
        <w:tabs>
          <w:tab w:val="left" w:pos="567"/>
        </w:tabs>
        <w:ind w:left="0" w:firstLine="0"/>
        <w:rPr>
          <w:rFonts w:eastAsia="PMingLiU"/>
          <w:lang w:val="ro-MD" w:eastAsia="zh-CN"/>
        </w:rPr>
      </w:pPr>
    </w:p>
    <w:p w14:paraId="213AB978" w14:textId="77777777" w:rsidR="00B65C93" w:rsidRPr="00FF430B" w:rsidRDefault="00B65C93" w:rsidP="00196AB4">
      <w:pPr>
        <w:pStyle w:val="Style3"/>
        <w:tabs>
          <w:tab w:val="left" w:pos="567"/>
        </w:tabs>
        <w:ind w:left="0" w:firstLine="0"/>
        <w:rPr>
          <w:rFonts w:eastAsia="PMingLiU"/>
          <w:lang w:val="ro-MD" w:eastAsia="zh-CN"/>
        </w:rPr>
      </w:pPr>
    </w:p>
    <w:p w14:paraId="64E9EAE3" w14:textId="77777777" w:rsidR="00B65C93" w:rsidRPr="00FF430B" w:rsidRDefault="00B65C93" w:rsidP="00196AB4">
      <w:pPr>
        <w:pStyle w:val="Style3"/>
        <w:tabs>
          <w:tab w:val="left" w:pos="567"/>
        </w:tabs>
        <w:ind w:left="0" w:firstLine="0"/>
        <w:rPr>
          <w:rFonts w:eastAsia="PMingLiU"/>
          <w:lang w:val="ro-MD" w:eastAsia="zh-CN"/>
        </w:rPr>
      </w:pPr>
    </w:p>
    <w:p w14:paraId="7CE4EC70" w14:textId="77777777" w:rsidR="00B65C93" w:rsidRPr="00FF430B" w:rsidRDefault="00B65C93" w:rsidP="00196AB4">
      <w:pPr>
        <w:pStyle w:val="Style3"/>
        <w:tabs>
          <w:tab w:val="left" w:pos="567"/>
        </w:tabs>
        <w:ind w:left="0" w:firstLine="0"/>
        <w:rPr>
          <w:rFonts w:eastAsia="PMingLiU"/>
          <w:lang w:val="ro-MD" w:eastAsia="zh-CN"/>
        </w:rPr>
      </w:pPr>
    </w:p>
    <w:p w14:paraId="754F8D0E" w14:textId="77777777" w:rsidR="00B65C93" w:rsidRPr="00FF430B" w:rsidRDefault="00B65C93" w:rsidP="00196AB4">
      <w:pPr>
        <w:pStyle w:val="Style3"/>
        <w:tabs>
          <w:tab w:val="left" w:pos="567"/>
        </w:tabs>
        <w:ind w:left="0" w:firstLine="0"/>
        <w:rPr>
          <w:rFonts w:eastAsia="PMingLiU"/>
          <w:lang w:val="ro-MD" w:eastAsia="zh-CN"/>
        </w:rPr>
      </w:pPr>
    </w:p>
    <w:p w14:paraId="07E34268" w14:textId="07E3DBAB"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BE49DD" w:rsidRPr="00FF430B">
        <w:rPr>
          <w:noProof w:val="0"/>
          <w:lang w:val="ro-MD"/>
        </w:rPr>
        <w:t>2</w:t>
      </w:r>
    </w:p>
    <w:p w14:paraId="34774E0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5FF9FA06" w14:textId="77777777" w:rsidR="00BA7FF4" w:rsidRPr="00FF430B" w:rsidRDefault="00BA7FF4" w:rsidP="00BA7FF4">
      <w:pPr>
        <w:jc w:val="right"/>
        <w:rPr>
          <w:noProof w:val="0"/>
          <w:lang w:val="ro-MD"/>
        </w:rPr>
      </w:pPr>
      <w:r w:rsidRPr="00FF430B">
        <w:rPr>
          <w:noProof w:val="0"/>
          <w:lang w:val="ro-MD"/>
        </w:rPr>
        <w:t>din “____” ________ 20___</w:t>
      </w:r>
    </w:p>
    <w:bookmarkEnd w:id="48"/>
    <w:p w14:paraId="13F9A5F4" w14:textId="77777777" w:rsidR="002242A0" w:rsidRPr="00FF430B" w:rsidRDefault="002242A0" w:rsidP="00773FE9">
      <w:pPr>
        <w:rPr>
          <w:rFonts w:eastAsia="PMingLiU"/>
          <w:b/>
          <w:lang w:val="ro-MD" w:eastAsia="zh-CN"/>
        </w:rPr>
      </w:pPr>
    </w:p>
    <w:p w14:paraId="6B603916" w14:textId="77777777" w:rsidR="00980A78" w:rsidRPr="00FF430B" w:rsidRDefault="00A227F2" w:rsidP="002242A0">
      <w:pPr>
        <w:jc w:val="center"/>
        <w:rPr>
          <w:rFonts w:eastAsia="PMingLiU"/>
          <w:b/>
          <w:noProof w:val="0"/>
          <w:lang w:val="ro-MD" w:eastAsia="zh-CN"/>
        </w:rPr>
      </w:pPr>
      <w:r w:rsidRPr="00FF430B">
        <w:rPr>
          <w:rFonts w:eastAsia="PMingLiU"/>
          <w:b/>
          <w:lang w:val="ro-MD" w:eastAsia="zh-CN"/>
        </w:rPr>
        <w:t>DECLARAȚIE</w:t>
      </w:r>
    </w:p>
    <w:p w14:paraId="657AEAB7" w14:textId="77777777" w:rsidR="00A50D0A" w:rsidRPr="00FF430B" w:rsidRDefault="00A227F2">
      <w:pPr>
        <w:pStyle w:val="a7"/>
        <w:tabs>
          <w:tab w:val="left" w:pos="567"/>
        </w:tabs>
        <w:jc w:val="center"/>
        <w:rPr>
          <w:b/>
          <w:lang w:val="ro-MD"/>
        </w:rPr>
      </w:pPr>
      <w:r w:rsidRPr="00FF430B">
        <w:rPr>
          <w:b/>
          <w:lang w:val="ro-MD"/>
        </w:rPr>
        <w:t>privind experien</w:t>
      </w:r>
      <w:r w:rsidRPr="00FF430B">
        <w:rPr>
          <w:rFonts w:hint="eastAsia"/>
          <w:b/>
          <w:lang w:val="ro-MD"/>
        </w:rPr>
        <w:t>ţ</w:t>
      </w:r>
      <w:r w:rsidRPr="00FF430B">
        <w:rPr>
          <w:b/>
          <w:lang w:val="ro-MD"/>
        </w:rPr>
        <w:t>a similar</w:t>
      </w:r>
      <w:r w:rsidRPr="00FF430B">
        <w:rPr>
          <w:rFonts w:hint="eastAsia"/>
          <w:b/>
          <w:lang w:val="ro-MD"/>
        </w:rPr>
        <w:t>ă</w:t>
      </w:r>
    </w:p>
    <w:p w14:paraId="378B53B6" w14:textId="77777777" w:rsidR="00FB2FFC" w:rsidRPr="00FF430B" w:rsidRDefault="00FB2FFC">
      <w:pPr>
        <w:pStyle w:val="a7"/>
        <w:tabs>
          <w:tab w:val="left" w:pos="567"/>
        </w:tabs>
        <w:jc w:val="center"/>
        <w:rPr>
          <w:rFonts w:ascii="Times New Roman" w:hAnsi="Times New Roman"/>
          <w:b/>
          <w:szCs w:val="24"/>
          <w:lang w:val="ro-MD"/>
        </w:rPr>
      </w:pPr>
    </w:p>
    <w:p w14:paraId="77172FCD"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1. Denumirea şi obiectul contractului______________________________________________</w:t>
      </w:r>
    </w:p>
    <w:p w14:paraId="4F91BEA3"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2. Numărul şi data contractului___________________________________________________</w:t>
      </w:r>
    </w:p>
    <w:p w14:paraId="254B5419"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3. Denumirea/numele beneficiarului_______________________________________________</w:t>
      </w:r>
    </w:p>
    <w:p w14:paraId="55E6179A"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4. Adresa beneficiarului_________________________________________________________</w:t>
      </w:r>
    </w:p>
    <w:p w14:paraId="77244496"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5. Ţara______________________________________________________________________</w:t>
      </w:r>
    </w:p>
    <w:p w14:paraId="45681FEF" w14:textId="77777777" w:rsidR="00AA1372" w:rsidRPr="00FF430B" w:rsidRDefault="00A227F2" w:rsidP="00773FE9">
      <w:pPr>
        <w:pStyle w:val="a7"/>
        <w:tabs>
          <w:tab w:val="left" w:pos="567"/>
        </w:tabs>
        <w:ind w:right="-58"/>
        <w:rPr>
          <w:rFonts w:ascii="Times New Roman" w:hAnsi="Times New Roman"/>
          <w:szCs w:val="24"/>
          <w:lang w:val="ro-MD"/>
        </w:rPr>
      </w:pPr>
      <w:r w:rsidRPr="00FF430B">
        <w:rPr>
          <w:rFonts w:ascii="Times New Roman" w:hAnsi="Times New Roman"/>
          <w:szCs w:val="24"/>
          <w:lang w:val="ro-MD"/>
        </w:rPr>
        <w:t>6. Calitatea în care a participat la îndeplinirea contractului______________________________</w:t>
      </w:r>
    </w:p>
    <w:p w14:paraId="469DEDF6" w14:textId="77777777" w:rsidR="00AA1372" w:rsidRPr="00FF430B" w:rsidRDefault="00A227F2" w:rsidP="00773FE9">
      <w:pPr>
        <w:pStyle w:val="a7"/>
        <w:tabs>
          <w:tab w:val="left" w:pos="567"/>
        </w:tabs>
        <w:jc w:val="right"/>
        <w:rPr>
          <w:rFonts w:ascii="Times New Roman" w:hAnsi="Times New Roman"/>
          <w:szCs w:val="24"/>
          <w:lang w:val="ro-MD"/>
        </w:rPr>
      </w:pPr>
      <w:r w:rsidRPr="00FF430B">
        <w:rPr>
          <w:rFonts w:ascii="Times New Roman" w:hAnsi="Times New Roman"/>
          <w:szCs w:val="24"/>
          <w:lang w:val="ro-MD"/>
        </w:rPr>
        <w:t>(se notează opţiunea corespunzătoare)</w:t>
      </w:r>
    </w:p>
    <w:p w14:paraId="33BEE3EA" w14:textId="77777777" w:rsidR="00AA1372" w:rsidRPr="00FF430B" w:rsidRDefault="00A227F2" w:rsidP="002F556B">
      <w:pPr>
        <w:pStyle w:val="a7"/>
        <w:numPr>
          <w:ilvl w:val="0"/>
          <w:numId w:val="8"/>
        </w:numPr>
        <w:tabs>
          <w:tab w:val="left" w:pos="567"/>
        </w:tabs>
        <w:ind w:hanging="1429"/>
        <w:jc w:val="both"/>
        <w:rPr>
          <w:rFonts w:ascii="Times New Roman" w:hAnsi="Times New Roman"/>
          <w:szCs w:val="24"/>
          <w:lang w:val="ro-MD"/>
        </w:rPr>
      </w:pPr>
      <w:r w:rsidRPr="00FF430B">
        <w:rPr>
          <w:rFonts w:ascii="Times New Roman" w:hAnsi="Times New Roman"/>
          <w:szCs w:val="24"/>
          <w:lang w:val="ro-MD"/>
        </w:rPr>
        <w:t>antreprenorul sau antreprenorul general (lider de asociaţie)</w:t>
      </w:r>
    </w:p>
    <w:p w14:paraId="3D3A50EA"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antreprenor asociat</w:t>
      </w:r>
    </w:p>
    <w:p w14:paraId="013EF0BC" w14:textId="77777777" w:rsidR="00AA1372" w:rsidRPr="00FF430B" w:rsidRDefault="00A227F2" w:rsidP="002F556B">
      <w:pPr>
        <w:pStyle w:val="a7"/>
        <w:numPr>
          <w:ilvl w:val="0"/>
          <w:numId w:val="8"/>
        </w:numPr>
        <w:tabs>
          <w:tab w:val="left" w:pos="567"/>
        </w:tabs>
        <w:ind w:left="0" w:firstLine="0"/>
        <w:jc w:val="both"/>
        <w:rPr>
          <w:rFonts w:ascii="Times New Roman" w:hAnsi="Times New Roman"/>
          <w:szCs w:val="24"/>
          <w:lang w:val="ro-MD"/>
        </w:rPr>
      </w:pPr>
      <w:r w:rsidRPr="00FF430B">
        <w:rPr>
          <w:rFonts w:ascii="Times New Roman" w:hAnsi="Times New Roman"/>
          <w:szCs w:val="24"/>
          <w:lang w:val="ro-MD"/>
        </w:rPr>
        <w:t>subantreprenor</w:t>
      </w:r>
    </w:p>
    <w:p w14:paraId="66A619F6"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7.  Valoarea contractului</w:t>
      </w:r>
      <w:r w:rsidRPr="00FF430B">
        <w:rPr>
          <w:rFonts w:ascii="Times New Roman" w:hAnsi="Times New Roman"/>
          <w:szCs w:val="24"/>
          <w:lang w:val="ro-MD"/>
        </w:rPr>
        <w:tab/>
      </w:r>
      <w:r w:rsidRPr="00FF430B">
        <w:rPr>
          <w:rFonts w:ascii="Times New Roman" w:hAnsi="Times New Roman"/>
          <w:szCs w:val="24"/>
          <w:lang w:val="ro-MD"/>
        </w:rPr>
        <w:tab/>
        <w:t xml:space="preserve">exprimată în moneda      </w:t>
      </w:r>
      <w:r w:rsidRPr="00FF430B">
        <w:rPr>
          <w:rFonts w:ascii="Times New Roman" w:hAnsi="Times New Roman"/>
          <w:szCs w:val="24"/>
          <w:lang w:val="ro-MD"/>
        </w:rPr>
        <w:tab/>
        <w:t xml:space="preserve">     exprimată</w:t>
      </w:r>
    </w:p>
    <w:p w14:paraId="0D3EDF05"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 xml:space="preserve">                                                            în care s-a                       </w:t>
      </w:r>
      <w:r w:rsidRPr="00FF430B">
        <w:rPr>
          <w:rFonts w:ascii="Times New Roman" w:hAnsi="Times New Roman"/>
          <w:szCs w:val="24"/>
          <w:lang w:val="ro-MD"/>
        </w:rPr>
        <w:tab/>
        <w:t xml:space="preserve">     în echivalent</w:t>
      </w:r>
    </w:p>
    <w:p w14:paraId="3FFE69EE" w14:textId="77777777" w:rsidR="00AA1372" w:rsidRPr="00FF430B" w:rsidRDefault="00A227F2" w:rsidP="002242A0">
      <w:pPr>
        <w:pStyle w:val="a7"/>
        <w:tabs>
          <w:tab w:val="left" w:pos="567"/>
          <w:tab w:val="left" w:pos="5670"/>
        </w:tabs>
        <w:jc w:val="center"/>
        <w:rPr>
          <w:rFonts w:ascii="Times New Roman" w:hAnsi="Times New Roman"/>
          <w:szCs w:val="24"/>
          <w:lang w:val="ro-MD"/>
        </w:rPr>
      </w:pPr>
      <w:r w:rsidRPr="00FF430B">
        <w:rPr>
          <w:rFonts w:ascii="Times New Roman" w:hAnsi="Times New Roman"/>
          <w:szCs w:val="24"/>
          <w:lang w:val="ro-MD"/>
        </w:rPr>
        <w:t xml:space="preserve">încheiat contractul     </w:t>
      </w:r>
      <w:r w:rsidRPr="00FF430B">
        <w:rPr>
          <w:rFonts w:ascii="Times New Roman" w:hAnsi="Times New Roman"/>
          <w:szCs w:val="24"/>
          <w:lang w:val="ro-MD"/>
        </w:rPr>
        <w:tab/>
        <w:t>dolari SUA</w:t>
      </w:r>
    </w:p>
    <w:p w14:paraId="1E32A242"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a) iniţială</w:t>
      </w:r>
      <w:r w:rsidR="0019071C" w:rsidRPr="00FF430B">
        <w:rPr>
          <w:rFonts w:ascii="Times New Roman" w:hAnsi="Times New Roman"/>
          <w:szCs w:val="24"/>
          <w:lang w:val="ro-MD"/>
        </w:rPr>
        <w:t xml:space="preserve"> </w:t>
      </w:r>
      <w:r w:rsidRPr="00FF430B">
        <w:rPr>
          <w:rFonts w:ascii="Times New Roman" w:hAnsi="Times New Roman"/>
          <w:szCs w:val="24"/>
          <w:lang w:val="ro-MD"/>
        </w:rPr>
        <w:t>(la data semnării contractului )    ______________</w:t>
      </w:r>
      <w:r w:rsidR="0019071C" w:rsidRPr="00FF430B">
        <w:rPr>
          <w:rFonts w:ascii="Times New Roman" w:hAnsi="Times New Roman"/>
          <w:szCs w:val="24"/>
          <w:lang w:val="ro-MD"/>
        </w:rPr>
        <w:t xml:space="preserve">___ </w:t>
      </w:r>
      <w:r w:rsidR="0019071C" w:rsidRPr="00FF430B">
        <w:rPr>
          <w:rFonts w:ascii="Times New Roman" w:hAnsi="Times New Roman"/>
          <w:szCs w:val="24"/>
          <w:lang w:val="ro-MD"/>
        </w:rPr>
        <w:tab/>
        <w:t xml:space="preserve">        __________________</w:t>
      </w:r>
    </w:p>
    <w:p w14:paraId="17878CCE" w14:textId="77777777" w:rsidR="00AA1372" w:rsidRPr="00FF430B" w:rsidRDefault="00A227F2" w:rsidP="0019071C">
      <w:pPr>
        <w:pStyle w:val="a7"/>
        <w:tabs>
          <w:tab w:val="left" w:pos="567"/>
        </w:tabs>
        <w:rPr>
          <w:rFonts w:ascii="Times New Roman" w:hAnsi="Times New Roman"/>
          <w:szCs w:val="24"/>
          <w:lang w:val="ro-MD"/>
        </w:rPr>
      </w:pPr>
      <w:r w:rsidRPr="00FF430B">
        <w:rPr>
          <w:rFonts w:ascii="Times New Roman" w:hAnsi="Times New Roman"/>
          <w:szCs w:val="24"/>
          <w:lang w:val="ro-MD"/>
        </w:rPr>
        <w:t>b) finală</w:t>
      </w:r>
      <w:r w:rsidR="0019071C" w:rsidRPr="00FF430B">
        <w:rPr>
          <w:rFonts w:ascii="Times New Roman" w:hAnsi="Times New Roman"/>
          <w:szCs w:val="24"/>
          <w:lang w:val="ro-MD"/>
        </w:rPr>
        <w:t xml:space="preserve"> </w:t>
      </w:r>
      <w:r w:rsidRPr="00FF430B">
        <w:rPr>
          <w:lang w:val="ro-MD"/>
        </w:rPr>
        <w:t>(la data  finaliz</w:t>
      </w:r>
      <w:r w:rsidRPr="00FF430B">
        <w:rPr>
          <w:rFonts w:hint="eastAsia"/>
          <w:lang w:val="ro-MD"/>
        </w:rPr>
        <w:t>ă</w:t>
      </w:r>
      <w:r w:rsidRPr="00FF430B">
        <w:rPr>
          <w:lang w:val="ro-MD"/>
        </w:rPr>
        <w:t>rii c</w:t>
      </w:r>
      <w:r w:rsidR="0019071C" w:rsidRPr="00FF430B">
        <w:rPr>
          <w:lang w:val="ro-MD"/>
        </w:rPr>
        <w:t>ontractului) __________________</w:t>
      </w:r>
      <w:r w:rsidR="0019071C" w:rsidRPr="00FF430B">
        <w:rPr>
          <w:lang w:val="ro-MD"/>
        </w:rPr>
        <w:tab/>
        <w:t xml:space="preserve">    ____________________</w:t>
      </w:r>
    </w:p>
    <w:p w14:paraId="4631719C"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8. Dacă au fost litigii privind îndeplinirea contractului, natura acestora şi modul lor de soluţionare:___________________________________________________________________</w:t>
      </w:r>
    </w:p>
    <w:p w14:paraId="71E03F0B"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9. Perioada de executare a lucrării (luni)</w:t>
      </w:r>
    </w:p>
    <w:p w14:paraId="42DF6CE0" w14:textId="77777777" w:rsidR="006C34D7" w:rsidRPr="00FF430B" w:rsidRDefault="00A227F2" w:rsidP="002F556B">
      <w:pPr>
        <w:pStyle w:val="a7"/>
        <w:numPr>
          <w:ilvl w:val="0"/>
          <w:numId w:val="4"/>
        </w:numPr>
        <w:tabs>
          <w:tab w:val="clear" w:pos="360"/>
          <w:tab w:val="left" w:pos="567"/>
          <w:tab w:val="left" w:pos="1080"/>
          <w:tab w:val="num" w:pos="5889"/>
        </w:tabs>
        <w:ind w:left="0" w:firstLine="0"/>
        <w:jc w:val="both"/>
        <w:rPr>
          <w:rFonts w:ascii="Times New Roman" w:hAnsi="Times New Roman"/>
          <w:szCs w:val="24"/>
          <w:lang w:val="ro-MD"/>
        </w:rPr>
      </w:pPr>
      <w:r w:rsidRPr="00FF430B">
        <w:rPr>
          <w:rFonts w:ascii="Times New Roman" w:hAnsi="Times New Roman"/>
          <w:szCs w:val="24"/>
          <w:lang w:val="ro-MD"/>
        </w:rPr>
        <w:t>contractată_______________________________________________________________</w:t>
      </w:r>
    </w:p>
    <w:p w14:paraId="1060AC2A" w14:textId="77777777" w:rsidR="00AA1372" w:rsidRPr="00FF430B" w:rsidRDefault="00A227F2" w:rsidP="00773FE9">
      <w:pPr>
        <w:pStyle w:val="a7"/>
        <w:tabs>
          <w:tab w:val="left" w:pos="567"/>
          <w:tab w:val="left" w:pos="1080"/>
        </w:tabs>
        <w:jc w:val="both"/>
        <w:rPr>
          <w:rFonts w:ascii="Times New Roman" w:hAnsi="Times New Roman"/>
          <w:szCs w:val="24"/>
          <w:lang w:val="ro-MD"/>
        </w:rPr>
      </w:pPr>
      <w:r w:rsidRPr="00FF430B">
        <w:rPr>
          <w:rFonts w:ascii="Times New Roman" w:hAnsi="Times New Roman"/>
          <w:szCs w:val="24"/>
          <w:lang w:val="ro-MD"/>
        </w:rPr>
        <w:t>b) efectiv realizată ____________________________________________________________</w:t>
      </w:r>
    </w:p>
    <w:p w14:paraId="67B9721D" w14:textId="1B6CA083" w:rsidR="00AA1372" w:rsidRPr="00FF430B" w:rsidRDefault="00A227F2" w:rsidP="00F24A96">
      <w:pPr>
        <w:pStyle w:val="a7"/>
        <w:tabs>
          <w:tab w:val="left" w:pos="567"/>
          <w:tab w:val="left" w:pos="1080"/>
        </w:tabs>
        <w:rPr>
          <w:rFonts w:ascii="Times New Roman" w:hAnsi="Times New Roman"/>
          <w:szCs w:val="24"/>
          <w:lang w:val="ro-MD"/>
        </w:rPr>
      </w:pPr>
      <w:r w:rsidRPr="00FF430B">
        <w:rPr>
          <w:rFonts w:ascii="Times New Roman" w:hAnsi="Times New Roman"/>
          <w:szCs w:val="24"/>
          <w:lang w:val="ro-MD"/>
        </w:rPr>
        <w:t>c) motivul de decalare a termenului contractat (dacă este cazul), care va fi susţinut pe bază de acte adiţionale încheiate cu</w:t>
      </w:r>
      <w:r w:rsidR="00DF4DCF">
        <w:rPr>
          <w:rFonts w:ascii="Times New Roman" w:hAnsi="Times New Roman"/>
          <w:szCs w:val="24"/>
          <w:lang w:val="ro-MD"/>
        </w:rPr>
        <w:t xml:space="preserve"> </w:t>
      </w:r>
      <w:r w:rsidRPr="00FF430B">
        <w:rPr>
          <w:rFonts w:ascii="Times New Roman" w:hAnsi="Times New Roman"/>
          <w:szCs w:val="24"/>
          <w:lang w:val="ro-MD"/>
        </w:rPr>
        <w:t>beneficiarul_______________________________________________</w:t>
      </w:r>
    </w:p>
    <w:p w14:paraId="505BBED7"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10. Numărul şi data procesului-verbal de recepţie la terminarea lucrărilor _________________</w:t>
      </w:r>
    </w:p>
    <w:p w14:paraId="6AB5250E"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11. Principalele remedieri şi completări înscrise în procesul-verbal de recepţie_____________</w:t>
      </w:r>
    </w:p>
    <w:p w14:paraId="425B79F4" w14:textId="77777777"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____________________________________________________________________________</w:t>
      </w:r>
    </w:p>
    <w:p w14:paraId="4A6266BF" w14:textId="458F0982" w:rsidR="00AA1372" w:rsidRPr="00FF430B" w:rsidRDefault="00A227F2" w:rsidP="00773FE9">
      <w:pPr>
        <w:pStyle w:val="a7"/>
        <w:tabs>
          <w:tab w:val="left" w:pos="567"/>
        </w:tabs>
        <w:rPr>
          <w:rFonts w:ascii="Times New Roman" w:hAnsi="Times New Roman"/>
          <w:szCs w:val="24"/>
          <w:lang w:val="ro-MD"/>
        </w:rPr>
      </w:pPr>
      <w:r w:rsidRPr="00FF430B">
        <w:rPr>
          <w:rFonts w:ascii="Times New Roman" w:hAnsi="Times New Roman"/>
          <w:szCs w:val="24"/>
          <w:lang w:val="ro-MD"/>
        </w:rPr>
        <w:t>12. Alte aspecte relevante prin care ofertantul îşi</w:t>
      </w:r>
      <w:r w:rsidR="00DF4DCF">
        <w:rPr>
          <w:rFonts w:ascii="Times New Roman" w:hAnsi="Times New Roman"/>
          <w:szCs w:val="24"/>
          <w:lang w:val="ro-MD"/>
        </w:rPr>
        <w:t xml:space="preserve"> </w:t>
      </w:r>
      <w:r w:rsidRPr="00FF430B">
        <w:rPr>
          <w:rFonts w:ascii="Times New Roman" w:hAnsi="Times New Roman"/>
          <w:szCs w:val="24"/>
          <w:lang w:val="ro-MD"/>
        </w:rPr>
        <w:t>susţine</w:t>
      </w:r>
      <w:r w:rsidR="00DF4DCF">
        <w:rPr>
          <w:rFonts w:ascii="Times New Roman" w:hAnsi="Times New Roman"/>
          <w:szCs w:val="24"/>
          <w:lang w:val="ro-MD"/>
        </w:rPr>
        <w:t xml:space="preserve"> </w:t>
      </w:r>
      <w:r w:rsidRPr="00FF430B">
        <w:rPr>
          <w:rFonts w:ascii="Times New Roman" w:hAnsi="Times New Roman"/>
          <w:szCs w:val="24"/>
          <w:lang w:val="ro-MD"/>
        </w:rPr>
        <w:t>experienţa similară, cu referire în mod special la suprafeţe sau volume fizice ale principalelor capacităţişi categorii de lucrări prevăzute în contracte ____________________________________________________________________________</w:t>
      </w:r>
    </w:p>
    <w:p w14:paraId="3C0C96D0" w14:textId="77777777" w:rsidR="0019071C" w:rsidRPr="00FF430B" w:rsidRDefault="0019071C" w:rsidP="00773FE9">
      <w:pPr>
        <w:rPr>
          <w:rFonts w:eastAsia="MS Mincho"/>
          <w:lang w:val="ro-MD" w:eastAsia="zh-CN"/>
        </w:rPr>
      </w:pPr>
    </w:p>
    <w:p w14:paraId="4A0272D8" w14:textId="77777777" w:rsidR="00AA1372" w:rsidRPr="00FF430B" w:rsidRDefault="00A227F2" w:rsidP="00773FE9">
      <w:pPr>
        <w:rPr>
          <w:rFonts w:eastAsia="MS Mincho"/>
          <w:lang w:val="ro-MD" w:eastAsia="zh-CN"/>
        </w:rPr>
      </w:pPr>
      <w:r w:rsidRPr="00FF430B">
        <w:rPr>
          <w:rFonts w:eastAsia="MS Mincho"/>
          <w:lang w:val="ro-MD" w:eastAsia="zh-CN"/>
        </w:rPr>
        <w:t>Data completării:______________________</w:t>
      </w:r>
    </w:p>
    <w:p w14:paraId="5AFC94AB" w14:textId="77777777" w:rsidR="00AA1372" w:rsidRPr="00FF430B" w:rsidRDefault="00A227F2" w:rsidP="00773FE9">
      <w:pPr>
        <w:jc w:val="both"/>
        <w:rPr>
          <w:rFonts w:eastAsia="PMingLiU"/>
          <w:lang w:val="ro-MD" w:eastAsia="zh-CN"/>
        </w:rPr>
      </w:pPr>
      <w:r w:rsidRPr="00FF430B">
        <w:rPr>
          <w:rFonts w:eastAsia="PMingLiU"/>
          <w:lang w:val="ro-MD" w:eastAsia="zh-CN"/>
        </w:rPr>
        <w:t>Semnat: _____________________________</w:t>
      </w:r>
    </w:p>
    <w:p w14:paraId="26E059E9" w14:textId="77777777" w:rsidR="00AA1372" w:rsidRPr="00FF430B" w:rsidRDefault="00A227F2" w:rsidP="00773FE9">
      <w:pPr>
        <w:jc w:val="both"/>
        <w:rPr>
          <w:rFonts w:eastAsia="PMingLiU"/>
          <w:lang w:val="ro-MD" w:eastAsia="zh-CN"/>
        </w:rPr>
      </w:pPr>
      <w:r w:rsidRPr="00FF430B">
        <w:rPr>
          <w:rFonts w:eastAsia="PMingLiU"/>
          <w:lang w:val="ro-MD" w:eastAsia="zh-CN"/>
        </w:rPr>
        <w:t>Nume: ______________________________</w:t>
      </w:r>
    </w:p>
    <w:p w14:paraId="07E607CE" w14:textId="77777777" w:rsidR="00AA1372" w:rsidRPr="00FF430B" w:rsidRDefault="00A227F2" w:rsidP="00773FE9">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EC61A3E" w14:textId="77777777" w:rsidR="00AA1372" w:rsidRPr="00FF430B" w:rsidRDefault="00A227F2" w:rsidP="00773FE9">
      <w:pPr>
        <w:jc w:val="both"/>
        <w:rPr>
          <w:rFonts w:eastAsia="PMingLiU"/>
          <w:b/>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w:t>
      </w:r>
    </w:p>
    <w:p w14:paraId="30E97D0A" w14:textId="77777777" w:rsidR="009A7C84" w:rsidRPr="00FF430B" w:rsidRDefault="009A7C84" w:rsidP="009A7C84">
      <w:pPr>
        <w:spacing w:after="200" w:line="276" w:lineRule="auto"/>
        <w:rPr>
          <w:rFonts w:eastAsia="PMingLiU"/>
          <w:lang w:val="ro-MD" w:eastAsia="zh-CN"/>
        </w:rPr>
      </w:pPr>
      <w:bookmarkStart w:id="49" w:name="_Toc449692109"/>
    </w:p>
    <w:p w14:paraId="086EAB2C" w14:textId="77777777" w:rsidR="002D6E71" w:rsidRPr="00FF430B" w:rsidRDefault="002D6E71" w:rsidP="009A7C84">
      <w:pPr>
        <w:jc w:val="center"/>
        <w:rPr>
          <w:rFonts w:eastAsia="PMingLiU"/>
          <w:b/>
          <w:lang w:val="ro-MD" w:eastAsia="zh-CN"/>
        </w:rPr>
      </w:pPr>
    </w:p>
    <w:p w14:paraId="18A975DA" w14:textId="77777777" w:rsidR="002D6E71" w:rsidRPr="00FF430B" w:rsidRDefault="002D6E71" w:rsidP="009A7C84">
      <w:pPr>
        <w:jc w:val="center"/>
        <w:rPr>
          <w:rFonts w:eastAsia="PMingLiU"/>
          <w:b/>
          <w:lang w:val="ro-MD" w:eastAsia="zh-CN"/>
        </w:rPr>
      </w:pPr>
    </w:p>
    <w:p w14:paraId="381AEEE2" w14:textId="77777777" w:rsidR="002D6E71" w:rsidRPr="00FF430B" w:rsidRDefault="002D6E71" w:rsidP="009A7C84">
      <w:pPr>
        <w:jc w:val="center"/>
        <w:rPr>
          <w:rFonts w:eastAsia="PMingLiU"/>
          <w:b/>
          <w:lang w:val="ro-MD" w:eastAsia="zh-CN"/>
        </w:rPr>
      </w:pPr>
    </w:p>
    <w:p w14:paraId="7C4B20E6" w14:textId="77777777" w:rsidR="002D6E71" w:rsidRPr="00FF430B" w:rsidRDefault="002D6E71" w:rsidP="009A7C84">
      <w:pPr>
        <w:jc w:val="center"/>
        <w:rPr>
          <w:rFonts w:eastAsia="PMingLiU"/>
          <w:b/>
          <w:lang w:val="ro-MD" w:eastAsia="zh-CN"/>
        </w:rPr>
      </w:pPr>
    </w:p>
    <w:p w14:paraId="693A1EB9" w14:textId="77777777" w:rsidR="002D6E71" w:rsidRPr="00FF430B" w:rsidRDefault="002D6E71" w:rsidP="009A7C84">
      <w:pPr>
        <w:jc w:val="center"/>
        <w:rPr>
          <w:rFonts w:eastAsia="PMingLiU"/>
          <w:b/>
          <w:lang w:val="ro-MD" w:eastAsia="zh-CN"/>
        </w:rPr>
      </w:pPr>
    </w:p>
    <w:p w14:paraId="75B9931E" w14:textId="77777777" w:rsidR="002D6E71" w:rsidRPr="00FF430B" w:rsidRDefault="002D6E71" w:rsidP="009A7C84">
      <w:pPr>
        <w:jc w:val="center"/>
        <w:rPr>
          <w:rFonts w:eastAsia="PMingLiU"/>
          <w:b/>
          <w:lang w:val="ro-MD" w:eastAsia="zh-CN"/>
        </w:rPr>
      </w:pPr>
    </w:p>
    <w:p w14:paraId="6B4DE606" w14:textId="77777777" w:rsidR="00EF4276" w:rsidRPr="00FF430B" w:rsidRDefault="00EF4276" w:rsidP="009A7C84">
      <w:pPr>
        <w:jc w:val="center"/>
        <w:rPr>
          <w:rFonts w:eastAsia="PMingLiU"/>
          <w:b/>
          <w:lang w:val="ro-MD" w:eastAsia="zh-CN"/>
        </w:rPr>
      </w:pPr>
    </w:p>
    <w:p w14:paraId="267E6566" w14:textId="77777777" w:rsidR="00EF4276" w:rsidRPr="00FF430B" w:rsidRDefault="00EF4276" w:rsidP="009A7C84">
      <w:pPr>
        <w:jc w:val="center"/>
        <w:rPr>
          <w:rFonts w:eastAsia="PMingLiU"/>
          <w:b/>
          <w:lang w:val="ro-MD" w:eastAsia="zh-CN"/>
        </w:rPr>
      </w:pPr>
    </w:p>
    <w:p w14:paraId="5A04BF36" w14:textId="77777777" w:rsidR="0019071C" w:rsidRPr="00FF430B" w:rsidRDefault="0019071C" w:rsidP="009A7C84">
      <w:pPr>
        <w:jc w:val="center"/>
        <w:rPr>
          <w:rFonts w:eastAsia="PMingLiU"/>
          <w:b/>
          <w:lang w:val="ro-MD" w:eastAsia="zh-CN"/>
        </w:rPr>
      </w:pPr>
    </w:p>
    <w:p w14:paraId="03286D90" w14:textId="77777777" w:rsidR="0019071C" w:rsidRPr="00FF430B" w:rsidRDefault="0019071C" w:rsidP="009A7C84">
      <w:pPr>
        <w:jc w:val="center"/>
        <w:rPr>
          <w:rFonts w:eastAsia="PMingLiU"/>
          <w:b/>
          <w:lang w:val="ro-MD" w:eastAsia="zh-CN"/>
        </w:rPr>
      </w:pPr>
    </w:p>
    <w:p w14:paraId="40FFD2DA" w14:textId="77777777" w:rsidR="002D6E71" w:rsidRPr="00FF430B" w:rsidRDefault="002D6E71" w:rsidP="009A7C84">
      <w:pPr>
        <w:jc w:val="center"/>
        <w:rPr>
          <w:rFonts w:eastAsia="PMingLiU"/>
          <w:b/>
          <w:lang w:val="ro-MD" w:eastAsia="zh-CN"/>
        </w:rPr>
      </w:pPr>
    </w:p>
    <w:p w14:paraId="3148CF1D" w14:textId="77777777" w:rsidR="002D6E71" w:rsidRPr="00FF430B" w:rsidRDefault="002D6E71" w:rsidP="009A7C84">
      <w:pPr>
        <w:jc w:val="center"/>
        <w:rPr>
          <w:rFonts w:eastAsia="PMingLiU"/>
          <w:b/>
          <w:lang w:val="ro-MD" w:eastAsia="zh-CN"/>
        </w:rPr>
      </w:pPr>
    </w:p>
    <w:p w14:paraId="513E54D0" w14:textId="4B6EEF0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BE49DD" w:rsidRPr="00FF430B">
        <w:rPr>
          <w:noProof w:val="0"/>
          <w:lang w:val="ro-MD"/>
        </w:rPr>
        <w:t>1</w:t>
      </w:r>
      <w:r w:rsidR="00EF4276" w:rsidRPr="00FF430B">
        <w:rPr>
          <w:noProof w:val="0"/>
          <w:lang w:val="ro-MD"/>
        </w:rPr>
        <w:t>3</w:t>
      </w:r>
    </w:p>
    <w:p w14:paraId="5F48A220"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00809B6B" w14:textId="77777777" w:rsidR="00BA7FF4" w:rsidRPr="00FF430B" w:rsidRDefault="00BA7FF4" w:rsidP="00BA7FF4">
      <w:pPr>
        <w:jc w:val="right"/>
        <w:rPr>
          <w:noProof w:val="0"/>
          <w:lang w:val="ro-MD"/>
        </w:rPr>
      </w:pPr>
      <w:r w:rsidRPr="00FF430B">
        <w:rPr>
          <w:noProof w:val="0"/>
          <w:lang w:val="ro-MD"/>
        </w:rPr>
        <w:t>din “____” ________ 20___</w:t>
      </w:r>
    </w:p>
    <w:p w14:paraId="60D6F9A9" w14:textId="77777777" w:rsidR="002D6E71" w:rsidRPr="00FF430B" w:rsidRDefault="002D6E71" w:rsidP="009A7C84">
      <w:pPr>
        <w:jc w:val="center"/>
        <w:rPr>
          <w:rFonts w:eastAsia="PMingLiU"/>
          <w:b/>
          <w:lang w:val="ro-MD" w:eastAsia="zh-CN"/>
        </w:rPr>
      </w:pPr>
    </w:p>
    <w:p w14:paraId="3234C587" w14:textId="77777777" w:rsidR="002D6E71" w:rsidRPr="00FF430B" w:rsidRDefault="002D6E71" w:rsidP="009A7C84">
      <w:pPr>
        <w:jc w:val="center"/>
        <w:rPr>
          <w:rFonts w:eastAsia="PMingLiU"/>
          <w:b/>
          <w:lang w:val="ro-MD" w:eastAsia="zh-CN"/>
        </w:rPr>
      </w:pPr>
    </w:p>
    <w:bookmarkEnd w:id="49"/>
    <w:p w14:paraId="2D8A9806" w14:textId="77777777" w:rsidR="00B14173" w:rsidRPr="00FF430B" w:rsidRDefault="00B14173" w:rsidP="009A7C84">
      <w:pPr>
        <w:jc w:val="center"/>
        <w:rPr>
          <w:b/>
          <w:lang w:val="ro-MD"/>
        </w:rPr>
      </w:pPr>
    </w:p>
    <w:p w14:paraId="38F6D8B3" w14:textId="77777777" w:rsidR="002B5DEF" w:rsidRPr="00FF430B" w:rsidRDefault="00A227F2" w:rsidP="009A7C84">
      <w:pPr>
        <w:pStyle w:val="a7"/>
        <w:tabs>
          <w:tab w:val="left" w:pos="567"/>
        </w:tabs>
        <w:jc w:val="center"/>
        <w:rPr>
          <w:rFonts w:ascii="Times New Roman" w:eastAsia="PMingLiU" w:hAnsi="Times New Roman"/>
          <w:b/>
          <w:szCs w:val="24"/>
          <w:lang w:val="ro-MD" w:eastAsia="zh-CN"/>
        </w:rPr>
      </w:pPr>
      <w:r w:rsidRPr="00FF430B">
        <w:rPr>
          <w:rFonts w:ascii="Times New Roman" w:eastAsia="PMingLiU" w:hAnsi="Times New Roman"/>
          <w:b/>
          <w:szCs w:val="24"/>
          <w:lang w:val="ro-MD" w:eastAsia="zh-CN"/>
        </w:rPr>
        <w:t xml:space="preserve">DECLARAȚIE </w:t>
      </w:r>
    </w:p>
    <w:p w14:paraId="70E41F8B" w14:textId="77777777" w:rsidR="00AA1372" w:rsidRPr="00FF430B" w:rsidRDefault="00A227F2" w:rsidP="009A7C84">
      <w:pPr>
        <w:pStyle w:val="a7"/>
        <w:tabs>
          <w:tab w:val="left" w:pos="567"/>
        </w:tabs>
        <w:jc w:val="center"/>
        <w:rPr>
          <w:rFonts w:ascii="Times New Roman" w:hAnsi="Times New Roman"/>
          <w:b/>
          <w:szCs w:val="24"/>
          <w:lang w:val="ro-MD"/>
        </w:rPr>
      </w:pPr>
      <w:r w:rsidRPr="00FF430B">
        <w:rPr>
          <w:rFonts w:ascii="Times New Roman" w:eastAsia="PMingLiU" w:hAnsi="Times New Roman"/>
          <w:b/>
          <w:szCs w:val="24"/>
          <w:lang w:val="ro-MD" w:eastAsia="zh-CN"/>
        </w:rPr>
        <w:t xml:space="preserve">privind </w:t>
      </w:r>
      <w:r w:rsidRPr="00FF430B">
        <w:rPr>
          <w:rFonts w:ascii="Times New Roman" w:hAnsi="Times New Roman"/>
          <w:b/>
          <w:szCs w:val="24"/>
          <w:lang w:val="ro-MD"/>
        </w:rPr>
        <w:t>lista principalelor lucrări executate în ultimul an de activitate</w:t>
      </w:r>
    </w:p>
    <w:p w14:paraId="7A9B1380" w14:textId="77777777" w:rsidR="00AA1372" w:rsidRPr="00FF430B" w:rsidRDefault="00AA1372" w:rsidP="009A7C84">
      <w:pPr>
        <w:pStyle w:val="a7"/>
        <w:tabs>
          <w:tab w:val="left" w:pos="567"/>
        </w:tabs>
        <w:rPr>
          <w:rFonts w:ascii="Times New Roman" w:hAnsi="Times New Roman"/>
          <w:b/>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AA1372" w:rsidRPr="00EC30C2" w14:paraId="5339C6EB" w14:textId="77777777" w:rsidTr="00AB1EC3">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2A480705" w14:textId="77777777" w:rsidR="00AA1372" w:rsidRPr="00FF430B" w:rsidRDefault="00A227F2" w:rsidP="00196AB4">
            <w:pPr>
              <w:jc w:val="center"/>
              <w:rPr>
                <w:b/>
                <w:bCs/>
                <w:lang w:val="ro-MD"/>
              </w:rPr>
            </w:pPr>
            <w:r w:rsidRPr="00FF430B">
              <w:rPr>
                <w:b/>
                <w:bCs/>
                <w:lang w:val="ro-MD"/>
              </w:rPr>
              <w:t>Nr</w:t>
            </w:r>
          </w:p>
          <w:p w14:paraId="2842057D" w14:textId="77777777" w:rsidR="0022237A" w:rsidRPr="00FF430B" w:rsidRDefault="00A227F2" w:rsidP="00196AB4">
            <w:pPr>
              <w:jc w:val="center"/>
              <w:rPr>
                <w:b/>
                <w:bCs/>
                <w:lang w:val="ro-MD" w:eastAsia="zh-CN"/>
              </w:rPr>
            </w:pPr>
            <w:r w:rsidRPr="00FF430B">
              <w:rPr>
                <w:b/>
                <w:bCs/>
                <w:lang w:val="ro-MD"/>
              </w:rPr>
              <w:t>d/o</w:t>
            </w:r>
          </w:p>
        </w:tc>
        <w:tc>
          <w:tcPr>
            <w:tcW w:w="1080" w:type="dxa"/>
            <w:tcBorders>
              <w:top w:val="single" w:sz="4" w:space="0" w:color="auto"/>
              <w:left w:val="nil"/>
              <w:bottom w:val="single" w:sz="4" w:space="0" w:color="auto"/>
              <w:right w:val="single" w:sz="4" w:space="0" w:color="auto"/>
            </w:tcBorders>
            <w:vAlign w:val="center"/>
          </w:tcPr>
          <w:p w14:paraId="07D94882" w14:textId="77777777" w:rsidR="00AA1372" w:rsidRPr="00FF430B" w:rsidRDefault="00A227F2" w:rsidP="00196AB4">
            <w:pPr>
              <w:jc w:val="center"/>
              <w:rPr>
                <w:b/>
                <w:bCs/>
                <w:lang w:val="ro-MD"/>
              </w:rPr>
            </w:pPr>
            <w:r w:rsidRPr="00FF430B">
              <w:rPr>
                <w:b/>
                <w:bCs/>
                <w:lang w:val="ro-MD"/>
              </w:rPr>
              <w:t>Obiect</w:t>
            </w:r>
            <w:r w:rsidR="00F460DA" w:rsidRPr="00FF430B">
              <w:rPr>
                <w:b/>
                <w:bCs/>
                <w:lang w:val="ro-MD"/>
              </w:rPr>
              <w:t>ul</w:t>
            </w:r>
            <w:r w:rsidRPr="00FF430B">
              <w:rPr>
                <w:b/>
                <w:bCs/>
                <w:lang w:val="ro-MD"/>
              </w:rPr>
              <w:t xml:space="preserve"> contract</w:t>
            </w:r>
            <w:r w:rsidR="00F460DA" w:rsidRPr="00FF430B">
              <w:rPr>
                <w:b/>
                <w:bCs/>
                <w:lang w:val="ro-MD"/>
              </w:rPr>
              <w:t>ului</w:t>
            </w:r>
          </w:p>
        </w:tc>
        <w:tc>
          <w:tcPr>
            <w:tcW w:w="1440" w:type="dxa"/>
            <w:tcBorders>
              <w:top w:val="single" w:sz="4" w:space="0" w:color="auto"/>
              <w:left w:val="nil"/>
              <w:bottom w:val="single" w:sz="4" w:space="0" w:color="auto"/>
              <w:right w:val="single" w:sz="4" w:space="0" w:color="auto"/>
            </w:tcBorders>
            <w:vAlign w:val="center"/>
          </w:tcPr>
          <w:p w14:paraId="35BF4A44" w14:textId="77777777" w:rsidR="00AA1372" w:rsidRPr="00FF430B" w:rsidRDefault="00A227F2" w:rsidP="00196AB4">
            <w:pPr>
              <w:jc w:val="center"/>
              <w:rPr>
                <w:b/>
                <w:bCs/>
                <w:lang w:val="ro-MD"/>
              </w:rPr>
            </w:pPr>
            <w:r w:rsidRPr="00FF430B">
              <w:rPr>
                <w:b/>
                <w:bCs/>
                <w:lang w:val="ro-MD"/>
              </w:rPr>
              <w:t>Denumirea/nume</w:t>
            </w:r>
            <w:r w:rsidR="00F460DA" w:rsidRPr="00FF430B">
              <w:rPr>
                <w:b/>
                <w:bCs/>
                <w:lang w:val="ro-MD"/>
              </w:rPr>
              <w:t>le</w:t>
            </w:r>
            <w:r w:rsidRPr="00FF430B">
              <w:rPr>
                <w:b/>
                <w:bCs/>
                <w:lang w:val="ro-MD"/>
              </w:rPr>
              <w:t xml:space="preserve"> beneficiar</w:t>
            </w:r>
            <w:r w:rsidR="00F460DA" w:rsidRPr="00FF430B">
              <w:rPr>
                <w:b/>
                <w:bCs/>
                <w:lang w:val="ro-MD"/>
              </w:rPr>
              <w:t>ului</w:t>
            </w:r>
            <w:r w:rsidRPr="00FF430B">
              <w:rPr>
                <w:b/>
                <w:bCs/>
                <w:lang w:val="ro-MD"/>
              </w:rPr>
              <w:t>/Adresa</w:t>
            </w:r>
          </w:p>
        </w:tc>
        <w:tc>
          <w:tcPr>
            <w:tcW w:w="2118" w:type="dxa"/>
            <w:tcBorders>
              <w:top w:val="single" w:sz="4" w:space="0" w:color="auto"/>
              <w:left w:val="nil"/>
              <w:bottom w:val="single" w:sz="4" w:space="0" w:color="auto"/>
              <w:right w:val="single" w:sz="4" w:space="0" w:color="auto"/>
            </w:tcBorders>
            <w:vAlign w:val="center"/>
          </w:tcPr>
          <w:p w14:paraId="0690DE89" w14:textId="77777777" w:rsidR="00AA1372" w:rsidRPr="00FF430B" w:rsidRDefault="00A227F2" w:rsidP="00196AB4">
            <w:pPr>
              <w:jc w:val="center"/>
              <w:rPr>
                <w:b/>
                <w:bCs/>
                <w:lang w:val="ro-MD"/>
              </w:rPr>
            </w:pPr>
            <w:r w:rsidRPr="00FF430B">
              <w:rPr>
                <w:b/>
                <w:bCs/>
                <w:lang w:val="ro-MD"/>
              </w:rPr>
              <w:t>Calitatea antreprenorului</w:t>
            </w:r>
            <w:r w:rsidRPr="00FF430B">
              <w:rPr>
                <w:b/>
                <w:bCs/>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7EB5DA59" w14:textId="77777777" w:rsidR="00AA1372" w:rsidRPr="00FF430B" w:rsidRDefault="00A227F2" w:rsidP="00196AB4">
            <w:pPr>
              <w:jc w:val="center"/>
              <w:rPr>
                <w:b/>
                <w:bCs/>
                <w:lang w:val="ro-MD"/>
              </w:rPr>
            </w:pPr>
            <w:r w:rsidRPr="00FF430B">
              <w:rPr>
                <w:b/>
                <w:bCs/>
                <w:lang w:val="ro-MD"/>
              </w:rPr>
              <w:t>Preţ</w:t>
            </w:r>
            <w:r w:rsidR="00F460DA" w:rsidRPr="00FF430B">
              <w:rPr>
                <w:b/>
                <w:bCs/>
                <w:lang w:val="ro-MD"/>
              </w:rPr>
              <w:t>ul</w:t>
            </w:r>
            <w:r w:rsidRPr="00FF430B">
              <w:rPr>
                <w:b/>
                <w:bCs/>
                <w:lang w:val="ro-MD"/>
              </w:rPr>
              <w:t xml:space="preserve"> contract</w:t>
            </w:r>
            <w:r w:rsidR="00F460DA" w:rsidRPr="00FF430B">
              <w:rPr>
                <w:b/>
                <w:bCs/>
                <w:lang w:val="ro-MD"/>
              </w:rPr>
              <w:t>ului</w:t>
            </w:r>
            <w:r w:rsidRPr="00FF430B">
              <w:rPr>
                <w:b/>
                <w:bCs/>
                <w:lang w:val="ro-MD"/>
              </w:rPr>
              <w:t xml:space="preserve">/ valoarea lucrărilor executate </w:t>
            </w:r>
          </w:p>
        </w:tc>
        <w:tc>
          <w:tcPr>
            <w:tcW w:w="1276" w:type="dxa"/>
            <w:tcBorders>
              <w:top w:val="single" w:sz="4" w:space="0" w:color="auto"/>
              <w:left w:val="nil"/>
              <w:bottom w:val="single" w:sz="4" w:space="0" w:color="auto"/>
              <w:right w:val="single" w:sz="4" w:space="0" w:color="auto"/>
            </w:tcBorders>
            <w:vAlign w:val="center"/>
          </w:tcPr>
          <w:p w14:paraId="21868B75" w14:textId="77777777" w:rsidR="00AA1372" w:rsidRPr="00FF430B" w:rsidRDefault="00A227F2" w:rsidP="00196AB4">
            <w:pPr>
              <w:jc w:val="center"/>
              <w:rPr>
                <w:b/>
                <w:bCs/>
                <w:lang w:val="ro-MD"/>
              </w:rPr>
            </w:pPr>
            <w:r w:rsidRPr="00FF430B">
              <w:rPr>
                <w:b/>
                <w:bCs/>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41A0DC8C" w14:textId="77777777" w:rsidR="00AA1372" w:rsidRPr="00FF430B" w:rsidRDefault="00A227F2" w:rsidP="00196AB4">
            <w:pPr>
              <w:jc w:val="center"/>
              <w:rPr>
                <w:b/>
                <w:bCs/>
                <w:lang w:val="ro-MD"/>
              </w:rPr>
            </w:pPr>
            <w:r w:rsidRPr="00FF430B">
              <w:rPr>
                <w:b/>
                <w:bCs/>
                <w:lang w:val="ro-MD"/>
              </w:rPr>
              <w:t>Numărul şi data procesului-verbal de recepţie la terminarea lucrărilor</w:t>
            </w:r>
          </w:p>
        </w:tc>
      </w:tr>
      <w:tr w:rsidR="00AA1372" w:rsidRPr="00EC30C2" w14:paraId="114D7E39"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A90F9F6" w14:textId="77777777" w:rsidR="00AA1372" w:rsidRPr="00FF430B" w:rsidRDefault="00A227F2" w:rsidP="00196AB4">
            <w:pPr>
              <w:jc w:val="center"/>
              <w:rPr>
                <w:b/>
                <w:bCs/>
                <w:lang w:val="ro-MD"/>
              </w:rPr>
            </w:pPr>
            <w:r w:rsidRPr="00FF430B">
              <w:rPr>
                <w:b/>
                <w:bCs/>
                <w:lang w:val="ro-MD"/>
              </w:rPr>
              <w:t>1</w:t>
            </w:r>
          </w:p>
        </w:tc>
        <w:tc>
          <w:tcPr>
            <w:tcW w:w="1080" w:type="dxa"/>
            <w:tcBorders>
              <w:top w:val="nil"/>
              <w:left w:val="nil"/>
              <w:bottom w:val="single" w:sz="4" w:space="0" w:color="auto"/>
              <w:right w:val="single" w:sz="4" w:space="0" w:color="auto"/>
            </w:tcBorders>
            <w:vAlign w:val="center"/>
          </w:tcPr>
          <w:p w14:paraId="56D2555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5E20D7ED"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D087976"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287FF4"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61C1968B"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AB949B5" w14:textId="77777777" w:rsidR="00AA1372" w:rsidRPr="00FF430B" w:rsidRDefault="00A227F2" w:rsidP="00196AB4">
            <w:pPr>
              <w:jc w:val="center"/>
              <w:rPr>
                <w:lang w:val="ro-MD"/>
              </w:rPr>
            </w:pPr>
            <w:r w:rsidRPr="00FF430B">
              <w:rPr>
                <w:lang w:val="ro-MD"/>
              </w:rPr>
              <w:t> </w:t>
            </w:r>
          </w:p>
        </w:tc>
      </w:tr>
      <w:tr w:rsidR="00AA1372" w:rsidRPr="00EC30C2" w14:paraId="239F2508"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64EFFF89" w14:textId="77777777" w:rsidR="00AA1372" w:rsidRPr="00FF430B" w:rsidRDefault="00A227F2" w:rsidP="00196AB4">
            <w:pPr>
              <w:jc w:val="center"/>
              <w:rPr>
                <w:b/>
                <w:bCs/>
                <w:lang w:val="ro-MD"/>
              </w:rPr>
            </w:pPr>
            <w:r w:rsidRPr="00FF430B">
              <w:rPr>
                <w:b/>
                <w:bCs/>
                <w:lang w:val="ro-MD"/>
              </w:rPr>
              <w:t>2</w:t>
            </w:r>
          </w:p>
        </w:tc>
        <w:tc>
          <w:tcPr>
            <w:tcW w:w="1080" w:type="dxa"/>
            <w:tcBorders>
              <w:top w:val="nil"/>
              <w:left w:val="nil"/>
              <w:bottom w:val="single" w:sz="4" w:space="0" w:color="auto"/>
              <w:right w:val="single" w:sz="4" w:space="0" w:color="auto"/>
            </w:tcBorders>
            <w:vAlign w:val="center"/>
          </w:tcPr>
          <w:p w14:paraId="662B18C3"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1E61E38F"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2C639BF3"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04627932"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50D02451"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5C0E1742" w14:textId="77777777" w:rsidR="00AA1372" w:rsidRPr="00FF430B" w:rsidRDefault="00A227F2" w:rsidP="00196AB4">
            <w:pPr>
              <w:jc w:val="center"/>
              <w:rPr>
                <w:lang w:val="ro-MD"/>
              </w:rPr>
            </w:pPr>
            <w:r w:rsidRPr="00FF430B">
              <w:rPr>
                <w:lang w:val="ro-MD"/>
              </w:rPr>
              <w:t> </w:t>
            </w:r>
          </w:p>
        </w:tc>
      </w:tr>
      <w:tr w:rsidR="00AA1372" w:rsidRPr="00EC30C2" w14:paraId="04D908EA" w14:textId="77777777" w:rsidTr="00AB1EC3">
        <w:trPr>
          <w:trHeight w:val="300"/>
        </w:trPr>
        <w:tc>
          <w:tcPr>
            <w:tcW w:w="607" w:type="dxa"/>
            <w:tcBorders>
              <w:top w:val="nil"/>
              <w:left w:val="single" w:sz="4" w:space="0" w:color="auto"/>
              <w:bottom w:val="single" w:sz="4" w:space="0" w:color="auto"/>
              <w:right w:val="single" w:sz="4" w:space="0" w:color="auto"/>
            </w:tcBorders>
            <w:vAlign w:val="center"/>
          </w:tcPr>
          <w:p w14:paraId="2B5C6685" w14:textId="77777777" w:rsidR="00AA1372" w:rsidRPr="00FF430B" w:rsidRDefault="00A227F2" w:rsidP="00196AB4">
            <w:pPr>
              <w:jc w:val="center"/>
              <w:rPr>
                <w:b/>
                <w:bCs/>
                <w:lang w:val="ro-MD"/>
              </w:rPr>
            </w:pPr>
            <w:r w:rsidRPr="00FF430B">
              <w:rPr>
                <w:b/>
                <w:bCs/>
                <w:lang w:val="ro-MD"/>
              </w:rPr>
              <w:t>...</w:t>
            </w:r>
          </w:p>
        </w:tc>
        <w:tc>
          <w:tcPr>
            <w:tcW w:w="1080" w:type="dxa"/>
            <w:tcBorders>
              <w:top w:val="nil"/>
              <w:left w:val="nil"/>
              <w:bottom w:val="single" w:sz="4" w:space="0" w:color="auto"/>
              <w:right w:val="single" w:sz="4" w:space="0" w:color="auto"/>
            </w:tcBorders>
            <w:vAlign w:val="center"/>
          </w:tcPr>
          <w:p w14:paraId="12D5C227" w14:textId="77777777" w:rsidR="00AA1372" w:rsidRPr="00FF430B" w:rsidRDefault="00A227F2" w:rsidP="00196AB4">
            <w:pPr>
              <w:jc w:val="center"/>
              <w:rPr>
                <w:lang w:val="ro-MD"/>
              </w:rPr>
            </w:pPr>
            <w:r w:rsidRPr="00FF430B">
              <w:rPr>
                <w:lang w:val="ro-MD"/>
              </w:rPr>
              <w:t> </w:t>
            </w:r>
          </w:p>
        </w:tc>
        <w:tc>
          <w:tcPr>
            <w:tcW w:w="1440" w:type="dxa"/>
            <w:tcBorders>
              <w:top w:val="nil"/>
              <w:left w:val="nil"/>
              <w:bottom w:val="single" w:sz="4" w:space="0" w:color="auto"/>
              <w:right w:val="single" w:sz="4" w:space="0" w:color="auto"/>
            </w:tcBorders>
            <w:vAlign w:val="center"/>
          </w:tcPr>
          <w:p w14:paraId="2D8610BC" w14:textId="77777777" w:rsidR="00AA1372" w:rsidRPr="00FF430B" w:rsidRDefault="00A227F2" w:rsidP="00196AB4">
            <w:pPr>
              <w:jc w:val="center"/>
              <w:rPr>
                <w:lang w:val="ro-MD"/>
              </w:rPr>
            </w:pPr>
            <w:r w:rsidRPr="00FF430B">
              <w:rPr>
                <w:lang w:val="ro-MD"/>
              </w:rPr>
              <w:t> </w:t>
            </w:r>
          </w:p>
        </w:tc>
        <w:tc>
          <w:tcPr>
            <w:tcW w:w="2118" w:type="dxa"/>
            <w:tcBorders>
              <w:top w:val="nil"/>
              <w:left w:val="nil"/>
              <w:bottom w:val="single" w:sz="4" w:space="0" w:color="auto"/>
              <w:right w:val="single" w:sz="4" w:space="0" w:color="auto"/>
            </w:tcBorders>
            <w:vAlign w:val="center"/>
          </w:tcPr>
          <w:p w14:paraId="0B3CC97A"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60A043E" w14:textId="77777777" w:rsidR="00AA1372" w:rsidRPr="00FF430B" w:rsidRDefault="00A227F2" w:rsidP="00196AB4">
            <w:pPr>
              <w:jc w:val="center"/>
              <w:rPr>
                <w:lang w:val="ro-MD"/>
              </w:rPr>
            </w:pPr>
            <w:r w:rsidRPr="00FF430B">
              <w:rPr>
                <w:lang w:val="ro-MD"/>
              </w:rPr>
              <w:t> </w:t>
            </w:r>
          </w:p>
        </w:tc>
        <w:tc>
          <w:tcPr>
            <w:tcW w:w="1276" w:type="dxa"/>
            <w:tcBorders>
              <w:top w:val="nil"/>
              <w:left w:val="nil"/>
              <w:bottom w:val="single" w:sz="4" w:space="0" w:color="auto"/>
              <w:right w:val="single" w:sz="4" w:space="0" w:color="auto"/>
            </w:tcBorders>
            <w:vAlign w:val="center"/>
          </w:tcPr>
          <w:p w14:paraId="39519DD5" w14:textId="77777777" w:rsidR="00AA1372" w:rsidRPr="00FF430B" w:rsidRDefault="00A227F2" w:rsidP="00196AB4">
            <w:pPr>
              <w:jc w:val="center"/>
              <w:rPr>
                <w:lang w:val="ro-MD"/>
              </w:rPr>
            </w:pPr>
            <w:r w:rsidRPr="00FF430B">
              <w:rPr>
                <w:lang w:val="ro-MD"/>
              </w:rPr>
              <w:t> </w:t>
            </w:r>
          </w:p>
        </w:tc>
        <w:tc>
          <w:tcPr>
            <w:tcW w:w="1417" w:type="dxa"/>
            <w:tcBorders>
              <w:top w:val="nil"/>
              <w:left w:val="nil"/>
              <w:bottom w:val="single" w:sz="4" w:space="0" w:color="auto"/>
              <w:right w:val="single" w:sz="4" w:space="0" w:color="auto"/>
            </w:tcBorders>
            <w:vAlign w:val="center"/>
          </w:tcPr>
          <w:p w14:paraId="0B20D005" w14:textId="77777777" w:rsidR="00AA1372" w:rsidRPr="00FF430B" w:rsidRDefault="00A227F2" w:rsidP="00196AB4">
            <w:pPr>
              <w:jc w:val="center"/>
              <w:rPr>
                <w:lang w:val="ro-MD"/>
              </w:rPr>
            </w:pPr>
            <w:r w:rsidRPr="00FF430B">
              <w:rPr>
                <w:lang w:val="ro-MD"/>
              </w:rPr>
              <w:t> </w:t>
            </w:r>
          </w:p>
        </w:tc>
      </w:tr>
    </w:tbl>
    <w:p w14:paraId="1537BC39" w14:textId="77777777" w:rsidR="00AB1EC3" w:rsidRPr="00FF430B" w:rsidRDefault="00AB1EC3" w:rsidP="009A7C84">
      <w:pPr>
        <w:jc w:val="both"/>
        <w:rPr>
          <w:lang w:val="ro-MD"/>
        </w:rPr>
      </w:pPr>
    </w:p>
    <w:p w14:paraId="163C8790" w14:textId="77777777" w:rsidR="00AA1372" w:rsidRPr="00FF430B" w:rsidRDefault="00A227F2" w:rsidP="009A7C84">
      <w:pPr>
        <w:jc w:val="both"/>
        <w:rPr>
          <w:lang w:val="ro-MD"/>
        </w:rPr>
      </w:pPr>
      <w:r w:rsidRPr="00FF430B">
        <w:rPr>
          <w:rStyle w:val="af7"/>
          <w:lang w:val="ro-MD"/>
        </w:rPr>
        <w:t>*</w:t>
      </w:r>
      <w:r w:rsidRPr="00FF430B">
        <w:rPr>
          <w:lang w:val="ro-MD"/>
        </w:rPr>
        <w:t xml:space="preserve"> Se precizează calitatea în care a participat la îndeplinirea contractului, care poate fi de: contractant unic sau lider de asociaţie; contractant asociat; subcontractant.</w:t>
      </w:r>
    </w:p>
    <w:p w14:paraId="2B296346" w14:textId="77777777" w:rsidR="00AB1EC3" w:rsidRPr="00FF430B" w:rsidRDefault="00AB1EC3" w:rsidP="00196AB4">
      <w:pPr>
        <w:jc w:val="both"/>
        <w:rPr>
          <w:rFonts w:eastAsia="PMingLiU"/>
          <w:lang w:val="ro-MD" w:eastAsia="zh-CN"/>
        </w:rPr>
      </w:pPr>
    </w:p>
    <w:p w14:paraId="6DD2449A" w14:textId="77777777" w:rsidR="00AA1372" w:rsidRPr="00FF430B" w:rsidRDefault="00A227F2" w:rsidP="00196AB4">
      <w:pPr>
        <w:jc w:val="both"/>
        <w:rPr>
          <w:rFonts w:eastAsia="PMingLiU"/>
          <w:lang w:val="ro-MD" w:eastAsia="zh-CN"/>
        </w:rPr>
      </w:pPr>
      <w:r w:rsidRPr="00FF430B">
        <w:rPr>
          <w:rFonts w:eastAsia="PMingLiU"/>
          <w:lang w:val="ro-MD" w:eastAsia="zh-CN"/>
        </w:rPr>
        <w:t>Semnat: ________________________________________</w:t>
      </w:r>
    </w:p>
    <w:p w14:paraId="369EAF6C" w14:textId="77777777" w:rsidR="00AA1372" w:rsidRPr="00FF430B" w:rsidRDefault="00A227F2" w:rsidP="00196AB4">
      <w:pPr>
        <w:jc w:val="both"/>
        <w:rPr>
          <w:rFonts w:eastAsia="PMingLiU"/>
          <w:lang w:val="ro-MD" w:eastAsia="zh-CN"/>
        </w:rPr>
      </w:pPr>
      <w:r w:rsidRPr="00FF430B">
        <w:rPr>
          <w:rFonts w:eastAsia="PMingLiU"/>
          <w:lang w:val="ro-MD" w:eastAsia="zh-CN"/>
        </w:rPr>
        <w:t>Nume: _________________________________________</w:t>
      </w:r>
    </w:p>
    <w:p w14:paraId="00BC963C"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w:t>
      </w:r>
    </w:p>
    <w:p w14:paraId="5DDC20A9" w14:textId="77777777" w:rsidR="00AA1372" w:rsidRPr="00FF430B" w:rsidRDefault="00A227F2"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w:t>
      </w:r>
    </w:p>
    <w:p w14:paraId="60DDDB52" w14:textId="77777777" w:rsidR="00284ED0" w:rsidRPr="00FF430B" w:rsidRDefault="00284ED0" w:rsidP="00284ED0">
      <w:pPr>
        <w:spacing w:after="200" w:line="276" w:lineRule="auto"/>
        <w:rPr>
          <w:rFonts w:eastAsia="PMingLiU"/>
          <w:lang w:val="ro-MD" w:eastAsia="zh-CN"/>
        </w:rPr>
      </w:pPr>
      <w:bookmarkStart w:id="50" w:name="_Toc449692110"/>
    </w:p>
    <w:p w14:paraId="3A33BB9F" w14:textId="77777777" w:rsidR="002D6E71" w:rsidRPr="00FF430B" w:rsidRDefault="002D6E71" w:rsidP="00284ED0">
      <w:pPr>
        <w:spacing w:line="276" w:lineRule="auto"/>
        <w:jc w:val="center"/>
        <w:rPr>
          <w:rFonts w:eastAsia="PMingLiU"/>
          <w:b/>
          <w:lang w:val="ro-MD" w:eastAsia="zh-CN"/>
        </w:rPr>
      </w:pPr>
    </w:p>
    <w:p w14:paraId="6DB18CA3" w14:textId="77777777" w:rsidR="002D6E71" w:rsidRPr="00FF430B" w:rsidRDefault="002D6E71" w:rsidP="00284ED0">
      <w:pPr>
        <w:spacing w:line="276" w:lineRule="auto"/>
        <w:jc w:val="center"/>
        <w:rPr>
          <w:rFonts w:eastAsia="PMingLiU"/>
          <w:b/>
          <w:lang w:val="ro-MD" w:eastAsia="zh-CN"/>
        </w:rPr>
      </w:pPr>
    </w:p>
    <w:p w14:paraId="4F6D4D2A" w14:textId="77777777" w:rsidR="002D6E71" w:rsidRPr="00FF430B" w:rsidRDefault="002D6E71" w:rsidP="00284ED0">
      <w:pPr>
        <w:spacing w:line="276" w:lineRule="auto"/>
        <w:jc w:val="center"/>
        <w:rPr>
          <w:rFonts w:eastAsia="PMingLiU"/>
          <w:b/>
          <w:lang w:val="ro-MD" w:eastAsia="zh-CN"/>
        </w:rPr>
      </w:pPr>
    </w:p>
    <w:p w14:paraId="2F361927" w14:textId="77777777" w:rsidR="002D6E71" w:rsidRPr="00FF430B" w:rsidRDefault="002D6E71" w:rsidP="00284ED0">
      <w:pPr>
        <w:spacing w:line="276" w:lineRule="auto"/>
        <w:jc w:val="center"/>
        <w:rPr>
          <w:rFonts w:eastAsia="PMingLiU"/>
          <w:b/>
          <w:lang w:val="ro-MD" w:eastAsia="zh-CN"/>
        </w:rPr>
      </w:pPr>
    </w:p>
    <w:p w14:paraId="496FBF4A" w14:textId="77777777" w:rsidR="002D6E71" w:rsidRPr="00FF430B" w:rsidRDefault="002D6E71" w:rsidP="00284ED0">
      <w:pPr>
        <w:spacing w:line="276" w:lineRule="auto"/>
        <w:jc w:val="center"/>
        <w:rPr>
          <w:rFonts w:eastAsia="PMingLiU"/>
          <w:b/>
          <w:lang w:val="ro-MD" w:eastAsia="zh-CN"/>
        </w:rPr>
      </w:pPr>
    </w:p>
    <w:p w14:paraId="5F0A56B8" w14:textId="77777777" w:rsidR="002D6E71" w:rsidRPr="00FF430B" w:rsidRDefault="002D6E71" w:rsidP="00284ED0">
      <w:pPr>
        <w:spacing w:line="276" w:lineRule="auto"/>
        <w:jc w:val="center"/>
        <w:rPr>
          <w:rFonts w:eastAsia="PMingLiU"/>
          <w:b/>
          <w:lang w:val="ro-MD" w:eastAsia="zh-CN"/>
        </w:rPr>
      </w:pPr>
    </w:p>
    <w:p w14:paraId="2AADACB5" w14:textId="77777777" w:rsidR="002D6E71" w:rsidRPr="00FF430B" w:rsidRDefault="002D6E71" w:rsidP="00284ED0">
      <w:pPr>
        <w:spacing w:line="276" w:lineRule="auto"/>
        <w:jc w:val="center"/>
        <w:rPr>
          <w:rFonts w:eastAsia="PMingLiU"/>
          <w:b/>
          <w:lang w:val="ro-MD" w:eastAsia="zh-CN"/>
        </w:rPr>
      </w:pPr>
    </w:p>
    <w:p w14:paraId="63C769C1" w14:textId="77777777" w:rsidR="002D6E71" w:rsidRPr="00FF430B" w:rsidRDefault="002D6E71" w:rsidP="00284ED0">
      <w:pPr>
        <w:spacing w:line="276" w:lineRule="auto"/>
        <w:jc w:val="center"/>
        <w:rPr>
          <w:rFonts w:eastAsia="PMingLiU"/>
          <w:b/>
          <w:lang w:val="ro-MD" w:eastAsia="zh-CN"/>
        </w:rPr>
      </w:pPr>
    </w:p>
    <w:p w14:paraId="7430EE52" w14:textId="77777777" w:rsidR="002D6E71" w:rsidRPr="00FF430B" w:rsidRDefault="002D6E71" w:rsidP="00284ED0">
      <w:pPr>
        <w:spacing w:line="276" w:lineRule="auto"/>
        <w:jc w:val="center"/>
        <w:rPr>
          <w:rFonts w:eastAsia="PMingLiU"/>
          <w:b/>
          <w:lang w:val="ro-MD" w:eastAsia="zh-CN"/>
        </w:rPr>
      </w:pPr>
    </w:p>
    <w:p w14:paraId="1433BE7F" w14:textId="77777777" w:rsidR="002D6E71" w:rsidRPr="00FF430B" w:rsidRDefault="002D6E71" w:rsidP="00284ED0">
      <w:pPr>
        <w:spacing w:line="276" w:lineRule="auto"/>
        <w:jc w:val="center"/>
        <w:rPr>
          <w:rFonts w:eastAsia="PMingLiU"/>
          <w:b/>
          <w:lang w:val="ro-MD" w:eastAsia="zh-CN"/>
        </w:rPr>
      </w:pPr>
    </w:p>
    <w:p w14:paraId="201FC79C" w14:textId="77777777" w:rsidR="002D6E71" w:rsidRPr="00FF430B" w:rsidRDefault="002D6E71" w:rsidP="00284ED0">
      <w:pPr>
        <w:spacing w:line="276" w:lineRule="auto"/>
        <w:jc w:val="center"/>
        <w:rPr>
          <w:rFonts w:eastAsia="PMingLiU"/>
          <w:b/>
          <w:lang w:val="ro-MD" w:eastAsia="zh-CN"/>
        </w:rPr>
      </w:pPr>
    </w:p>
    <w:p w14:paraId="7E396B5C" w14:textId="77777777" w:rsidR="002D6E71" w:rsidRPr="00FF430B" w:rsidRDefault="002D6E71" w:rsidP="00284ED0">
      <w:pPr>
        <w:spacing w:line="276" w:lineRule="auto"/>
        <w:jc w:val="center"/>
        <w:rPr>
          <w:rFonts w:eastAsia="PMingLiU"/>
          <w:b/>
          <w:lang w:val="ro-MD" w:eastAsia="zh-CN"/>
        </w:rPr>
      </w:pPr>
    </w:p>
    <w:p w14:paraId="7BD89165" w14:textId="77777777" w:rsidR="002D6E71" w:rsidRPr="00FF430B" w:rsidRDefault="002D6E71" w:rsidP="00284ED0">
      <w:pPr>
        <w:spacing w:line="276" w:lineRule="auto"/>
        <w:jc w:val="center"/>
        <w:rPr>
          <w:rFonts w:eastAsia="PMingLiU"/>
          <w:b/>
          <w:lang w:val="ro-MD" w:eastAsia="zh-CN"/>
        </w:rPr>
      </w:pPr>
    </w:p>
    <w:p w14:paraId="3E4EBBF7" w14:textId="77777777" w:rsidR="002D6E71" w:rsidRPr="00FF430B" w:rsidRDefault="002D6E71" w:rsidP="00284ED0">
      <w:pPr>
        <w:spacing w:line="276" w:lineRule="auto"/>
        <w:jc w:val="center"/>
        <w:rPr>
          <w:rFonts w:eastAsia="PMingLiU"/>
          <w:b/>
          <w:lang w:val="ro-MD" w:eastAsia="zh-CN"/>
        </w:rPr>
      </w:pPr>
    </w:p>
    <w:p w14:paraId="6D8DB856" w14:textId="77777777" w:rsidR="002D6E71" w:rsidRPr="00FF430B" w:rsidRDefault="002D6E71" w:rsidP="00284ED0">
      <w:pPr>
        <w:spacing w:line="276" w:lineRule="auto"/>
        <w:jc w:val="center"/>
        <w:rPr>
          <w:rFonts w:eastAsia="PMingLiU"/>
          <w:b/>
          <w:lang w:val="ro-MD" w:eastAsia="zh-CN"/>
        </w:rPr>
      </w:pPr>
    </w:p>
    <w:p w14:paraId="70E5B1A0" w14:textId="77777777" w:rsidR="002D6E71" w:rsidRPr="00FF430B" w:rsidRDefault="002D6E71" w:rsidP="00284ED0">
      <w:pPr>
        <w:spacing w:line="276" w:lineRule="auto"/>
        <w:jc w:val="center"/>
        <w:rPr>
          <w:rFonts w:eastAsia="PMingLiU"/>
          <w:b/>
          <w:lang w:val="ro-MD" w:eastAsia="zh-CN"/>
        </w:rPr>
      </w:pPr>
    </w:p>
    <w:p w14:paraId="36DC4707" w14:textId="77777777" w:rsidR="002D6E71" w:rsidRPr="00FF430B" w:rsidRDefault="002D6E71" w:rsidP="00284ED0">
      <w:pPr>
        <w:spacing w:line="276" w:lineRule="auto"/>
        <w:jc w:val="center"/>
        <w:rPr>
          <w:rFonts w:eastAsia="PMingLiU"/>
          <w:b/>
          <w:lang w:val="ro-MD" w:eastAsia="zh-CN"/>
        </w:rPr>
      </w:pPr>
    </w:p>
    <w:p w14:paraId="3B9DB3C8" w14:textId="77777777" w:rsidR="002D6E71" w:rsidRPr="00FF430B" w:rsidRDefault="002D6E71" w:rsidP="00284ED0">
      <w:pPr>
        <w:spacing w:line="276" w:lineRule="auto"/>
        <w:jc w:val="center"/>
        <w:rPr>
          <w:rFonts w:eastAsia="PMingLiU"/>
          <w:b/>
          <w:lang w:val="ro-MD" w:eastAsia="zh-CN"/>
        </w:rPr>
      </w:pPr>
    </w:p>
    <w:p w14:paraId="2C06CA23" w14:textId="77777777" w:rsidR="002D6E71" w:rsidRPr="00FF430B" w:rsidRDefault="002D6E71" w:rsidP="00284ED0">
      <w:pPr>
        <w:spacing w:line="276" w:lineRule="auto"/>
        <w:jc w:val="center"/>
        <w:rPr>
          <w:rFonts w:eastAsia="PMingLiU"/>
          <w:b/>
          <w:lang w:val="ro-MD" w:eastAsia="zh-CN"/>
        </w:rPr>
      </w:pPr>
    </w:p>
    <w:p w14:paraId="1B856953" w14:textId="77777777" w:rsidR="002D6E71" w:rsidRPr="00FF430B" w:rsidRDefault="002D6E71" w:rsidP="00284ED0">
      <w:pPr>
        <w:spacing w:line="276" w:lineRule="auto"/>
        <w:jc w:val="center"/>
        <w:rPr>
          <w:rFonts w:eastAsia="PMingLiU"/>
          <w:b/>
          <w:lang w:val="ro-MD" w:eastAsia="zh-CN"/>
        </w:rPr>
      </w:pPr>
    </w:p>
    <w:p w14:paraId="68264900" w14:textId="77777777" w:rsidR="002D6E71" w:rsidRPr="00FF430B" w:rsidRDefault="002D6E71" w:rsidP="00284ED0">
      <w:pPr>
        <w:spacing w:line="276" w:lineRule="auto"/>
        <w:jc w:val="center"/>
        <w:rPr>
          <w:rFonts w:eastAsia="PMingLiU"/>
          <w:b/>
          <w:lang w:val="ro-MD" w:eastAsia="zh-CN"/>
        </w:rPr>
      </w:pPr>
    </w:p>
    <w:p w14:paraId="1FCB7984" w14:textId="77777777" w:rsidR="002D6E71" w:rsidRPr="00FF430B" w:rsidRDefault="002D6E71" w:rsidP="00284ED0">
      <w:pPr>
        <w:spacing w:line="276" w:lineRule="auto"/>
        <w:jc w:val="center"/>
        <w:rPr>
          <w:rFonts w:eastAsia="PMingLiU"/>
          <w:b/>
          <w:lang w:val="ro-MD" w:eastAsia="zh-CN"/>
        </w:rPr>
      </w:pPr>
    </w:p>
    <w:p w14:paraId="5C0181BC" w14:textId="77777777" w:rsidR="002D6E71" w:rsidRPr="00FF430B" w:rsidRDefault="002D6E71" w:rsidP="00284ED0">
      <w:pPr>
        <w:spacing w:line="276" w:lineRule="auto"/>
        <w:jc w:val="center"/>
        <w:rPr>
          <w:rFonts w:eastAsia="PMingLiU"/>
          <w:b/>
          <w:lang w:val="ro-MD" w:eastAsia="zh-CN"/>
        </w:rPr>
      </w:pPr>
    </w:p>
    <w:p w14:paraId="40DAFFC2" w14:textId="79D503C8"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4</w:t>
      </w:r>
    </w:p>
    <w:p w14:paraId="2C9295FC"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0E90BC97" w14:textId="77777777" w:rsidR="00BA7FF4" w:rsidRPr="00FF430B" w:rsidRDefault="00BA7FF4" w:rsidP="00BA7FF4">
      <w:pPr>
        <w:jc w:val="right"/>
        <w:rPr>
          <w:noProof w:val="0"/>
          <w:lang w:val="ro-MD"/>
        </w:rPr>
      </w:pPr>
      <w:r w:rsidRPr="00FF430B">
        <w:rPr>
          <w:noProof w:val="0"/>
          <w:lang w:val="ro-MD"/>
        </w:rPr>
        <w:t>din “____” ________ 20___</w:t>
      </w:r>
    </w:p>
    <w:p w14:paraId="619FB0BD" w14:textId="77777777" w:rsidR="002D6E71" w:rsidRPr="00FF430B" w:rsidRDefault="002D6E71" w:rsidP="00284ED0">
      <w:pPr>
        <w:spacing w:line="276" w:lineRule="auto"/>
        <w:jc w:val="center"/>
        <w:rPr>
          <w:rFonts w:eastAsia="PMingLiU"/>
          <w:b/>
          <w:lang w:val="ro-MD" w:eastAsia="zh-CN"/>
        </w:rPr>
      </w:pPr>
    </w:p>
    <w:p w14:paraId="464C323A" w14:textId="77777777" w:rsidR="002D6E71" w:rsidRPr="00FF430B" w:rsidRDefault="002D6E71" w:rsidP="00284ED0">
      <w:pPr>
        <w:spacing w:line="276" w:lineRule="auto"/>
        <w:jc w:val="center"/>
        <w:rPr>
          <w:rFonts w:eastAsia="PMingLiU"/>
          <w:b/>
          <w:lang w:val="ro-MD" w:eastAsia="zh-CN"/>
        </w:rPr>
      </w:pPr>
    </w:p>
    <w:bookmarkEnd w:id="50"/>
    <w:p w14:paraId="742FC6AA" w14:textId="77777777" w:rsidR="00B14173" w:rsidRPr="00FF430B" w:rsidRDefault="00B14173" w:rsidP="00284ED0">
      <w:pPr>
        <w:spacing w:line="276" w:lineRule="auto"/>
        <w:jc w:val="center"/>
        <w:rPr>
          <w:rFonts w:eastAsia="PMingLiU"/>
          <w:b/>
          <w:noProof w:val="0"/>
          <w:lang w:val="ro-MD" w:eastAsia="zh-CN"/>
        </w:rPr>
      </w:pPr>
    </w:p>
    <w:p w14:paraId="67E561AA" w14:textId="77777777" w:rsidR="00AA1372" w:rsidRPr="00FF430B" w:rsidRDefault="00A227F2" w:rsidP="00284ED0">
      <w:pPr>
        <w:keepNext/>
        <w:ind w:firstLine="1"/>
        <w:jc w:val="center"/>
        <w:outlineLvl w:val="1"/>
        <w:rPr>
          <w:rFonts w:eastAsia="PMingLiU"/>
          <w:b/>
          <w:bCs/>
          <w:iCs/>
          <w:lang w:val="ro-MD" w:eastAsia="zh-CN"/>
        </w:rPr>
      </w:pPr>
      <w:bookmarkStart w:id="51" w:name="_Toc449632664"/>
      <w:bookmarkStart w:id="52" w:name="_Toc449633156"/>
      <w:bookmarkStart w:id="53" w:name="_Toc449692111"/>
      <w:r w:rsidRPr="00FF430B">
        <w:rPr>
          <w:rFonts w:eastAsia="PMingLiU"/>
          <w:b/>
          <w:bCs/>
          <w:iCs/>
          <w:lang w:val="ro-MD" w:eastAsia="zh-CN"/>
        </w:rPr>
        <w:t>DECLARAŢIE</w:t>
      </w:r>
      <w:bookmarkEnd w:id="51"/>
      <w:bookmarkEnd w:id="52"/>
      <w:bookmarkEnd w:id="53"/>
    </w:p>
    <w:p w14:paraId="65E0A4FA" w14:textId="77777777" w:rsidR="00AA1372" w:rsidRPr="00FF430B" w:rsidRDefault="00A227F2" w:rsidP="00284ED0">
      <w:pPr>
        <w:tabs>
          <w:tab w:val="left" w:pos="720"/>
        </w:tabs>
        <w:jc w:val="center"/>
        <w:outlineLvl w:val="1"/>
        <w:rPr>
          <w:rFonts w:eastAsia="PMingLiU"/>
          <w:b/>
          <w:lang w:val="ro-MD" w:eastAsia="zh-CN"/>
        </w:rPr>
      </w:pPr>
      <w:bookmarkStart w:id="54" w:name="_Toc449632665"/>
      <w:bookmarkStart w:id="55" w:name="_Toc449633157"/>
      <w:bookmarkStart w:id="56" w:name="_Toc449692112"/>
      <w:r w:rsidRPr="00FF430B">
        <w:rPr>
          <w:rFonts w:eastAsia="PMingLiU"/>
          <w:b/>
          <w:lang w:val="ro-MD"/>
        </w:rPr>
        <w:t xml:space="preserve">privind dotările specifice, utilajul şi echipamentul necesar </w:t>
      </w:r>
      <w:r w:rsidRPr="00FF430B">
        <w:rPr>
          <w:rFonts w:eastAsia="PMingLiU"/>
          <w:b/>
          <w:bCs/>
          <w:spacing w:val="-2"/>
          <w:lang w:val="ro-MD" w:eastAsia="zh-CN"/>
        </w:rPr>
        <w:t xml:space="preserve">pentru </w:t>
      </w:r>
      <w:r w:rsidRPr="00FF430B">
        <w:rPr>
          <w:rFonts w:eastAsia="PMingLiU"/>
          <w:b/>
          <w:lang w:val="ro-MD" w:eastAsia="zh-CN"/>
        </w:rPr>
        <w:t>îndeplinirea corespunzătoare a contractului</w:t>
      </w:r>
      <w:bookmarkEnd w:id="54"/>
      <w:bookmarkEnd w:id="55"/>
      <w:bookmarkEnd w:id="56"/>
    </w:p>
    <w:p w14:paraId="7625EC13" w14:textId="77777777" w:rsidR="00AA1372" w:rsidRPr="00FF430B" w:rsidRDefault="00AA1372" w:rsidP="00196AB4">
      <w:pPr>
        <w:tabs>
          <w:tab w:val="left" w:pos="567"/>
        </w:tabs>
        <w:jc w:val="both"/>
        <w:rPr>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AA1372" w:rsidRPr="00EC30C2" w14:paraId="29901EC4" w14:textId="77777777" w:rsidTr="00233538">
        <w:trPr>
          <w:trHeight w:val="700"/>
        </w:trPr>
        <w:tc>
          <w:tcPr>
            <w:tcW w:w="720" w:type="dxa"/>
          </w:tcPr>
          <w:p w14:paraId="27DE8C44" w14:textId="77777777" w:rsidR="00AA1372" w:rsidRPr="00FF430B" w:rsidRDefault="00AA1372" w:rsidP="008A6911">
            <w:pPr>
              <w:tabs>
                <w:tab w:val="left" w:pos="567"/>
                <w:tab w:val="left" w:pos="1134"/>
              </w:tabs>
              <w:ind w:left="360"/>
              <w:jc w:val="both"/>
              <w:outlineLvl w:val="0"/>
              <w:rPr>
                <w:b/>
                <w:lang w:val="ro-MD"/>
              </w:rPr>
            </w:pPr>
          </w:p>
          <w:p w14:paraId="1FB7CDD1" w14:textId="77777777" w:rsidR="00AA1372" w:rsidRPr="00FF430B" w:rsidRDefault="00A227F2" w:rsidP="00196AB4">
            <w:pPr>
              <w:tabs>
                <w:tab w:val="left" w:pos="567"/>
              </w:tabs>
              <w:jc w:val="both"/>
              <w:rPr>
                <w:b/>
                <w:lang w:val="ro-MD"/>
              </w:rPr>
            </w:pPr>
            <w:r w:rsidRPr="00FF430B">
              <w:rPr>
                <w:b/>
                <w:lang w:val="ro-MD"/>
              </w:rPr>
              <w:t>Nr.</w:t>
            </w:r>
          </w:p>
          <w:p w14:paraId="695F9ED8" w14:textId="77777777" w:rsidR="00AA1372" w:rsidRPr="00FF430B" w:rsidRDefault="00A227F2" w:rsidP="00196AB4">
            <w:pPr>
              <w:tabs>
                <w:tab w:val="left" w:pos="567"/>
              </w:tabs>
              <w:jc w:val="both"/>
              <w:rPr>
                <w:b/>
                <w:lang w:val="ro-MD"/>
              </w:rPr>
            </w:pPr>
            <w:r w:rsidRPr="00FF430B">
              <w:rPr>
                <w:b/>
                <w:lang w:val="ro-MD"/>
              </w:rPr>
              <w:t>d/o</w:t>
            </w:r>
          </w:p>
        </w:tc>
        <w:tc>
          <w:tcPr>
            <w:tcW w:w="4680" w:type="dxa"/>
            <w:vAlign w:val="center"/>
          </w:tcPr>
          <w:p w14:paraId="145DAF18" w14:textId="77777777" w:rsidR="00AA1372" w:rsidRPr="00FF430B" w:rsidRDefault="00A227F2" w:rsidP="00196AB4">
            <w:pPr>
              <w:tabs>
                <w:tab w:val="left" w:pos="567"/>
              </w:tabs>
              <w:jc w:val="center"/>
              <w:rPr>
                <w:b/>
                <w:lang w:val="ro-MD"/>
              </w:rPr>
            </w:pPr>
            <w:r w:rsidRPr="00FF430B">
              <w:rPr>
                <w:b/>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6912F166" w14:textId="77777777" w:rsidR="00AA1372" w:rsidRPr="00FF430B" w:rsidRDefault="00AA1372" w:rsidP="008A6911">
            <w:pPr>
              <w:tabs>
                <w:tab w:val="left" w:pos="567"/>
                <w:tab w:val="left" w:pos="1134"/>
              </w:tabs>
              <w:ind w:left="360"/>
              <w:jc w:val="center"/>
              <w:outlineLvl w:val="0"/>
              <w:rPr>
                <w:b/>
                <w:lang w:val="ro-MD"/>
              </w:rPr>
            </w:pPr>
          </w:p>
          <w:p w14:paraId="16C3D36A" w14:textId="77777777" w:rsidR="00AA1372" w:rsidRPr="00FF430B" w:rsidRDefault="00A227F2" w:rsidP="00196AB4">
            <w:pPr>
              <w:tabs>
                <w:tab w:val="left" w:pos="567"/>
              </w:tabs>
              <w:jc w:val="center"/>
              <w:rPr>
                <w:b/>
                <w:lang w:val="ro-MD"/>
              </w:rPr>
            </w:pPr>
            <w:r w:rsidRPr="00FF430B">
              <w:rPr>
                <w:b/>
                <w:lang w:val="ro-MD"/>
              </w:rPr>
              <w:t>Unitatea de măsură</w:t>
            </w:r>
          </w:p>
          <w:p w14:paraId="7192388F" w14:textId="77777777" w:rsidR="00AA1372" w:rsidRPr="00FF430B" w:rsidRDefault="00D7570D" w:rsidP="00196AB4">
            <w:pPr>
              <w:tabs>
                <w:tab w:val="left" w:pos="567"/>
              </w:tabs>
              <w:jc w:val="center"/>
              <w:rPr>
                <w:b/>
                <w:lang w:val="ro-MD"/>
              </w:rPr>
            </w:pPr>
            <w:r w:rsidRPr="00FF430B">
              <w:rPr>
                <w:b/>
                <w:lang w:val="ro-MD"/>
              </w:rPr>
              <w:t>(bucăţi şi seturi)</w:t>
            </w:r>
          </w:p>
        </w:tc>
        <w:tc>
          <w:tcPr>
            <w:tcW w:w="1289" w:type="dxa"/>
            <w:vAlign w:val="center"/>
          </w:tcPr>
          <w:p w14:paraId="1190C8DA" w14:textId="77777777" w:rsidR="00AA1372" w:rsidRPr="00FF430B" w:rsidRDefault="00AA1372" w:rsidP="008A6911">
            <w:pPr>
              <w:tabs>
                <w:tab w:val="left" w:pos="567"/>
                <w:tab w:val="left" w:pos="1134"/>
              </w:tabs>
              <w:ind w:left="360"/>
              <w:jc w:val="center"/>
              <w:outlineLvl w:val="0"/>
              <w:rPr>
                <w:b/>
                <w:lang w:val="ro-MD"/>
              </w:rPr>
            </w:pPr>
          </w:p>
          <w:p w14:paraId="7A761341" w14:textId="77777777" w:rsidR="00AA1372" w:rsidRPr="00FF430B" w:rsidRDefault="00A227F2" w:rsidP="00196AB4">
            <w:pPr>
              <w:tabs>
                <w:tab w:val="left" w:pos="567"/>
              </w:tabs>
              <w:jc w:val="center"/>
              <w:rPr>
                <w:b/>
                <w:lang w:val="ro-MD"/>
              </w:rPr>
            </w:pPr>
            <w:r w:rsidRPr="00FF430B">
              <w:rPr>
                <w:b/>
                <w:lang w:val="ro-MD"/>
              </w:rPr>
              <w:t>Asigurate din dotare</w:t>
            </w:r>
          </w:p>
        </w:tc>
        <w:tc>
          <w:tcPr>
            <w:tcW w:w="1544" w:type="dxa"/>
            <w:vAlign w:val="center"/>
          </w:tcPr>
          <w:p w14:paraId="1ECDB06F" w14:textId="77777777" w:rsidR="00AA1372" w:rsidRPr="00FF430B" w:rsidRDefault="00AA1372" w:rsidP="008A6911">
            <w:pPr>
              <w:tabs>
                <w:tab w:val="left" w:pos="567"/>
                <w:tab w:val="left" w:pos="1134"/>
              </w:tabs>
              <w:ind w:left="360"/>
              <w:jc w:val="center"/>
              <w:outlineLvl w:val="0"/>
              <w:rPr>
                <w:b/>
                <w:lang w:val="ro-MD"/>
              </w:rPr>
            </w:pPr>
          </w:p>
          <w:p w14:paraId="53F643B3" w14:textId="77777777" w:rsidR="00AA1372" w:rsidRPr="00FF430B" w:rsidRDefault="00A227F2" w:rsidP="00196AB4">
            <w:pPr>
              <w:tabs>
                <w:tab w:val="left" w:pos="567"/>
              </w:tabs>
              <w:jc w:val="center"/>
              <w:rPr>
                <w:b/>
                <w:lang w:val="ro-MD"/>
              </w:rPr>
            </w:pPr>
            <w:r w:rsidRPr="00FF430B">
              <w:rPr>
                <w:b/>
                <w:lang w:val="ro-MD"/>
              </w:rPr>
              <w:t>Asigurate de la terţi sau din alte surse</w:t>
            </w:r>
          </w:p>
        </w:tc>
      </w:tr>
      <w:tr w:rsidR="00AA1372" w:rsidRPr="00EC30C2" w14:paraId="42774060" w14:textId="77777777" w:rsidTr="00233538">
        <w:trPr>
          <w:trHeight w:val="240"/>
        </w:trPr>
        <w:tc>
          <w:tcPr>
            <w:tcW w:w="720" w:type="dxa"/>
          </w:tcPr>
          <w:p w14:paraId="18F91EE5" w14:textId="77777777" w:rsidR="00AA1372" w:rsidRPr="00FF430B" w:rsidRDefault="00D7570D" w:rsidP="00196AB4">
            <w:pPr>
              <w:tabs>
                <w:tab w:val="left" w:pos="567"/>
              </w:tabs>
              <w:jc w:val="both"/>
              <w:rPr>
                <w:b/>
                <w:lang w:val="ro-MD"/>
              </w:rPr>
            </w:pPr>
            <w:r w:rsidRPr="00FF430B">
              <w:rPr>
                <w:b/>
                <w:lang w:val="ro-MD"/>
              </w:rPr>
              <w:t>0</w:t>
            </w:r>
          </w:p>
        </w:tc>
        <w:tc>
          <w:tcPr>
            <w:tcW w:w="4680" w:type="dxa"/>
          </w:tcPr>
          <w:p w14:paraId="2822FAEE" w14:textId="77777777" w:rsidR="00AA1372" w:rsidRPr="00FF430B" w:rsidRDefault="00D7570D" w:rsidP="00196AB4">
            <w:pPr>
              <w:tabs>
                <w:tab w:val="left" w:pos="567"/>
              </w:tabs>
              <w:jc w:val="both"/>
              <w:rPr>
                <w:b/>
                <w:lang w:val="ro-MD"/>
              </w:rPr>
            </w:pPr>
            <w:r w:rsidRPr="00FF430B">
              <w:rPr>
                <w:b/>
                <w:lang w:val="ro-MD"/>
              </w:rPr>
              <w:t xml:space="preserve">                             1</w:t>
            </w:r>
          </w:p>
        </w:tc>
        <w:tc>
          <w:tcPr>
            <w:tcW w:w="1260" w:type="dxa"/>
          </w:tcPr>
          <w:p w14:paraId="610137BA" w14:textId="77777777" w:rsidR="00AA1372" w:rsidRPr="00FF430B" w:rsidRDefault="0003591A" w:rsidP="00196AB4">
            <w:pPr>
              <w:tabs>
                <w:tab w:val="left" w:pos="567"/>
              </w:tabs>
              <w:jc w:val="both"/>
              <w:rPr>
                <w:b/>
                <w:lang w:val="ro-MD"/>
              </w:rPr>
            </w:pPr>
            <w:r w:rsidRPr="00FF430B">
              <w:rPr>
                <w:b/>
                <w:lang w:val="ro-MD"/>
              </w:rPr>
              <w:t>2</w:t>
            </w:r>
          </w:p>
        </w:tc>
        <w:tc>
          <w:tcPr>
            <w:tcW w:w="1289" w:type="dxa"/>
          </w:tcPr>
          <w:p w14:paraId="06C3CE6A" w14:textId="77777777" w:rsidR="00AA1372" w:rsidRPr="00FF430B" w:rsidRDefault="0003591A" w:rsidP="00196AB4">
            <w:pPr>
              <w:tabs>
                <w:tab w:val="left" w:pos="567"/>
              </w:tabs>
              <w:jc w:val="both"/>
              <w:rPr>
                <w:b/>
                <w:lang w:val="ro-MD"/>
              </w:rPr>
            </w:pPr>
            <w:r w:rsidRPr="00FF430B">
              <w:rPr>
                <w:b/>
                <w:lang w:val="ro-MD"/>
              </w:rPr>
              <w:t>3</w:t>
            </w:r>
          </w:p>
        </w:tc>
        <w:tc>
          <w:tcPr>
            <w:tcW w:w="1544" w:type="dxa"/>
          </w:tcPr>
          <w:p w14:paraId="20D264F1" w14:textId="77777777" w:rsidR="00AA1372" w:rsidRPr="00FF430B" w:rsidRDefault="0003591A" w:rsidP="00196AB4">
            <w:pPr>
              <w:tabs>
                <w:tab w:val="left" w:pos="567"/>
              </w:tabs>
              <w:jc w:val="both"/>
              <w:rPr>
                <w:b/>
                <w:lang w:val="ro-MD"/>
              </w:rPr>
            </w:pPr>
            <w:r w:rsidRPr="00FF430B">
              <w:rPr>
                <w:b/>
                <w:lang w:val="ro-MD"/>
              </w:rPr>
              <w:t>4</w:t>
            </w:r>
          </w:p>
        </w:tc>
      </w:tr>
      <w:tr w:rsidR="00AA1372" w:rsidRPr="00EC30C2" w14:paraId="39A3589A" w14:textId="77777777" w:rsidTr="00233538">
        <w:trPr>
          <w:trHeight w:val="240"/>
        </w:trPr>
        <w:tc>
          <w:tcPr>
            <w:tcW w:w="720" w:type="dxa"/>
          </w:tcPr>
          <w:p w14:paraId="73ED8002" w14:textId="77777777" w:rsidR="00AA1372" w:rsidRPr="00FF430B" w:rsidRDefault="0003591A" w:rsidP="00196AB4">
            <w:pPr>
              <w:tabs>
                <w:tab w:val="left" w:pos="567"/>
              </w:tabs>
              <w:jc w:val="both"/>
              <w:rPr>
                <w:lang w:val="ro-MD"/>
              </w:rPr>
            </w:pPr>
            <w:r w:rsidRPr="00FF430B">
              <w:rPr>
                <w:lang w:val="ro-MD"/>
              </w:rPr>
              <w:t>1.</w:t>
            </w:r>
          </w:p>
        </w:tc>
        <w:tc>
          <w:tcPr>
            <w:tcW w:w="4680" w:type="dxa"/>
          </w:tcPr>
          <w:p w14:paraId="7954C47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4401C6E6"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13382BEA"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6CF978FC"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911BA6A" w14:textId="77777777" w:rsidTr="00233538">
        <w:trPr>
          <w:trHeight w:val="240"/>
        </w:trPr>
        <w:tc>
          <w:tcPr>
            <w:tcW w:w="720" w:type="dxa"/>
          </w:tcPr>
          <w:p w14:paraId="4A8AEBEE" w14:textId="77777777" w:rsidR="00AA1372" w:rsidRPr="00FF430B" w:rsidRDefault="0003591A" w:rsidP="00196AB4">
            <w:pPr>
              <w:tabs>
                <w:tab w:val="left" w:pos="567"/>
              </w:tabs>
              <w:jc w:val="both"/>
              <w:rPr>
                <w:lang w:val="ro-MD"/>
              </w:rPr>
            </w:pPr>
            <w:r w:rsidRPr="00FF430B">
              <w:rPr>
                <w:lang w:val="ro-MD"/>
              </w:rPr>
              <w:t>2.</w:t>
            </w:r>
          </w:p>
        </w:tc>
        <w:tc>
          <w:tcPr>
            <w:tcW w:w="4680" w:type="dxa"/>
          </w:tcPr>
          <w:p w14:paraId="4E89D71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190D47B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2D857127"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352C30D"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F405A4F" w14:textId="77777777" w:rsidTr="00233538">
        <w:trPr>
          <w:trHeight w:val="240"/>
        </w:trPr>
        <w:tc>
          <w:tcPr>
            <w:tcW w:w="720" w:type="dxa"/>
          </w:tcPr>
          <w:p w14:paraId="4829558A" w14:textId="77777777" w:rsidR="00AA1372" w:rsidRPr="00FF430B" w:rsidRDefault="0003591A" w:rsidP="00196AB4">
            <w:pPr>
              <w:tabs>
                <w:tab w:val="left" w:pos="567"/>
              </w:tabs>
              <w:jc w:val="both"/>
              <w:rPr>
                <w:lang w:val="ro-MD"/>
              </w:rPr>
            </w:pPr>
            <w:r w:rsidRPr="00FF430B">
              <w:rPr>
                <w:lang w:val="ro-MD"/>
              </w:rPr>
              <w:t>3.</w:t>
            </w:r>
          </w:p>
        </w:tc>
        <w:tc>
          <w:tcPr>
            <w:tcW w:w="4680" w:type="dxa"/>
          </w:tcPr>
          <w:p w14:paraId="74C37196"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08E97B43"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02A5EE2"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486B7A6"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06CDDC8" w14:textId="77777777" w:rsidTr="00233538">
        <w:trPr>
          <w:trHeight w:val="240"/>
        </w:trPr>
        <w:tc>
          <w:tcPr>
            <w:tcW w:w="720" w:type="dxa"/>
          </w:tcPr>
          <w:p w14:paraId="12D56C6F" w14:textId="77777777" w:rsidR="00AA1372" w:rsidRPr="00FF430B" w:rsidRDefault="0003591A" w:rsidP="00196AB4">
            <w:pPr>
              <w:tabs>
                <w:tab w:val="left" w:pos="567"/>
              </w:tabs>
              <w:jc w:val="both"/>
              <w:rPr>
                <w:lang w:val="ro-MD"/>
              </w:rPr>
            </w:pPr>
            <w:r w:rsidRPr="00FF430B">
              <w:rPr>
                <w:lang w:val="ro-MD"/>
              </w:rPr>
              <w:t>.</w:t>
            </w:r>
          </w:p>
        </w:tc>
        <w:tc>
          <w:tcPr>
            <w:tcW w:w="4680" w:type="dxa"/>
          </w:tcPr>
          <w:p w14:paraId="20AD88D0"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3C6646AA"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3AB1BCF4"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4FAAA445"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41DFF62F" w14:textId="77777777" w:rsidTr="00233538">
        <w:trPr>
          <w:trHeight w:val="240"/>
        </w:trPr>
        <w:tc>
          <w:tcPr>
            <w:tcW w:w="720" w:type="dxa"/>
          </w:tcPr>
          <w:p w14:paraId="4B851F04" w14:textId="77777777" w:rsidR="00AA1372" w:rsidRPr="00FF430B" w:rsidRDefault="00AA1372" w:rsidP="00196AB4">
            <w:pPr>
              <w:keepNext/>
              <w:keepLines/>
              <w:tabs>
                <w:tab w:val="left" w:pos="567"/>
              </w:tabs>
              <w:spacing w:before="200"/>
              <w:jc w:val="both"/>
              <w:outlineLvl w:val="2"/>
              <w:rPr>
                <w:lang w:val="ro-MD"/>
              </w:rPr>
            </w:pPr>
          </w:p>
        </w:tc>
        <w:tc>
          <w:tcPr>
            <w:tcW w:w="4680" w:type="dxa"/>
          </w:tcPr>
          <w:p w14:paraId="4D03C2BB"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4525774"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05F1B69D"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24F764B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A92CB67" w14:textId="77777777" w:rsidTr="00233538">
        <w:trPr>
          <w:trHeight w:val="240"/>
        </w:trPr>
        <w:tc>
          <w:tcPr>
            <w:tcW w:w="720" w:type="dxa"/>
          </w:tcPr>
          <w:p w14:paraId="47F42EE8" w14:textId="77777777" w:rsidR="00AA1372" w:rsidRPr="00FF430B" w:rsidRDefault="0003591A" w:rsidP="00196AB4">
            <w:pPr>
              <w:tabs>
                <w:tab w:val="left" w:pos="567"/>
              </w:tabs>
              <w:jc w:val="both"/>
              <w:rPr>
                <w:lang w:val="ro-MD"/>
              </w:rPr>
            </w:pPr>
            <w:r w:rsidRPr="00FF430B">
              <w:rPr>
                <w:lang w:val="ro-MD"/>
              </w:rPr>
              <w:t>n</w:t>
            </w:r>
          </w:p>
        </w:tc>
        <w:tc>
          <w:tcPr>
            <w:tcW w:w="4680" w:type="dxa"/>
          </w:tcPr>
          <w:p w14:paraId="7DB85F35" w14:textId="77777777" w:rsidR="00AA1372" w:rsidRPr="00FF430B" w:rsidRDefault="00AA1372" w:rsidP="00196AB4">
            <w:pPr>
              <w:keepNext/>
              <w:keepLines/>
              <w:tabs>
                <w:tab w:val="left" w:pos="567"/>
              </w:tabs>
              <w:spacing w:before="200"/>
              <w:jc w:val="both"/>
              <w:outlineLvl w:val="2"/>
              <w:rPr>
                <w:lang w:val="ro-MD"/>
              </w:rPr>
            </w:pPr>
          </w:p>
        </w:tc>
        <w:tc>
          <w:tcPr>
            <w:tcW w:w="1260" w:type="dxa"/>
          </w:tcPr>
          <w:p w14:paraId="252967CC" w14:textId="77777777" w:rsidR="00AA1372" w:rsidRPr="00FF430B" w:rsidRDefault="00AA1372" w:rsidP="00196AB4">
            <w:pPr>
              <w:keepNext/>
              <w:keepLines/>
              <w:tabs>
                <w:tab w:val="left" w:pos="567"/>
              </w:tabs>
              <w:spacing w:before="200"/>
              <w:jc w:val="both"/>
              <w:outlineLvl w:val="2"/>
              <w:rPr>
                <w:lang w:val="ro-MD"/>
              </w:rPr>
            </w:pPr>
          </w:p>
        </w:tc>
        <w:tc>
          <w:tcPr>
            <w:tcW w:w="1289" w:type="dxa"/>
          </w:tcPr>
          <w:p w14:paraId="407FB42F" w14:textId="77777777" w:rsidR="00AA1372" w:rsidRPr="00FF430B" w:rsidRDefault="00AA1372" w:rsidP="00196AB4">
            <w:pPr>
              <w:keepNext/>
              <w:keepLines/>
              <w:tabs>
                <w:tab w:val="left" w:pos="567"/>
              </w:tabs>
              <w:spacing w:before="200"/>
              <w:jc w:val="both"/>
              <w:outlineLvl w:val="2"/>
              <w:rPr>
                <w:lang w:val="ro-MD"/>
              </w:rPr>
            </w:pPr>
          </w:p>
        </w:tc>
        <w:tc>
          <w:tcPr>
            <w:tcW w:w="1544" w:type="dxa"/>
          </w:tcPr>
          <w:p w14:paraId="7E3035F4" w14:textId="77777777" w:rsidR="00AA1372" w:rsidRPr="00FF430B" w:rsidRDefault="00AA1372" w:rsidP="00196AB4">
            <w:pPr>
              <w:keepNext/>
              <w:keepLines/>
              <w:tabs>
                <w:tab w:val="left" w:pos="567"/>
              </w:tabs>
              <w:spacing w:before="200"/>
              <w:jc w:val="both"/>
              <w:outlineLvl w:val="2"/>
              <w:rPr>
                <w:lang w:val="ro-MD"/>
              </w:rPr>
            </w:pPr>
          </w:p>
        </w:tc>
      </w:tr>
    </w:tbl>
    <w:p w14:paraId="0C91E857" w14:textId="77777777" w:rsidR="008A6911" w:rsidRPr="00FF430B" w:rsidRDefault="008A6911" w:rsidP="00196AB4">
      <w:pPr>
        <w:jc w:val="both"/>
        <w:rPr>
          <w:rFonts w:eastAsia="PMingLiU"/>
          <w:lang w:val="ro-MD" w:eastAsia="zh-CN"/>
        </w:rPr>
      </w:pPr>
    </w:p>
    <w:p w14:paraId="548B14BE" w14:textId="77777777" w:rsidR="0019071C" w:rsidRPr="00FF430B" w:rsidRDefault="0019071C" w:rsidP="00196AB4">
      <w:pPr>
        <w:jc w:val="both"/>
        <w:rPr>
          <w:rFonts w:eastAsia="PMingLiU"/>
          <w:lang w:val="ro-MD" w:eastAsia="zh-CN"/>
        </w:rPr>
      </w:pPr>
    </w:p>
    <w:p w14:paraId="76A78D45"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14E37E84"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76793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3547BB5"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1B1E45" w:rsidRPr="00FF430B">
        <w:rPr>
          <w:rFonts w:eastAsia="PMingLiU"/>
          <w:lang w:val="ro-MD" w:eastAsia="zh-CN"/>
        </w:rPr>
        <w:t>întreprinderii</w:t>
      </w:r>
      <w:r w:rsidRPr="00FF430B">
        <w:rPr>
          <w:rFonts w:eastAsia="PMingLiU"/>
          <w:lang w:val="ro-MD" w:eastAsia="zh-CN"/>
        </w:rPr>
        <w:t>: _________________________________</w:t>
      </w:r>
    </w:p>
    <w:p w14:paraId="7B1A88D2" w14:textId="77777777" w:rsidR="00B322B4" w:rsidRPr="00FF430B" w:rsidRDefault="00B322B4" w:rsidP="00B322B4">
      <w:pPr>
        <w:spacing w:after="200" w:line="276" w:lineRule="auto"/>
        <w:jc w:val="center"/>
        <w:rPr>
          <w:rFonts w:eastAsia="PMingLiU"/>
          <w:lang w:val="ro-MD" w:eastAsia="zh-CN"/>
        </w:rPr>
      </w:pPr>
      <w:bookmarkStart w:id="57" w:name="_Toc449692113"/>
    </w:p>
    <w:p w14:paraId="43FFD7BA" w14:textId="77777777" w:rsidR="002D6E71" w:rsidRPr="00FF430B" w:rsidRDefault="002D6E71" w:rsidP="00B322B4">
      <w:pPr>
        <w:spacing w:line="276" w:lineRule="auto"/>
        <w:jc w:val="center"/>
        <w:rPr>
          <w:rFonts w:eastAsia="PMingLiU"/>
          <w:b/>
          <w:lang w:val="ro-MD" w:eastAsia="zh-CN"/>
        </w:rPr>
      </w:pPr>
    </w:p>
    <w:p w14:paraId="4903C2BA" w14:textId="77777777" w:rsidR="002D6E71" w:rsidRPr="00FF430B" w:rsidRDefault="002D6E71" w:rsidP="00B322B4">
      <w:pPr>
        <w:spacing w:line="276" w:lineRule="auto"/>
        <w:jc w:val="center"/>
        <w:rPr>
          <w:rFonts w:eastAsia="PMingLiU"/>
          <w:b/>
          <w:lang w:val="ro-MD" w:eastAsia="zh-CN"/>
        </w:rPr>
      </w:pPr>
    </w:p>
    <w:p w14:paraId="30523057" w14:textId="77777777" w:rsidR="002D6E71" w:rsidRPr="00FF430B" w:rsidRDefault="002D6E71" w:rsidP="00B322B4">
      <w:pPr>
        <w:spacing w:line="276" w:lineRule="auto"/>
        <w:jc w:val="center"/>
        <w:rPr>
          <w:rFonts w:eastAsia="PMingLiU"/>
          <w:b/>
          <w:lang w:val="ro-MD" w:eastAsia="zh-CN"/>
        </w:rPr>
      </w:pPr>
    </w:p>
    <w:p w14:paraId="5C153A1E" w14:textId="77777777" w:rsidR="002D6E71" w:rsidRPr="00FF430B" w:rsidRDefault="002D6E71" w:rsidP="00B322B4">
      <w:pPr>
        <w:spacing w:line="276" w:lineRule="auto"/>
        <w:jc w:val="center"/>
        <w:rPr>
          <w:rFonts w:eastAsia="PMingLiU"/>
          <w:b/>
          <w:lang w:val="ro-MD" w:eastAsia="zh-CN"/>
        </w:rPr>
      </w:pPr>
    </w:p>
    <w:p w14:paraId="356379CD" w14:textId="77777777" w:rsidR="002D6E71" w:rsidRPr="00FF430B" w:rsidRDefault="002D6E71" w:rsidP="00B322B4">
      <w:pPr>
        <w:spacing w:line="276" w:lineRule="auto"/>
        <w:jc w:val="center"/>
        <w:rPr>
          <w:rFonts w:eastAsia="PMingLiU"/>
          <w:b/>
          <w:lang w:val="ro-MD" w:eastAsia="zh-CN"/>
        </w:rPr>
      </w:pPr>
    </w:p>
    <w:p w14:paraId="44446C56" w14:textId="77777777" w:rsidR="002D6E71" w:rsidRPr="00FF430B" w:rsidRDefault="002D6E71" w:rsidP="00B322B4">
      <w:pPr>
        <w:spacing w:line="276" w:lineRule="auto"/>
        <w:jc w:val="center"/>
        <w:rPr>
          <w:rFonts w:eastAsia="PMingLiU"/>
          <w:b/>
          <w:lang w:val="ro-MD" w:eastAsia="zh-CN"/>
        </w:rPr>
      </w:pPr>
    </w:p>
    <w:p w14:paraId="0FFD084B" w14:textId="77777777" w:rsidR="002D6E71" w:rsidRPr="00FF430B" w:rsidRDefault="002D6E71" w:rsidP="00B322B4">
      <w:pPr>
        <w:spacing w:line="276" w:lineRule="auto"/>
        <w:jc w:val="center"/>
        <w:rPr>
          <w:rFonts w:eastAsia="PMingLiU"/>
          <w:b/>
          <w:lang w:val="ro-MD" w:eastAsia="zh-CN"/>
        </w:rPr>
      </w:pPr>
    </w:p>
    <w:p w14:paraId="7933F20B" w14:textId="77777777" w:rsidR="002D6E71" w:rsidRPr="00FF430B" w:rsidRDefault="002D6E71" w:rsidP="00B322B4">
      <w:pPr>
        <w:spacing w:line="276" w:lineRule="auto"/>
        <w:jc w:val="center"/>
        <w:rPr>
          <w:rFonts w:eastAsia="PMingLiU"/>
          <w:b/>
          <w:lang w:val="ro-MD" w:eastAsia="zh-CN"/>
        </w:rPr>
      </w:pPr>
    </w:p>
    <w:p w14:paraId="58D9972A" w14:textId="77777777" w:rsidR="002D6E71" w:rsidRPr="00FF430B" w:rsidRDefault="002D6E71" w:rsidP="00B322B4">
      <w:pPr>
        <w:spacing w:line="276" w:lineRule="auto"/>
        <w:jc w:val="center"/>
        <w:rPr>
          <w:rFonts w:eastAsia="PMingLiU"/>
          <w:b/>
          <w:lang w:val="ro-MD" w:eastAsia="zh-CN"/>
        </w:rPr>
      </w:pPr>
    </w:p>
    <w:p w14:paraId="2E891A2C" w14:textId="77777777" w:rsidR="002D6E71" w:rsidRPr="00FF430B" w:rsidRDefault="002D6E71" w:rsidP="00B322B4">
      <w:pPr>
        <w:spacing w:line="276" w:lineRule="auto"/>
        <w:jc w:val="center"/>
        <w:rPr>
          <w:rFonts w:eastAsia="PMingLiU"/>
          <w:b/>
          <w:lang w:val="ro-MD" w:eastAsia="zh-CN"/>
        </w:rPr>
      </w:pPr>
    </w:p>
    <w:p w14:paraId="5CBDE3BF" w14:textId="77777777" w:rsidR="002D6E71" w:rsidRPr="00FF430B" w:rsidRDefault="002D6E71" w:rsidP="00B322B4">
      <w:pPr>
        <w:spacing w:line="276" w:lineRule="auto"/>
        <w:jc w:val="center"/>
        <w:rPr>
          <w:rFonts w:eastAsia="PMingLiU"/>
          <w:b/>
          <w:lang w:val="ro-MD" w:eastAsia="zh-CN"/>
        </w:rPr>
      </w:pPr>
    </w:p>
    <w:p w14:paraId="7BD70773" w14:textId="77777777" w:rsidR="002D6E71" w:rsidRPr="00FF430B" w:rsidRDefault="002D6E71" w:rsidP="00B322B4">
      <w:pPr>
        <w:spacing w:line="276" w:lineRule="auto"/>
        <w:jc w:val="center"/>
        <w:rPr>
          <w:rFonts w:eastAsia="PMingLiU"/>
          <w:b/>
          <w:lang w:val="ro-MD" w:eastAsia="zh-CN"/>
        </w:rPr>
      </w:pPr>
    </w:p>
    <w:p w14:paraId="0345CAA8" w14:textId="77777777" w:rsidR="002D6E71" w:rsidRPr="00FF430B" w:rsidRDefault="002D6E71" w:rsidP="00B322B4">
      <w:pPr>
        <w:spacing w:line="276" w:lineRule="auto"/>
        <w:jc w:val="center"/>
        <w:rPr>
          <w:rFonts w:eastAsia="PMingLiU"/>
          <w:b/>
          <w:lang w:val="ro-MD" w:eastAsia="zh-CN"/>
        </w:rPr>
      </w:pPr>
    </w:p>
    <w:p w14:paraId="277C3685" w14:textId="77777777" w:rsidR="002D6E71" w:rsidRPr="00FF430B" w:rsidRDefault="002D6E71" w:rsidP="00B322B4">
      <w:pPr>
        <w:spacing w:line="276" w:lineRule="auto"/>
        <w:jc w:val="center"/>
        <w:rPr>
          <w:rFonts w:eastAsia="PMingLiU"/>
          <w:b/>
          <w:lang w:val="ro-MD" w:eastAsia="zh-CN"/>
        </w:rPr>
      </w:pPr>
    </w:p>
    <w:p w14:paraId="63445B97" w14:textId="77777777" w:rsidR="000E4D7D" w:rsidRPr="00FF430B" w:rsidRDefault="000E4D7D" w:rsidP="00B322B4">
      <w:pPr>
        <w:spacing w:line="276" w:lineRule="auto"/>
        <w:jc w:val="center"/>
        <w:rPr>
          <w:rFonts w:eastAsia="PMingLiU"/>
          <w:b/>
          <w:lang w:val="ro-MD" w:eastAsia="zh-CN"/>
        </w:rPr>
      </w:pPr>
    </w:p>
    <w:p w14:paraId="507AA771" w14:textId="77777777" w:rsidR="000E4D7D" w:rsidRPr="00FF430B" w:rsidRDefault="000E4D7D" w:rsidP="00B322B4">
      <w:pPr>
        <w:spacing w:line="276" w:lineRule="auto"/>
        <w:jc w:val="center"/>
        <w:rPr>
          <w:rFonts w:eastAsia="PMingLiU"/>
          <w:b/>
          <w:lang w:val="ro-MD" w:eastAsia="zh-CN"/>
        </w:rPr>
      </w:pPr>
    </w:p>
    <w:p w14:paraId="0C766FFF" w14:textId="7BFF15D9"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5</w:t>
      </w:r>
    </w:p>
    <w:p w14:paraId="36B34A3A"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17335C94" w14:textId="77777777" w:rsidR="00BA7FF4" w:rsidRPr="00FF430B" w:rsidRDefault="00BA7FF4" w:rsidP="00BA7FF4">
      <w:pPr>
        <w:jc w:val="right"/>
        <w:rPr>
          <w:noProof w:val="0"/>
          <w:lang w:val="ro-MD"/>
        </w:rPr>
      </w:pPr>
      <w:r w:rsidRPr="00FF430B">
        <w:rPr>
          <w:noProof w:val="0"/>
          <w:lang w:val="ro-MD"/>
        </w:rPr>
        <w:t>din “____” ________ 20___</w:t>
      </w:r>
    </w:p>
    <w:p w14:paraId="28735483" w14:textId="77777777" w:rsidR="002D6E71" w:rsidRPr="00FF430B" w:rsidRDefault="002D6E71" w:rsidP="00B322B4">
      <w:pPr>
        <w:spacing w:line="276" w:lineRule="auto"/>
        <w:jc w:val="center"/>
        <w:rPr>
          <w:rFonts w:eastAsia="PMingLiU"/>
          <w:b/>
          <w:lang w:val="ro-MD" w:eastAsia="zh-CN"/>
        </w:rPr>
      </w:pPr>
    </w:p>
    <w:p w14:paraId="6B7DE8A6" w14:textId="77777777" w:rsidR="002D6E71" w:rsidRPr="00FF430B" w:rsidRDefault="002D6E71" w:rsidP="00B322B4">
      <w:pPr>
        <w:spacing w:line="276" w:lineRule="auto"/>
        <w:jc w:val="center"/>
        <w:rPr>
          <w:rFonts w:eastAsia="PMingLiU"/>
          <w:b/>
          <w:lang w:val="ro-MD" w:eastAsia="zh-CN"/>
        </w:rPr>
      </w:pPr>
    </w:p>
    <w:bookmarkEnd w:id="57"/>
    <w:p w14:paraId="585317F2" w14:textId="77777777" w:rsidR="00316C81" w:rsidRPr="00FF430B" w:rsidRDefault="00316C81" w:rsidP="00B322B4">
      <w:pPr>
        <w:spacing w:line="276" w:lineRule="auto"/>
        <w:jc w:val="center"/>
        <w:rPr>
          <w:rFonts w:eastAsia="PMingLiU"/>
          <w:b/>
          <w:noProof w:val="0"/>
          <w:lang w:val="ro-MD" w:eastAsia="zh-CN"/>
        </w:rPr>
      </w:pPr>
    </w:p>
    <w:p w14:paraId="06CA91A2" w14:textId="77777777" w:rsidR="00AA1372" w:rsidRPr="00FF430B" w:rsidRDefault="0003591A" w:rsidP="00393AC1">
      <w:pPr>
        <w:ind w:firstLine="709"/>
        <w:jc w:val="center"/>
        <w:rPr>
          <w:rFonts w:eastAsia="PMingLiU"/>
          <w:b/>
          <w:lang w:val="ro-MD" w:eastAsia="zh-CN"/>
        </w:rPr>
      </w:pPr>
      <w:r w:rsidRPr="00FF430B">
        <w:rPr>
          <w:rFonts w:eastAsia="PMingLiU"/>
          <w:b/>
          <w:lang w:val="ro-MD" w:eastAsia="zh-CN"/>
        </w:rPr>
        <w:t>DECLARAŢIE</w:t>
      </w:r>
    </w:p>
    <w:p w14:paraId="2441AADA" w14:textId="77777777" w:rsidR="00AA1372" w:rsidRPr="00FF430B" w:rsidRDefault="0003591A" w:rsidP="00B322B4">
      <w:pPr>
        <w:ind w:firstLine="709"/>
        <w:jc w:val="center"/>
        <w:rPr>
          <w:rFonts w:eastAsia="PMingLiU"/>
          <w:b/>
          <w:lang w:val="ro-MD" w:eastAsia="zh-CN"/>
        </w:rPr>
      </w:pPr>
      <w:r w:rsidRPr="00FF430B">
        <w:rPr>
          <w:rFonts w:eastAsia="PMingLiU"/>
          <w:b/>
          <w:lang w:val="ro-MD" w:eastAsia="zh-CN"/>
        </w:rPr>
        <w:t>privind personalul de specialitate propus pentru implementarea contractului</w:t>
      </w:r>
    </w:p>
    <w:p w14:paraId="06442D1D" w14:textId="77777777" w:rsidR="00AA1372" w:rsidRPr="00FF430B" w:rsidRDefault="00AA1372" w:rsidP="00196AB4">
      <w:pPr>
        <w:tabs>
          <w:tab w:val="left" w:pos="567"/>
        </w:tabs>
        <w:jc w:val="both"/>
        <w:rPr>
          <w:b/>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919"/>
        <w:gridCol w:w="1990"/>
        <w:gridCol w:w="2029"/>
        <w:gridCol w:w="1742"/>
      </w:tblGrid>
      <w:tr w:rsidR="00AA1372" w:rsidRPr="00EC30C2" w14:paraId="6B8AF6ED" w14:textId="77777777" w:rsidTr="00233538">
        <w:trPr>
          <w:cantSplit/>
          <w:trHeight w:val="1942"/>
        </w:trPr>
        <w:tc>
          <w:tcPr>
            <w:tcW w:w="273" w:type="pct"/>
            <w:vAlign w:val="center"/>
          </w:tcPr>
          <w:p w14:paraId="008362B1" w14:textId="77777777" w:rsidR="00AA1372" w:rsidRPr="00FF430B" w:rsidRDefault="00AA1372" w:rsidP="00196AB4">
            <w:pPr>
              <w:tabs>
                <w:tab w:val="left" w:pos="567"/>
              </w:tabs>
              <w:jc w:val="center"/>
              <w:rPr>
                <w:b/>
                <w:bCs/>
                <w:lang w:val="ro-MD"/>
              </w:rPr>
            </w:pPr>
          </w:p>
          <w:p w14:paraId="4B6DD9C5" w14:textId="77777777" w:rsidR="00AA1372" w:rsidRPr="00FF430B" w:rsidRDefault="0003591A" w:rsidP="00196AB4">
            <w:pPr>
              <w:tabs>
                <w:tab w:val="left" w:pos="567"/>
              </w:tabs>
              <w:jc w:val="center"/>
              <w:rPr>
                <w:b/>
                <w:bCs/>
                <w:lang w:val="ro-MD"/>
              </w:rPr>
            </w:pPr>
            <w:r w:rsidRPr="00FF430B">
              <w:rPr>
                <w:b/>
                <w:bCs/>
                <w:lang w:val="ro-MD"/>
              </w:rPr>
              <w:t>Nr.</w:t>
            </w:r>
          </w:p>
          <w:p w14:paraId="5048409F" w14:textId="77777777" w:rsidR="00AA1372" w:rsidRPr="00FF430B" w:rsidRDefault="0003591A" w:rsidP="00196AB4">
            <w:pPr>
              <w:tabs>
                <w:tab w:val="left" w:pos="567"/>
              </w:tabs>
              <w:jc w:val="center"/>
              <w:rPr>
                <w:b/>
                <w:bCs/>
                <w:lang w:val="ro-MD"/>
              </w:rPr>
            </w:pPr>
            <w:r w:rsidRPr="00FF430B">
              <w:rPr>
                <w:b/>
                <w:bCs/>
                <w:lang w:val="ro-MD"/>
              </w:rPr>
              <w:t>d/o</w:t>
            </w:r>
          </w:p>
        </w:tc>
        <w:tc>
          <w:tcPr>
            <w:tcW w:w="727" w:type="pct"/>
            <w:vAlign w:val="center"/>
          </w:tcPr>
          <w:p w14:paraId="7EE3E1D5" w14:textId="77777777" w:rsidR="00AA1372" w:rsidRPr="00FF430B" w:rsidRDefault="00AA1372" w:rsidP="008A6911">
            <w:pPr>
              <w:tabs>
                <w:tab w:val="left" w:pos="567"/>
                <w:tab w:val="left" w:pos="1134"/>
              </w:tabs>
              <w:ind w:left="360"/>
              <w:jc w:val="center"/>
              <w:outlineLvl w:val="0"/>
              <w:rPr>
                <w:b/>
                <w:bCs/>
                <w:lang w:val="ro-MD"/>
              </w:rPr>
            </w:pPr>
          </w:p>
          <w:p w14:paraId="075BB2ED" w14:textId="77777777" w:rsidR="00AA1372" w:rsidRPr="00FF430B" w:rsidRDefault="0003591A" w:rsidP="00196AB4">
            <w:pPr>
              <w:tabs>
                <w:tab w:val="left" w:pos="567"/>
              </w:tabs>
              <w:jc w:val="center"/>
              <w:rPr>
                <w:b/>
                <w:bCs/>
                <w:lang w:val="ro-MD"/>
              </w:rPr>
            </w:pPr>
            <w:r w:rsidRPr="00FF430B">
              <w:rPr>
                <w:b/>
                <w:bCs/>
                <w:lang w:val="ro-MD"/>
              </w:rPr>
              <w:t>Funcţia</w:t>
            </w:r>
          </w:p>
        </w:tc>
        <w:tc>
          <w:tcPr>
            <w:tcW w:w="1000" w:type="pct"/>
            <w:vAlign w:val="center"/>
          </w:tcPr>
          <w:p w14:paraId="63EBDC07" w14:textId="77777777" w:rsidR="00AA1372" w:rsidRPr="00FF430B" w:rsidRDefault="00AA1372" w:rsidP="008A6911">
            <w:pPr>
              <w:tabs>
                <w:tab w:val="left" w:pos="567"/>
                <w:tab w:val="left" w:pos="1134"/>
              </w:tabs>
              <w:ind w:left="360"/>
              <w:jc w:val="center"/>
              <w:outlineLvl w:val="0"/>
              <w:rPr>
                <w:b/>
                <w:bCs/>
                <w:lang w:val="ro-MD"/>
              </w:rPr>
            </w:pPr>
          </w:p>
          <w:p w14:paraId="6A64DFA4" w14:textId="77777777" w:rsidR="00AA1372" w:rsidRPr="00FF430B" w:rsidRDefault="0003591A" w:rsidP="00196AB4">
            <w:pPr>
              <w:tabs>
                <w:tab w:val="left" w:pos="567"/>
              </w:tabs>
              <w:jc w:val="center"/>
              <w:rPr>
                <w:b/>
                <w:bCs/>
                <w:lang w:val="ro-MD"/>
              </w:rPr>
            </w:pPr>
            <w:r w:rsidRPr="00FF430B">
              <w:rPr>
                <w:b/>
                <w:bCs/>
                <w:lang w:val="ro-MD"/>
              </w:rPr>
              <w:t>Studii de specialitate</w:t>
            </w:r>
          </w:p>
        </w:tc>
        <w:tc>
          <w:tcPr>
            <w:tcW w:w="1036" w:type="pct"/>
            <w:vAlign w:val="center"/>
          </w:tcPr>
          <w:p w14:paraId="3AE49462" w14:textId="77777777" w:rsidR="00AA1372" w:rsidRPr="00FF430B" w:rsidRDefault="0003591A" w:rsidP="00196AB4">
            <w:pPr>
              <w:tabs>
                <w:tab w:val="left" w:pos="567"/>
              </w:tabs>
              <w:jc w:val="center"/>
              <w:rPr>
                <w:b/>
                <w:bCs/>
                <w:lang w:val="ro-MD"/>
              </w:rPr>
            </w:pPr>
            <w:r w:rsidRPr="00FF430B">
              <w:rPr>
                <w:b/>
                <w:bCs/>
                <w:lang w:val="ro-MD"/>
              </w:rPr>
              <w:t>Vechimea în  munca de specialitate (ani)</w:t>
            </w:r>
          </w:p>
        </w:tc>
        <w:tc>
          <w:tcPr>
            <w:tcW w:w="1056" w:type="pct"/>
            <w:vAlign w:val="center"/>
          </w:tcPr>
          <w:p w14:paraId="6E1D4C77" w14:textId="77777777" w:rsidR="00AA1372" w:rsidRPr="00FF430B" w:rsidRDefault="0003591A" w:rsidP="00196AB4">
            <w:pPr>
              <w:tabs>
                <w:tab w:val="left" w:pos="567"/>
              </w:tabs>
              <w:jc w:val="center"/>
              <w:rPr>
                <w:b/>
                <w:bCs/>
                <w:lang w:val="ro-MD"/>
              </w:rPr>
            </w:pPr>
            <w:r w:rsidRPr="00FF430B">
              <w:rPr>
                <w:b/>
                <w:bCs/>
                <w:lang w:val="ro-MD"/>
              </w:rPr>
              <w:t>Numărul şi denumirea lucrărilor similare executate în calitate de conducător</w:t>
            </w:r>
          </w:p>
        </w:tc>
        <w:tc>
          <w:tcPr>
            <w:tcW w:w="908" w:type="pct"/>
            <w:vAlign w:val="center"/>
          </w:tcPr>
          <w:p w14:paraId="750B5B67" w14:textId="77777777" w:rsidR="00AA1372" w:rsidRPr="00FF430B" w:rsidRDefault="0003591A" w:rsidP="00196AB4">
            <w:pPr>
              <w:tabs>
                <w:tab w:val="left" w:pos="567"/>
              </w:tabs>
              <w:jc w:val="center"/>
              <w:rPr>
                <w:b/>
                <w:bCs/>
                <w:lang w:val="ro-MD"/>
              </w:rPr>
            </w:pPr>
            <w:r w:rsidRPr="00FF430B">
              <w:rPr>
                <w:b/>
                <w:bCs/>
                <w:lang w:val="ro-MD"/>
              </w:rPr>
              <w:t>Numărul certificatului de atestare</w:t>
            </w:r>
          </w:p>
          <w:p w14:paraId="4FBE6718" w14:textId="77777777" w:rsidR="00AA1372" w:rsidRPr="00FF430B" w:rsidRDefault="0003591A" w:rsidP="00196AB4">
            <w:pPr>
              <w:tabs>
                <w:tab w:val="left" w:pos="567"/>
              </w:tabs>
              <w:jc w:val="center"/>
              <w:rPr>
                <w:b/>
                <w:bCs/>
                <w:lang w:val="ro-MD"/>
              </w:rPr>
            </w:pPr>
            <w:r w:rsidRPr="00FF430B">
              <w:rPr>
                <w:b/>
                <w:bCs/>
                <w:lang w:val="ro-MD"/>
              </w:rPr>
              <w:t xml:space="preserve">și </w:t>
            </w:r>
            <w:r w:rsidR="005B24DA" w:rsidRPr="00FF430B">
              <w:rPr>
                <w:b/>
                <w:bCs/>
                <w:lang w:val="ro-MD"/>
              </w:rPr>
              <w:t>d</w:t>
            </w:r>
            <w:r w:rsidRPr="00FF430B">
              <w:rPr>
                <w:b/>
                <w:bCs/>
                <w:lang w:val="ro-MD"/>
              </w:rPr>
              <w:t>ata eliberării</w:t>
            </w:r>
          </w:p>
          <w:p w14:paraId="5685D41E" w14:textId="77777777" w:rsidR="00AA1372" w:rsidRPr="00FF430B" w:rsidRDefault="00AA1372" w:rsidP="008A6911">
            <w:pPr>
              <w:tabs>
                <w:tab w:val="left" w:pos="567"/>
                <w:tab w:val="left" w:pos="1134"/>
              </w:tabs>
              <w:ind w:left="360"/>
              <w:jc w:val="center"/>
              <w:outlineLvl w:val="0"/>
              <w:rPr>
                <w:b/>
                <w:bCs/>
                <w:lang w:val="ro-MD"/>
              </w:rPr>
            </w:pPr>
          </w:p>
          <w:p w14:paraId="672758EA" w14:textId="77777777" w:rsidR="00AA1372" w:rsidRPr="00FF430B" w:rsidRDefault="00AA1372" w:rsidP="008A6911">
            <w:pPr>
              <w:tabs>
                <w:tab w:val="left" w:pos="567"/>
                <w:tab w:val="left" w:pos="1134"/>
              </w:tabs>
              <w:ind w:left="360"/>
              <w:jc w:val="center"/>
              <w:outlineLvl w:val="0"/>
              <w:rPr>
                <w:b/>
                <w:bCs/>
                <w:lang w:val="ro-MD"/>
              </w:rPr>
            </w:pPr>
          </w:p>
        </w:tc>
      </w:tr>
      <w:tr w:rsidR="00AA1372" w:rsidRPr="00EC30C2" w14:paraId="5B0B4D69" w14:textId="77777777" w:rsidTr="00233538">
        <w:trPr>
          <w:cantSplit/>
          <w:trHeight w:val="320"/>
        </w:trPr>
        <w:tc>
          <w:tcPr>
            <w:tcW w:w="273" w:type="pct"/>
          </w:tcPr>
          <w:p w14:paraId="4D2FCDD8" w14:textId="77777777" w:rsidR="00AA1372" w:rsidRPr="00FF430B" w:rsidRDefault="00AA1372" w:rsidP="008A6911">
            <w:pPr>
              <w:tabs>
                <w:tab w:val="left" w:pos="567"/>
                <w:tab w:val="left" w:pos="1134"/>
              </w:tabs>
              <w:ind w:left="360"/>
              <w:jc w:val="both"/>
              <w:outlineLvl w:val="0"/>
              <w:rPr>
                <w:b/>
                <w:bCs/>
                <w:lang w:val="ro-MD"/>
              </w:rPr>
            </w:pPr>
          </w:p>
        </w:tc>
        <w:tc>
          <w:tcPr>
            <w:tcW w:w="727" w:type="pct"/>
          </w:tcPr>
          <w:p w14:paraId="3DF8B91A" w14:textId="77777777" w:rsidR="00AA1372" w:rsidRPr="00FF430B" w:rsidRDefault="0003591A" w:rsidP="00196AB4">
            <w:pPr>
              <w:tabs>
                <w:tab w:val="left" w:pos="567"/>
              </w:tabs>
              <w:jc w:val="both"/>
              <w:rPr>
                <w:b/>
                <w:bCs/>
                <w:lang w:val="ro-MD"/>
              </w:rPr>
            </w:pPr>
            <w:r w:rsidRPr="00FF430B">
              <w:rPr>
                <w:b/>
                <w:bCs/>
                <w:lang w:val="ro-MD"/>
              </w:rPr>
              <w:t>1</w:t>
            </w:r>
          </w:p>
        </w:tc>
        <w:tc>
          <w:tcPr>
            <w:tcW w:w="1000" w:type="pct"/>
          </w:tcPr>
          <w:p w14:paraId="09E1E7ED" w14:textId="77777777" w:rsidR="00AA1372" w:rsidRPr="00FF430B" w:rsidRDefault="0003591A" w:rsidP="00196AB4">
            <w:pPr>
              <w:tabs>
                <w:tab w:val="left" w:pos="567"/>
              </w:tabs>
              <w:jc w:val="both"/>
              <w:rPr>
                <w:b/>
                <w:bCs/>
                <w:lang w:val="ro-MD"/>
              </w:rPr>
            </w:pPr>
            <w:r w:rsidRPr="00FF430B">
              <w:rPr>
                <w:b/>
                <w:bCs/>
                <w:lang w:val="ro-MD"/>
              </w:rPr>
              <w:t>2</w:t>
            </w:r>
          </w:p>
        </w:tc>
        <w:tc>
          <w:tcPr>
            <w:tcW w:w="1036" w:type="pct"/>
          </w:tcPr>
          <w:p w14:paraId="3A8B1B88" w14:textId="77777777" w:rsidR="00AA1372" w:rsidRPr="00FF430B" w:rsidRDefault="0003591A" w:rsidP="00196AB4">
            <w:pPr>
              <w:tabs>
                <w:tab w:val="left" w:pos="567"/>
              </w:tabs>
              <w:jc w:val="both"/>
              <w:rPr>
                <w:b/>
                <w:bCs/>
                <w:lang w:val="ro-MD"/>
              </w:rPr>
            </w:pPr>
            <w:r w:rsidRPr="00FF430B">
              <w:rPr>
                <w:b/>
                <w:bCs/>
                <w:lang w:val="ro-MD"/>
              </w:rPr>
              <w:t>3</w:t>
            </w:r>
          </w:p>
        </w:tc>
        <w:tc>
          <w:tcPr>
            <w:tcW w:w="1056" w:type="pct"/>
          </w:tcPr>
          <w:p w14:paraId="05ABFF3C" w14:textId="77777777" w:rsidR="00AA1372" w:rsidRPr="00FF430B" w:rsidRDefault="0003591A" w:rsidP="00196AB4">
            <w:pPr>
              <w:tabs>
                <w:tab w:val="left" w:pos="567"/>
              </w:tabs>
              <w:jc w:val="both"/>
              <w:rPr>
                <w:b/>
                <w:bCs/>
                <w:lang w:val="ro-MD"/>
              </w:rPr>
            </w:pPr>
            <w:r w:rsidRPr="00FF430B">
              <w:rPr>
                <w:b/>
                <w:bCs/>
                <w:lang w:val="ro-MD"/>
              </w:rPr>
              <w:t>4</w:t>
            </w:r>
          </w:p>
        </w:tc>
        <w:tc>
          <w:tcPr>
            <w:tcW w:w="908" w:type="pct"/>
          </w:tcPr>
          <w:p w14:paraId="326B5792" w14:textId="77777777" w:rsidR="00AA1372" w:rsidRPr="00FF430B" w:rsidRDefault="008A6911" w:rsidP="008A6911">
            <w:pPr>
              <w:tabs>
                <w:tab w:val="left" w:pos="567"/>
              </w:tabs>
              <w:jc w:val="both"/>
              <w:rPr>
                <w:b/>
                <w:bCs/>
                <w:lang w:val="ro-MD"/>
              </w:rPr>
            </w:pPr>
            <w:r w:rsidRPr="00FF430B">
              <w:rPr>
                <w:b/>
                <w:bCs/>
                <w:lang w:val="ro-MD"/>
              </w:rPr>
              <w:t>5</w:t>
            </w:r>
          </w:p>
        </w:tc>
      </w:tr>
      <w:tr w:rsidR="00AA1372" w:rsidRPr="00EC30C2" w14:paraId="2C3FA3C2" w14:textId="77777777" w:rsidTr="00233538">
        <w:trPr>
          <w:cantSplit/>
          <w:trHeight w:val="140"/>
        </w:trPr>
        <w:tc>
          <w:tcPr>
            <w:tcW w:w="273" w:type="pct"/>
          </w:tcPr>
          <w:p w14:paraId="5BA59906"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7AEC59E3" w14:textId="77777777" w:rsidR="00AA1372" w:rsidRPr="00FF430B" w:rsidRDefault="0003591A" w:rsidP="005B24DA">
            <w:pPr>
              <w:tabs>
                <w:tab w:val="left" w:pos="567"/>
              </w:tabs>
              <w:jc w:val="both"/>
              <w:rPr>
                <w:bCs/>
                <w:lang w:val="ro-MD"/>
              </w:rPr>
            </w:pPr>
            <w:r w:rsidRPr="00FF430B">
              <w:rPr>
                <w:bCs/>
                <w:lang w:val="ro-MD"/>
              </w:rPr>
              <w:t>Arhitect</w:t>
            </w:r>
            <w:r w:rsidR="005B24DA" w:rsidRPr="00FF430B">
              <w:rPr>
                <w:bCs/>
                <w:lang w:val="ro-MD"/>
              </w:rPr>
              <w:t>-</w:t>
            </w:r>
            <w:r w:rsidRPr="00FF430B">
              <w:rPr>
                <w:bCs/>
                <w:lang w:val="ro-MD"/>
              </w:rPr>
              <w:t>șef</w:t>
            </w:r>
          </w:p>
        </w:tc>
        <w:tc>
          <w:tcPr>
            <w:tcW w:w="1000" w:type="pct"/>
          </w:tcPr>
          <w:p w14:paraId="58414A1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5BC3E1C4"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04B909C1"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49B7D3A8" w14:textId="77777777" w:rsidR="00AA1372" w:rsidRPr="00FF430B" w:rsidRDefault="00AA1372" w:rsidP="00196AB4">
            <w:pPr>
              <w:keepNext/>
              <w:keepLines/>
              <w:tabs>
                <w:tab w:val="left" w:pos="567"/>
              </w:tabs>
              <w:spacing w:before="200"/>
              <w:jc w:val="both"/>
              <w:outlineLvl w:val="2"/>
              <w:rPr>
                <w:bCs/>
                <w:lang w:val="ro-MD"/>
              </w:rPr>
            </w:pPr>
          </w:p>
        </w:tc>
      </w:tr>
      <w:tr w:rsidR="009451E2" w:rsidRPr="00EC30C2" w14:paraId="330FF0F4" w14:textId="77777777" w:rsidTr="00233538">
        <w:trPr>
          <w:cantSplit/>
          <w:trHeight w:val="140"/>
        </w:trPr>
        <w:tc>
          <w:tcPr>
            <w:tcW w:w="273" w:type="pct"/>
          </w:tcPr>
          <w:p w14:paraId="207A0725"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0470DCBA" w14:textId="77777777" w:rsidR="009451E2" w:rsidRPr="00FF430B" w:rsidRDefault="0003591A" w:rsidP="005B24DA">
            <w:pPr>
              <w:tabs>
                <w:tab w:val="left" w:pos="567"/>
              </w:tabs>
              <w:jc w:val="both"/>
              <w:rPr>
                <w:bCs/>
                <w:lang w:val="ro-MD"/>
              </w:rPr>
            </w:pPr>
            <w:r w:rsidRPr="00FF430B">
              <w:rPr>
                <w:bCs/>
                <w:lang w:val="ro-MD"/>
              </w:rPr>
              <w:t>Inginer</w:t>
            </w:r>
            <w:r w:rsidR="005B24DA" w:rsidRPr="00FF430B">
              <w:rPr>
                <w:bCs/>
                <w:lang w:val="ro-MD"/>
              </w:rPr>
              <w:t>-</w:t>
            </w:r>
            <w:r w:rsidRPr="00FF430B">
              <w:rPr>
                <w:bCs/>
                <w:lang w:val="ro-MD"/>
              </w:rPr>
              <w:t>șef</w:t>
            </w:r>
          </w:p>
        </w:tc>
        <w:tc>
          <w:tcPr>
            <w:tcW w:w="1000" w:type="pct"/>
          </w:tcPr>
          <w:p w14:paraId="78D08D94"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73D467F0"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36A46816"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C39DE3F" w14:textId="77777777" w:rsidR="009451E2" w:rsidRPr="00FF430B" w:rsidRDefault="009451E2" w:rsidP="00196AB4">
            <w:pPr>
              <w:keepNext/>
              <w:keepLines/>
              <w:tabs>
                <w:tab w:val="left" w:pos="567"/>
              </w:tabs>
              <w:spacing w:before="200"/>
              <w:jc w:val="both"/>
              <w:outlineLvl w:val="2"/>
              <w:rPr>
                <w:bCs/>
                <w:lang w:val="ro-MD"/>
              </w:rPr>
            </w:pPr>
          </w:p>
        </w:tc>
      </w:tr>
      <w:tr w:rsidR="009451E2" w:rsidRPr="00EC30C2" w14:paraId="5A442D37" w14:textId="77777777" w:rsidTr="00233538">
        <w:trPr>
          <w:cantSplit/>
          <w:trHeight w:val="140"/>
        </w:trPr>
        <w:tc>
          <w:tcPr>
            <w:tcW w:w="273" w:type="pct"/>
          </w:tcPr>
          <w:p w14:paraId="059B80DC" w14:textId="77777777" w:rsidR="009451E2" w:rsidRPr="00FF430B" w:rsidRDefault="009451E2" w:rsidP="00196AB4">
            <w:pPr>
              <w:keepNext/>
              <w:keepLines/>
              <w:tabs>
                <w:tab w:val="left" w:pos="567"/>
              </w:tabs>
              <w:spacing w:before="200"/>
              <w:jc w:val="both"/>
              <w:outlineLvl w:val="2"/>
              <w:rPr>
                <w:bCs/>
                <w:lang w:val="ro-MD"/>
              </w:rPr>
            </w:pPr>
          </w:p>
        </w:tc>
        <w:tc>
          <w:tcPr>
            <w:tcW w:w="727" w:type="pct"/>
          </w:tcPr>
          <w:p w14:paraId="39AB1E96" w14:textId="77777777" w:rsidR="009451E2" w:rsidRPr="00FF430B" w:rsidRDefault="0003591A" w:rsidP="00196AB4">
            <w:pPr>
              <w:tabs>
                <w:tab w:val="left" w:pos="567"/>
              </w:tabs>
              <w:jc w:val="both"/>
              <w:rPr>
                <w:bCs/>
                <w:lang w:val="ro-MD"/>
              </w:rPr>
            </w:pPr>
            <w:r w:rsidRPr="00FF430B">
              <w:rPr>
                <w:bCs/>
                <w:lang w:val="ro-MD"/>
              </w:rPr>
              <w:t>Diriginţi de şantier</w:t>
            </w:r>
          </w:p>
        </w:tc>
        <w:tc>
          <w:tcPr>
            <w:tcW w:w="1000" w:type="pct"/>
          </w:tcPr>
          <w:p w14:paraId="74C12FD7" w14:textId="77777777" w:rsidR="009451E2" w:rsidRPr="00FF430B" w:rsidRDefault="009451E2" w:rsidP="00196AB4">
            <w:pPr>
              <w:keepNext/>
              <w:keepLines/>
              <w:tabs>
                <w:tab w:val="left" w:pos="567"/>
              </w:tabs>
              <w:spacing w:before="200"/>
              <w:jc w:val="both"/>
              <w:outlineLvl w:val="2"/>
              <w:rPr>
                <w:bCs/>
                <w:lang w:val="ro-MD"/>
              </w:rPr>
            </w:pPr>
          </w:p>
        </w:tc>
        <w:tc>
          <w:tcPr>
            <w:tcW w:w="1036" w:type="pct"/>
          </w:tcPr>
          <w:p w14:paraId="325532A8" w14:textId="77777777" w:rsidR="009451E2" w:rsidRPr="00FF430B" w:rsidRDefault="009451E2" w:rsidP="00196AB4">
            <w:pPr>
              <w:keepNext/>
              <w:keepLines/>
              <w:tabs>
                <w:tab w:val="left" w:pos="567"/>
              </w:tabs>
              <w:spacing w:before="200"/>
              <w:jc w:val="both"/>
              <w:outlineLvl w:val="2"/>
              <w:rPr>
                <w:bCs/>
                <w:lang w:val="ro-MD"/>
              </w:rPr>
            </w:pPr>
          </w:p>
        </w:tc>
        <w:tc>
          <w:tcPr>
            <w:tcW w:w="1056" w:type="pct"/>
          </w:tcPr>
          <w:p w14:paraId="09853213" w14:textId="77777777" w:rsidR="009451E2" w:rsidRPr="00FF430B" w:rsidRDefault="009451E2" w:rsidP="00196AB4">
            <w:pPr>
              <w:keepNext/>
              <w:keepLines/>
              <w:tabs>
                <w:tab w:val="left" w:pos="567"/>
              </w:tabs>
              <w:spacing w:before="200"/>
              <w:jc w:val="both"/>
              <w:outlineLvl w:val="2"/>
              <w:rPr>
                <w:bCs/>
                <w:lang w:val="ro-MD"/>
              </w:rPr>
            </w:pPr>
          </w:p>
        </w:tc>
        <w:tc>
          <w:tcPr>
            <w:tcW w:w="908" w:type="pct"/>
          </w:tcPr>
          <w:p w14:paraId="55DEAA9D" w14:textId="77777777" w:rsidR="009451E2" w:rsidRPr="00FF430B" w:rsidRDefault="009451E2" w:rsidP="00196AB4">
            <w:pPr>
              <w:keepNext/>
              <w:keepLines/>
              <w:tabs>
                <w:tab w:val="left" w:pos="567"/>
              </w:tabs>
              <w:spacing w:before="200"/>
              <w:jc w:val="both"/>
              <w:outlineLvl w:val="2"/>
              <w:rPr>
                <w:bCs/>
                <w:lang w:val="ro-MD"/>
              </w:rPr>
            </w:pPr>
          </w:p>
        </w:tc>
      </w:tr>
      <w:tr w:rsidR="00AA1372" w:rsidRPr="00EC30C2" w14:paraId="0EBD612C" w14:textId="77777777" w:rsidTr="00233538">
        <w:trPr>
          <w:cantSplit/>
          <w:trHeight w:val="140"/>
        </w:trPr>
        <w:tc>
          <w:tcPr>
            <w:tcW w:w="273" w:type="pct"/>
          </w:tcPr>
          <w:p w14:paraId="04876B34"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5A2863A9" w14:textId="77777777" w:rsidR="00AA1372" w:rsidRPr="00FF430B" w:rsidRDefault="0003591A" w:rsidP="00196AB4">
            <w:pPr>
              <w:tabs>
                <w:tab w:val="left" w:pos="567"/>
              </w:tabs>
              <w:jc w:val="both"/>
              <w:rPr>
                <w:bCs/>
                <w:lang w:val="ro-MD"/>
              </w:rPr>
            </w:pPr>
            <w:r w:rsidRPr="00FF430B">
              <w:rPr>
                <w:bCs/>
                <w:lang w:val="ro-MD"/>
              </w:rPr>
              <w:t>Maiştri</w:t>
            </w:r>
          </w:p>
        </w:tc>
        <w:tc>
          <w:tcPr>
            <w:tcW w:w="1000" w:type="pct"/>
          </w:tcPr>
          <w:p w14:paraId="5A8425F5"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AB1007F"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136CCF79"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5060056F" w14:textId="77777777" w:rsidR="00AA1372" w:rsidRPr="00FF430B" w:rsidRDefault="00AA1372" w:rsidP="00196AB4">
            <w:pPr>
              <w:keepNext/>
              <w:keepLines/>
              <w:tabs>
                <w:tab w:val="left" w:pos="567"/>
              </w:tabs>
              <w:spacing w:before="200"/>
              <w:jc w:val="both"/>
              <w:outlineLvl w:val="2"/>
              <w:rPr>
                <w:bCs/>
                <w:lang w:val="ro-MD"/>
              </w:rPr>
            </w:pPr>
          </w:p>
        </w:tc>
      </w:tr>
      <w:tr w:rsidR="00AA1372" w:rsidRPr="00EC30C2" w14:paraId="5204A3B4" w14:textId="77777777" w:rsidTr="00233538">
        <w:trPr>
          <w:cantSplit/>
          <w:trHeight w:val="1270"/>
        </w:trPr>
        <w:tc>
          <w:tcPr>
            <w:tcW w:w="273" w:type="pct"/>
          </w:tcPr>
          <w:p w14:paraId="12459367" w14:textId="77777777" w:rsidR="00AA1372" w:rsidRPr="00FF430B" w:rsidRDefault="00AA1372" w:rsidP="00196AB4">
            <w:pPr>
              <w:keepNext/>
              <w:keepLines/>
              <w:tabs>
                <w:tab w:val="left" w:pos="567"/>
              </w:tabs>
              <w:spacing w:before="200"/>
              <w:jc w:val="both"/>
              <w:outlineLvl w:val="2"/>
              <w:rPr>
                <w:bCs/>
                <w:lang w:val="ro-MD"/>
              </w:rPr>
            </w:pPr>
          </w:p>
        </w:tc>
        <w:tc>
          <w:tcPr>
            <w:tcW w:w="727" w:type="pct"/>
          </w:tcPr>
          <w:p w14:paraId="123495A9" w14:textId="77777777" w:rsidR="00AA1372" w:rsidRPr="00FF430B" w:rsidRDefault="0003591A" w:rsidP="00196AB4">
            <w:pPr>
              <w:tabs>
                <w:tab w:val="left" w:pos="567"/>
              </w:tabs>
              <w:jc w:val="both"/>
              <w:rPr>
                <w:bCs/>
                <w:lang w:val="ro-MD"/>
              </w:rPr>
            </w:pPr>
            <w:r w:rsidRPr="00FF430B">
              <w:rPr>
                <w:bCs/>
                <w:lang w:val="ro-MD"/>
              </w:rPr>
              <w:t>Specialişti</w:t>
            </w:r>
          </w:p>
          <w:p w14:paraId="065E3390" w14:textId="77777777" w:rsidR="00AA1372" w:rsidRPr="00FF430B" w:rsidRDefault="0003591A" w:rsidP="00196AB4">
            <w:pPr>
              <w:tabs>
                <w:tab w:val="left" w:pos="567"/>
              </w:tabs>
              <w:jc w:val="both"/>
              <w:rPr>
                <w:bCs/>
                <w:lang w:val="ro-MD"/>
              </w:rPr>
            </w:pPr>
            <w:r w:rsidRPr="00FF430B">
              <w:rPr>
                <w:bCs/>
                <w:lang w:val="ro-MD"/>
              </w:rPr>
              <w:t>……………</w:t>
            </w:r>
          </w:p>
          <w:p w14:paraId="66ECD382" w14:textId="77777777" w:rsidR="00AA1372" w:rsidRPr="00FF430B" w:rsidRDefault="0003591A" w:rsidP="00196AB4">
            <w:pPr>
              <w:tabs>
                <w:tab w:val="left" w:pos="567"/>
              </w:tabs>
              <w:jc w:val="both"/>
              <w:rPr>
                <w:bCs/>
                <w:lang w:val="ro-MD"/>
              </w:rPr>
            </w:pPr>
            <w:r w:rsidRPr="00FF430B">
              <w:rPr>
                <w:bCs/>
                <w:lang w:val="ro-MD"/>
              </w:rPr>
              <w:t>……………</w:t>
            </w:r>
          </w:p>
          <w:p w14:paraId="267B04E9" w14:textId="77777777" w:rsidR="00AA1372" w:rsidRPr="00FF430B" w:rsidRDefault="0003591A" w:rsidP="00196AB4">
            <w:pPr>
              <w:tabs>
                <w:tab w:val="left" w:pos="567"/>
              </w:tabs>
              <w:jc w:val="both"/>
              <w:rPr>
                <w:bCs/>
                <w:lang w:val="ro-MD"/>
              </w:rPr>
            </w:pPr>
            <w:r w:rsidRPr="00FF430B">
              <w:rPr>
                <w:bCs/>
                <w:lang w:val="ro-MD"/>
              </w:rPr>
              <w:t>…………….</w:t>
            </w:r>
          </w:p>
        </w:tc>
        <w:tc>
          <w:tcPr>
            <w:tcW w:w="1000" w:type="pct"/>
          </w:tcPr>
          <w:p w14:paraId="58781A96" w14:textId="77777777" w:rsidR="00AA1372" w:rsidRPr="00FF430B" w:rsidRDefault="00AA1372" w:rsidP="00196AB4">
            <w:pPr>
              <w:keepNext/>
              <w:keepLines/>
              <w:tabs>
                <w:tab w:val="left" w:pos="567"/>
              </w:tabs>
              <w:spacing w:before="200"/>
              <w:jc w:val="both"/>
              <w:outlineLvl w:val="2"/>
              <w:rPr>
                <w:bCs/>
                <w:lang w:val="ro-MD"/>
              </w:rPr>
            </w:pPr>
          </w:p>
        </w:tc>
        <w:tc>
          <w:tcPr>
            <w:tcW w:w="1036" w:type="pct"/>
          </w:tcPr>
          <w:p w14:paraId="12A0D253" w14:textId="77777777" w:rsidR="00AA1372" w:rsidRPr="00FF430B" w:rsidRDefault="00AA1372" w:rsidP="00196AB4">
            <w:pPr>
              <w:keepNext/>
              <w:keepLines/>
              <w:tabs>
                <w:tab w:val="left" w:pos="567"/>
              </w:tabs>
              <w:spacing w:before="200"/>
              <w:jc w:val="both"/>
              <w:outlineLvl w:val="2"/>
              <w:rPr>
                <w:bCs/>
                <w:lang w:val="ro-MD"/>
              </w:rPr>
            </w:pPr>
          </w:p>
        </w:tc>
        <w:tc>
          <w:tcPr>
            <w:tcW w:w="1056" w:type="pct"/>
          </w:tcPr>
          <w:p w14:paraId="3EB167DC" w14:textId="77777777" w:rsidR="00AA1372" w:rsidRPr="00FF430B" w:rsidRDefault="00AA1372" w:rsidP="00196AB4">
            <w:pPr>
              <w:keepNext/>
              <w:keepLines/>
              <w:tabs>
                <w:tab w:val="left" w:pos="567"/>
              </w:tabs>
              <w:spacing w:before="200"/>
              <w:jc w:val="both"/>
              <w:outlineLvl w:val="2"/>
              <w:rPr>
                <w:bCs/>
                <w:lang w:val="ro-MD"/>
              </w:rPr>
            </w:pPr>
          </w:p>
        </w:tc>
        <w:tc>
          <w:tcPr>
            <w:tcW w:w="908" w:type="pct"/>
          </w:tcPr>
          <w:p w14:paraId="36EA351E" w14:textId="77777777" w:rsidR="00AA1372" w:rsidRPr="00FF430B" w:rsidRDefault="00AA1372" w:rsidP="00196AB4">
            <w:pPr>
              <w:keepNext/>
              <w:keepLines/>
              <w:tabs>
                <w:tab w:val="left" w:pos="567"/>
              </w:tabs>
              <w:spacing w:before="200"/>
              <w:jc w:val="both"/>
              <w:outlineLvl w:val="2"/>
              <w:rPr>
                <w:bCs/>
                <w:lang w:val="ro-MD"/>
              </w:rPr>
            </w:pPr>
          </w:p>
        </w:tc>
      </w:tr>
    </w:tbl>
    <w:p w14:paraId="17090822" w14:textId="77777777" w:rsidR="008A6911" w:rsidRPr="00FF430B" w:rsidRDefault="008A6911" w:rsidP="00196AB4">
      <w:pPr>
        <w:jc w:val="both"/>
        <w:rPr>
          <w:rFonts w:eastAsia="PMingLiU"/>
          <w:lang w:val="ro-MD" w:eastAsia="zh-CN"/>
        </w:rPr>
      </w:pPr>
    </w:p>
    <w:p w14:paraId="5089CEBA"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_________________________________________</w:t>
      </w:r>
    </w:p>
    <w:p w14:paraId="51CC8F42"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__________________________________________</w:t>
      </w:r>
    </w:p>
    <w:p w14:paraId="2FA0C114" w14:textId="77777777" w:rsidR="00AA1372" w:rsidRPr="00FF430B" w:rsidRDefault="0003591A" w:rsidP="00196AB4">
      <w:pPr>
        <w:jc w:val="both"/>
        <w:rPr>
          <w:rFonts w:eastAsia="PMingLiU"/>
          <w:lang w:val="ro-MD" w:eastAsia="zh-CN"/>
        </w:rPr>
      </w:pPr>
      <w:r w:rsidRPr="00FF430B">
        <w:rPr>
          <w:rFonts w:eastAsia="PMingLiU"/>
          <w:lang w:val="ro-MD" w:eastAsia="zh-CN"/>
        </w:rPr>
        <w:t>Funcţia</w:t>
      </w:r>
      <w:r w:rsidR="00401517" w:rsidRPr="00FF430B">
        <w:rPr>
          <w:rFonts w:eastAsia="PMingLiU"/>
          <w:lang w:val="ro-MD" w:eastAsia="zh-CN"/>
        </w:rPr>
        <w:t xml:space="preserve"> </w:t>
      </w:r>
      <w:r w:rsidR="00590C16" w:rsidRPr="00FF430B">
        <w:rPr>
          <w:rFonts w:eastAsia="PMingLiU"/>
          <w:lang w:val="ro-MD" w:eastAsia="zh-CN"/>
        </w:rPr>
        <w:t>în cadrul întreprinderii</w:t>
      </w:r>
      <w:r w:rsidRPr="00FF430B">
        <w:rPr>
          <w:rFonts w:eastAsia="PMingLiU"/>
          <w:lang w:val="ro-MD" w:eastAsia="zh-CN"/>
        </w:rPr>
        <w:t>: ____________________________</w:t>
      </w:r>
    </w:p>
    <w:p w14:paraId="451BD789"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28703F" w14:textId="77777777" w:rsidR="004F77F1" w:rsidRPr="00FF430B" w:rsidRDefault="004F77F1" w:rsidP="004F77F1">
      <w:pPr>
        <w:spacing w:after="200" w:line="276" w:lineRule="auto"/>
        <w:rPr>
          <w:rFonts w:eastAsia="PMingLiU"/>
          <w:lang w:val="ro-MD" w:eastAsia="zh-CN"/>
        </w:rPr>
      </w:pPr>
      <w:bookmarkStart w:id="58" w:name="_Toc449692114"/>
    </w:p>
    <w:p w14:paraId="2266F3AF" w14:textId="77777777" w:rsidR="002D6E71" w:rsidRPr="00FF430B" w:rsidRDefault="002D6E71" w:rsidP="004F77F1">
      <w:pPr>
        <w:spacing w:line="276" w:lineRule="auto"/>
        <w:jc w:val="center"/>
        <w:rPr>
          <w:rFonts w:eastAsia="PMingLiU"/>
          <w:b/>
          <w:lang w:val="ro-MD" w:eastAsia="zh-CN"/>
        </w:rPr>
      </w:pPr>
    </w:p>
    <w:p w14:paraId="629F4F66" w14:textId="77777777" w:rsidR="002D6E71" w:rsidRPr="00FF430B" w:rsidRDefault="002D6E71" w:rsidP="004F77F1">
      <w:pPr>
        <w:spacing w:line="276" w:lineRule="auto"/>
        <w:jc w:val="center"/>
        <w:rPr>
          <w:rFonts w:eastAsia="PMingLiU"/>
          <w:b/>
          <w:lang w:val="ro-MD" w:eastAsia="zh-CN"/>
        </w:rPr>
      </w:pPr>
    </w:p>
    <w:p w14:paraId="14B5D932" w14:textId="77777777" w:rsidR="002D6E71" w:rsidRPr="00FF430B" w:rsidRDefault="002D6E71" w:rsidP="004F77F1">
      <w:pPr>
        <w:spacing w:line="276" w:lineRule="auto"/>
        <w:jc w:val="center"/>
        <w:rPr>
          <w:rFonts w:eastAsia="PMingLiU"/>
          <w:b/>
          <w:lang w:val="ro-MD" w:eastAsia="zh-CN"/>
        </w:rPr>
      </w:pPr>
    </w:p>
    <w:p w14:paraId="1F59FE2D" w14:textId="77777777" w:rsidR="002D6E71" w:rsidRPr="00FF430B" w:rsidRDefault="002D6E71" w:rsidP="004F77F1">
      <w:pPr>
        <w:spacing w:line="276" w:lineRule="auto"/>
        <w:jc w:val="center"/>
        <w:rPr>
          <w:rFonts w:eastAsia="PMingLiU"/>
          <w:b/>
          <w:lang w:val="ro-MD" w:eastAsia="zh-CN"/>
        </w:rPr>
      </w:pPr>
    </w:p>
    <w:p w14:paraId="5A78C1DD" w14:textId="77777777" w:rsidR="002D6E71" w:rsidRPr="00FF430B" w:rsidRDefault="002D6E71" w:rsidP="004F77F1">
      <w:pPr>
        <w:spacing w:line="276" w:lineRule="auto"/>
        <w:jc w:val="center"/>
        <w:rPr>
          <w:rFonts w:eastAsia="PMingLiU"/>
          <w:b/>
          <w:lang w:val="ro-MD" w:eastAsia="zh-CN"/>
        </w:rPr>
      </w:pPr>
    </w:p>
    <w:p w14:paraId="65B219FE" w14:textId="77777777" w:rsidR="002D6E71" w:rsidRPr="00FF430B" w:rsidRDefault="002D6E71" w:rsidP="004F77F1">
      <w:pPr>
        <w:spacing w:line="276" w:lineRule="auto"/>
        <w:jc w:val="center"/>
        <w:rPr>
          <w:rFonts w:eastAsia="PMingLiU"/>
          <w:b/>
          <w:lang w:val="ro-MD" w:eastAsia="zh-CN"/>
        </w:rPr>
      </w:pPr>
    </w:p>
    <w:p w14:paraId="7C9C15E3" w14:textId="77777777" w:rsidR="002D6E71" w:rsidRPr="00FF430B" w:rsidRDefault="002D6E71" w:rsidP="004F77F1">
      <w:pPr>
        <w:spacing w:line="276" w:lineRule="auto"/>
        <w:jc w:val="center"/>
        <w:rPr>
          <w:rFonts w:eastAsia="PMingLiU"/>
          <w:b/>
          <w:lang w:val="ro-MD" w:eastAsia="zh-CN"/>
        </w:rPr>
      </w:pPr>
    </w:p>
    <w:p w14:paraId="0B00A5E5" w14:textId="77777777" w:rsidR="002D6E71" w:rsidRPr="00FF430B" w:rsidRDefault="002D6E71" w:rsidP="004F77F1">
      <w:pPr>
        <w:spacing w:line="276" w:lineRule="auto"/>
        <w:jc w:val="center"/>
        <w:rPr>
          <w:rFonts w:eastAsia="PMingLiU"/>
          <w:b/>
          <w:lang w:val="ro-MD" w:eastAsia="zh-CN"/>
        </w:rPr>
      </w:pPr>
    </w:p>
    <w:p w14:paraId="32E9028E" w14:textId="77777777" w:rsidR="002D6E71" w:rsidRPr="00FF430B" w:rsidRDefault="002D6E71" w:rsidP="004F77F1">
      <w:pPr>
        <w:spacing w:line="276" w:lineRule="auto"/>
        <w:jc w:val="center"/>
        <w:rPr>
          <w:rFonts w:eastAsia="PMingLiU"/>
          <w:b/>
          <w:lang w:val="ro-MD" w:eastAsia="zh-CN"/>
        </w:rPr>
      </w:pPr>
    </w:p>
    <w:p w14:paraId="3013DC8D" w14:textId="77777777" w:rsidR="002D6E71" w:rsidRPr="00FF430B" w:rsidRDefault="002D6E71" w:rsidP="004F77F1">
      <w:pPr>
        <w:spacing w:line="276" w:lineRule="auto"/>
        <w:jc w:val="center"/>
        <w:rPr>
          <w:rFonts w:eastAsia="PMingLiU"/>
          <w:b/>
          <w:lang w:val="ro-MD" w:eastAsia="zh-CN"/>
        </w:rPr>
      </w:pPr>
    </w:p>
    <w:p w14:paraId="0500D455" w14:textId="77777777" w:rsidR="002D6E71" w:rsidRPr="00FF430B" w:rsidRDefault="002D6E71" w:rsidP="004F77F1">
      <w:pPr>
        <w:spacing w:line="276" w:lineRule="auto"/>
        <w:jc w:val="center"/>
        <w:rPr>
          <w:rFonts w:eastAsia="PMingLiU"/>
          <w:b/>
          <w:lang w:val="ro-MD" w:eastAsia="zh-CN"/>
        </w:rPr>
      </w:pPr>
    </w:p>
    <w:p w14:paraId="0BDE82D2" w14:textId="77777777" w:rsidR="000E4D7D" w:rsidRPr="00FF430B" w:rsidRDefault="000E4D7D" w:rsidP="004F77F1">
      <w:pPr>
        <w:spacing w:line="276" w:lineRule="auto"/>
        <w:jc w:val="center"/>
        <w:rPr>
          <w:rFonts w:eastAsia="PMingLiU"/>
          <w:b/>
          <w:lang w:val="ro-MD" w:eastAsia="zh-CN"/>
        </w:rPr>
      </w:pPr>
    </w:p>
    <w:p w14:paraId="724D5FC5" w14:textId="77777777" w:rsidR="000E4D7D" w:rsidRPr="00FF430B" w:rsidRDefault="000E4D7D" w:rsidP="004F77F1">
      <w:pPr>
        <w:spacing w:line="276" w:lineRule="auto"/>
        <w:jc w:val="center"/>
        <w:rPr>
          <w:rFonts w:eastAsia="PMingLiU"/>
          <w:b/>
          <w:lang w:val="ro-MD" w:eastAsia="zh-CN"/>
        </w:rPr>
      </w:pPr>
    </w:p>
    <w:p w14:paraId="1D5FEC39" w14:textId="77777777" w:rsidR="000E4D7D" w:rsidRPr="00FF430B" w:rsidRDefault="000E4D7D" w:rsidP="004F77F1">
      <w:pPr>
        <w:spacing w:line="276" w:lineRule="auto"/>
        <w:jc w:val="center"/>
        <w:rPr>
          <w:rFonts w:eastAsia="PMingLiU"/>
          <w:b/>
          <w:lang w:val="ro-MD" w:eastAsia="zh-CN"/>
        </w:rPr>
      </w:pPr>
    </w:p>
    <w:p w14:paraId="03F610AA" w14:textId="77777777" w:rsidR="000E4D7D" w:rsidRPr="00FF430B" w:rsidRDefault="000E4D7D" w:rsidP="004F77F1">
      <w:pPr>
        <w:spacing w:line="276" w:lineRule="auto"/>
        <w:jc w:val="center"/>
        <w:rPr>
          <w:rFonts w:eastAsia="PMingLiU"/>
          <w:b/>
          <w:lang w:val="ro-MD" w:eastAsia="zh-CN"/>
        </w:rPr>
      </w:pPr>
    </w:p>
    <w:p w14:paraId="11EA07F4" w14:textId="77777777" w:rsidR="000E4D7D" w:rsidRPr="00FF430B" w:rsidRDefault="000E4D7D" w:rsidP="004F77F1">
      <w:pPr>
        <w:spacing w:line="276" w:lineRule="auto"/>
        <w:jc w:val="center"/>
        <w:rPr>
          <w:rFonts w:eastAsia="PMingLiU"/>
          <w:b/>
          <w:lang w:val="ro-MD" w:eastAsia="zh-CN"/>
        </w:rPr>
      </w:pPr>
    </w:p>
    <w:p w14:paraId="5A3FC5F9" w14:textId="77777777" w:rsidR="00211C74" w:rsidRPr="00FF430B" w:rsidRDefault="00211C74" w:rsidP="00BA7FF4">
      <w:pPr>
        <w:jc w:val="right"/>
        <w:rPr>
          <w:noProof w:val="0"/>
          <w:lang w:val="ro-MD"/>
        </w:rPr>
      </w:pPr>
    </w:p>
    <w:p w14:paraId="5B9AD359" w14:textId="03F63254"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6</w:t>
      </w:r>
    </w:p>
    <w:p w14:paraId="5DAADAC4"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7E977E72" w14:textId="77777777" w:rsidR="00BA7FF4" w:rsidRPr="00FF430B" w:rsidRDefault="00BA7FF4" w:rsidP="00BA7FF4">
      <w:pPr>
        <w:jc w:val="right"/>
        <w:rPr>
          <w:noProof w:val="0"/>
          <w:lang w:val="ro-MD"/>
        </w:rPr>
      </w:pPr>
      <w:r w:rsidRPr="00FF430B">
        <w:rPr>
          <w:noProof w:val="0"/>
          <w:lang w:val="ro-MD"/>
        </w:rPr>
        <w:t>din “____” ________ 20___</w:t>
      </w:r>
    </w:p>
    <w:p w14:paraId="14DAD52D" w14:textId="77777777" w:rsidR="002D6E71" w:rsidRPr="00FF430B" w:rsidRDefault="002D6E71" w:rsidP="004F77F1">
      <w:pPr>
        <w:spacing w:line="276" w:lineRule="auto"/>
        <w:jc w:val="center"/>
        <w:rPr>
          <w:rFonts w:eastAsia="PMingLiU"/>
          <w:b/>
          <w:lang w:val="ro-MD" w:eastAsia="zh-CN"/>
        </w:rPr>
      </w:pPr>
    </w:p>
    <w:p w14:paraId="2A30D945" w14:textId="77777777" w:rsidR="002D6E71" w:rsidRPr="00FF430B" w:rsidRDefault="002D6E71" w:rsidP="004F77F1">
      <w:pPr>
        <w:spacing w:line="276" w:lineRule="auto"/>
        <w:jc w:val="center"/>
        <w:rPr>
          <w:rFonts w:eastAsia="PMingLiU"/>
          <w:b/>
          <w:lang w:val="ro-MD" w:eastAsia="zh-CN"/>
        </w:rPr>
      </w:pPr>
    </w:p>
    <w:p w14:paraId="2F0BEF34" w14:textId="77777777" w:rsidR="002D6E71" w:rsidRPr="00FF430B" w:rsidRDefault="002D6E71" w:rsidP="004F77F1">
      <w:pPr>
        <w:spacing w:line="276" w:lineRule="auto"/>
        <w:jc w:val="center"/>
        <w:rPr>
          <w:rFonts w:eastAsia="PMingLiU"/>
          <w:b/>
          <w:lang w:val="ro-MD" w:eastAsia="zh-CN"/>
        </w:rPr>
      </w:pPr>
    </w:p>
    <w:bookmarkEnd w:id="58"/>
    <w:p w14:paraId="77E46E23" w14:textId="77777777" w:rsidR="00316C81" w:rsidRPr="00FF430B" w:rsidRDefault="00316C81" w:rsidP="004F77F1">
      <w:pPr>
        <w:spacing w:line="276" w:lineRule="auto"/>
        <w:jc w:val="center"/>
        <w:rPr>
          <w:rFonts w:eastAsia="PMingLiU"/>
          <w:b/>
          <w:noProof w:val="0"/>
          <w:lang w:val="ro-MD" w:eastAsia="zh-CN"/>
        </w:rPr>
      </w:pPr>
    </w:p>
    <w:p w14:paraId="1162232A"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LISTA SUBCONTRACTANȚILOR</w:t>
      </w:r>
    </w:p>
    <w:p w14:paraId="7CEBABD7"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ŞI PARTEA/PĂRŢILE DIN CONTRACT CARE SUNT</w:t>
      </w:r>
    </w:p>
    <w:p w14:paraId="782C5009" w14:textId="77777777" w:rsidR="00AA1372" w:rsidRPr="00FF430B" w:rsidRDefault="0003591A" w:rsidP="004F77F1">
      <w:pPr>
        <w:jc w:val="center"/>
        <w:rPr>
          <w:rFonts w:eastAsia="SimSun"/>
          <w:b/>
          <w:bCs/>
          <w:iCs/>
          <w:lang w:val="ro-MD" w:eastAsia="zh-CN"/>
        </w:rPr>
      </w:pPr>
      <w:r w:rsidRPr="00FF430B">
        <w:rPr>
          <w:rFonts w:eastAsia="SimSun"/>
          <w:b/>
          <w:bCs/>
          <w:iCs/>
          <w:lang w:val="ro-MD" w:eastAsia="zh-CN"/>
        </w:rPr>
        <w:t>ÎNDEPLINITE DE ACEŞTIA</w:t>
      </w:r>
    </w:p>
    <w:p w14:paraId="57077010" w14:textId="77777777" w:rsidR="004F77F1" w:rsidRPr="00FF430B" w:rsidRDefault="004F77F1" w:rsidP="004F77F1">
      <w:pPr>
        <w:jc w:val="center"/>
        <w:rPr>
          <w:rFonts w:eastAsia="SimSun"/>
          <w:b/>
          <w:bCs/>
          <w:iCs/>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126"/>
        <w:gridCol w:w="1984"/>
        <w:gridCol w:w="1590"/>
        <w:gridCol w:w="2270"/>
      </w:tblGrid>
      <w:tr w:rsidR="00AA1372" w:rsidRPr="00EC30C2" w14:paraId="00A3F591" w14:textId="77777777" w:rsidTr="00233538">
        <w:trPr>
          <w:cantSplit/>
          <w:trHeight w:val="920"/>
        </w:trPr>
        <w:tc>
          <w:tcPr>
            <w:tcW w:w="0" w:type="auto"/>
            <w:vAlign w:val="center"/>
          </w:tcPr>
          <w:p w14:paraId="53630D52" w14:textId="77777777" w:rsidR="00AA1372" w:rsidRPr="00FF430B" w:rsidRDefault="0003591A" w:rsidP="00196AB4">
            <w:pPr>
              <w:tabs>
                <w:tab w:val="left" w:pos="567"/>
              </w:tabs>
              <w:jc w:val="both"/>
              <w:rPr>
                <w:b/>
                <w:lang w:val="ro-MD"/>
              </w:rPr>
            </w:pPr>
            <w:r w:rsidRPr="00FF430B">
              <w:rPr>
                <w:b/>
                <w:lang w:val="ro-MD"/>
              </w:rPr>
              <w:t>Nr. d/o</w:t>
            </w:r>
          </w:p>
        </w:tc>
        <w:tc>
          <w:tcPr>
            <w:tcW w:w="3126" w:type="dxa"/>
            <w:vAlign w:val="center"/>
          </w:tcPr>
          <w:p w14:paraId="1A02F821" w14:textId="77777777" w:rsidR="00AA1372" w:rsidRPr="00FF430B" w:rsidRDefault="0003591A" w:rsidP="00196AB4">
            <w:pPr>
              <w:jc w:val="center"/>
              <w:rPr>
                <w:b/>
                <w:lang w:val="ro-MD"/>
              </w:rPr>
            </w:pPr>
            <w:r w:rsidRPr="00FF430B">
              <w:rPr>
                <w:b/>
                <w:lang w:val="ro-MD"/>
              </w:rPr>
              <w:t>Numele şi adresa subantreprenorilor</w:t>
            </w:r>
          </w:p>
        </w:tc>
        <w:tc>
          <w:tcPr>
            <w:tcW w:w="1984" w:type="dxa"/>
            <w:vAlign w:val="center"/>
          </w:tcPr>
          <w:p w14:paraId="7EF5CEB2" w14:textId="77777777" w:rsidR="00AA1372" w:rsidRPr="00FF430B" w:rsidRDefault="0003591A" w:rsidP="00196AB4">
            <w:pPr>
              <w:rPr>
                <w:rFonts w:eastAsia="MS Mincho"/>
                <w:b/>
                <w:lang w:val="ro-MD" w:eastAsia="zh-CN"/>
              </w:rPr>
            </w:pPr>
            <w:r w:rsidRPr="00FF430B">
              <w:rPr>
                <w:rFonts w:eastAsia="MS Mincho"/>
                <w:b/>
                <w:lang w:val="ro-MD" w:eastAsia="zh-CN"/>
              </w:rPr>
              <w:t>Activităţi din contract</w:t>
            </w:r>
          </w:p>
        </w:tc>
        <w:tc>
          <w:tcPr>
            <w:tcW w:w="1443" w:type="dxa"/>
            <w:vAlign w:val="center"/>
          </w:tcPr>
          <w:p w14:paraId="37077229" w14:textId="77777777" w:rsidR="00AA1372" w:rsidRPr="00FF430B" w:rsidRDefault="0003591A" w:rsidP="00196AB4">
            <w:pPr>
              <w:rPr>
                <w:rFonts w:eastAsia="MS Mincho"/>
                <w:b/>
                <w:lang w:val="ro-MD" w:eastAsia="zh-CN"/>
              </w:rPr>
            </w:pPr>
            <w:r w:rsidRPr="00FF430B">
              <w:rPr>
                <w:rFonts w:eastAsia="MS Mincho"/>
                <w:b/>
                <w:lang w:val="ro-MD" w:eastAsia="zh-CN"/>
              </w:rPr>
              <w:t>Valoarea aproximativă</w:t>
            </w:r>
          </w:p>
        </w:tc>
        <w:tc>
          <w:tcPr>
            <w:tcW w:w="0" w:type="auto"/>
            <w:vAlign w:val="center"/>
          </w:tcPr>
          <w:p w14:paraId="33B34D29" w14:textId="77777777" w:rsidR="00AA1372" w:rsidRPr="00FF430B" w:rsidRDefault="0003591A" w:rsidP="00196AB4">
            <w:pPr>
              <w:rPr>
                <w:rFonts w:eastAsia="MS Mincho"/>
                <w:b/>
                <w:lang w:val="ro-MD" w:eastAsia="zh-CN"/>
              </w:rPr>
            </w:pPr>
            <w:r w:rsidRPr="00FF430B">
              <w:rPr>
                <w:rFonts w:eastAsia="MS Mincho"/>
                <w:b/>
                <w:lang w:val="ro-MD" w:eastAsia="zh-CN"/>
              </w:rPr>
              <w:t>% din valoarea contractului</w:t>
            </w:r>
          </w:p>
        </w:tc>
      </w:tr>
      <w:tr w:rsidR="00AA1372" w:rsidRPr="00EC30C2" w14:paraId="79D68131" w14:textId="77777777" w:rsidTr="00233538">
        <w:trPr>
          <w:trHeight w:val="175"/>
        </w:trPr>
        <w:tc>
          <w:tcPr>
            <w:tcW w:w="0" w:type="auto"/>
          </w:tcPr>
          <w:p w14:paraId="2D105CB8" w14:textId="77777777" w:rsidR="00AA1372" w:rsidRPr="00FF430B" w:rsidRDefault="0003591A" w:rsidP="00196AB4">
            <w:pPr>
              <w:tabs>
                <w:tab w:val="left" w:pos="567"/>
              </w:tabs>
              <w:jc w:val="both"/>
              <w:rPr>
                <w:lang w:val="ro-MD"/>
              </w:rPr>
            </w:pPr>
            <w:r w:rsidRPr="00FF430B">
              <w:rPr>
                <w:lang w:val="ro-MD"/>
              </w:rPr>
              <w:t>1.</w:t>
            </w:r>
          </w:p>
        </w:tc>
        <w:tc>
          <w:tcPr>
            <w:tcW w:w="3126" w:type="dxa"/>
          </w:tcPr>
          <w:p w14:paraId="67C1DCA7"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133AE7E5"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55DF09AB"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6882B7EA"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1D771A2F" w14:textId="77777777" w:rsidTr="00233538">
        <w:trPr>
          <w:trHeight w:val="337"/>
        </w:trPr>
        <w:tc>
          <w:tcPr>
            <w:tcW w:w="0" w:type="auto"/>
          </w:tcPr>
          <w:p w14:paraId="3527384D" w14:textId="77777777" w:rsidR="00AA1372" w:rsidRPr="00FF430B" w:rsidRDefault="0003591A" w:rsidP="00196AB4">
            <w:pPr>
              <w:tabs>
                <w:tab w:val="left" w:pos="567"/>
              </w:tabs>
              <w:jc w:val="both"/>
              <w:rPr>
                <w:lang w:val="ro-MD"/>
              </w:rPr>
            </w:pPr>
            <w:r w:rsidRPr="00FF430B">
              <w:rPr>
                <w:lang w:val="ro-MD"/>
              </w:rPr>
              <w:t>2.</w:t>
            </w:r>
          </w:p>
        </w:tc>
        <w:tc>
          <w:tcPr>
            <w:tcW w:w="3126" w:type="dxa"/>
          </w:tcPr>
          <w:p w14:paraId="3CA7B36C"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089AFAB9"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3C913F6F"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2B3B4FF4"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050B22BE" w14:textId="77777777" w:rsidTr="00233538">
        <w:trPr>
          <w:trHeight w:val="181"/>
        </w:trPr>
        <w:tc>
          <w:tcPr>
            <w:tcW w:w="0" w:type="auto"/>
          </w:tcPr>
          <w:p w14:paraId="7D344F0B" w14:textId="77777777" w:rsidR="00AA1372" w:rsidRPr="00FF430B" w:rsidRDefault="0003591A" w:rsidP="00196AB4">
            <w:pPr>
              <w:tabs>
                <w:tab w:val="left" w:pos="567"/>
              </w:tabs>
              <w:jc w:val="both"/>
              <w:rPr>
                <w:lang w:val="ro-MD"/>
              </w:rPr>
            </w:pPr>
            <w:r w:rsidRPr="00FF430B">
              <w:rPr>
                <w:lang w:val="ro-MD"/>
              </w:rPr>
              <w:t>3.</w:t>
            </w:r>
          </w:p>
        </w:tc>
        <w:tc>
          <w:tcPr>
            <w:tcW w:w="3126" w:type="dxa"/>
          </w:tcPr>
          <w:p w14:paraId="5AC94E42"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77CC1E27"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6CADB8C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5F957DE2"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67D4137C" w14:textId="77777777" w:rsidTr="00233538">
        <w:trPr>
          <w:trHeight w:val="181"/>
        </w:trPr>
        <w:tc>
          <w:tcPr>
            <w:tcW w:w="0" w:type="auto"/>
          </w:tcPr>
          <w:p w14:paraId="17408C1F" w14:textId="77777777" w:rsidR="00AA1372" w:rsidRPr="00FF430B" w:rsidRDefault="0003591A" w:rsidP="00196AB4">
            <w:pPr>
              <w:tabs>
                <w:tab w:val="left" w:pos="567"/>
              </w:tabs>
              <w:jc w:val="both"/>
              <w:rPr>
                <w:lang w:val="ro-MD"/>
              </w:rPr>
            </w:pPr>
            <w:r w:rsidRPr="00FF430B">
              <w:rPr>
                <w:lang w:val="ro-MD"/>
              </w:rPr>
              <w:t>4.</w:t>
            </w:r>
          </w:p>
        </w:tc>
        <w:tc>
          <w:tcPr>
            <w:tcW w:w="3126" w:type="dxa"/>
          </w:tcPr>
          <w:p w14:paraId="224C4479"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2EBAD2C"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65F5B50"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133EB5E0" w14:textId="77777777" w:rsidR="00AA1372" w:rsidRPr="00FF430B" w:rsidRDefault="00AA1372" w:rsidP="00196AB4">
            <w:pPr>
              <w:keepNext/>
              <w:keepLines/>
              <w:tabs>
                <w:tab w:val="left" w:pos="567"/>
              </w:tabs>
              <w:spacing w:before="200"/>
              <w:jc w:val="both"/>
              <w:outlineLvl w:val="2"/>
              <w:rPr>
                <w:lang w:val="ro-MD"/>
              </w:rPr>
            </w:pPr>
          </w:p>
        </w:tc>
      </w:tr>
      <w:tr w:rsidR="00AA1372" w:rsidRPr="00EC30C2" w14:paraId="574B56A5" w14:textId="77777777" w:rsidTr="00233538">
        <w:trPr>
          <w:trHeight w:val="181"/>
        </w:trPr>
        <w:tc>
          <w:tcPr>
            <w:tcW w:w="0" w:type="auto"/>
          </w:tcPr>
          <w:p w14:paraId="4DFC7654" w14:textId="77777777" w:rsidR="00AA1372" w:rsidRPr="00FF430B" w:rsidRDefault="00AA1372" w:rsidP="00196AB4">
            <w:pPr>
              <w:keepNext/>
              <w:keepLines/>
              <w:tabs>
                <w:tab w:val="left" w:pos="567"/>
              </w:tabs>
              <w:spacing w:before="200"/>
              <w:jc w:val="both"/>
              <w:outlineLvl w:val="2"/>
              <w:rPr>
                <w:lang w:val="ro-MD"/>
              </w:rPr>
            </w:pPr>
          </w:p>
        </w:tc>
        <w:tc>
          <w:tcPr>
            <w:tcW w:w="3126" w:type="dxa"/>
          </w:tcPr>
          <w:p w14:paraId="69545F23" w14:textId="77777777" w:rsidR="00AA1372" w:rsidRPr="00FF430B" w:rsidRDefault="00AA1372" w:rsidP="00196AB4">
            <w:pPr>
              <w:keepNext/>
              <w:keepLines/>
              <w:tabs>
                <w:tab w:val="left" w:pos="567"/>
              </w:tabs>
              <w:spacing w:before="200"/>
              <w:jc w:val="both"/>
              <w:outlineLvl w:val="2"/>
              <w:rPr>
                <w:lang w:val="ro-MD"/>
              </w:rPr>
            </w:pPr>
          </w:p>
        </w:tc>
        <w:tc>
          <w:tcPr>
            <w:tcW w:w="1984" w:type="dxa"/>
          </w:tcPr>
          <w:p w14:paraId="64D2ADC2" w14:textId="77777777" w:rsidR="00AA1372" w:rsidRPr="00FF430B" w:rsidRDefault="00AA1372" w:rsidP="00196AB4">
            <w:pPr>
              <w:keepNext/>
              <w:keepLines/>
              <w:tabs>
                <w:tab w:val="left" w:pos="567"/>
              </w:tabs>
              <w:spacing w:before="200"/>
              <w:jc w:val="both"/>
              <w:outlineLvl w:val="2"/>
              <w:rPr>
                <w:lang w:val="ro-MD"/>
              </w:rPr>
            </w:pPr>
          </w:p>
        </w:tc>
        <w:tc>
          <w:tcPr>
            <w:tcW w:w="1443" w:type="dxa"/>
          </w:tcPr>
          <w:p w14:paraId="0160E8D6" w14:textId="77777777" w:rsidR="00AA1372" w:rsidRPr="00FF430B" w:rsidRDefault="00AA1372" w:rsidP="00196AB4">
            <w:pPr>
              <w:keepNext/>
              <w:keepLines/>
              <w:tabs>
                <w:tab w:val="left" w:pos="567"/>
              </w:tabs>
              <w:spacing w:before="200"/>
              <w:jc w:val="both"/>
              <w:outlineLvl w:val="2"/>
              <w:rPr>
                <w:lang w:val="ro-MD"/>
              </w:rPr>
            </w:pPr>
          </w:p>
        </w:tc>
        <w:tc>
          <w:tcPr>
            <w:tcW w:w="0" w:type="auto"/>
          </w:tcPr>
          <w:p w14:paraId="7DD108CB" w14:textId="77777777" w:rsidR="00AA1372" w:rsidRPr="00FF430B" w:rsidRDefault="00AA1372" w:rsidP="00196AB4">
            <w:pPr>
              <w:keepNext/>
              <w:keepLines/>
              <w:tabs>
                <w:tab w:val="left" w:pos="567"/>
              </w:tabs>
              <w:spacing w:before="200"/>
              <w:jc w:val="both"/>
              <w:outlineLvl w:val="2"/>
              <w:rPr>
                <w:lang w:val="ro-MD"/>
              </w:rPr>
            </w:pPr>
          </w:p>
        </w:tc>
      </w:tr>
    </w:tbl>
    <w:p w14:paraId="0047E9E9" w14:textId="77777777" w:rsidR="00B27D8B" w:rsidRPr="00FF430B" w:rsidRDefault="00B27D8B" w:rsidP="00196AB4">
      <w:pPr>
        <w:jc w:val="both"/>
        <w:rPr>
          <w:rFonts w:eastAsia="PMingLiU"/>
          <w:lang w:val="ro-MD" w:eastAsia="zh-CN"/>
        </w:rPr>
      </w:pPr>
    </w:p>
    <w:p w14:paraId="61E54DAF" w14:textId="77777777" w:rsidR="00AA1372" w:rsidRPr="00FF430B" w:rsidRDefault="0003591A" w:rsidP="00196AB4">
      <w:pPr>
        <w:jc w:val="both"/>
        <w:rPr>
          <w:rFonts w:eastAsia="PMingLiU"/>
          <w:lang w:val="ro-MD" w:eastAsia="zh-CN"/>
        </w:rPr>
      </w:pPr>
      <w:r w:rsidRPr="00FF430B">
        <w:rPr>
          <w:rFonts w:eastAsia="PMingLiU"/>
          <w:lang w:val="ro-MD" w:eastAsia="zh-CN"/>
        </w:rPr>
        <w:t>Semnat: ______________________________________</w:t>
      </w:r>
    </w:p>
    <w:p w14:paraId="34E21BB3" w14:textId="77777777" w:rsidR="00AA1372" w:rsidRPr="00FF430B" w:rsidRDefault="0003591A" w:rsidP="00196AB4">
      <w:pPr>
        <w:jc w:val="both"/>
        <w:rPr>
          <w:rFonts w:eastAsia="PMingLiU"/>
          <w:lang w:val="ro-MD" w:eastAsia="zh-CN"/>
        </w:rPr>
      </w:pPr>
      <w:r w:rsidRPr="00FF430B">
        <w:rPr>
          <w:rFonts w:eastAsia="PMingLiU"/>
          <w:lang w:val="ro-MD" w:eastAsia="zh-CN"/>
        </w:rPr>
        <w:t>Nume: _______________________________________</w:t>
      </w:r>
    </w:p>
    <w:p w14:paraId="614D842F"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w:t>
      </w:r>
    </w:p>
    <w:p w14:paraId="75D4D6F6" w14:textId="77777777" w:rsidR="00AA1372" w:rsidRPr="00FF430B" w:rsidRDefault="0003591A" w:rsidP="00196AB4">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w:t>
      </w:r>
    </w:p>
    <w:p w14:paraId="01479E0C" w14:textId="77777777" w:rsidR="00AA1372" w:rsidRPr="00FF430B" w:rsidRDefault="00AA1372" w:rsidP="00196AB4">
      <w:pPr>
        <w:rPr>
          <w:rFonts w:eastAsia="PMingLiU"/>
          <w:lang w:val="ro-MD" w:eastAsia="zh-CN"/>
        </w:rPr>
      </w:pPr>
    </w:p>
    <w:p w14:paraId="3386DD72" w14:textId="77777777" w:rsidR="00316C81" w:rsidRPr="00FF430B" w:rsidRDefault="00316C81" w:rsidP="00316C81">
      <w:pPr>
        <w:spacing w:after="200" w:line="276" w:lineRule="auto"/>
        <w:jc w:val="center"/>
        <w:rPr>
          <w:rFonts w:eastAsia="PMingLiU"/>
          <w:lang w:val="ro-MD" w:eastAsia="zh-CN"/>
        </w:rPr>
      </w:pPr>
      <w:bookmarkStart w:id="59" w:name="_Toc449692115"/>
    </w:p>
    <w:p w14:paraId="57EA22E6" w14:textId="77777777" w:rsidR="002D6E71" w:rsidRPr="00FF430B" w:rsidRDefault="002D6E71" w:rsidP="00316C81">
      <w:pPr>
        <w:spacing w:after="200" w:line="276" w:lineRule="auto"/>
        <w:jc w:val="center"/>
        <w:rPr>
          <w:rFonts w:eastAsia="PMingLiU"/>
          <w:b/>
          <w:lang w:val="ro-MD" w:eastAsia="zh-CN"/>
        </w:rPr>
      </w:pPr>
    </w:p>
    <w:p w14:paraId="4C49B7A5" w14:textId="77777777" w:rsidR="002D6E71" w:rsidRPr="00FF430B" w:rsidRDefault="002D6E71" w:rsidP="00316C81">
      <w:pPr>
        <w:spacing w:after="200" w:line="276" w:lineRule="auto"/>
        <w:jc w:val="center"/>
        <w:rPr>
          <w:rFonts w:eastAsia="PMingLiU"/>
          <w:b/>
          <w:lang w:val="ro-MD" w:eastAsia="zh-CN"/>
        </w:rPr>
      </w:pPr>
    </w:p>
    <w:p w14:paraId="43170E42" w14:textId="77777777" w:rsidR="002D6E71" w:rsidRPr="00FF430B" w:rsidRDefault="002D6E71" w:rsidP="00316C81">
      <w:pPr>
        <w:spacing w:after="200" w:line="276" w:lineRule="auto"/>
        <w:jc w:val="center"/>
        <w:rPr>
          <w:rFonts w:eastAsia="PMingLiU"/>
          <w:b/>
          <w:lang w:val="ro-MD" w:eastAsia="zh-CN"/>
        </w:rPr>
      </w:pPr>
    </w:p>
    <w:p w14:paraId="668AC13B" w14:textId="77777777" w:rsidR="002D6E71" w:rsidRPr="00FF430B" w:rsidRDefault="002D6E71" w:rsidP="00316C81">
      <w:pPr>
        <w:spacing w:after="200" w:line="276" w:lineRule="auto"/>
        <w:jc w:val="center"/>
        <w:rPr>
          <w:rFonts w:eastAsia="PMingLiU"/>
          <w:b/>
          <w:lang w:val="ro-MD" w:eastAsia="zh-CN"/>
        </w:rPr>
      </w:pPr>
    </w:p>
    <w:p w14:paraId="7423EAAB" w14:textId="77777777" w:rsidR="002D6E71" w:rsidRPr="00FF430B" w:rsidRDefault="002D6E71" w:rsidP="00316C81">
      <w:pPr>
        <w:spacing w:after="200" w:line="276" w:lineRule="auto"/>
        <w:jc w:val="center"/>
        <w:rPr>
          <w:rFonts w:eastAsia="PMingLiU"/>
          <w:b/>
          <w:lang w:val="ro-MD" w:eastAsia="zh-CN"/>
        </w:rPr>
      </w:pPr>
    </w:p>
    <w:p w14:paraId="20EE9417" w14:textId="77777777" w:rsidR="002D6E71" w:rsidRPr="00FF430B" w:rsidRDefault="002D6E71" w:rsidP="00316C81">
      <w:pPr>
        <w:spacing w:after="200" w:line="276" w:lineRule="auto"/>
        <w:jc w:val="center"/>
        <w:rPr>
          <w:rFonts w:eastAsia="PMingLiU"/>
          <w:b/>
          <w:lang w:val="ro-MD" w:eastAsia="zh-CN"/>
        </w:rPr>
      </w:pPr>
    </w:p>
    <w:p w14:paraId="7BB3F478" w14:textId="77777777" w:rsidR="002D6E71" w:rsidRPr="00FF430B" w:rsidRDefault="002D6E71" w:rsidP="00316C81">
      <w:pPr>
        <w:spacing w:after="200" w:line="276" w:lineRule="auto"/>
        <w:jc w:val="center"/>
        <w:rPr>
          <w:rFonts w:eastAsia="PMingLiU"/>
          <w:b/>
          <w:lang w:val="ro-MD" w:eastAsia="zh-CN"/>
        </w:rPr>
      </w:pPr>
    </w:p>
    <w:p w14:paraId="41B68FB0" w14:textId="77777777" w:rsidR="002D6E71" w:rsidRPr="00FF430B" w:rsidRDefault="002D6E71" w:rsidP="00316C81">
      <w:pPr>
        <w:spacing w:after="200" w:line="276" w:lineRule="auto"/>
        <w:jc w:val="center"/>
        <w:rPr>
          <w:rFonts w:eastAsia="PMingLiU"/>
          <w:b/>
          <w:lang w:val="ro-MD" w:eastAsia="zh-CN"/>
        </w:rPr>
      </w:pPr>
    </w:p>
    <w:p w14:paraId="13B32297" w14:textId="77777777" w:rsidR="002D6E71" w:rsidRPr="00FF430B" w:rsidRDefault="002D6E71" w:rsidP="00316C81">
      <w:pPr>
        <w:spacing w:after="200" w:line="276" w:lineRule="auto"/>
        <w:jc w:val="center"/>
        <w:rPr>
          <w:rFonts w:eastAsia="PMingLiU"/>
          <w:b/>
          <w:lang w:val="ro-MD" w:eastAsia="zh-CN"/>
        </w:rPr>
      </w:pPr>
    </w:p>
    <w:p w14:paraId="5A42B18D" w14:textId="77777777" w:rsidR="000E4D7D" w:rsidRPr="00FF430B" w:rsidRDefault="000E4D7D" w:rsidP="00316C81">
      <w:pPr>
        <w:spacing w:after="200" w:line="276" w:lineRule="auto"/>
        <w:jc w:val="center"/>
        <w:rPr>
          <w:rFonts w:eastAsia="PMingLiU"/>
          <w:b/>
          <w:lang w:val="ro-MD" w:eastAsia="zh-CN"/>
        </w:rPr>
      </w:pPr>
    </w:p>
    <w:p w14:paraId="4BA25EFD" w14:textId="77777777" w:rsidR="000E4D7D" w:rsidRPr="00FF430B" w:rsidRDefault="000E4D7D" w:rsidP="00316C81">
      <w:pPr>
        <w:spacing w:after="200" w:line="276" w:lineRule="auto"/>
        <w:jc w:val="center"/>
        <w:rPr>
          <w:rFonts w:eastAsia="PMingLiU"/>
          <w:b/>
          <w:lang w:val="ro-MD" w:eastAsia="zh-CN"/>
        </w:rPr>
      </w:pPr>
    </w:p>
    <w:p w14:paraId="2F22F7E9" w14:textId="77777777" w:rsidR="000E4D7D" w:rsidRPr="00FF430B" w:rsidRDefault="000E4D7D" w:rsidP="00316C81">
      <w:pPr>
        <w:spacing w:after="200" w:line="276" w:lineRule="auto"/>
        <w:jc w:val="center"/>
        <w:rPr>
          <w:rFonts w:eastAsia="PMingLiU"/>
          <w:b/>
          <w:lang w:val="ro-MD" w:eastAsia="zh-CN"/>
        </w:rPr>
      </w:pPr>
    </w:p>
    <w:p w14:paraId="6B8D83FA" w14:textId="77777777" w:rsidR="002D6E71" w:rsidRPr="00FF430B" w:rsidRDefault="002D6E71" w:rsidP="00316C81">
      <w:pPr>
        <w:spacing w:after="200" w:line="276" w:lineRule="auto"/>
        <w:jc w:val="center"/>
        <w:rPr>
          <w:rFonts w:eastAsia="PMingLiU"/>
          <w:b/>
          <w:lang w:val="ro-MD" w:eastAsia="zh-CN"/>
        </w:rPr>
      </w:pPr>
    </w:p>
    <w:p w14:paraId="2F0D01F6" w14:textId="16F563CF"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7</w:t>
      </w:r>
    </w:p>
    <w:p w14:paraId="211102D3"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24A624EE" w14:textId="77777777" w:rsidR="00BA7FF4" w:rsidRPr="00FF430B" w:rsidRDefault="00BA7FF4" w:rsidP="00BA7FF4">
      <w:pPr>
        <w:jc w:val="right"/>
        <w:rPr>
          <w:noProof w:val="0"/>
          <w:lang w:val="ro-MD"/>
        </w:rPr>
      </w:pPr>
      <w:r w:rsidRPr="00FF430B">
        <w:rPr>
          <w:noProof w:val="0"/>
          <w:lang w:val="ro-MD"/>
        </w:rPr>
        <w:t>din “____” ________ 20___</w:t>
      </w:r>
    </w:p>
    <w:p w14:paraId="14E394DB" w14:textId="77777777" w:rsidR="002D6E71" w:rsidRPr="00FF430B" w:rsidRDefault="002D6E71" w:rsidP="00316C81">
      <w:pPr>
        <w:spacing w:after="200" w:line="276" w:lineRule="auto"/>
        <w:jc w:val="center"/>
        <w:rPr>
          <w:rFonts w:eastAsia="PMingLiU"/>
          <w:b/>
          <w:lang w:val="ro-MD" w:eastAsia="zh-CN"/>
        </w:rPr>
      </w:pPr>
    </w:p>
    <w:p w14:paraId="79D25997" w14:textId="77777777" w:rsidR="002D6E71" w:rsidRPr="00FF430B" w:rsidRDefault="002D6E71" w:rsidP="00316C81">
      <w:pPr>
        <w:spacing w:after="200" w:line="276" w:lineRule="auto"/>
        <w:jc w:val="center"/>
        <w:rPr>
          <w:rFonts w:eastAsia="PMingLiU"/>
          <w:b/>
          <w:lang w:val="ro-MD" w:eastAsia="zh-CN"/>
        </w:rPr>
      </w:pPr>
    </w:p>
    <w:bookmarkEnd w:id="59"/>
    <w:p w14:paraId="15C3F35D" w14:textId="77777777" w:rsidR="00AA1372" w:rsidRPr="00FF430B" w:rsidRDefault="0003591A" w:rsidP="008C0290">
      <w:pPr>
        <w:pStyle w:val="a7"/>
        <w:tabs>
          <w:tab w:val="left" w:pos="567"/>
        </w:tabs>
        <w:jc w:val="center"/>
        <w:rPr>
          <w:rFonts w:ascii="Times New Roman" w:hAnsi="Times New Roman"/>
          <w:b/>
          <w:szCs w:val="24"/>
          <w:lang w:val="ro-MD"/>
        </w:rPr>
      </w:pPr>
      <w:r w:rsidRPr="00FF430B">
        <w:rPr>
          <w:rFonts w:ascii="Times New Roman" w:hAnsi="Times New Roman"/>
          <w:b/>
          <w:szCs w:val="24"/>
          <w:lang w:val="ro-MD"/>
        </w:rPr>
        <w:t>INFORMAŢII PRIVIND ASOCIEREA</w:t>
      </w:r>
    </w:p>
    <w:p w14:paraId="195BF3DB" w14:textId="77777777" w:rsidR="00AA1372" w:rsidRPr="00FF430B" w:rsidRDefault="0003591A" w:rsidP="008C0290">
      <w:pPr>
        <w:pStyle w:val="a7"/>
        <w:tabs>
          <w:tab w:val="left" w:pos="567"/>
        </w:tabs>
        <w:jc w:val="center"/>
        <w:rPr>
          <w:rFonts w:ascii="Times New Roman" w:hAnsi="Times New Roman"/>
          <w:szCs w:val="24"/>
          <w:lang w:val="ro-MD"/>
        </w:rPr>
      </w:pPr>
      <w:r w:rsidRPr="00FF430B">
        <w:rPr>
          <w:rFonts w:ascii="Times New Roman" w:hAnsi="Times New Roman"/>
          <w:szCs w:val="24"/>
          <w:lang w:val="ro-MD"/>
        </w:rPr>
        <w:t xml:space="preserve">în vederea participării la procedura de </w:t>
      </w:r>
      <w:r w:rsidR="008D1DA6" w:rsidRPr="00FF430B">
        <w:rPr>
          <w:rFonts w:ascii="Times New Roman" w:hAnsi="Times New Roman"/>
          <w:szCs w:val="24"/>
          <w:lang w:val="ro-MD"/>
        </w:rPr>
        <w:t>atribuire</w:t>
      </w:r>
      <w:r w:rsidRPr="00FF430B">
        <w:rPr>
          <w:rFonts w:ascii="Times New Roman" w:hAnsi="Times New Roman"/>
          <w:szCs w:val="24"/>
          <w:lang w:val="ro-MD"/>
        </w:rPr>
        <w:t>a executării obiectivului de investiție</w:t>
      </w:r>
    </w:p>
    <w:p w14:paraId="77A6CD74" w14:textId="77777777" w:rsidR="00AA1372" w:rsidRPr="00FF430B" w:rsidRDefault="0003591A" w:rsidP="008C0290">
      <w:pPr>
        <w:tabs>
          <w:tab w:val="left" w:pos="567"/>
        </w:tabs>
        <w:jc w:val="both"/>
        <w:rPr>
          <w:lang w:val="ro-MD"/>
        </w:rPr>
      </w:pPr>
      <w:r w:rsidRPr="00FF430B">
        <w:rPr>
          <w:lang w:val="ro-MD"/>
        </w:rPr>
        <w:t>____________________________________________________________________________</w:t>
      </w:r>
    </w:p>
    <w:p w14:paraId="5524E47C" w14:textId="77777777" w:rsidR="00AA1372" w:rsidRPr="00FF430B" w:rsidRDefault="0003591A" w:rsidP="008C0290">
      <w:pPr>
        <w:tabs>
          <w:tab w:val="left" w:pos="567"/>
        </w:tabs>
        <w:jc w:val="center"/>
        <w:rPr>
          <w:b/>
          <w:lang w:val="ro-MD"/>
        </w:rPr>
      </w:pPr>
      <w:r w:rsidRPr="00FF430B">
        <w:rPr>
          <w:b/>
          <w:lang w:val="ro-MD"/>
        </w:rPr>
        <w:t>(denumirea)</w:t>
      </w:r>
    </w:p>
    <w:p w14:paraId="035E40F1" w14:textId="77777777" w:rsidR="00AA1372" w:rsidRPr="00FF430B" w:rsidRDefault="0003591A" w:rsidP="008C0290">
      <w:pPr>
        <w:tabs>
          <w:tab w:val="left" w:pos="567"/>
        </w:tabs>
        <w:jc w:val="both"/>
        <w:rPr>
          <w:u w:val="single"/>
          <w:lang w:val="ro-MD"/>
        </w:rPr>
      </w:pPr>
      <w:r w:rsidRPr="00FF430B">
        <w:rPr>
          <w:b/>
          <w:lang w:val="ro-MD"/>
        </w:rPr>
        <w:t>1.Părţi contractante</w:t>
      </w:r>
      <w:r w:rsidRPr="00FF430B">
        <w:rPr>
          <w:lang w:val="ro-MD"/>
        </w:rPr>
        <w:t xml:space="preserve"> ( agenţi economici)</w:t>
      </w:r>
    </w:p>
    <w:p w14:paraId="51EE1380"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56EE6F3"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7A9EBCC2" w14:textId="77777777" w:rsidR="00AA1372" w:rsidRPr="00FF430B" w:rsidRDefault="0003591A" w:rsidP="002F556B">
      <w:pPr>
        <w:numPr>
          <w:ilvl w:val="0"/>
          <w:numId w:val="5"/>
        </w:numPr>
        <w:tabs>
          <w:tab w:val="clear" w:pos="1069"/>
          <w:tab w:val="left" w:pos="567"/>
          <w:tab w:val="left" w:pos="1080"/>
        </w:tabs>
        <w:ind w:left="0" w:firstLine="0"/>
        <w:jc w:val="both"/>
        <w:rPr>
          <w:lang w:val="ro-MD"/>
        </w:rPr>
      </w:pPr>
      <w:r w:rsidRPr="00FF430B">
        <w:rPr>
          <w:lang w:val="ro-MD"/>
        </w:rPr>
        <w:t>________________________________________________________________________</w:t>
      </w:r>
    </w:p>
    <w:p w14:paraId="36BC5F6E" w14:textId="77777777" w:rsidR="00AA1372" w:rsidRPr="00FF430B" w:rsidRDefault="0003591A" w:rsidP="008C0290">
      <w:pPr>
        <w:tabs>
          <w:tab w:val="left" w:pos="567"/>
        </w:tabs>
        <w:jc w:val="both"/>
        <w:rPr>
          <w:lang w:val="ro-MD"/>
        </w:rPr>
      </w:pPr>
      <w:r w:rsidRPr="00FF430B">
        <w:rPr>
          <w:b/>
          <w:lang w:val="ro-MD"/>
        </w:rPr>
        <w:t xml:space="preserve">2. Adrese, telefon, fax </w:t>
      </w:r>
      <w:r w:rsidRPr="00FF430B">
        <w:rPr>
          <w:lang w:val="ro-MD"/>
        </w:rPr>
        <w:t xml:space="preserve"> </w:t>
      </w:r>
      <w:r w:rsidR="009E719D" w:rsidRPr="00FF430B">
        <w:rPr>
          <w:lang w:val="ro-MD"/>
        </w:rPr>
        <w:t>ale</w:t>
      </w:r>
      <w:r w:rsidRPr="00FF430B">
        <w:rPr>
          <w:lang w:val="ro-MD"/>
        </w:rPr>
        <w:t xml:space="preserve"> partenerilor (părţi contractante):</w:t>
      </w:r>
    </w:p>
    <w:p w14:paraId="73A5C9A9"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3A365C45" w14:textId="77777777" w:rsidR="00AA1372" w:rsidRPr="00FF430B" w:rsidRDefault="0003591A"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27E90EB" w14:textId="77777777" w:rsidR="00AA1372" w:rsidRPr="00FF430B" w:rsidRDefault="00A227F2" w:rsidP="002F556B">
      <w:pPr>
        <w:pStyle w:val="a"/>
        <w:numPr>
          <w:ilvl w:val="0"/>
          <w:numId w:val="6"/>
        </w:numPr>
        <w:tabs>
          <w:tab w:val="clear" w:pos="1069"/>
          <w:tab w:val="clear" w:pos="1134"/>
          <w:tab w:val="left" w:pos="567"/>
          <w:tab w:val="left" w:pos="1080"/>
        </w:tabs>
        <w:ind w:left="0" w:firstLine="0"/>
        <w:contextualSpacing/>
        <w:rPr>
          <w:lang w:val="ro-MD"/>
        </w:rPr>
      </w:pPr>
      <w:r w:rsidRPr="00FF430B">
        <w:rPr>
          <w:lang w:val="ro-MD"/>
        </w:rPr>
        <w:t>________________________________________________________________________</w:t>
      </w:r>
    </w:p>
    <w:p w14:paraId="5C8A56A5" w14:textId="77777777" w:rsidR="00AA1372" w:rsidRPr="00FF430B" w:rsidRDefault="00A227F2" w:rsidP="008C0290">
      <w:pPr>
        <w:tabs>
          <w:tab w:val="left" w:pos="567"/>
        </w:tabs>
        <w:jc w:val="both"/>
        <w:rPr>
          <w:lang w:val="ro-MD"/>
        </w:rPr>
      </w:pPr>
      <w:r w:rsidRPr="00FF430B">
        <w:rPr>
          <w:b/>
          <w:lang w:val="ro-MD"/>
        </w:rPr>
        <w:t>3. Informaţii privind modul de asociere:</w:t>
      </w:r>
    </w:p>
    <w:p w14:paraId="422AD886" w14:textId="77777777" w:rsidR="00AA1372" w:rsidRPr="00FF430B" w:rsidRDefault="00A227F2" w:rsidP="008C0290">
      <w:pPr>
        <w:pStyle w:val="a7"/>
        <w:tabs>
          <w:tab w:val="left" w:pos="567"/>
        </w:tabs>
        <w:jc w:val="both"/>
        <w:rPr>
          <w:rFonts w:ascii="Times New Roman" w:hAnsi="Times New Roman"/>
          <w:szCs w:val="24"/>
          <w:lang w:val="ro-MD"/>
        </w:rPr>
      </w:pPr>
      <w:r w:rsidRPr="00FF430B">
        <w:rPr>
          <w:rFonts w:ascii="Times New Roman" w:hAnsi="Times New Roman"/>
          <w:szCs w:val="24"/>
          <w:lang w:val="ro-MD"/>
        </w:rPr>
        <w:t>a) Data încheierii contractului de asociere __________________________________________</w:t>
      </w:r>
    </w:p>
    <w:p w14:paraId="00C16BB1" w14:textId="77777777" w:rsidR="00AA1372" w:rsidRPr="00FF430B" w:rsidRDefault="00A227F2" w:rsidP="008C0290">
      <w:pPr>
        <w:tabs>
          <w:tab w:val="left" w:pos="567"/>
        </w:tabs>
        <w:jc w:val="both"/>
        <w:rPr>
          <w:lang w:val="ro-MD"/>
        </w:rPr>
      </w:pPr>
      <w:r w:rsidRPr="00FF430B">
        <w:rPr>
          <w:lang w:val="ro-MD"/>
        </w:rPr>
        <w:t>b) Locul şi data înregistrării asociaţiei______________________________________________</w:t>
      </w:r>
    </w:p>
    <w:p w14:paraId="174D2511" w14:textId="77777777" w:rsidR="00AA1372" w:rsidRPr="00FF430B" w:rsidRDefault="00A227F2" w:rsidP="008C0290">
      <w:pPr>
        <w:pStyle w:val="a4"/>
        <w:tabs>
          <w:tab w:val="left" w:pos="567"/>
        </w:tabs>
        <w:jc w:val="both"/>
        <w:rPr>
          <w:lang w:val="ro-MD"/>
        </w:rPr>
      </w:pPr>
      <w:r w:rsidRPr="00FF430B">
        <w:rPr>
          <w:lang w:val="ro-MD"/>
        </w:rPr>
        <w:t>c) Activităţi economice ce se vor realiza în comun ____________________________________</w:t>
      </w:r>
    </w:p>
    <w:p w14:paraId="0593C6C3" w14:textId="77777777" w:rsidR="00AA1372"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113CCDB1" w14:textId="77777777" w:rsidR="00355106" w:rsidRPr="00FF430B" w:rsidRDefault="00A227F2" w:rsidP="008C0290">
      <w:pPr>
        <w:tabs>
          <w:tab w:val="left" w:pos="284"/>
        </w:tabs>
        <w:jc w:val="both"/>
        <w:rPr>
          <w:lang w:val="ro-MD"/>
        </w:rPr>
      </w:pPr>
      <w:r w:rsidRPr="00FF430B">
        <w:rPr>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64ABCCE3" w14:textId="77777777" w:rsidR="00AA1372" w:rsidRPr="00FF430B" w:rsidRDefault="00A227F2" w:rsidP="008C0290">
      <w:pPr>
        <w:tabs>
          <w:tab w:val="left" w:pos="567"/>
        </w:tabs>
        <w:jc w:val="both"/>
        <w:rPr>
          <w:lang w:val="ro-MD"/>
        </w:rPr>
      </w:pPr>
      <w:r w:rsidRPr="00FF430B">
        <w:rPr>
          <w:lang w:val="ro-MD"/>
        </w:rPr>
        <w:t>e) Valoarea  și cota procentuală a lucrărilor executate de fiecare asociat ___________________</w:t>
      </w:r>
    </w:p>
    <w:p w14:paraId="2DE010E5" w14:textId="77777777" w:rsidR="00355106" w:rsidRPr="00FF430B" w:rsidRDefault="00A227F2" w:rsidP="008C0290">
      <w:pPr>
        <w:tabs>
          <w:tab w:val="left" w:pos="567"/>
        </w:tabs>
        <w:jc w:val="both"/>
        <w:rPr>
          <w:lang w:val="ro-MD"/>
        </w:rPr>
      </w:pPr>
      <w:r w:rsidRPr="00FF430B">
        <w:rPr>
          <w:lang w:val="ro-MD"/>
        </w:rPr>
        <w:t>_____________________________________________________________________________</w:t>
      </w:r>
    </w:p>
    <w:p w14:paraId="07F4FD0F" w14:textId="77777777" w:rsidR="00355106" w:rsidRPr="00FF430B" w:rsidRDefault="00A227F2" w:rsidP="008C0290">
      <w:pPr>
        <w:tabs>
          <w:tab w:val="left" w:pos="567"/>
        </w:tabs>
        <w:jc w:val="both"/>
        <w:rPr>
          <w:lang w:val="ro-MD"/>
        </w:rPr>
      </w:pPr>
      <w:r w:rsidRPr="00FF430B">
        <w:rPr>
          <w:lang w:val="ro-MD"/>
        </w:rPr>
        <w:t>f) Condiţii de administrare a asociaţiei______________________________________________</w:t>
      </w:r>
    </w:p>
    <w:p w14:paraId="5C9CD016" w14:textId="77777777" w:rsidR="00355106" w:rsidRPr="00FF430B" w:rsidRDefault="00A227F2" w:rsidP="008C0290">
      <w:pPr>
        <w:tabs>
          <w:tab w:val="left" w:pos="567"/>
        </w:tabs>
        <w:jc w:val="both"/>
        <w:rPr>
          <w:lang w:val="ro-MD"/>
        </w:rPr>
      </w:pPr>
      <w:r w:rsidRPr="00FF430B">
        <w:rPr>
          <w:lang w:val="ro-MD"/>
        </w:rPr>
        <w:t>g) Modalitatea de împărţire a rezultatelor activităţii economice comune desfăşurate ____________________________________________________________________________</w:t>
      </w:r>
    </w:p>
    <w:p w14:paraId="06E7B935" w14:textId="77777777" w:rsidR="00AA1372" w:rsidRPr="00FF430B" w:rsidRDefault="00A227F2" w:rsidP="008C0290">
      <w:pPr>
        <w:tabs>
          <w:tab w:val="left" w:pos="567"/>
        </w:tabs>
        <w:jc w:val="both"/>
        <w:rPr>
          <w:lang w:val="ro-MD"/>
        </w:rPr>
      </w:pPr>
      <w:r w:rsidRPr="00FF430B">
        <w:rPr>
          <w:lang w:val="ro-MD"/>
        </w:rPr>
        <w:t>h) Cauze de încetare a asociaţiei şi modul de împărţire a rezultatelor   lichidării_____________________________________________________________________</w:t>
      </w:r>
    </w:p>
    <w:p w14:paraId="02B8D83C" w14:textId="77777777" w:rsidR="00355106" w:rsidRPr="00FF430B" w:rsidRDefault="00A227F2" w:rsidP="008C0290">
      <w:pPr>
        <w:tabs>
          <w:tab w:val="left" w:pos="567"/>
        </w:tabs>
        <w:jc w:val="both"/>
        <w:rPr>
          <w:lang w:val="ro-MD"/>
        </w:rPr>
      </w:pPr>
      <w:r w:rsidRPr="00FF430B">
        <w:rPr>
          <w:lang w:val="ro-MD"/>
        </w:rPr>
        <w:t>i) Repartizarea fizică, valorică</w:t>
      </w:r>
      <w:r w:rsidR="0019071C" w:rsidRPr="00FF430B">
        <w:rPr>
          <w:lang w:val="ro-MD"/>
        </w:rPr>
        <w:t xml:space="preserve"> </w:t>
      </w:r>
      <w:r w:rsidRPr="00FF430B">
        <w:rPr>
          <w:lang w:val="ro-MD"/>
        </w:rPr>
        <w:t>şi procentuală între fiecare asociat pentru executarea obiectivului supus licitaţiei________________________________________________________________</w:t>
      </w:r>
    </w:p>
    <w:p w14:paraId="084C2F32" w14:textId="77777777" w:rsidR="00AA1372" w:rsidRPr="00FF430B" w:rsidRDefault="00A227F2" w:rsidP="008C0290">
      <w:pPr>
        <w:tabs>
          <w:tab w:val="left" w:pos="567"/>
        </w:tabs>
        <w:jc w:val="both"/>
        <w:rPr>
          <w:lang w:val="ro-MD"/>
        </w:rPr>
      </w:pPr>
      <w:r w:rsidRPr="00FF430B">
        <w:rPr>
          <w:lang w:val="ro-MD"/>
        </w:rPr>
        <w:t>j) Alte cauze__________________________________________________________________</w:t>
      </w:r>
    </w:p>
    <w:p w14:paraId="6DBB49E2" w14:textId="77777777" w:rsidR="008C0290" w:rsidRPr="00FF430B" w:rsidRDefault="008C0290" w:rsidP="008C0290">
      <w:pPr>
        <w:jc w:val="both"/>
        <w:rPr>
          <w:rFonts w:eastAsia="PMingLiU"/>
          <w:lang w:val="ro-MD" w:eastAsia="zh-CN"/>
        </w:rPr>
      </w:pPr>
    </w:p>
    <w:p w14:paraId="450E6731" w14:textId="77777777" w:rsidR="00B27D8B" w:rsidRPr="00FF430B" w:rsidRDefault="00B27D8B" w:rsidP="008C0290">
      <w:pPr>
        <w:jc w:val="both"/>
        <w:rPr>
          <w:rFonts w:eastAsia="PMingLiU"/>
          <w:lang w:val="ro-MD" w:eastAsia="zh-CN"/>
        </w:rPr>
      </w:pPr>
    </w:p>
    <w:p w14:paraId="5499965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Data completării __________________________________                           </w:t>
      </w:r>
      <w:r w:rsidRPr="00FF430B">
        <w:rPr>
          <w:rFonts w:eastAsia="PMingLiU"/>
          <w:lang w:val="ro-MD" w:eastAsia="zh-CN"/>
        </w:rPr>
        <w:tab/>
      </w:r>
      <w:r w:rsidRPr="00FF430B">
        <w:rPr>
          <w:rFonts w:eastAsia="PMingLiU"/>
          <w:lang w:val="ro-MD" w:eastAsia="zh-CN"/>
        </w:rPr>
        <w:tab/>
      </w:r>
    </w:p>
    <w:p w14:paraId="23299C1E" w14:textId="77777777" w:rsidR="00AA1372" w:rsidRPr="00FF430B" w:rsidRDefault="00A227F2" w:rsidP="008C0290">
      <w:pPr>
        <w:jc w:val="both"/>
        <w:rPr>
          <w:rFonts w:eastAsia="PMingLiU"/>
          <w:lang w:val="ro-MD" w:eastAsia="zh-CN"/>
        </w:rPr>
      </w:pPr>
      <w:r w:rsidRPr="00FF430B">
        <w:rPr>
          <w:rFonts w:eastAsia="PMingLiU"/>
          <w:lang w:val="ro-MD" w:eastAsia="zh-CN"/>
        </w:rPr>
        <w:t>Semnat Liderul Asociației: __________________________</w:t>
      </w:r>
    </w:p>
    <w:p w14:paraId="0E56DED4"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35AF19C6"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197C8198"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_________________________________</w:t>
      </w:r>
    </w:p>
    <w:p w14:paraId="588474B1" w14:textId="77777777" w:rsidR="00AA1372" w:rsidRPr="00FF430B" w:rsidRDefault="00AA1372" w:rsidP="008C0290">
      <w:pPr>
        <w:jc w:val="both"/>
        <w:rPr>
          <w:rFonts w:eastAsia="PMingLiU"/>
          <w:lang w:val="ro-MD" w:eastAsia="zh-CN"/>
        </w:rPr>
      </w:pPr>
    </w:p>
    <w:p w14:paraId="6C7D8749"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Semnat Asociatul </w:t>
      </w:r>
      <w:r w:rsidR="005B24DA" w:rsidRPr="00FF430B">
        <w:rPr>
          <w:rFonts w:eastAsia="PMingLiU"/>
          <w:lang w:val="ro-MD" w:eastAsia="zh-CN"/>
        </w:rPr>
        <w:t>s</w:t>
      </w:r>
      <w:r w:rsidRPr="00FF430B">
        <w:rPr>
          <w:rFonts w:eastAsia="PMingLiU"/>
          <w:lang w:val="ro-MD" w:eastAsia="zh-CN"/>
        </w:rPr>
        <w:t>ecund: __________________________</w:t>
      </w:r>
    </w:p>
    <w:p w14:paraId="26BBE552" w14:textId="77777777" w:rsidR="00AA1372" w:rsidRPr="00FF430B" w:rsidRDefault="00A227F2" w:rsidP="008C0290">
      <w:pPr>
        <w:jc w:val="both"/>
        <w:rPr>
          <w:rFonts w:eastAsia="PMingLiU"/>
          <w:lang w:val="ro-MD" w:eastAsia="zh-CN"/>
        </w:rPr>
      </w:pPr>
      <w:r w:rsidRPr="00FF430B">
        <w:rPr>
          <w:rFonts w:eastAsia="PMingLiU"/>
          <w:lang w:val="ro-MD" w:eastAsia="zh-CN"/>
        </w:rPr>
        <w:t>Nume: __________________________________________</w:t>
      </w:r>
    </w:p>
    <w:p w14:paraId="1159408D" w14:textId="77777777" w:rsidR="00AA1372" w:rsidRPr="00FF430B" w:rsidRDefault="00A227F2" w:rsidP="008C0290">
      <w:pPr>
        <w:jc w:val="both"/>
        <w:rPr>
          <w:rFonts w:eastAsia="PMingLiU"/>
          <w:lang w:val="ro-MD" w:eastAsia="zh-CN"/>
        </w:rPr>
      </w:pPr>
      <w:r w:rsidRPr="00FF430B">
        <w:rPr>
          <w:rFonts w:eastAsia="PMingLiU"/>
          <w:lang w:val="ro-MD" w:eastAsia="zh-CN"/>
        </w:rPr>
        <w:t xml:space="preserve">Funcţia </w:t>
      </w:r>
      <w:r w:rsidR="00590C16" w:rsidRPr="00FF430B">
        <w:rPr>
          <w:rFonts w:eastAsia="PMingLiU"/>
          <w:lang w:val="ro-MD" w:eastAsia="zh-CN"/>
        </w:rPr>
        <w:t>în cadrul întreprinderii</w:t>
      </w:r>
      <w:r w:rsidRPr="00FF430B">
        <w:rPr>
          <w:rFonts w:eastAsia="PMingLiU"/>
          <w:lang w:val="ro-MD" w:eastAsia="zh-CN"/>
        </w:rPr>
        <w:t>: ____________________________</w:t>
      </w:r>
    </w:p>
    <w:p w14:paraId="280E18D2" w14:textId="77777777" w:rsidR="00A1178E" w:rsidRPr="00FF430B" w:rsidRDefault="00A227F2" w:rsidP="00A1178E">
      <w:pPr>
        <w:tabs>
          <w:tab w:val="left" w:pos="567"/>
        </w:tabs>
        <w:jc w:val="both"/>
        <w:rPr>
          <w:rFonts w:eastAsia="PMingLiU"/>
          <w:lang w:val="ro-MD" w:eastAsia="zh-CN"/>
        </w:rPr>
      </w:pPr>
      <w:r w:rsidRPr="00FF430B">
        <w:rPr>
          <w:rFonts w:eastAsia="PMingLiU"/>
          <w:lang w:val="ro-MD" w:eastAsia="zh-CN"/>
        </w:rPr>
        <w:t xml:space="preserve">Denumirea </w:t>
      </w:r>
      <w:r w:rsidR="00401517" w:rsidRPr="00FF430B">
        <w:rPr>
          <w:rFonts w:eastAsia="PMingLiU"/>
          <w:lang w:val="ro-MD" w:eastAsia="zh-CN"/>
        </w:rPr>
        <w:t>întreprinderii</w:t>
      </w:r>
      <w:r w:rsidRPr="00FF430B">
        <w:rPr>
          <w:rFonts w:eastAsia="PMingLiU"/>
          <w:lang w:val="ro-MD" w:eastAsia="zh-CN"/>
        </w:rPr>
        <w:t xml:space="preserve">: _________________________________  </w:t>
      </w:r>
    </w:p>
    <w:p w14:paraId="3FDB0196" w14:textId="77777777" w:rsidR="00A1178E" w:rsidRPr="00FF430B" w:rsidRDefault="00A1178E" w:rsidP="00A1178E">
      <w:pPr>
        <w:tabs>
          <w:tab w:val="left" w:pos="567"/>
        </w:tabs>
        <w:jc w:val="both"/>
        <w:rPr>
          <w:rFonts w:eastAsia="PMingLiU"/>
          <w:lang w:val="ro-MD" w:eastAsia="zh-CN"/>
        </w:rPr>
      </w:pPr>
    </w:p>
    <w:p w14:paraId="4FD8B467" w14:textId="77777777" w:rsidR="0036022B" w:rsidRPr="00FF430B" w:rsidRDefault="0036022B" w:rsidP="00A1178E">
      <w:pPr>
        <w:tabs>
          <w:tab w:val="left" w:pos="567"/>
        </w:tabs>
        <w:jc w:val="center"/>
        <w:rPr>
          <w:b/>
          <w:color w:val="000000"/>
          <w:w w:val="90"/>
          <w:sz w:val="28"/>
          <w:szCs w:val="28"/>
          <w:lang w:val="ro-MD"/>
        </w:rPr>
      </w:pPr>
    </w:p>
    <w:p w14:paraId="5C3AF293" w14:textId="77777777" w:rsidR="002D6E71" w:rsidRPr="00FF430B" w:rsidRDefault="002D6E71" w:rsidP="00A1178E">
      <w:pPr>
        <w:tabs>
          <w:tab w:val="left" w:pos="567"/>
        </w:tabs>
        <w:jc w:val="center"/>
        <w:rPr>
          <w:b/>
          <w:color w:val="000000"/>
          <w:w w:val="90"/>
          <w:lang w:val="ro-MD"/>
        </w:rPr>
      </w:pPr>
    </w:p>
    <w:p w14:paraId="5C78C638" w14:textId="77777777" w:rsidR="00B27D8B" w:rsidRPr="00FF430B" w:rsidRDefault="00B27D8B" w:rsidP="00A1178E">
      <w:pPr>
        <w:tabs>
          <w:tab w:val="left" w:pos="567"/>
        </w:tabs>
        <w:jc w:val="center"/>
        <w:rPr>
          <w:b/>
          <w:color w:val="000000"/>
          <w:w w:val="90"/>
          <w:lang w:val="ro-MD"/>
        </w:rPr>
      </w:pPr>
    </w:p>
    <w:p w14:paraId="205943DD" w14:textId="5F02C4E1" w:rsidR="00B27D8B" w:rsidRDefault="00B27D8B" w:rsidP="00A1178E">
      <w:pPr>
        <w:tabs>
          <w:tab w:val="left" w:pos="567"/>
        </w:tabs>
        <w:jc w:val="center"/>
        <w:rPr>
          <w:b/>
          <w:color w:val="000000"/>
          <w:w w:val="90"/>
          <w:lang w:val="ro-MD"/>
        </w:rPr>
      </w:pPr>
    </w:p>
    <w:p w14:paraId="0847CCED" w14:textId="458D43C3" w:rsidR="00FF430B" w:rsidRDefault="00FF430B" w:rsidP="00A1178E">
      <w:pPr>
        <w:tabs>
          <w:tab w:val="left" w:pos="567"/>
        </w:tabs>
        <w:jc w:val="center"/>
        <w:rPr>
          <w:b/>
          <w:color w:val="000000"/>
          <w:w w:val="90"/>
          <w:lang w:val="ro-MD"/>
        </w:rPr>
      </w:pPr>
    </w:p>
    <w:p w14:paraId="576D7B5C" w14:textId="77777777" w:rsidR="00FF430B" w:rsidRPr="00FF430B" w:rsidRDefault="00FF430B" w:rsidP="00A1178E">
      <w:pPr>
        <w:tabs>
          <w:tab w:val="left" w:pos="567"/>
        </w:tabs>
        <w:jc w:val="center"/>
        <w:rPr>
          <w:b/>
          <w:color w:val="000000"/>
          <w:w w:val="90"/>
          <w:lang w:val="ro-MD"/>
        </w:rPr>
      </w:pPr>
    </w:p>
    <w:p w14:paraId="1B8D2FE2" w14:textId="1E226B5D"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1</w:t>
      </w:r>
      <w:r w:rsidR="00EF4276" w:rsidRPr="00FF430B">
        <w:rPr>
          <w:noProof w:val="0"/>
          <w:lang w:val="ro-MD"/>
        </w:rPr>
        <w:t>8</w:t>
      </w:r>
    </w:p>
    <w:p w14:paraId="1272A63B"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535FD097" w14:textId="77777777" w:rsidR="00BA7FF4" w:rsidRPr="00FF430B" w:rsidRDefault="00A13EAE" w:rsidP="00BA7FF4">
      <w:pPr>
        <w:jc w:val="right"/>
        <w:rPr>
          <w:noProof w:val="0"/>
          <w:lang w:val="ro-MD"/>
        </w:rPr>
      </w:pPr>
      <w:r w:rsidRPr="00FF430B">
        <w:rPr>
          <w:noProof w:val="0"/>
          <w:lang w:val="ro-MD"/>
        </w:rPr>
        <w:t>din “____” ________ 20___</w:t>
      </w:r>
    </w:p>
    <w:p w14:paraId="1DD222AD" w14:textId="77777777" w:rsidR="00B27D8B" w:rsidRPr="00FF430B" w:rsidRDefault="00B27D8B" w:rsidP="00A1178E">
      <w:pPr>
        <w:tabs>
          <w:tab w:val="left" w:pos="567"/>
        </w:tabs>
        <w:jc w:val="center"/>
        <w:rPr>
          <w:b/>
          <w:color w:val="000000"/>
          <w:w w:val="90"/>
          <w:lang w:val="ro-MD"/>
        </w:rPr>
      </w:pPr>
    </w:p>
    <w:p w14:paraId="2188F6F4" w14:textId="77777777" w:rsidR="00B27D8B" w:rsidRPr="00FF430B" w:rsidRDefault="00B27D8B" w:rsidP="00A1178E">
      <w:pPr>
        <w:tabs>
          <w:tab w:val="left" w:pos="567"/>
        </w:tabs>
        <w:jc w:val="center"/>
        <w:rPr>
          <w:b/>
          <w:color w:val="000000"/>
          <w:w w:val="90"/>
          <w:lang w:val="ro-MD"/>
        </w:rPr>
      </w:pPr>
    </w:p>
    <w:p w14:paraId="1E76B9A5" w14:textId="77777777" w:rsidR="00653E70" w:rsidRPr="00FF430B" w:rsidRDefault="00653E70" w:rsidP="00B27D8B">
      <w:pPr>
        <w:tabs>
          <w:tab w:val="left" w:pos="567"/>
        </w:tabs>
        <w:jc w:val="center"/>
        <w:rPr>
          <w:b/>
          <w:color w:val="000000"/>
          <w:w w:val="90"/>
          <w:lang w:val="ro-MD"/>
        </w:rPr>
      </w:pPr>
    </w:p>
    <w:p w14:paraId="4BBCC1F6" w14:textId="77777777" w:rsidR="00653E70" w:rsidRPr="00FF430B" w:rsidRDefault="00A13EAE" w:rsidP="00B27D8B">
      <w:pPr>
        <w:pStyle w:val="1"/>
        <w:numPr>
          <w:ilvl w:val="0"/>
          <w:numId w:val="0"/>
        </w:numPr>
        <w:ind w:left="720"/>
        <w:rPr>
          <w:lang w:val="ro-MD"/>
        </w:rPr>
      </w:pPr>
      <w:r w:rsidRPr="00FF430B">
        <w:rPr>
          <w:lang w:val="ro-MD"/>
        </w:rPr>
        <w:t>ANGAJAMENT TERŢ SUSŢINĂTOR FINANCIAR</w:t>
      </w:r>
    </w:p>
    <w:p w14:paraId="2369DE19" w14:textId="77777777" w:rsidR="002D6E71" w:rsidRPr="00FF430B" w:rsidRDefault="002D6E71" w:rsidP="00B27D8B">
      <w:pPr>
        <w:tabs>
          <w:tab w:val="left" w:pos="567"/>
        </w:tabs>
        <w:jc w:val="center"/>
        <w:rPr>
          <w:b/>
          <w:color w:val="000000"/>
          <w:w w:val="90"/>
          <w:lang w:val="ro-MD"/>
        </w:rPr>
      </w:pPr>
    </w:p>
    <w:p w14:paraId="2F7A35DB" w14:textId="77777777" w:rsidR="00AC7DAC" w:rsidRPr="00FF430B" w:rsidRDefault="00AC7DAC" w:rsidP="00AC7DAC">
      <w:pPr>
        <w:shd w:val="clear" w:color="auto" w:fill="FFFFFF"/>
        <w:jc w:val="both"/>
        <w:rPr>
          <w:b/>
          <w:spacing w:val="-2"/>
          <w:lang w:val="ro-MD"/>
        </w:rPr>
      </w:pPr>
      <w:r w:rsidRPr="00FF430B">
        <w:rPr>
          <w:b/>
          <w:spacing w:val="-2"/>
          <w:lang w:val="ro-MD"/>
        </w:rPr>
        <w:t>Terţ susţinător financiar</w:t>
      </w:r>
    </w:p>
    <w:p w14:paraId="7E70E50D" w14:textId="77777777" w:rsidR="00AC7DAC" w:rsidRPr="00FF430B" w:rsidRDefault="00AC7DAC" w:rsidP="00AC7DAC">
      <w:pPr>
        <w:shd w:val="clear" w:color="auto" w:fill="FFFFFF"/>
        <w:jc w:val="both"/>
        <w:rPr>
          <w:lang w:val="ro-MD"/>
        </w:rPr>
      </w:pPr>
      <w:r w:rsidRPr="00FF430B">
        <w:rPr>
          <w:b/>
          <w:spacing w:val="-2"/>
          <w:lang w:val="ro-MD"/>
        </w:rPr>
        <w:t>..........................</w:t>
      </w:r>
      <w:r w:rsidRPr="00FF430B">
        <w:rPr>
          <w:lang w:val="ro-MD"/>
        </w:rPr>
        <w:t xml:space="preserve">(denumirea)  </w:t>
      </w:r>
    </w:p>
    <w:p w14:paraId="4C102366" w14:textId="77777777" w:rsidR="00AC7DAC" w:rsidRPr="00FF430B" w:rsidRDefault="00AC7DAC" w:rsidP="00AC7DAC">
      <w:pPr>
        <w:shd w:val="clear" w:color="auto" w:fill="FFFFFF"/>
        <w:jc w:val="center"/>
        <w:rPr>
          <w:b/>
          <w:lang w:val="ro-MD"/>
        </w:rPr>
      </w:pPr>
      <w:r w:rsidRPr="00FF430B">
        <w:rPr>
          <w:b/>
          <w:lang w:val="ro-MD"/>
        </w:rPr>
        <w:t>ANGAJAMENT</w:t>
      </w:r>
    </w:p>
    <w:p w14:paraId="222AEDAD" w14:textId="77777777" w:rsidR="00AC7DAC" w:rsidRPr="00FF430B" w:rsidRDefault="00AC7DAC" w:rsidP="00AC7DAC">
      <w:pPr>
        <w:shd w:val="clear" w:color="auto" w:fill="FFFFFF"/>
        <w:jc w:val="center"/>
        <w:rPr>
          <w:lang w:val="ro-MD"/>
        </w:rPr>
      </w:pPr>
      <w:r w:rsidRPr="00FF430B">
        <w:rPr>
          <w:lang w:val="ro-MD"/>
        </w:rPr>
        <w:t xml:space="preserve">privind susţinerea financiară </w:t>
      </w:r>
      <w:r w:rsidRPr="00FF430B">
        <w:rPr>
          <w:spacing w:val="-1"/>
          <w:lang w:val="ro-MD"/>
        </w:rPr>
        <w:t>a ofertantului/candidatului</w:t>
      </w:r>
      <w:r w:rsidR="00984FA2" w:rsidRPr="00FF430B">
        <w:rPr>
          <w:spacing w:val="-1"/>
          <w:lang w:val="ro-MD"/>
        </w:rPr>
        <w:t>\</w:t>
      </w:r>
    </w:p>
    <w:p w14:paraId="63ECD5B8" w14:textId="77777777" w:rsidR="00AC7DAC" w:rsidRPr="00FF430B" w:rsidRDefault="00AC7DAC" w:rsidP="00AC7DAC">
      <w:pPr>
        <w:shd w:val="clear" w:color="auto" w:fill="FFFFFF"/>
        <w:spacing w:before="504"/>
        <w:jc w:val="both"/>
        <w:rPr>
          <w:spacing w:val="-3"/>
          <w:lang w:val="ro-MD"/>
        </w:rPr>
      </w:pPr>
      <w:r w:rsidRPr="00FF430B">
        <w:rPr>
          <w:spacing w:val="-3"/>
          <w:lang w:val="ro-MD"/>
        </w:rPr>
        <w:t>Către, ...............................................................................</w:t>
      </w:r>
      <w:r w:rsidR="00FB2FFC" w:rsidRPr="00FF430B">
        <w:rPr>
          <w:spacing w:val="-3"/>
          <w:lang w:val="ro-MD"/>
        </w:rPr>
        <w:t>................................................................</w:t>
      </w:r>
      <w:r w:rsidRPr="00FF430B">
        <w:rPr>
          <w:spacing w:val="-3"/>
          <w:lang w:val="ro-MD"/>
        </w:rPr>
        <w:t>.</w:t>
      </w:r>
    </w:p>
    <w:p w14:paraId="0FCFE5D0" w14:textId="77777777" w:rsidR="00AC7DAC" w:rsidRPr="00FF430B" w:rsidRDefault="0019071C" w:rsidP="00AC7DAC">
      <w:pPr>
        <w:shd w:val="clear" w:color="auto" w:fill="FFFFFF"/>
        <w:jc w:val="both"/>
        <w:rPr>
          <w:i/>
          <w:lang w:val="ro-MD"/>
        </w:rPr>
      </w:pPr>
      <w:r w:rsidRPr="00FF430B">
        <w:rPr>
          <w:i/>
          <w:lang w:val="ro-MD"/>
        </w:rPr>
        <w:t xml:space="preserve">                            </w:t>
      </w:r>
      <w:r w:rsidR="00AC7DAC" w:rsidRPr="00FF430B">
        <w:rPr>
          <w:i/>
          <w:lang w:val="ro-MD"/>
        </w:rPr>
        <w:t>(denumirea autorităţii contractante şi adresa completă)</w:t>
      </w:r>
    </w:p>
    <w:p w14:paraId="35B01A9B" w14:textId="77777777" w:rsidR="00AC7DAC" w:rsidRPr="00FF430B" w:rsidRDefault="00AC7DAC" w:rsidP="00AC7DAC">
      <w:pPr>
        <w:shd w:val="clear" w:color="auto" w:fill="FFFFFF"/>
        <w:tabs>
          <w:tab w:val="left" w:leader="dot" w:pos="7166"/>
        </w:tabs>
        <w:jc w:val="both"/>
        <w:rPr>
          <w:lang w:val="ro-MD"/>
        </w:rPr>
      </w:pPr>
      <w:r w:rsidRPr="00FF430B">
        <w:rPr>
          <w:lang w:val="ro-MD"/>
        </w:rPr>
        <w:t>Cu privire la procedura pen</w:t>
      </w:r>
      <w:r w:rsidR="00E26A0E" w:rsidRPr="00FF430B">
        <w:rPr>
          <w:lang w:val="ro-MD"/>
        </w:rPr>
        <w:t>tru atribuirea contractului ...</w:t>
      </w:r>
      <w:r w:rsidRPr="00FF430B">
        <w:rPr>
          <w:lang w:val="ro-MD"/>
        </w:rPr>
        <w:t>.............</w:t>
      </w:r>
      <w:r w:rsidR="00FB2FFC" w:rsidRPr="00FF430B">
        <w:rPr>
          <w:lang w:val="ro-MD"/>
        </w:rPr>
        <w:t>.........................................</w:t>
      </w:r>
      <w:r w:rsidRPr="00FF430B">
        <w:rPr>
          <w:lang w:val="ro-MD"/>
        </w:rPr>
        <w:t>.............</w:t>
      </w:r>
    </w:p>
    <w:p w14:paraId="3FF96F12" w14:textId="77777777" w:rsidR="00AC7DAC" w:rsidRPr="00FF430B" w:rsidRDefault="00AC7DAC" w:rsidP="00AC7DAC">
      <w:pPr>
        <w:shd w:val="clear" w:color="auto" w:fill="FFFFFF"/>
        <w:tabs>
          <w:tab w:val="left" w:leader="dot" w:pos="7166"/>
        </w:tabs>
        <w:jc w:val="both"/>
        <w:rPr>
          <w:lang w:val="ro-MD"/>
        </w:rPr>
      </w:pPr>
      <w:r w:rsidRPr="00FF430B">
        <w:rPr>
          <w:i/>
          <w:lang w:val="ro-MD"/>
        </w:rPr>
        <w:t>(denumirea contractului de achiziţie publică),</w:t>
      </w:r>
      <w:r w:rsidRPr="00FF430B">
        <w:rPr>
          <w:lang w:val="ro-MD"/>
        </w:rPr>
        <w:t xml:space="preserve"> noi .......................(</w:t>
      </w:r>
      <w:r w:rsidRPr="00FF430B">
        <w:rPr>
          <w:i/>
          <w:lang w:val="ro-MD"/>
        </w:rPr>
        <w:t>denumirea terţului susţinător financiar)</w:t>
      </w:r>
      <w:r w:rsidRPr="00FF430B">
        <w:rPr>
          <w:lang w:val="ro-MD"/>
        </w:rPr>
        <w:t xml:space="preserve">, având sediul înregistrat </w:t>
      </w:r>
      <w:r w:rsidRPr="00FF430B">
        <w:rPr>
          <w:spacing w:val="-7"/>
          <w:lang w:val="ro-MD"/>
        </w:rPr>
        <w:t xml:space="preserve">la .................. </w:t>
      </w:r>
      <w:r w:rsidRPr="00FF430B">
        <w:rPr>
          <w:lang w:val="ro-MD"/>
        </w:rPr>
        <w:t>(</w:t>
      </w:r>
      <w:r w:rsidRPr="00FF430B">
        <w:rPr>
          <w:i/>
          <w:lang w:val="ro-MD"/>
        </w:rPr>
        <w:t>adresa terţului</w:t>
      </w:r>
      <w:r w:rsidR="0019071C" w:rsidRPr="00FF430B">
        <w:rPr>
          <w:i/>
          <w:lang w:val="ro-MD"/>
        </w:rPr>
        <w:t xml:space="preserve"> </w:t>
      </w:r>
      <w:r w:rsidRPr="00FF430B">
        <w:rPr>
          <w:i/>
          <w:lang w:val="ro-MD"/>
        </w:rPr>
        <w:t>susţinător financiar)</w:t>
      </w:r>
      <w:r w:rsidRPr="00FF430B">
        <w:rPr>
          <w:lang w:val="ro-MD"/>
        </w:rPr>
        <w:t>,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5F26D94F" w14:textId="77777777" w:rsidR="00AC7DAC" w:rsidRPr="00FF430B" w:rsidRDefault="00AC7DAC" w:rsidP="00AC7DAC">
      <w:pPr>
        <w:shd w:val="clear" w:color="auto" w:fill="FFFFFF"/>
        <w:jc w:val="both"/>
        <w:rPr>
          <w:lang w:val="ro-MD"/>
        </w:rPr>
      </w:pPr>
      <w:r w:rsidRPr="00FF430B">
        <w:rPr>
          <w:lang w:val="ro-MD"/>
        </w:rPr>
        <w:t>Acordarea susţinerii financiare nu implică alte costuri pentru achizitor, cu excepţia celor care au fost incluse în propunerea financiară.</w:t>
      </w:r>
    </w:p>
    <w:p w14:paraId="706B8862" w14:textId="77777777" w:rsidR="00AC7DAC" w:rsidRPr="00FF430B" w:rsidRDefault="00AC7DAC" w:rsidP="00AC7DAC">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suma de .................................................................. (valoarea totală/parţială din propunerea financiară), necesară pentru îndeplinirea integrală, reglementară şi la termen a contractului de achiziţie publică.</w:t>
      </w:r>
    </w:p>
    <w:p w14:paraId="685C0BE3" w14:textId="77777777" w:rsidR="00AC7DAC" w:rsidRPr="00FF430B" w:rsidRDefault="00AC7DAC" w:rsidP="00AC7DAC">
      <w:pPr>
        <w:shd w:val="clear" w:color="auto" w:fill="FFFFFF"/>
        <w:jc w:val="both"/>
        <w:rPr>
          <w:lang w:val="ro-MD"/>
        </w:rPr>
      </w:pPr>
      <w:r w:rsidRPr="00FF430B">
        <w:rPr>
          <w:lang w:val="ro-MD"/>
        </w:rPr>
        <w:t>Noi, ............................................ (</w:t>
      </w:r>
      <w:r w:rsidRPr="00FF430B">
        <w:rPr>
          <w:i/>
          <w:lang w:val="ro-MD"/>
        </w:rPr>
        <w:t>denumirea terţului susţinător financiar),</w:t>
      </w:r>
      <w:r w:rsidRPr="00FF430B">
        <w:rPr>
          <w:lang w:val="ro-MD"/>
        </w:rPr>
        <w:t xml:space="preserve"> declarăm că înţelegem să răspundem faţă de autoritatea contractantă pentru neexecutarea oricărei obligaţii asumate de ..... (</w:t>
      </w:r>
      <w:r w:rsidR="0056297D" w:rsidRPr="00FF430B">
        <w:rPr>
          <w:i/>
          <w:lang w:val="ro-MD"/>
        </w:rPr>
        <w:t>denumire</w:t>
      </w:r>
      <w:r w:rsidR="005B24DA" w:rsidRPr="00FF430B">
        <w:rPr>
          <w:i/>
          <w:lang w:val="ro-MD"/>
        </w:rPr>
        <w:t>a</w:t>
      </w:r>
      <w:r w:rsidR="0056297D" w:rsidRPr="00FF430B">
        <w:rPr>
          <w:i/>
          <w:lang w:val="ro-MD"/>
        </w:rPr>
        <w:t xml:space="preserve"> ofertant</w:t>
      </w:r>
      <w:r w:rsidR="005B24DA" w:rsidRPr="00FF430B">
        <w:rPr>
          <w:i/>
          <w:lang w:val="ro-MD"/>
        </w:rPr>
        <w:t>ului</w:t>
      </w:r>
      <w:r w:rsidRPr="00FF430B">
        <w:rPr>
          <w:i/>
          <w:lang w:val="ro-MD"/>
        </w:rPr>
        <w:t>)</w:t>
      </w:r>
      <w:r w:rsidRPr="00FF430B">
        <w:rPr>
          <w:lang w:val="ro-MD"/>
        </w:rPr>
        <w:t>, în baza contractului de achiziţie publică şi pentru care ...... (</w:t>
      </w:r>
      <w:r w:rsidRPr="00FF430B">
        <w:rPr>
          <w:i/>
          <w:lang w:val="ro-MD"/>
        </w:rPr>
        <w:t>denumirea</w:t>
      </w:r>
      <w:r w:rsidR="0019071C" w:rsidRPr="00FF430B">
        <w:rPr>
          <w:i/>
          <w:lang w:val="ro-MD"/>
        </w:rPr>
        <w:t xml:space="preserve"> </w:t>
      </w:r>
      <w:r w:rsidRPr="00FF430B">
        <w:rPr>
          <w:i/>
          <w:lang w:val="ro-MD"/>
        </w:rPr>
        <w:t>ofertantului/candidatului)</w:t>
      </w:r>
      <w:r w:rsidRPr="00FF430B">
        <w:rPr>
          <w:lang w:val="ro-MD"/>
        </w:rPr>
        <w:t xml:space="preserve"> a primit susţinerea financiară conform prezentului angajament, renunţând în acest sens, definitiv şi irevocabil, la invocarea beneficiului de diviziune. </w:t>
      </w:r>
    </w:p>
    <w:p w14:paraId="2E410012" w14:textId="77777777" w:rsidR="00AC7DAC" w:rsidRPr="00FF430B" w:rsidRDefault="00AC7DAC" w:rsidP="00AC7DAC">
      <w:pPr>
        <w:shd w:val="clear" w:color="auto" w:fill="FFFFFF"/>
        <w:jc w:val="both"/>
        <w:rPr>
          <w:lang w:val="ro-MD"/>
        </w:rPr>
      </w:pPr>
      <w:r w:rsidRPr="00FF430B">
        <w:rPr>
          <w:lang w:val="ro-MD"/>
        </w:rPr>
        <w:t xml:space="preserve">Noi, ..................... </w:t>
      </w:r>
      <w:r w:rsidRPr="00FF430B">
        <w:rPr>
          <w:i/>
          <w:lang w:val="ro-MD"/>
        </w:rPr>
        <w:t>(denumirea terţului susţinător financiar)</w:t>
      </w:r>
      <w:r w:rsidRPr="00FF430B">
        <w:rPr>
          <w:lang w:val="ro-MD"/>
        </w:rPr>
        <w:t>, declarăm că înţelegem să renunţam definitiv şi irevocabil la dreptul de a invoca orice excepţie de neexecutare, atât faţă de autoritatea contractantă, cât şi faţă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w:t>
      </w:r>
      <w:r w:rsidR="005B24DA" w:rsidRPr="00FF430B">
        <w:rPr>
          <w:i/>
          <w:lang w:val="ro-MD"/>
        </w:rPr>
        <w:t>ului</w:t>
      </w:r>
      <w:r w:rsidRPr="00FF430B">
        <w:rPr>
          <w:i/>
          <w:lang w:val="ro-MD"/>
        </w:rPr>
        <w:t>),</w:t>
      </w:r>
      <w:r w:rsidRPr="00FF430B">
        <w:rPr>
          <w:lang w:val="ro-MD"/>
        </w:rPr>
        <w:t xml:space="preserve"> care ar putea conduce la neexecutarea, parţială sau totală, sau la executarea cu întârziere sau în mod necorespunzător a obligaţiilor asumate de noi prin prezentul angajament.</w:t>
      </w:r>
    </w:p>
    <w:p w14:paraId="0EAC8F01" w14:textId="77777777" w:rsidR="00AC7DAC" w:rsidRPr="00FF430B" w:rsidRDefault="00AC7DAC" w:rsidP="00AC7DAC">
      <w:pPr>
        <w:shd w:val="clear" w:color="auto" w:fill="FFFFFF"/>
        <w:jc w:val="both"/>
        <w:rPr>
          <w:spacing w:val="-1"/>
          <w:lang w:val="ro-MD"/>
        </w:rPr>
      </w:pPr>
      <w:r w:rsidRPr="00FF430B">
        <w:rPr>
          <w:spacing w:val="-1"/>
          <w:lang w:val="ro-MD"/>
        </w:rPr>
        <w:t>Noi,..................................</w:t>
      </w:r>
      <w:r w:rsidRPr="00FF430B">
        <w:rPr>
          <w:i/>
          <w:lang w:val="ro-MD"/>
        </w:rPr>
        <w:t xml:space="preserve"> (denumirea terţului susţinător financiar),</w:t>
      </w:r>
      <w:r w:rsidRPr="00FF430B">
        <w:rPr>
          <w:lang w:val="ro-MD"/>
        </w:rPr>
        <w:t xml:space="preserve"> declarăm că înţelegem să răspundem pentru prejudiciile cauzate autorităţii contractante ca urmare a nerespectării obligaţiilor prevăzute în angajament.</w:t>
      </w:r>
    </w:p>
    <w:p w14:paraId="0CF6D263" w14:textId="77777777" w:rsidR="00AC7DAC" w:rsidRPr="00FF430B" w:rsidRDefault="00AC7DAC" w:rsidP="00AC7DAC">
      <w:pPr>
        <w:shd w:val="clear" w:color="auto" w:fill="FFFFFF"/>
        <w:jc w:val="both"/>
        <w:rPr>
          <w:spacing w:val="-1"/>
          <w:lang w:val="ro-MD"/>
        </w:rPr>
      </w:pPr>
      <w:r w:rsidRPr="00FF430B">
        <w:rPr>
          <w:spacing w:val="-1"/>
          <w:lang w:val="ro-MD"/>
        </w:rPr>
        <w:t>Prezentul reprezintă angajamentul nostru ferm încheiat în conformitate cu prevederile art.</w:t>
      </w:r>
      <w:r w:rsidR="0056297D" w:rsidRPr="00FF430B">
        <w:rPr>
          <w:spacing w:val="-1"/>
          <w:lang w:val="ro-MD"/>
        </w:rPr>
        <w:t>21</w:t>
      </w:r>
      <w:r w:rsidRPr="00FF430B">
        <w:rPr>
          <w:spacing w:val="-1"/>
          <w:lang w:val="ro-MD"/>
        </w:rPr>
        <w:t xml:space="preserve"> alin.(</w:t>
      </w:r>
      <w:r w:rsidR="0056297D" w:rsidRPr="00FF430B">
        <w:rPr>
          <w:spacing w:val="-1"/>
          <w:lang w:val="ro-MD"/>
        </w:rPr>
        <w:t>6</w:t>
      </w:r>
      <w:r w:rsidRPr="00FF430B">
        <w:rPr>
          <w:spacing w:val="-1"/>
          <w:lang w:val="ro-MD"/>
        </w:rPr>
        <w:t xml:space="preserve">) </w:t>
      </w:r>
      <w:r w:rsidR="0056297D" w:rsidRPr="00FF430B">
        <w:rPr>
          <w:spacing w:val="-1"/>
          <w:lang w:val="ro-MD"/>
        </w:rPr>
        <w:t>al</w:t>
      </w:r>
      <w:r w:rsidR="0019071C" w:rsidRPr="00FF430B">
        <w:rPr>
          <w:spacing w:val="-1"/>
          <w:lang w:val="ro-MD"/>
        </w:rPr>
        <w:t xml:space="preserve"> </w:t>
      </w:r>
      <w:r w:rsidR="0056297D" w:rsidRPr="00FF430B">
        <w:rPr>
          <w:spacing w:val="-1"/>
          <w:lang w:val="ro-MD"/>
        </w:rPr>
        <w:t xml:space="preserve">Legii </w:t>
      </w:r>
      <w:r w:rsidR="0019071C" w:rsidRPr="00FF430B">
        <w:rPr>
          <w:spacing w:val="-1"/>
          <w:lang w:val="ro-MD"/>
        </w:rPr>
        <w:t>nr.</w:t>
      </w:r>
      <w:r w:rsidR="0056297D"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financiară acordată ..............................................................</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73F1DC34" w14:textId="77777777" w:rsidR="00AC7DAC" w:rsidRPr="00FF430B" w:rsidRDefault="00AC7DAC" w:rsidP="00AC7DAC">
      <w:pPr>
        <w:shd w:val="clear" w:color="auto" w:fill="FFFFFF"/>
        <w:jc w:val="both"/>
        <w:rPr>
          <w:spacing w:val="-1"/>
          <w:lang w:val="ro-MD"/>
        </w:rPr>
      </w:pPr>
    </w:p>
    <w:p w14:paraId="2099B898" w14:textId="77777777" w:rsidR="00B27D8B" w:rsidRPr="00FF430B" w:rsidRDefault="00B27D8B" w:rsidP="00AC7DAC">
      <w:pPr>
        <w:shd w:val="clear" w:color="auto" w:fill="FFFFFF"/>
        <w:jc w:val="both"/>
        <w:rPr>
          <w:spacing w:val="-1"/>
          <w:lang w:val="ro-MD"/>
        </w:rPr>
      </w:pPr>
    </w:p>
    <w:p w14:paraId="444B62E1" w14:textId="77777777" w:rsidR="00B27D8B" w:rsidRPr="00FF430B" w:rsidRDefault="00B27D8B" w:rsidP="00AC7DAC">
      <w:pPr>
        <w:shd w:val="clear" w:color="auto" w:fill="FFFFFF"/>
        <w:jc w:val="both"/>
        <w:rPr>
          <w:spacing w:val="-1"/>
          <w:lang w:val="ro-MD"/>
        </w:rPr>
      </w:pPr>
    </w:p>
    <w:p w14:paraId="1B1D2C67" w14:textId="77777777" w:rsidR="00AC7DAC" w:rsidRPr="00FF430B" w:rsidRDefault="00AC7DAC" w:rsidP="00AC7DAC">
      <w:pPr>
        <w:shd w:val="clear" w:color="auto" w:fill="FFFFFF"/>
        <w:jc w:val="both"/>
        <w:rPr>
          <w:spacing w:val="-1"/>
          <w:lang w:val="ro-MD"/>
        </w:rPr>
      </w:pPr>
    </w:p>
    <w:p w14:paraId="493D3D04" w14:textId="77777777" w:rsidR="00AC7DAC" w:rsidRPr="00FF430B" w:rsidRDefault="00AC7DAC" w:rsidP="00AC7DAC">
      <w:pPr>
        <w:shd w:val="clear" w:color="auto" w:fill="FFFFFF"/>
        <w:jc w:val="both"/>
        <w:rPr>
          <w:spacing w:val="-1"/>
          <w:lang w:val="ro-MD"/>
        </w:rPr>
      </w:pPr>
    </w:p>
    <w:p w14:paraId="4D5A94E0" w14:textId="77777777" w:rsidR="00AC7DAC" w:rsidRPr="00FF430B" w:rsidRDefault="00AC7DAC" w:rsidP="009E719D">
      <w:pPr>
        <w:shd w:val="clear" w:color="auto" w:fill="FFFFFF"/>
        <w:jc w:val="right"/>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 xml:space="preserve">                                        Terţ susţinător,</w:t>
      </w:r>
      <w:r w:rsidRPr="00FF430B">
        <w:rPr>
          <w:i/>
          <w:spacing w:val="-1"/>
          <w:lang w:val="ro-MD"/>
        </w:rPr>
        <w:t xml:space="preserve">  (semnătură autorizată)</w:t>
      </w:r>
    </w:p>
    <w:p w14:paraId="270E27B9" w14:textId="77777777" w:rsidR="00AC7DAC" w:rsidRPr="00FF430B" w:rsidRDefault="00AC7DAC" w:rsidP="00AC7DAC">
      <w:pPr>
        <w:ind w:left="5040" w:firstLine="720"/>
        <w:jc w:val="both"/>
        <w:rPr>
          <w:rStyle w:val="tax1"/>
          <w:rFonts w:eastAsiaTheme="majorEastAsia"/>
          <w:sz w:val="22"/>
          <w:szCs w:val="22"/>
          <w:lang w:val="ro-MD"/>
        </w:rPr>
      </w:pPr>
    </w:p>
    <w:p w14:paraId="6516AF95" w14:textId="77777777" w:rsidR="0019071C" w:rsidRPr="00FF430B" w:rsidRDefault="0019071C" w:rsidP="00BA7FF4">
      <w:pPr>
        <w:jc w:val="right"/>
        <w:rPr>
          <w:noProof w:val="0"/>
          <w:lang w:val="ro-MD"/>
        </w:rPr>
      </w:pPr>
    </w:p>
    <w:p w14:paraId="325ADCFE" w14:textId="77777777" w:rsidR="0019071C" w:rsidRPr="00FF430B" w:rsidRDefault="0019071C" w:rsidP="00BA7FF4">
      <w:pPr>
        <w:jc w:val="right"/>
        <w:rPr>
          <w:noProof w:val="0"/>
          <w:lang w:val="ro-MD"/>
        </w:rPr>
      </w:pPr>
    </w:p>
    <w:p w14:paraId="62DCCB65" w14:textId="297D9AB0"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00EF4276" w:rsidRPr="00FF430B">
        <w:rPr>
          <w:noProof w:val="0"/>
          <w:lang w:val="ro-MD"/>
        </w:rPr>
        <w:t>19</w:t>
      </w:r>
    </w:p>
    <w:p w14:paraId="4B73DAB3"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699EC48" w14:textId="77777777" w:rsidR="00BA7FF4" w:rsidRPr="00FF430B" w:rsidRDefault="00BA7FF4" w:rsidP="00BA7FF4">
      <w:pPr>
        <w:jc w:val="right"/>
        <w:rPr>
          <w:noProof w:val="0"/>
          <w:lang w:val="ro-MD"/>
        </w:rPr>
      </w:pPr>
      <w:r w:rsidRPr="00FF430B">
        <w:rPr>
          <w:noProof w:val="0"/>
          <w:lang w:val="ro-MD"/>
        </w:rPr>
        <w:t>din “____” ________ 20___</w:t>
      </w:r>
    </w:p>
    <w:p w14:paraId="4A0A452C" w14:textId="77777777" w:rsidR="00B27D8B" w:rsidRPr="00FF430B" w:rsidRDefault="00B27D8B" w:rsidP="000D4488">
      <w:pPr>
        <w:tabs>
          <w:tab w:val="left" w:pos="567"/>
        </w:tabs>
        <w:jc w:val="center"/>
        <w:rPr>
          <w:b/>
          <w:color w:val="000000"/>
          <w:w w:val="90"/>
          <w:lang w:val="ro-MD"/>
        </w:rPr>
      </w:pPr>
    </w:p>
    <w:p w14:paraId="070C799C" w14:textId="77777777" w:rsidR="00653E70" w:rsidRPr="00FF430B" w:rsidRDefault="00653E70" w:rsidP="00653E70">
      <w:pPr>
        <w:pStyle w:val="1"/>
        <w:numPr>
          <w:ilvl w:val="0"/>
          <w:numId w:val="0"/>
        </w:numPr>
        <w:ind w:left="720"/>
        <w:rPr>
          <w:sz w:val="22"/>
          <w:szCs w:val="22"/>
          <w:lang w:val="ro-MD"/>
        </w:rPr>
      </w:pPr>
    </w:p>
    <w:p w14:paraId="04A21A3C" w14:textId="77777777" w:rsidR="00653E70" w:rsidRPr="00FF430B" w:rsidRDefault="00653E70" w:rsidP="00653E70">
      <w:pPr>
        <w:pStyle w:val="1"/>
        <w:numPr>
          <w:ilvl w:val="0"/>
          <w:numId w:val="0"/>
        </w:numPr>
        <w:ind w:left="720"/>
        <w:rPr>
          <w:lang w:val="ro-MD"/>
        </w:rPr>
      </w:pPr>
      <w:r w:rsidRPr="00FF430B">
        <w:rPr>
          <w:lang w:val="ro-MD"/>
        </w:rPr>
        <w:t>ANGAJAMENT PRIVIND SUSŢINEREA TEHNIC</w:t>
      </w:r>
      <w:r w:rsidR="005B24DA" w:rsidRPr="00FF430B">
        <w:rPr>
          <w:lang w:val="ro-MD"/>
        </w:rPr>
        <w:t>Ă</w:t>
      </w:r>
      <w:r w:rsidR="00543226" w:rsidRPr="00FF430B">
        <w:rPr>
          <w:lang w:val="ro-MD"/>
        </w:rPr>
        <w:t xml:space="preserve"> </w:t>
      </w:r>
      <w:r w:rsidR="005B24DA" w:rsidRPr="00FF430B">
        <w:rPr>
          <w:lang w:val="ro-MD"/>
        </w:rPr>
        <w:t>Ș</w:t>
      </w:r>
      <w:r w:rsidRPr="00FF430B">
        <w:rPr>
          <w:lang w:val="ro-MD"/>
        </w:rPr>
        <w:t>I PROFESIONALĂ A OFERTANTULUI/GRUPULUI DE OPERATORI ECONOMICI</w:t>
      </w:r>
    </w:p>
    <w:p w14:paraId="59D52AFD" w14:textId="77777777" w:rsidR="00AC7DAC" w:rsidRPr="00FF430B" w:rsidRDefault="00AC7DAC" w:rsidP="00AC7DAC">
      <w:pPr>
        <w:ind w:left="5040" w:firstLine="720"/>
        <w:jc w:val="both"/>
        <w:rPr>
          <w:rStyle w:val="tax1"/>
          <w:rFonts w:eastAsiaTheme="majorEastAsia"/>
          <w:sz w:val="24"/>
          <w:szCs w:val="24"/>
          <w:lang w:val="ro-MD"/>
        </w:rPr>
      </w:pPr>
    </w:p>
    <w:p w14:paraId="61DF18C7" w14:textId="77777777" w:rsidR="006A6FDA" w:rsidRPr="00FF430B" w:rsidRDefault="006A6FDA" w:rsidP="00AC7DAC">
      <w:pPr>
        <w:ind w:left="5040" w:firstLine="720"/>
        <w:jc w:val="both"/>
        <w:rPr>
          <w:rStyle w:val="tax1"/>
          <w:rFonts w:eastAsiaTheme="majorEastAsia"/>
          <w:sz w:val="24"/>
          <w:szCs w:val="24"/>
          <w:lang w:val="ro-MD"/>
        </w:rPr>
      </w:pPr>
    </w:p>
    <w:p w14:paraId="46C68793" w14:textId="77777777" w:rsidR="006A6FDA" w:rsidRPr="00FF430B" w:rsidRDefault="006A6FDA" w:rsidP="006A6FDA">
      <w:pPr>
        <w:pStyle w:val="DefaultText"/>
        <w:rPr>
          <w:noProof w:val="0"/>
          <w:szCs w:val="24"/>
          <w:lang w:val="ro-MD"/>
        </w:rPr>
      </w:pPr>
    </w:p>
    <w:p w14:paraId="494BE0DA" w14:textId="77777777" w:rsidR="006A6FDA" w:rsidRPr="00FF430B" w:rsidRDefault="006A6FDA" w:rsidP="006A6FDA">
      <w:pPr>
        <w:shd w:val="clear" w:color="auto" w:fill="FFFFFF"/>
        <w:rPr>
          <w:b/>
          <w:lang w:val="ro-MD"/>
        </w:rPr>
      </w:pPr>
      <w:r w:rsidRPr="00FF430B">
        <w:rPr>
          <w:b/>
          <w:spacing w:val="-2"/>
          <w:lang w:val="ro-MD"/>
        </w:rPr>
        <w:t>..........................</w:t>
      </w:r>
    </w:p>
    <w:p w14:paraId="7EFDEBD9" w14:textId="77777777" w:rsidR="006A6FDA" w:rsidRPr="00FF430B" w:rsidRDefault="006A6FDA" w:rsidP="006A6FDA">
      <w:pPr>
        <w:shd w:val="clear" w:color="auto" w:fill="FFFFFF"/>
        <w:rPr>
          <w:lang w:val="ro-MD"/>
        </w:rPr>
      </w:pPr>
      <w:r w:rsidRPr="00FF430B">
        <w:rPr>
          <w:lang w:val="ro-MD"/>
        </w:rPr>
        <w:t>(denumirea)</w:t>
      </w:r>
    </w:p>
    <w:p w14:paraId="6E4DF02C" w14:textId="77777777" w:rsidR="006A6FDA" w:rsidRPr="00FF430B" w:rsidRDefault="006A6FDA" w:rsidP="006A6FDA">
      <w:pPr>
        <w:shd w:val="clear" w:color="auto" w:fill="FFFFFF"/>
        <w:jc w:val="center"/>
        <w:rPr>
          <w:b/>
          <w:lang w:val="ro-MD"/>
        </w:rPr>
      </w:pPr>
      <w:r w:rsidRPr="00FF430B">
        <w:rPr>
          <w:b/>
          <w:lang w:val="ro-MD"/>
        </w:rPr>
        <w:t>ANGAJAMENT</w:t>
      </w:r>
    </w:p>
    <w:p w14:paraId="3F03AA11" w14:textId="77777777" w:rsidR="006A6FDA" w:rsidRPr="00FF430B" w:rsidRDefault="006A6FDA" w:rsidP="006A6FDA">
      <w:pPr>
        <w:shd w:val="clear" w:color="auto" w:fill="FFFFFF"/>
        <w:jc w:val="center"/>
        <w:rPr>
          <w:b/>
          <w:lang w:val="ro-MD"/>
        </w:rPr>
      </w:pPr>
      <w:r w:rsidRPr="00FF430B">
        <w:rPr>
          <w:b/>
          <w:lang w:val="ro-MD"/>
        </w:rPr>
        <w:t>privind susţinerea tehnic</w:t>
      </w:r>
      <w:r w:rsidR="005B24DA" w:rsidRPr="00FF430B">
        <w:rPr>
          <w:b/>
          <w:lang w:val="ro-MD"/>
        </w:rPr>
        <w:t>ă</w:t>
      </w:r>
      <w:r w:rsidR="0019071C" w:rsidRPr="00FF430B">
        <w:rPr>
          <w:b/>
          <w:lang w:val="ro-MD"/>
        </w:rPr>
        <w:t xml:space="preserve"> </w:t>
      </w:r>
      <w:r w:rsidR="005B24DA" w:rsidRPr="00FF430B">
        <w:rPr>
          <w:b/>
          <w:lang w:val="ro-MD"/>
        </w:rPr>
        <w:t>ș</w:t>
      </w:r>
      <w:r w:rsidRPr="00FF430B">
        <w:rPr>
          <w:b/>
          <w:lang w:val="ro-MD"/>
        </w:rPr>
        <w:t>i profesională</w:t>
      </w:r>
    </w:p>
    <w:p w14:paraId="0AA01F2D" w14:textId="77777777" w:rsidR="006A6FDA" w:rsidRPr="00FF430B" w:rsidRDefault="006A6FDA" w:rsidP="006A6FDA">
      <w:pPr>
        <w:shd w:val="clear" w:color="auto" w:fill="FFFFFF"/>
        <w:jc w:val="center"/>
        <w:rPr>
          <w:b/>
          <w:lang w:val="ro-MD"/>
        </w:rPr>
      </w:pPr>
      <w:r w:rsidRPr="00FF430B">
        <w:rPr>
          <w:b/>
          <w:lang w:val="ro-MD"/>
        </w:rPr>
        <w:t>a ofertantului/candidatului</w:t>
      </w:r>
    </w:p>
    <w:p w14:paraId="3BD8C263" w14:textId="77777777" w:rsidR="00FB2FFC" w:rsidRPr="00FF430B" w:rsidRDefault="00FB2FFC" w:rsidP="006A6FDA">
      <w:pPr>
        <w:shd w:val="clear" w:color="auto" w:fill="FFFFFF"/>
        <w:jc w:val="center"/>
        <w:rPr>
          <w:lang w:val="ro-MD"/>
        </w:rPr>
      </w:pPr>
    </w:p>
    <w:p w14:paraId="05A61CEC" w14:textId="77777777" w:rsidR="006A6FDA" w:rsidRPr="00FF430B" w:rsidRDefault="006A6FDA" w:rsidP="006A6FDA">
      <w:pPr>
        <w:shd w:val="clear" w:color="auto" w:fill="FFFFFF"/>
        <w:rPr>
          <w:lang w:val="ro-MD"/>
        </w:rPr>
      </w:pPr>
      <w:r w:rsidRPr="00FF430B">
        <w:rPr>
          <w:spacing w:val="-2"/>
          <w:lang w:val="ro-MD"/>
        </w:rPr>
        <w:t>Către</w:t>
      </w:r>
      <w:r w:rsidRPr="00FF430B">
        <w:rPr>
          <w:lang w:val="ro-MD"/>
        </w:rPr>
        <w:t>, ..................................</w:t>
      </w:r>
      <w:r w:rsidR="00FB2FFC" w:rsidRPr="00FF430B">
        <w:rPr>
          <w:lang w:val="ro-MD"/>
        </w:rPr>
        <w:t>.......................................................................................................</w:t>
      </w:r>
      <w:r w:rsidRPr="00FF430B">
        <w:rPr>
          <w:lang w:val="ro-MD"/>
        </w:rPr>
        <w:t>........</w:t>
      </w:r>
    </w:p>
    <w:p w14:paraId="50B02BC0" w14:textId="77777777" w:rsidR="006A6FDA" w:rsidRPr="00FF430B" w:rsidRDefault="0019071C" w:rsidP="006A6FDA">
      <w:pPr>
        <w:shd w:val="clear" w:color="auto" w:fill="FFFFFF"/>
        <w:spacing w:before="5"/>
        <w:rPr>
          <w:i/>
          <w:lang w:val="ro-MD"/>
        </w:rPr>
      </w:pPr>
      <w:r w:rsidRPr="00FF430B">
        <w:rPr>
          <w:i/>
          <w:lang w:val="ro-MD"/>
        </w:rPr>
        <w:t xml:space="preserve">                                   </w:t>
      </w:r>
      <w:r w:rsidR="006A6FDA" w:rsidRPr="00FF430B">
        <w:rPr>
          <w:i/>
          <w:lang w:val="ro-MD"/>
        </w:rPr>
        <w:t>(denumirea autorităţii contractante şi adresa completă)</w:t>
      </w:r>
    </w:p>
    <w:p w14:paraId="118B506D" w14:textId="77777777" w:rsidR="006A6FDA" w:rsidRPr="00FF430B" w:rsidRDefault="006A6FDA" w:rsidP="006A6FDA">
      <w:pPr>
        <w:shd w:val="clear" w:color="auto" w:fill="FFFFFF"/>
        <w:tabs>
          <w:tab w:val="left" w:leader="dot" w:pos="7181"/>
        </w:tabs>
        <w:jc w:val="both"/>
        <w:rPr>
          <w:lang w:val="ro-MD"/>
        </w:rPr>
      </w:pPr>
      <w:r w:rsidRPr="00FF430B">
        <w:rPr>
          <w:lang w:val="ro-MD"/>
        </w:rPr>
        <w:t>Cu privire la procedura pentru atribuirea contractului ................</w:t>
      </w:r>
      <w:r w:rsidRPr="00FF430B">
        <w:rPr>
          <w:i/>
          <w:lang w:val="ro-MD"/>
        </w:rPr>
        <w:t>...... (denumirea contractului de achiziţie publică)</w:t>
      </w:r>
      <w:r w:rsidRPr="00FF430B">
        <w:rPr>
          <w:lang w:val="ro-MD"/>
        </w:rPr>
        <w:t xml:space="preserve">, noi ............. </w:t>
      </w:r>
      <w:r w:rsidRPr="00FF430B">
        <w:rPr>
          <w:i/>
          <w:lang w:val="ro-MD"/>
        </w:rPr>
        <w:t>(denumirea terţului susţinător tehnic şi profesional</w:t>
      </w:r>
      <w:r w:rsidRPr="00FF430B">
        <w:rPr>
          <w:lang w:val="ro-MD"/>
        </w:rPr>
        <w:t>), având sediul înregistrat la .......... .............</w:t>
      </w:r>
      <w:r w:rsidRPr="00FF430B">
        <w:rPr>
          <w:i/>
          <w:lang w:val="ro-MD"/>
        </w:rPr>
        <w:t>(adresa terţului susţinător tehnic şi profesional)</w:t>
      </w:r>
      <w:r w:rsidRPr="00FF430B">
        <w:rPr>
          <w:lang w:val="ro-MD"/>
        </w:rPr>
        <w:t>, ne obligăm, în mod ferm, necondiţionat şi irevocabil, să punem la dispoziţia.............. (</w:t>
      </w:r>
      <w:r w:rsidRPr="00FF430B">
        <w:rPr>
          <w:i/>
          <w:lang w:val="ro-MD"/>
        </w:rPr>
        <w:t>denumirea ofertantului)</w:t>
      </w:r>
      <w:r w:rsidRPr="00FF430B">
        <w:rPr>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289919C0" w14:textId="77777777" w:rsidR="006A6FDA" w:rsidRPr="00FF430B" w:rsidRDefault="006A6FDA" w:rsidP="006A6FDA">
      <w:pPr>
        <w:shd w:val="clear" w:color="auto" w:fill="FFFFFF"/>
        <w:tabs>
          <w:tab w:val="left" w:leader="dot" w:pos="7181"/>
        </w:tabs>
        <w:jc w:val="both"/>
        <w:rPr>
          <w:lang w:val="ro-MD"/>
        </w:rPr>
      </w:pPr>
      <w:r w:rsidRPr="00FF430B">
        <w:rPr>
          <w:lang w:val="ro-MD"/>
        </w:rPr>
        <w:t>Acordarea susţinerii tehnice şi profesionale nu implică alte costuri pentru achizitor, cu excepţia celor care au fost incluse în propunerea financiară.</w:t>
      </w:r>
    </w:p>
    <w:p w14:paraId="147D9E6A" w14:textId="77777777" w:rsidR="006A6FDA" w:rsidRPr="00FF430B" w:rsidRDefault="006A6FDA" w:rsidP="006A6FDA">
      <w:pPr>
        <w:shd w:val="clear" w:color="auto" w:fill="FFFFFF"/>
        <w:jc w:val="both"/>
        <w:rPr>
          <w:lang w:val="ro-MD"/>
        </w:rPr>
      </w:pPr>
      <w:r w:rsidRPr="00FF430B">
        <w:rPr>
          <w:lang w:val="ro-MD"/>
        </w:rPr>
        <w:t>În acest sens, ne obligăm în mod ferm, necondiţionat şi irevocabil, să punem la dispoziţia .......... (</w:t>
      </w:r>
      <w:r w:rsidRPr="00FF430B">
        <w:rPr>
          <w:i/>
          <w:lang w:val="ro-MD"/>
        </w:rPr>
        <w:t>denumirea</w:t>
      </w:r>
      <w:r w:rsidR="0019071C" w:rsidRPr="00FF430B">
        <w:rPr>
          <w:i/>
          <w:lang w:val="ro-MD"/>
        </w:rPr>
        <w:t xml:space="preserve"> </w:t>
      </w:r>
      <w:r w:rsidRPr="00FF430B">
        <w:rPr>
          <w:i/>
          <w:lang w:val="ro-MD"/>
        </w:rPr>
        <w:t xml:space="preserve">ofertantului/candidatului) </w:t>
      </w:r>
      <w:r w:rsidRPr="00FF430B">
        <w:rPr>
          <w:lang w:val="ro-MD"/>
        </w:rPr>
        <w:t>resursele tehnice şi/sau profesionale de .................</w:t>
      </w:r>
      <w:r w:rsidR="00E26A0E" w:rsidRPr="00FF430B">
        <w:rPr>
          <w:lang w:val="ro-MD"/>
        </w:rPr>
        <w:t>..........................</w:t>
      </w:r>
      <w:r w:rsidRPr="00FF430B">
        <w:rPr>
          <w:lang w:val="ro-MD"/>
        </w:rPr>
        <w:t>..................................................................necesar</w:t>
      </w:r>
      <w:r w:rsidR="005B24DA" w:rsidRPr="00FF430B">
        <w:rPr>
          <w:lang w:val="ro-MD"/>
        </w:rPr>
        <w:t>e</w:t>
      </w:r>
      <w:r w:rsidRPr="00FF430B">
        <w:rPr>
          <w:lang w:val="ro-MD"/>
        </w:rPr>
        <w:t xml:space="preserve"> pentru îndeplinirea integrală, reglementară şi la termen a contractului de achiziţie publică.</w:t>
      </w:r>
    </w:p>
    <w:p w14:paraId="3232FCCF"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şiprofesional),</w:t>
      </w:r>
      <w:r w:rsidRPr="00FF430B">
        <w:rPr>
          <w:lang w:val="ro-MD"/>
        </w:rPr>
        <w:t xml:space="preserve"> declarăm că înţelegem să răspundem, în mod necondiţionat, faţă de autoritatea contractantă pentru neexecutarea oricărei obligaţii asumate de ....................... </w:t>
      </w:r>
      <w:r w:rsidRPr="00FF430B">
        <w:rPr>
          <w:i/>
          <w:lang w:val="ro-MD"/>
        </w:rPr>
        <w:t>(denumire</w:t>
      </w:r>
      <w:r w:rsidR="005B24DA" w:rsidRPr="00FF430B">
        <w:rPr>
          <w:i/>
          <w:lang w:val="ro-MD"/>
        </w:rPr>
        <w:t>a</w:t>
      </w:r>
      <w:r w:rsidRPr="00FF430B">
        <w:rPr>
          <w:i/>
          <w:lang w:val="ro-MD"/>
        </w:rPr>
        <w:t xml:space="preserve"> ofertant</w:t>
      </w:r>
      <w:r w:rsidR="005B24DA" w:rsidRPr="00FF430B">
        <w:rPr>
          <w:i/>
          <w:lang w:val="ro-MD"/>
        </w:rPr>
        <w:t>ului</w:t>
      </w:r>
      <w:r w:rsidRPr="00FF430B">
        <w:rPr>
          <w:i/>
          <w:lang w:val="ro-MD"/>
        </w:rPr>
        <w:t>/candidatului)</w:t>
      </w:r>
      <w:r w:rsidRPr="00FF430B">
        <w:rPr>
          <w:lang w:val="ro-MD"/>
        </w:rPr>
        <w:t xml:space="preserve">, în baza contractului de achiziţie publică, şi pentru care ................ </w:t>
      </w:r>
      <w:r w:rsidRPr="00FF430B">
        <w:rPr>
          <w:i/>
          <w:lang w:val="ro-MD"/>
        </w:rPr>
        <w:t>(denumire operatorul/candidatului)</w:t>
      </w:r>
      <w:r w:rsidRPr="00FF430B">
        <w:rPr>
          <w:lang w:val="ro-MD"/>
        </w:rPr>
        <w:t xml:space="preserve"> a primit susţinerea tehnică şi profesională conform prezentului angajament, renunţând în acest sens, definitiv şi irevocabil, la invocarea beneficiului de diviziune.</w:t>
      </w:r>
    </w:p>
    <w:p w14:paraId="691962CB" w14:textId="77777777" w:rsidR="006A6FDA" w:rsidRPr="00FF430B" w:rsidRDefault="006A6FDA" w:rsidP="006A6FDA">
      <w:pPr>
        <w:shd w:val="clear" w:color="auto" w:fill="FFFFFF"/>
        <w:jc w:val="both"/>
        <w:rPr>
          <w:lang w:val="ro-MD"/>
        </w:rPr>
      </w:pPr>
      <w:r w:rsidRPr="00FF430B">
        <w:rPr>
          <w:lang w:val="ro-MD"/>
        </w:rPr>
        <w:t xml:space="preserve">Noi, .................. </w:t>
      </w:r>
      <w:r w:rsidRPr="00FF430B">
        <w:rPr>
          <w:i/>
          <w:lang w:val="ro-MD"/>
        </w:rPr>
        <w:t>(denumirea terţului susţinător tehnic şi profesional),</w:t>
      </w:r>
      <w:r w:rsidRPr="00FF430B">
        <w:rPr>
          <w:lang w:val="ro-MD"/>
        </w:rPr>
        <w:t xml:space="preserve"> declarăm c</w:t>
      </w:r>
      <w:r w:rsidR="005B24DA" w:rsidRPr="00FF430B">
        <w:rPr>
          <w:lang w:val="ro-MD"/>
        </w:rPr>
        <w:t>ă</w:t>
      </w:r>
      <w:r w:rsidRPr="00FF430B">
        <w:rPr>
          <w:lang w:val="ro-MD"/>
        </w:rPr>
        <w:t xml:space="preserve"> înţelegem să renunţăm definitiv şi irevocabil la dreptul de a invoca orice excepţie de neexecutare, atât faţă de autoritatea contractantă, cât şi faţă de ................. (</w:t>
      </w:r>
      <w:r w:rsidRPr="00FF430B">
        <w:rPr>
          <w:i/>
          <w:lang w:val="ro-MD"/>
        </w:rPr>
        <w:t>denumire ofertant),</w:t>
      </w:r>
      <w:r w:rsidRPr="00FF430B">
        <w:rPr>
          <w:lang w:val="ro-MD"/>
        </w:rPr>
        <w:t xml:space="preserve"> care ar putea conduce la neexecutarea, parţială sau totală, sau la executarea cu întârziere sau în mod necorespunzător a obligaţiilor asumate de noi prin prezentul angajament.</w:t>
      </w:r>
    </w:p>
    <w:p w14:paraId="0DEFFE89" w14:textId="77777777" w:rsidR="006A6FDA" w:rsidRPr="00FF430B" w:rsidRDefault="006A6FDA" w:rsidP="006A6FDA">
      <w:pPr>
        <w:shd w:val="clear" w:color="auto" w:fill="FFFFFF"/>
        <w:jc w:val="both"/>
        <w:rPr>
          <w:spacing w:val="-1"/>
          <w:lang w:val="ro-MD"/>
        </w:rPr>
      </w:pPr>
      <w:r w:rsidRPr="00FF430B">
        <w:rPr>
          <w:spacing w:val="-1"/>
          <w:lang w:val="ro-MD"/>
        </w:rPr>
        <w:t>Noi,..................................</w:t>
      </w:r>
      <w:r w:rsidR="0019071C" w:rsidRPr="00FF430B">
        <w:rPr>
          <w:i/>
          <w:lang w:val="ro-MD"/>
        </w:rPr>
        <w:t xml:space="preserve"> (denumirea </w:t>
      </w:r>
      <w:r w:rsidRPr="00FF430B">
        <w:rPr>
          <w:i/>
          <w:lang w:val="ro-MD"/>
        </w:rPr>
        <w:t>terţului susţinător tehnic şi profesional),</w:t>
      </w:r>
      <w:r w:rsidRPr="00FF430B">
        <w:rPr>
          <w:lang w:val="ro-MD"/>
        </w:rPr>
        <w:t xml:space="preserve"> declarăm că înţelegem să răspundem pentru prejudiciile cauzate autorităţii contractante ca urmare a nerespectării obligaţiilor prevăzute în angajament.</w:t>
      </w:r>
    </w:p>
    <w:p w14:paraId="4B0479C1" w14:textId="77777777" w:rsidR="006A6FDA" w:rsidRPr="00FF430B" w:rsidRDefault="006A6FDA" w:rsidP="006A6FDA">
      <w:pPr>
        <w:shd w:val="clear" w:color="auto" w:fill="FFFFFF"/>
        <w:jc w:val="both"/>
        <w:rPr>
          <w:spacing w:val="-1"/>
          <w:lang w:val="ro-MD"/>
        </w:rPr>
      </w:pPr>
      <w:r w:rsidRPr="00FF430B">
        <w:rPr>
          <w:spacing w:val="-1"/>
          <w:lang w:val="ro-MD"/>
        </w:rPr>
        <w:t xml:space="preserve">Prezentul reprezintă angajamentul nostru ferm încheiat în conformitate cu prevederile </w:t>
      </w:r>
      <w:r w:rsidR="00653E70" w:rsidRPr="00FF430B">
        <w:rPr>
          <w:spacing w:val="-1"/>
          <w:lang w:val="ro-MD"/>
        </w:rPr>
        <w:t>art.2</w:t>
      </w:r>
      <w:r w:rsidR="00B43C8E" w:rsidRPr="00FF430B">
        <w:rPr>
          <w:spacing w:val="-1"/>
          <w:lang w:val="ro-MD"/>
        </w:rPr>
        <w:t>2</w:t>
      </w:r>
      <w:r w:rsidR="00653E70" w:rsidRPr="00FF430B">
        <w:rPr>
          <w:spacing w:val="-1"/>
          <w:lang w:val="ro-MD"/>
        </w:rPr>
        <w:t xml:space="preserve"> alin.(6) al Legii</w:t>
      </w:r>
      <w:r w:rsidR="001F420F" w:rsidRPr="00FF430B">
        <w:rPr>
          <w:spacing w:val="-1"/>
          <w:lang w:val="ro-MD"/>
        </w:rPr>
        <w:t xml:space="preserve"> nr.</w:t>
      </w:r>
      <w:r w:rsidR="00653E70" w:rsidRPr="00FF430B">
        <w:rPr>
          <w:spacing w:val="-1"/>
          <w:lang w:val="ro-MD"/>
        </w:rPr>
        <w:t>131/2015 privind achizițiile publice</w:t>
      </w:r>
      <w:r w:rsidRPr="00FF430B">
        <w:rPr>
          <w:spacing w:val="-1"/>
          <w:lang w:val="ro-MD"/>
        </w:rPr>
        <w:t>, care dă dreptul autorităţii contractante de a solicita, în mod legitim, îndeplinirea de către noi a anumitor obligaţii care decurg din susţinerea tehnică şi prof</w:t>
      </w:r>
      <w:r w:rsidR="00E26A0E" w:rsidRPr="00FF430B">
        <w:rPr>
          <w:spacing w:val="-1"/>
          <w:lang w:val="ro-MD"/>
        </w:rPr>
        <w:t>esională acordat</w:t>
      </w:r>
      <w:r w:rsidR="005B24DA" w:rsidRPr="00FF430B">
        <w:rPr>
          <w:spacing w:val="-1"/>
          <w:lang w:val="ro-MD"/>
        </w:rPr>
        <w:t>ă</w:t>
      </w:r>
      <w:r w:rsidR="00E26A0E" w:rsidRPr="00FF430B">
        <w:rPr>
          <w:spacing w:val="-1"/>
          <w:lang w:val="ro-MD"/>
        </w:rPr>
        <w:t>…………………</w:t>
      </w:r>
      <w:r w:rsidRPr="00FF430B">
        <w:rPr>
          <w:spacing w:val="-1"/>
          <w:lang w:val="ro-MD"/>
        </w:rPr>
        <w:t>................................................</w:t>
      </w:r>
      <w:r w:rsidRPr="00FF430B">
        <w:rPr>
          <w:lang w:val="ro-MD"/>
        </w:rPr>
        <w:t xml:space="preserve"> (</w:t>
      </w:r>
      <w:r w:rsidRPr="00FF430B">
        <w:rPr>
          <w:i/>
          <w:lang w:val="ro-MD"/>
        </w:rPr>
        <w:t>denumirea</w:t>
      </w:r>
      <w:r w:rsidR="0019071C" w:rsidRPr="00FF430B">
        <w:rPr>
          <w:i/>
          <w:lang w:val="ro-MD"/>
        </w:rPr>
        <w:t xml:space="preserve"> </w:t>
      </w:r>
      <w:r w:rsidRPr="00FF430B">
        <w:rPr>
          <w:i/>
          <w:lang w:val="ro-MD"/>
        </w:rPr>
        <w:t>ofertantului/candidatului).</w:t>
      </w:r>
    </w:p>
    <w:p w14:paraId="05BFAC7F" w14:textId="77777777" w:rsidR="006A6FDA" w:rsidRPr="00FF430B" w:rsidRDefault="006A6FDA" w:rsidP="006A6FDA">
      <w:pPr>
        <w:shd w:val="clear" w:color="auto" w:fill="FFFFFF"/>
        <w:rPr>
          <w:spacing w:val="-1"/>
          <w:lang w:val="ro-MD"/>
        </w:rPr>
      </w:pPr>
    </w:p>
    <w:p w14:paraId="25492D46" w14:textId="77777777" w:rsidR="006A6FDA" w:rsidRPr="00FF430B" w:rsidRDefault="006A6FDA" w:rsidP="006A6FDA">
      <w:pPr>
        <w:shd w:val="clear" w:color="auto" w:fill="FFFFFF"/>
        <w:rPr>
          <w:spacing w:val="-1"/>
          <w:lang w:val="ro-MD"/>
        </w:rPr>
      </w:pPr>
    </w:p>
    <w:p w14:paraId="035AA58F" w14:textId="77777777" w:rsidR="006A6FDA" w:rsidRPr="00FF430B" w:rsidRDefault="006A6FDA" w:rsidP="006A6FDA">
      <w:pPr>
        <w:shd w:val="clear" w:color="auto" w:fill="FFFFFF"/>
        <w:rPr>
          <w:spacing w:val="-1"/>
          <w:lang w:val="ro-MD"/>
        </w:rPr>
      </w:pPr>
      <w:r w:rsidRPr="00FF430B">
        <w:rPr>
          <w:spacing w:val="-1"/>
          <w:lang w:val="ro-MD"/>
        </w:rPr>
        <w:t>Data completării,</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Terţ susţinător,</w:t>
      </w:r>
    </w:p>
    <w:p w14:paraId="478E0B3B" w14:textId="77777777" w:rsidR="006A6FDA" w:rsidRPr="00FF430B" w:rsidRDefault="006A6FDA" w:rsidP="006A6FDA">
      <w:pPr>
        <w:shd w:val="clear" w:color="auto" w:fill="FFFFFF"/>
        <w:rPr>
          <w:spacing w:val="-1"/>
          <w:lang w:val="ro-MD"/>
        </w:rPr>
      </w:pPr>
      <w:r w:rsidRPr="00FF430B">
        <w:rPr>
          <w:spacing w:val="-1"/>
          <w:lang w:val="ro-MD"/>
        </w:rPr>
        <w:t>...........................</w:t>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r>
      <w:r w:rsidRPr="00FF430B">
        <w:rPr>
          <w:spacing w:val="-1"/>
          <w:lang w:val="ro-MD"/>
        </w:rPr>
        <w:tab/>
        <w:t>.....................</w:t>
      </w:r>
    </w:p>
    <w:p w14:paraId="2F51BDB0" w14:textId="77777777" w:rsidR="006A6FDA" w:rsidRPr="00FF430B" w:rsidRDefault="006A6FDA" w:rsidP="009E719D">
      <w:pPr>
        <w:shd w:val="clear" w:color="auto" w:fill="FFFFFF"/>
        <w:jc w:val="right"/>
        <w:rPr>
          <w:i/>
          <w:spacing w:val="-1"/>
          <w:lang w:val="ro-MD"/>
        </w:rPr>
      </w:pPr>
      <w:r w:rsidRPr="00FF430B">
        <w:rPr>
          <w:i/>
          <w:spacing w:val="-1"/>
          <w:lang w:val="ro-MD"/>
        </w:rPr>
        <w:t>(semnătură autorizată)</w:t>
      </w:r>
    </w:p>
    <w:p w14:paraId="6DE6C7F3" w14:textId="77777777" w:rsidR="00F85D58" w:rsidRPr="00FF430B" w:rsidRDefault="00F85D58" w:rsidP="00A1178E">
      <w:pPr>
        <w:tabs>
          <w:tab w:val="left" w:pos="567"/>
        </w:tabs>
        <w:jc w:val="center"/>
        <w:rPr>
          <w:b/>
          <w:color w:val="000000"/>
          <w:w w:val="90"/>
          <w:lang w:val="ro-MD"/>
        </w:rPr>
      </w:pPr>
    </w:p>
    <w:p w14:paraId="4991AC43" w14:textId="52A42BDA"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0</w:t>
      </w:r>
    </w:p>
    <w:p w14:paraId="748A7142"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7E27F8E5" w14:textId="77777777" w:rsidR="00BA7FF4" w:rsidRPr="00FF430B" w:rsidRDefault="00BA7FF4" w:rsidP="00BA7FF4">
      <w:pPr>
        <w:jc w:val="right"/>
        <w:rPr>
          <w:noProof w:val="0"/>
          <w:lang w:val="ro-MD"/>
        </w:rPr>
      </w:pPr>
      <w:r w:rsidRPr="00FF430B">
        <w:rPr>
          <w:noProof w:val="0"/>
          <w:lang w:val="ro-MD"/>
        </w:rPr>
        <w:t>din “____” ________ 20___</w:t>
      </w:r>
    </w:p>
    <w:p w14:paraId="5E845636" w14:textId="77777777" w:rsidR="00B27D8B" w:rsidRPr="00FF430B" w:rsidRDefault="00B27D8B" w:rsidP="000D4488">
      <w:pPr>
        <w:tabs>
          <w:tab w:val="left" w:pos="567"/>
        </w:tabs>
        <w:jc w:val="center"/>
        <w:rPr>
          <w:b/>
          <w:color w:val="000000"/>
          <w:w w:val="90"/>
          <w:lang w:val="ro-MD"/>
        </w:rPr>
      </w:pPr>
    </w:p>
    <w:p w14:paraId="15EC3A8C" w14:textId="77777777" w:rsidR="00B27D8B" w:rsidRPr="00FF430B" w:rsidRDefault="00B27D8B" w:rsidP="000D4488">
      <w:pPr>
        <w:tabs>
          <w:tab w:val="left" w:pos="567"/>
        </w:tabs>
        <w:jc w:val="center"/>
        <w:rPr>
          <w:b/>
          <w:color w:val="000000"/>
          <w:w w:val="90"/>
          <w:lang w:val="ro-MD"/>
        </w:rPr>
      </w:pPr>
    </w:p>
    <w:p w14:paraId="228EDA0A" w14:textId="77777777" w:rsidR="005C6BF4" w:rsidRPr="00FF430B" w:rsidRDefault="005C6BF4" w:rsidP="005C6BF4">
      <w:pPr>
        <w:keepNext/>
        <w:spacing w:before="240" w:after="60"/>
        <w:jc w:val="center"/>
        <w:outlineLvl w:val="0"/>
        <w:rPr>
          <w:b/>
          <w:bCs/>
          <w:kern w:val="32"/>
          <w:lang w:val="ro-MD"/>
        </w:rPr>
      </w:pPr>
      <w:r w:rsidRPr="00FF430B">
        <w:rPr>
          <w:b/>
          <w:bCs/>
          <w:kern w:val="32"/>
          <w:lang w:val="ro-MD"/>
        </w:rPr>
        <w:t xml:space="preserve">DECLARAŢIE TERŢ SUSŢINĂTOR TEHNIC </w:t>
      </w:r>
    </w:p>
    <w:p w14:paraId="5D4F688E" w14:textId="77777777" w:rsidR="005C6BF4" w:rsidRPr="00FF430B" w:rsidRDefault="005C6BF4" w:rsidP="005C6BF4">
      <w:pPr>
        <w:shd w:val="clear" w:color="auto" w:fill="FFFFFF"/>
        <w:spacing w:after="200"/>
        <w:rPr>
          <w:rFonts w:eastAsia="Calibri"/>
          <w:b/>
          <w:i/>
          <w:lang w:val="ro-MD"/>
        </w:rPr>
      </w:pPr>
    </w:p>
    <w:p w14:paraId="4A6AEEE5" w14:textId="77777777" w:rsidR="005C6BF4" w:rsidRPr="00FF430B" w:rsidRDefault="005C6BF4" w:rsidP="005C6BF4">
      <w:pPr>
        <w:shd w:val="clear" w:color="auto" w:fill="FFFFFF"/>
        <w:rPr>
          <w:rFonts w:eastAsia="Calibri"/>
          <w:b/>
          <w:spacing w:val="-2"/>
          <w:lang w:val="ro-MD"/>
        </w:rPr>
      </w:pPr>
      <w:r w:rsidRPr="00FF430B">
        <w:rPr>
          <w:rFonts w:eastAsia="Calibri"/>
          <w:b/>
          <w:spacing w:val="-2"/>
          <w:lang w:val="ro-MD"/>
        </w:rPr>
        <w:t xml:space="preserve">Terţ susţinător tehnic </w:t>
      </w:r>
    </w:p>
    <w:p w14:paraId="035BA2D5" w14:textId="77777777" w:rsidR="005C6BF4" w:rsidRPr="00FF430B" w:rsidRDefault="005C6BF4" w:rsidP="005C6BF4">
      <w:pPr>
        <w:shd w:val="clear" w:color="auto" w:fill="FFFFFF"/>
        <w:rPr>
          <w:rFonts w:eastAsia="Calibri"/>
          <w:b/>
          <w:lang w:val="ro-MD"/>
        </w:rPr>
      </w:pPr>
      <w:r w:rsidRPr="00FF430B">
        <w:rPr>
          <w:rFonts w:eastAsia="Calibri"/>
          <w:b/>
          <w:spacing w:val="-2"/>
          <w:lang w:val="ro-MD"/>
        </w:rPr>
        <w:t>..........................</w:t>
      </w:r>
    </w:p>
    <w:p w14:paraId="6D827E79" w14:textId="77777777" w:rsidR="005C6BF4" w:rsidRPr="00FF430B" w:rsidRDefault="005C6BF4" w:rsidP="005C6BF4">
      <w:pPr>
        <w:shd w:val="clear" w:color="auto" w:fill="FFFFFF"/>
        <w:rPr>
          <w:rFonts w:eastAsia="Calibri"/>
          <w:lang w:val="ro-MD"/>
        </w:rPr>
      </w:pPr>
      <w:r w:rsidRPr="00FF430B">
        <w:rPr>
          <w:rFonts w:eastAsia="Calibri"/>
          <w:lang w:val="ro-MD"/>
        </w:rPr>
        <w:t>(denumirea)</w:t>
      </w:r>
    </w:p>
    <w:p w14:paraId="423AD188" w14:textId="77777777" w:rsidR="005C6BF4" w:rsidRPr="00FF430B" w:rsidRDefault="005C6BF4" w:rsidP="005C6BF4">
      <w:pPr>
        <w:shd w:val="clear" w:color="auto" w:fill="FFFFFF"/>
        <w:rPr>
          <w:rFonts w:eastAsia="Calibri"/>
          <w:lang w:val="ro-MD"/>
        </w:rPr>
      </w:pPr>
    </w:p>
    <w:p w14:paraId="658525B2" w14:textId="77777777" w:rsidR="005C6BF4" w:rsidRPr="00FF430B" w:rsidRDefault="005C6BF4" w:rsidP="005C6BF4">
      <w:pPr>
        <w:spacing w:after="200"/>
        <w:jc w:val="center"/>
        <w:rPr>
          <w:rFonts w:eastAsia="Calibri"/>
          <w:b/>
          <w:lang w:val="ro-MD"/>
        </w:rPr>
      </w:pPr>
      <w:r w:rsidRPr="00FF430B">
        <w:rPr>
          <w:rFonts w:eastAsia="Calibri"/>
          <w:b/>
          <w:lang w:val="ro-MD"/>
        </w:rPr>
        <w:t>Declaraţie</w:t>
      </w:r>
    </w:p>
    <w:p w14:paraId="40040EF5"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Subsemnatul, reprezentant împuternicit al .......................... (</w:t>
      </w:r>
      <w:r w:rsidRPr="00FF430B">
        <w:rPr>
          <w:rFonts w:eastAsia="Calibri"/>
          <w:i/>
          <w:lang w:val="ro-MD"/>
        </w:rPr>
        <w:t>denumirea terţului susţinător tehnic şi profesional),</w:t>
      </w:r>
      <w:r w:rsidRPr="00FF430B">
        <w:rPr>
          <w:rFonts w:eastAsia="Calibri"/>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76BE990E" w14:textId="77777777" w:rsidR="005C6BF4" w:rsidRPr="00FF430B" w:rsidRDefault="005C6BF4" w:rsidP="005C6BF4">
      <w:pPr>
        <w:shd w:val="clear" w:color="auto" w:fill="FFFFFF"/>
        <w:tabs>
          <w:tab w:val="left" w:leader="dot" w:pos="6648"/>
        </w:tabs>
        <w:spacing w:after="200"/>
        <w:jc w:val="both"/>
        <w:rPr>
          <w:rFonts w:eastAsia="Calibri"/>
          <w:lang w:val="ro-MD"/>
        </w:rPr>
      </w:pPr>
      <w:r w:rsidRPr="00FF430B">
        <w:rPr>
          <w:rFonts w:eastAsia="Calibri"/>
          <w:lang w:val="ro-MD"/>
        </w:rPr>
        <w:t>Declar</w:t>
      </w:r>
      <w:r w:rsidR="001278C6" w:rsidRPr="00FF430B">
        <w:rPr>
          <w:rFonts w:eastAsia="Calibri"/>
          <w:lang w:val="ro-MD"/>
        </w:rPr>
        <w:t>,</w:t>
      </w:r>
      <w:r w:rsidRPr="00FF430B">
        <w:rPr>
          <w:rFonts w:eastAsia="Calibri"/>
          <w:lang w:val="ro-MD"/>
        </w:rPr>
        <w:t xml:space="preserve"> de asemenea</w:t>
      </w:r>
      <w:r w:rsidR="001278C6" w:rsidRPr="00FF430B">
        <w:rPr>
          <w:rFonts w:eastAsia="Calibri"/>
          <w:lang w:val="ro-MD"/>
        </w:rPr>
        <w:t>,</w:t>
      </w:r>
      <w:r w:rsidRPr="00FF430B">
        <w:rPr>
          <w:rFonts w:eastAsia="Calibri"/>
          <w:lang w:val="ro-MD"/>
        </w:rPr>
        <w:t xml:space="preserve"> că vom disponibiliza aceste resurse necondiţionat, în funcţie de necesităţile care vor apărea pe parcursul îndeplinirii contractului de achiziţie publică având ca obiect..........................................................( </w:t>
      </w:r>
      <w:r w:rsidRPr="00FF430B">
        <w:rPr>
          <w:rFonts w:eastAsia="Calibri"/>
          <w:i/>
          <w:lang w:val="ro-MD"/>
        </w:rPr>
        <w:t>obiectul contractului).</w:t>
      </w:r>
    </w:p>
    <w:p w14:paraId="090295F1" w14:textId="77777777" w:rsidR="005C6BF4" w:rsidRPr="00FF430B" w:rsidRDefault="005C6BF4" w:rsidP="005C6BF4">
      <w:pPr>
        <w:shd w:val="clear" w:color="auto" w:fill="FFFFFF"/>
        <w:spacing w:after="200"/>
        <w:rPr>
          <w:rFonts w:eastAsia="Calibri"/>
          <w:lang w:val="ro-MD"/>
        </w:rPr>
      </w:pPr>
    </w:p>
    <w:p w14:paraId="433EE8BC" w14:textId="77777777" w:rsidR="005C6BF4" w:rsidRPr="00FF430B" w:rsidRDefault="005C6BF4" w:rsidP="005C6BF4">
      <w:pPr>
        <w:shd w:val="clear" w:color="auto" w:fill="FFFFFF"/>
        <w:spacing w:after="200"/>
        <w:ind w:left="34"/>
        <w:jc w:val="center"/>
        <w:rPr>
          <w:rFonts w:eastAsia="Calibri"/>
          <w:b/>
          <w:lang w:val="ro-MD"/>
        </w:rPr>
      </w:pPr>
      <w:r w:rsidRPr="00FF430B">
        <w:rPr>
          <w:rFonts w:eastAsia="Calibri"/>
          <w:b/>
          <w:spacing w:val="-3"/>
          <w:lang w:val="ro-MD"/>
        </w:rPr>
        <w:t>LISTA</w:t>
      </w:r>
    </w:p>
    <w:p w14:paraId="5F735840" w14:textId="77777777" w:rsidR="005C6BF4" w:rsidRPr="00FF430B" w:rsidRDefault="005C6BF4" w:rsidP="005C6BF4">
      <w:pPr>
        <w:shd w:val="clear" w:color="auto" w:fill="FFFFFF"/>
        <w:spacing w:after="200"/>
        <w:ind w:left="29"/>
        <w:jc w:val="center"/>
        <w:rPr>
          <w:rFonts w:eastAsia="Calibri"/>
          <w:lang w:val="ro-MD"/>
        </w:rPr>
      </w:pPr>
      <w:r w:rsidRPr="00FF430B">
        <w:rPr>
          <w:rFonts w:eastAsia="Calibri"/>
          <w:lang w:val="ro-MD"/>
        </w:rPr>
        <w:t xml:space="preserve">privind logistica, utilajele, instalaţiile şi echipamentele tehnice aflate în dotare </w:t>
      </w:r>
      <w:r w:rsidR="005B24DA" w:rsidRPr="00FF430B">
        <w:rPr>
          <w:rFonts w:eastAsia="Calibri"/>
          <w:lang w:val="ro-MD"/>
        </w:rPr>
        <w:t>ș</w:t>
      </w:r>
      <w:r w:rsidRPr="00FF430B">
        <w:rPr>
          <w:rFonts w:eastAsia="Calibri"/>
          <w:lang w:val="ro-MD"/>
        </w:rPr>
        <w:t>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5C6BF4" w:rsidRPr="00EC30C2" w14:paraId="11B26E85" w14:textId="77777777" w:rsidTr="008A2F19">
        <w:tc>
          <w:tcPr>
            <w:tcW w:w="609" w:type="dxa"/>
            <w:shd w:val="clear" w:color="auto" w:fill="auto"/>
          </w:tcPr>
          <w:p w14:paraId="670D74ED"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Nr. </w:t>
            </w:r>
          </w:p>
          <w:p w14:paraId="0A4B9499" w14:textId="77777777" w:rsidR="005C6BF4" w:rsidRPr="00FF430B" w:rsidRDefault="005C6BF4" w:rsidP="008A2F19">
            <w:pPr>
              <w:jc w:val="center"/>
              <w:rPr>
                <w:rFonts w:eastAsia="Calibri"/>
                <w:lang w:val="ro-MD" w:eastAsia="ro-RO"/>
              </w:rPr>
            </w:pPr>
            <w:r w:rsidRPr="00FF430B">
              <w:rPr>
                <w:rFonts w:eastAsia="Calibri"/>
                <w:lang w:val="ro-MD" w:eastAsia="ro-RO"/>
              </w:rPr>
              <w:t>crt</w:t>
            </w:r>
          </w:p>
        </w:tc>
        <w:tc>
          <w:tcPr>
            <w:tcW w:w="3477" w:type="dxa"/>
            <w:shd w:val="clear" w:color="auto" w:fill="auto"/>
          </w:tcPr>
          <w:p w14:paraId="109065A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Denumire </w:t>
            </w:r>
            <w:r w:rsidRPr="00FF430B">
              <w:rPr>
                <w:rFonts w:eastAsia="Calibri"/>
                <w:spacing w:val="-1"/>
                <w:lang w:val="ro-MD" w:eastAsia="ro-RO"/>
              </w:rPr>
              <w:t>utilaj/echipament/instalaţie</w:t>
            </w:r>
          </w:p>
        </w:tc>
        <w:tc>
          <w:tcPr>
            <w:tcW w:w="1293" w:type="dxa"/>
            <w:shd w:val="clear" w:color="auto" w:fill="auto"/>
          </w:tcPr>
          <w:p w14:paraId="0E98C117" w14:textId="77777777" w:rsidR="005C6BF4" w:rsidRPr="00FF430B" w:rsidRDefault="005C6BF4" w:rsidP="008A2F19">
            <w:pPr>
              <w:jc w:val="center"/>
              <w:rPr>
                <w:rFonts w:eastAsia="Calibri"/>
                <w:lang w:val="ro-MD" w:eastAsia="ro-RO"/>
              </w:rPr>
            </w:pPr>
            <w:r w:rsidRPr="00FF430B">
              <w:rPr>
                <w:rFonts w:eastAsia="Calibri"/>
                <w:lang w:val="ro-MD" w:eastAsia="ro-RO"/>
              </w:rPr>
              <w:t>Cantitate U.M.</w:t>
            </w:r>
          </w:p>
        </w:tc>
        <w:tc>
          <w:tcPr>
            <w:tcW w:w="2931" w:type="dxa"/>
            <w:gridSpan w:val="2"/>
            <w:shd w:val="clear" w:color="auto" w:fill="auto"/>
          </w:tcPr>
          <w:p w14:paraId="153447C8" w14:textId="77777777" w:rsidR="005C6BF4" w:rsidRPr="00FF430B" w:rsidRDefault="005C6BF4" w:rsidP="008A2F19">
            <w:pPr>
              <w:jc w:val="center"/>
              <w:rPr>
                <w:rFonts w:eastAsia="Calibri"/>
                <w:lang w:val="ro-MD" w:eastAsia="ro-RO"/>
              </w:rPr>
            </w:pPr>
            <w:r w:rsidRPr="00FF430B">
              <w:rPr>
                <w:rFonts w:eastAsia="Calibri"/>
                <w:lang w:val="ro-MD" w:eastAsia="ro-RO"/>
              </w:rPr>
              <w:t>Forma de deţinere</w:t>
            </w:r>
          </w:p>
        </w:tc>
      </w:tr>
      <w:tr w:rsidR="005C6BF4" w:rsidRPr="00EC30C2" w14:paraId="07AA62B3" w14:textId="77777777" w:rsidTr="008A2F19">
        <w:tc>
          <w:tcPr>
            <w:tcW w:w="609" w:type="dxa"/>
            <w:shd w:val="clear" w:color="auto" w:fill="auto"/>
          </w:tcPr>
          <w:p w14:paraId="054693E6" w14:textId="77777777" w:rsidR="005C6BF4" w:rsidRPr="00FF430B" w:rsidRDefault="005C6BF4" w:rsidP="008A2F19">
            <w:pPr>
              <w:jc w:val="center"/>
              <w:rPr>
                <w:rFonts w:eastAsia="Calibri"/>
                <w:lang w:val="ro-MD" w:eastAsia="ro-RO"/>
              </w:rPr>
            </w:pPr>
          </w:p>
        </w:tc>
        <w:tc>
          <w:tcPr>
            <w:tcW w:w="3477" w:type="dxa"/>
            <w:shd w:val="clear" w:color="auto" w:fill="auto"/>
          </w:tcPr>
          <w:p w14:paraId="7FA49F24" w14:textId="77777777" w:rsidR="005C6BF4" w:rsidRPr="00FF430B" w:rsidRDefault="005C6BF4" w:rsidP="008A2F19">
            <w:pPr>
              <w:jc w:val="center"/>
              <w:rPr>
                <w:rFonts w:eastAsia="Calibri"/>
                <w:lang w:val="ro-MD" w:eastAsia="ro-RO"/>
              </w:rPr>
            </w:pPr>
          </w:p>
        </w:tc>
        <w:tc>
          <w:tcPr>
            <w:tcW w:w="1293" w:type="dxa"/>
            <w:shd w:val="clear" w:color="auto" w:fill="auto"/>
          </w:tcPr>
          <w:p w14:paraId="697A17F2" w14:textId="77777777" w:rsidR="005C6BF4" w:rsidRPr="00FF430B" w:rsidRDefault="005C6BF4" w:rsidP="008A2F19">
            <w:pPr>
              <w:jc w:val="center"/>
              <w:rPr>
                <w:rFonts w:eastAsia="Calibri"/>
                <w:lang w:val="ro-MD" w:eastAsia="ro-RO"/>
              </w:rPr>
            </w:pPr>
          </w:p>
        </w:tc>
        <w:tc>
          <w:tcPr>
            <w:tcW w:w="1608" w:type="dxa"/>
            <w:shd w:val="clear" w:color="auto" w:fill="auto"/>
          </w:tcPr>
          <w:p w14:paraId="0BF58019" w14:textId="77777777" w:rsidR="005C6BF4" w:rsidRPr="00FF430B" w:rsidRDefault="005C6BF4" w:rsidP="008A2F19">
            <w:pPr>
              <w:jc w:val="center"/>
              <w:rPr>
                <w:rFonts w:eastAsia="Calibri"/>
                <w:lang w:val="ro-MD" w:eastAsia="ro-RO"/>
              </w:rPr>
            </w:pPr>
            <w:r w:rsidRPr="00FF430B">
              <w:rPr>
                <w:rFonts w:eastAsia="Calibri"/>
                <w:lang w:val="ro-MD" w:eastAsia="ro-RO"/>
              </w:rPr>
              <w:t xml:space="preserve">Proprietate </w:t>
            </w:r>
          </w:p>
        </w:tc>
        <w:tc>
          <w:tcPr>
            <w:tcW w:w="1323" w:type="dxa"/>
            <w:shd w:val="clear" w:color="auto" w:fill="auto"/>
          </w:tcPr>
          <w:p w14:paraId="6440091C" w14:textId="77777777" w:rsidR="005C6BF4" w:rsidRPr="00FF430B" w:rsidRDefault="005C6BF4" w:rsidP="008A2F19">
            <w:pPr>
              <w:jc w:val="center"/>
              <w:rPr>
                <w:rFonts w:eastAsia="Calibri"/>
                <w:lang w:val="ro-MD" w:eastAsia="ro-RO"/>
              </w:rPr>
            </w:pPr>
            <w:r w:rsidRPr="00FF430B">
              <w:rPr>
                <w:rFonts w:eastAsia="Calibri"/>
                <w:lang w:val="ro-MD" w:eastAsia="ro-RO"/>
              </w:rPr>
              <w:t>În chirie</w:t>
            </w:r>
          </w:p>
        </w:tc>
      </w:tr>
      <w:tr w:rsidR="005C6BF4" w:rsidRPr="00EC30C2" w14:paraId="3EFA65F0" w14:textId="77777777" w:rsidTr="008A2F19">
        <w:tc>
          <w:tcPr>
            <w:tcW w:w="609" w:type="dxa"/>
            <w:shd w:val="clear" w:color="auto" w:fill="auto"/>
          </w:tcPr>
          <w:p w14:paraId="2E99133E" w14:textId="77777777" w:rsidR="005C6BF4" w:rsidRPr="00FF430B" w:rsidRDefault="005C6BF4" w:rsidP="008A2F19">
            <w:pPr>
              <w:jc w:val="center"/>
              <w:rPr>
                <w:rFonts w:eastAsia="Calibri"/>
                <w:lang w:val="ro-MD" w:eastAsia="ro-RO"/>
              </w:rPr>
            </w:pPr>
          </w:p>
        </w:tc>
        <w:tc>
          <w:tcPr>
            <w:tcW w:w="3477" w:type="dxa"/>
            <w:shd w:val="clear" w:color="auto" w:fill="auto"/>
          </w:tcPr>
          <w:p w14:paraId="4183FD6D" w14:textId="77777777" w:rsidR="005C6BF4" w:rsidRPr="00FF430B" w:rsidRDefault="005C6BF4" w:rsidP="008A2F19">
            <w:pPr>
              <w:jc w:val="center"/>
              <w:rPr>
                <w:rFonts w:eastAsia="Calibri"/>
                <w:lang w:val="ro-MD" w:eastAsia="ro-RO"/>
              </w:rPr>
            </w:pPr>
          </w:p>
        </w:tc>
        <w:tc>
          <w:tcPr>
            <w:tcW w:w="1293" w:type="dxa"/>
            <w:shd w:val="clear" w:color="auto" w:fill="auto"/>
          </w:tcPr>
          <w:p w14:paraId="7F9E1882" w14:textId="77777777" w:rsidR="005C6BF4" w:rsidRPr="00FF430B" w:rsidRDefault="005C6BF4" w:rsidP="008A2F19">
            <w:pPr>
              <w:jc w:val="center"/>
              <w:rPr>
                <w:rFonts w:eastAsia="Calibri"/>
                <w:lang w:val="ro-MD" w:eastAsia="ro-RO"/>
              </w:rPr>
            </w:pPr>
          </w:p>
        </w:tc>
        <w:tc>
          <w:tcPr>
            <w:tcW w:w="1608" w:type="dxa"/>
            <w:shd w:val="clear" w:color="auto" w:fill="auto"/>
          </w:tcPr>
          <w:p w14:paraId="6F1F323A" w14:textId="77777777" w:rsidR="005C6BF4" w:rsidRPr="00FF430B" w:rsidRDefault="005C6BF4" w:rsidP="008A2F19">
            <w:pPr>
              <w:jc w:val="center"/>
              <w:rPr>
                <w:rFonts w:eastAsia="Calibri"/>
                <w:lang w:val="ro-MD" w:eastAsia="ro-RO"/>
              </w:rPr>
            </w:pPr>
          </w:p>
        </w:tc>
        <w:tc>
          <w:tcPr>
            <w:tcW w:w="1323" w:type="dxa"/>
            <w:shd w:val="clear" w:color="auto" w:fill="auto"/>
          </w:tcPr>
          <w:p w14:paraId="1AD6D6C8" w14:textId="77777777" w:rsidR="005C6BF4" w:rsidRPr="00FF430B" w:rsidRDefault="005C6BF4" w:rsidP="008A2F19">
            <w:pPr>
              <w:jc w:val="center"/>
              <w:rPr>
                <w:rFonts w:eastAsia="Calibri"/>
                <w:lang w:val="ro-MD" w:eastAsia="ro-RO"/>
              </w:rPr>
            </w:pPr>
          </w:p>
        </w:tc>
      </w:tr>
      <w:tr w:rsidR="005C6BF4" w:rsidRPr="00EC30C2" w14:paraId="17A2FCEB" w14:textId="77777777" w:rsidTr="008A2F19">
        <w:tc>
          <w:tcPr>
            <w:tcW w:w="609" w:type="dxa"/>
            <w:shd w:val="clear" w:color="auto" w:fill="auto"/>
          </w:tcPr>
          <w:p w14:paraId="27257344" w14:textId="77777777" w:rsidR="005C6BF4" w:rsidRPr="00FF430B" w:rsidRDefault="005C6BF4" w:rsidP="008A2F19">
            <w:pPr>
              <w:jc w:val="center"/>
              <w:rPr>
                <w:rFonts w:eastAsia="Calibri"/>
                <w:lang w:val="ro-MD" w:eastAsia="ro-RO"/>
              </w:rPr>
            </w:pPr>
          </w:p>
        </w:tc>
        <w:tc>
          <w:tcPr>
            <w:tcW w:w="3477" w:type="dxa"/>
            <w:shd w:val="clear" w:color="auto" w:fill="auto"/>
          </w:tcPr>
          <w:p w14:paraId="62C3D1B1" w14:textId="77777777" w:rsidR="005C6BF4" w:rsidRPr="00FF430B" w:rsidRDefault="005C6BF4" w:rsidP="008A2F19">
            <w:pPr>
              <w:jc w:val="center"/>
              <w:rPr>
                <w:rFonts w:eastAsia="Calibri"/>
                <w:lang w:val="ro-MD" w:eastAsia="ro-RO"/>
              </w:rPr>
            </w:pPr>
          </w:p>
        </w:tc>
        <w:tc>
          <w:tcPr>
            <w:tcW w:w="1293" w:type="dxa"/>
            <w:shd w:val="clear" w:color="auto" w:fill="auto"/>
          </w:tcPr>
          <w:p w14:paraId="0D5052EA" w14:textId="77777777" w:rsidR="005C6BF4" w:rsidRPr="00FF430B" w:rsidRDefault="005C6BF4" w:rsidP="008A2F19">
            <w:pPr>
              <w:jc w:val="center"/>
              <w:rPr>
                <w:rFonts w:eastAsia="Calibri"/>
                <w:lang w:val="ro-MD" w:eastAsia="ro-RO"/>
              </w:rPr>
            </w:pPr>
          </w:p>
        </w:tc>
        <w:tc>
          <w:tcPr>
            <w:tcW w:w="1608" w:type="dxa"/>
            <w:shd w:val="clear" w:color="auto" w:fill="auto"/>
          </w:tcPr>
          <w:p w14:paraId="5D8985CA" w14:textId="77777777" w:rsidR="005C6BF4" w:rsidRPr="00FF430B" w:rsidRDefault="005C6BF4" w:rsidP="008A2F19">
            <w:pPr>
              <w:jc w:val="center"/>
              <w:rPr>
                <w:rFonts w:eastAsia="Calibri"/>
                <w:lang w:val="ro-MD" w:eastAsia="ro-RO"/>
              </w:rPr>
            </w:pPr>
          </w:p>
        </w:tc>
        <w:tc>
          <w:tcPr>
            <w:tcW w:w="1323" w:type="dxa"/>
            <w:shd w:val="clear" w:color="auto" w:fill="auto"/>
          </w:tcPr>
          <w:p w14:paraId="7FDE8BB8" w14:textId="77777777" w:rsidR="005C6BF4" w:rsidRPr="00FF430B" w:rsidRDefault="005C6BF4" w:rsidP="008A2F19">
            <w:pPr>
              <w:jc w:val="center"/>
              <w:rPr>
                <w:rFonts w:eastAsia="Calibri"/>
                <w:lang w:val="ro-MD" w:eastAsia="ro-RO"/>
              </w:rPr>
            </w:pPr>
          </w:p>
        </w:tc>
      </w:tr>
      <w:tr w:rsidR="005C6BF4" w:rsidRPr="00EC30C2" w14:paraId="20A57AF0" w14:textId="77777777" w:rsidTr="008A2F19">
        <w:tc>
          <w:tcPr>
            <w:tcW w:w="609" w:type="dxa"/>
            <w:shd w:val="clear" w:color="auto" w:fill="auto"/>
          </w:tcPr>
          <w:p w14:paraId="62CD8C93" w14:textId="77777777" w:rsidR="005C6BF4" w:rsidRPr="00FF430B" w:rsidRDefault="005C6BF4" w:rsidP="008A2F19">
            <w:pPr>
              <w:jc w:val="center"/>
              <w:rPr>
                <w:rFonts w:eastAsia="Calibri"/>
                <w:lang w:val="ro-MD" w:eastAsia="ro-RO"/>
              </w:rPr>
            </w:pPr>
          </w:p>
        </w:tc>
        <w:tc>
          <w:tcPr>
            <w:tcW w:w="3477" w:type="dxa"/>
            <w:shd w:val="clear" w:color="auto" w:fill="auto"/>
          </w:tcPr>
          <w:p w14:paraId="0296CF01" w14:textId="77777777" w:rsidR="005C6BF4" w:rsidRPr="00FF430B" w:rsidRDefault="005C6BF4" w:rsidP="008A2F19">
            <w:pPr>
              <w:jc w:val="center"/>
              <w:rPr>
                <w:rFonts w:eastAsia="Calibri"/>
                <w:lang w:val="ro-MD" w:eastAsia="ro-RO"/>
              </w:rPr>
            </w:pPr>
          </w:p>
        </w:tc>
        <w:tc>
          <w:tcPr>
            <w:tcW w:w="1293" w:type="dxa"/>
            <w:shd w:val="clear" w:color="auto" w:fill="auto"/>
          </w:tcPr>
          <w:p w14:paraId="6E90068B" w14:textId="77777777" w:rsidR="005C6BF4" w:rsidRPr="00FF430B" w:rsidRDefault="005C6BF4" w:rsidP="008A2F19">
            <w:pPr>
              <w:jc w:val="center"/>
              <w:rPr>
                <w:rFonts w:eastAsia="Calibri"/>
                <w:lang w:val="ro-MD" w:eastAsia="ro-RO"/>
              </w:rPr>
            </w:pPr>
          </w:p>
        </w:tc>
        <w:tc>
          <w:tcPr>
            <w:tcW w:w="1608" w:type="dxa"/>
            <w:shd w:val="clear" w:color="auto" w:fill="auto"/>
          </w:tcPr>
          <w:p w14:paraId="2657F0A5" w14:textId="77777777" w:rsidR="005C6BF4" w:rsidRPr="00FF430B" w:rsidRDefault="005C6BF4" w:rsidP="008A2F19">
            <w:pPr>
              <w:jc w:val="center"/>
              <w:rPr>
                <w:rFonts w:eastAsia="Calibri"/>
                <w:lang w:val="ro-MD" w:eastAsia="ro-RO"/>
              </w:rPr>
            </w:pPr>
          </w:p>
        </w:tc>
        <w:tc>
          <w:tcPr>
            <w:tcW w:w="1323" w:type="dxa"/>
            <w:shd w:val="clear" w:color="auto" w:fill="auto"/>
          </w:tcPr>
          <w:p w14:paraId="16B7B4F3" w14:textId="77777777" w:rsidR="005C6BF4" w:rsidRPr="00FF430B" w:rsidRDefault="005C6BF4" w:rsidP="008A2F19">
            <w:pPr>
              <w:jc w:val="center"/>
              <w:rPr>
                <w:rFonts w:eastAsia="Calibri"/>
                <w:lang w:val="ro-MD" w:eastAsia="ro-RO"/>
              </w:rPr>
            </w:pPr>
          </w:p>
        </w:tc>
      </w:tr>
    </w:tbl>
    <w:p w14:paraId="076A068F" w14:textId="77777777" w:rsidR="005C6BF4" w:rsidRPr="00FF430B" w:rsidRDefault="005C6BF4" w:rsidP="005C6BF4">
      <w:pPr>
        <w:spacing w:after="200"/>
        <w:ind w:left="28"/>
        <w:rPr>
          <w:rFonts w:eastAsia="Calibri"/>
          <w:lang w:val="ro-MD"/>
        </w:rPr>
      </w:pPr>
    </w:p>
    <w:p w14:paraId="098A465D" w14:textId="77777777" w:rsidR="007A410B" w:rsidRPr="00FF430B" w:rsidRDefault="005C6BF4" w:rsidP="005C6BF4">
      <w:pPr>
        <w:spacing w:after="200"/>
        <w:ind w:left="28"/>
        <w:rPr>
          <w:rFonts w:eastAsia="Calibri"/>
          <w:lang w:val="ro-MD"/>
        </w:rPr>
      </w:pPr>
      <w:r w:rsidRPr="00FF430B">
        <w:rPr>
          <w:rFonts w:eastAsia="Calibri"/>
          <w:lang w:val="ro-MD"/>
        </w:rPr>
        <w:tab/>
        <w:t>Prezenta declaraţie este anexă la „Angajamentul ferm” privind susţinerea noastră tehnică şi profesională oferită ............................</w:t>
      </w:r>
      <w:r w:rsidR="00E26A0E" w:rsidRPr="00FF430B">
        <w:rPr>
          <w:rFonts w:eastAsia="Calibri"/>
          <w:lang w:val="ro-MD"/>
        </w:rPr>
        <w:t>..............................</w:t>
      </w:r>
      <w:r w:rsidRPr="00FF430B">
        <w:rPr>
          <w:rFonts w:eastAsia="Calibri"/>
          <w:lang w:val="ro-MD"/>
        </w:rPr>
        <w:t>......................................</w:t>
      </w:r>
      <w:r w:rsidR="00E26A0E" w:rsidRPr="00FF430B">
        <w:rPr>
          <w:rFonts w:eastAsia="Calibri"/>
          <w:lang w:val="ro-MD"/>
        </w:rPr>
        <w:t>...........</w:t>
      </w:r>
      <w:r w:rsidR="007A410B" w:rsidRPr="00FF430B">
        <w:rPr>
          <w:rFonts w:eastAsia="Calibri"/>
          <w:lang w:val="ro-MD"/>
        </w:rPr>
        <w:t>......</w:t>
      </w:r>
    </w:p>
    <w:p w14:paraId="18BA09EC" w14:textId="77777777" w:rsidR="005C6BF4" w:rsidRPr="00FF430B" w:rsidRDefault="005C6BF4" w:rsidP="005C6BF4">
      <w:pPr>
        <w:spacing w:after="200"/>
        <w:ind w:left="28"/>
        <w:rPr>
          <w:rFonts w:eastAsia="Calibri"/>
          <w:lang w:val="ro-MD"/>
        </w:rPr>
      </w:pPr>
      <w:r w:rsidRPr="00FF430B">
        <w:rPr>
          <w:rFonts w:eastAsia="Calibri"/>
          <w:lang w:val="ro-MD"/>
        </w:rPr>
        <w:t>(</w:t>
      </w:r>
      <w:r w:rsidRPr="00FF430B">
        <w:rPr>
          <w:rFonts w:eastAsia="Calibri"/>
          <w:i/>
          <w:lang w:val="ro-MD"/>
        </w:rPr>
        <w:t>denumirea ofertantului/candidatului).</w:t>
      </w:r>
    </w:p>
    <w:p w14:paraId="341B55B0" w14:textId="77777777" w:rsidR="00B27D8B" w:rsidRPr="00FF430B" w:rsidRDefault="00B27D8B" w:rsidP="005C6BF4">
      <w:pPr>
        <w:shd w:val="clear" w:color="auto" w:fill="FFFFFF"/>
        <w:spacing w:after="200"/>
        <w:ind w:firstLine="993"/>
        <w:rPr>
          <w:rFonts w:eastAsia="Calibri"/>
          <w:spacing w:val="-1"/>
          <w:lang w:val="ro-MD"/>
        </w:rPr>
      </w:pPr>
    </w:p>
    <w:p w14:paraId="17B30832" w14:textId="77777777" w:rsidR="00B27D8B" w:rsidRPr="00FF430B" w:rsidRDefault="00B27D8B" w:rsidP="005C6BF4">
      <w:pPr>
        <w:shd w:val="clear" w:color="auto" w:fill="FFFFFF"/>
        <w:spacing w:after="200"/>
        <w:ind w:firstLine="993"/>
        <w:rPr>
          <w:rFonts w:eastAsia="Calibri"/>
          <w:spacing w:val="-1"/>
          <w:lang w:val="ro-MD"/>
        </w:rPr>
      </w:pPr>
    </w:p>
    <w:p w14:paraId="4A4E360A" w14:textId="77777777" w:rsidR="00B27D8B" w:rsidRPr="00FF430B" w:rsidRDefault="00B27D8B" w:rsidP="005C6BF4">
      <w:pPr>
        <w:shd w:val="clear" w:color="auto" w:fill="FFFFFF"/>
        <w:spacing w:after="200"/>
        <w:ind w:firstLine="993"/>
        <w:rPr>
          <w:rFonts w:eastAsia="Calibri"/>
          <w:spacing w:val="-1"/>
          <w:lang w:val="ro-MD"/>
        </w:rPr>
      </w:pPr>
    </w:p>
    <w:p w14:paraId="357BE93D" w14:textId="77777777" w:rsidR="005C6BF4" w:rsidRPr="00FF430B" w:rsidRDefault="005C6BF4" w:rsidP="005C6BF4">
      <w:pPr>
        <w:shd w:val="clear" w:color="auto" w:fill="FFFFFF"/>
        <w:spacing w:after="200"/>
        <w:ind w:firstLine="993"/>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6DAF8733" w14:textId="77777777" w:rsidR="005C6BF4" w:rsidRPr="00FF430B" w:rsidRDefault="005C6BF4" w:rsidP="005C6BF4">
      <w:pPr>
        <w:shd w:val="clear" w:color="auto" w:fill="FFFFFF"/>
        <w:spacing w:after="200"/>
        <w:ind w:left="5760" w:firstLine="720"/>
        <w:rPr>
          <w:rFonts w:eastAsia="Calibri"/>
          <w:i/>
          <w:spacing w:val="-1"/>
          <w:sz w:val="22"/>
          <w:szCs w:val="22"/>
          <w:lang w:val="ro-MD"/>
        </w:rPr>
      </w:pPr>
      <w:r w:rsidRPr="00FF430B">
        <w:rPr>
          <w:rFonts w:eastAsia="Calibri"/>
          <w:i/>
          <w:spacing w:val="-1"/>
          <w:lang w:val="ro-MD"/>
        </w:rPr>
        <w:lastRenderedPageBreak/>
        <w:t>(semnătură autorizată</w:t>
      </w:r>
      <w:r w:rsidRPr="00FF430B">
        <w:rPr>
          <w:rFonts w:eastAsia="Calibri"/>
          <w:i/>
          <w:spacing w:val="-1"/>
          <w:sz w:val="22"/>
          <w:szCs w:val="22"/>
          <w:lang w:val="ro-MD"/>
        </w:rPr>
        <w:t>)</w:t>
      </w:r>
    </w:p>
    <w:p w14:paraId="01E298A8" w14:textId="77777777" w:rsidR="00B27D8B" w:rsidRPr="00FF430B" w:rsidRDefault="00B27D8B" w:rsidP="000D4488">
      <w:pPr>
        <w:tabs>
          <w:tab w:val="left" w:pos="567"/>
        </w:tabs>
        <w:jc w:val="center"/>
        <w:rPr>
          <w:b/>
          <w:color w:val="000000"/>
          <w:w w:val="90"/>
          <w:lang w:val="ro-MD"/>
        </w:rPr>
      </w:pPr>
    </w:p>
    <w:p w14:paraId="6D071283" w14:textId="77777777" w:rsidR="00B27D8B" w:rsidRPr="00FF430B" w:rsidRDefault="00B27D8B" w:rsidP="000D4488">
      <w:pPr>
        <w:tabs>
          <w:tab w:val="left" w:pos="567"/>
        </w:tabs>
        <w:jc w:val="center"/>
        <w:rPr>
          <w:b/>
          <w:color w:val="000000"/>
          <w:w w:val="90"/>
          <w:lang w:val="ro-MD"/>
        </w:rPr>
      </w:pPr>
    </w:p>
    <w:p w14:paraId="435E0F3F" w14:textId="77777777" w:rsidR="00B27D8B" w:rsidRPr="00FF430B" w:rsidRDefault="00B27D8B" w:rsidP="000D4488">
      <w:pPr>
        <w:tabs>
          <w:tab w:val="left" w:pos="567"/>
        </w:tabs>
        <w:jc w:val="center"/>
        <w:rPr>
          <w:b/>
          <w:color w:val="000000"/>
          <w:w w:val="90"/>
          <w:lang w:val="ro-MD"/>
        </w:rPr>
      </w:pPr>
    </w:p>
    <w:p w14:paraId="0A7BC4C6" w14:textId="77777777" w:rsidR="00B27D8B" w:rsidRPr="00FF430B" w:rsidRDefault="00B27D8B" w:rsidP="000D4488">
      <w:pPr>
        <w:tabs>
          <w:tab w:val="left" w:pos="567"/>
        </w:tabs>
        <w:jc w:val="center"/>
        <w:rPr>
          <w:b/>
          <w:color w:val="000000"/>
          <w:w w:val="90"/>
          <w:lang w:val="ro-MD"/>
        </w:rPr>
      </w:pPr>
    </w:p>
    <w:p w14:paraId="49388E16" w14:textId="77777777" w:rsidR="00B27D8B" w:rsidRPr="00FF430B" w:rsidRDefault="00B27D8B" w:rsidP="000D4488">
      <w:pPr>
        <w:tabs>
          <w:tab w:val="left" w:pos="567"/>
        </w:tabs>
        <w:jc w:val="center"/>
        <w:rPr>
          <w:b/>
          <w:color w:val="000000"/>
          <w:w w:val="90"/>
          <w:lang w:val="ro-MD"/>
        </w:rPr>
      </w:pPr>
    </w:p>
    <w:p w14:paraId="19AFB7A3" w14:textId="7F3322D5" w:rsidR="00BA7FF4" w:rsidRPr="00FF430B" w:rsidRDefault="00BA7FF4" w:rsidP="00BA7FF4">
      <w:pPr>
        <w:jc w:val="right"/>
        <w:rPr>
          <w:noProof w:val="0"/>
          <w:sz w:val="22"/>
          <w:szCs w:val="22"/>
          <w:lang w:val="ro-MD"/>
        </w:rPr>
      </w:pPr>
      <w:r w:rsidRPr="00FF430B">
        <w:rPr>
          <w:noProof w:val="0"/>
          <w:lang w:val="ro-MD"/>
        </w:rPr>
        <w:t>Anexa nr.</w:t>
      </w:r>
      <w:r w:rsidR="00FF430B">
        <w:rPr>
          <w:noProof w:val="0"/>
          <w:lang w:val="ro-MD"/>
        </w:rPr>
        <w:t xml:space="preserve"> </w:t>
      </w:r>
      <w:r w:rsidRPr="00FF430B">
        <w:rPr>
          <w:noProof w:val="0"/>
          <w:lang w:val="ro-MD"/>
        </w:rPr>
        <w:t>2</w:t>
      </w:r>
      <w:r w:rsidR="00EF4276" w:rsidRPr="00FF430B">
        <w:rPr>
          <w:noProof w:val="0"/>
          <w:lang w:val="ro-MD"/>
        </w:rPr>
        <w:t>1</w:t>
      </w:r>
    </w:p>
    <w:p w14:paraId="0524B34C" w14:textId="77777777" w:rsidR="00BA7FF4" w:rsidRPr="00FF430B" w:rsidRDefault="009E719D" w:rsidP="00BA7FF4">
      <w:pPr>
        <w:jc w:val="right"/>
        <w:rPr>
          <w:noProof w:val="0"/>
          <w:lang w:val="ro-MD"/>
        </w:rPr>
      </w:pPr>
      <w:r w:rsidRPr="00FF430B">
        <w:rPr>
          <w:noProof w:val="0"/>
          <w:lang w:val="ro-MD"/>
        </w:rPr>
        <w:t>la D</w:t>
      </w:r>
      <w:r w:rsidR="00BA7FF4" w:rsidRPr="00FF430B">
        <w:rPr>
          <w:noProof w:val="0"/>
          <w:lang w:val="ro-MD"/>
        </w:rPr>
        <w:t>ocumentația standard nr._____</w:t>
      </w:r>
    </w:p>
    <w:p w14:paraId="6BFF1E3C" w14:textId="77777777" w:rsidR="00BA7FF4" w:rsidRPr="00FF430B" w:rsidRDefault="00BA7FF4" w:rsidP="00BA7FF4">
      <w:pPr>
        <w:jc w:val="right"/>
        <w:rPr>
          <w:noProof w:val="0"/>
          <w:lang w:val="ro-MD"/>
        </w:rPr>
      </w:pPr>
      <w:r w:rsidRPr="00FF430B">
        <w:rPr>
          <w:noProof w:val="0"/>
          <w:lang w:val="ro-MD"/>
        </w:rPr>
        <w:t>din “____” ________ 20___</w:t>
      </w:r>
    </w:p>
    <w:p w14:paraId="3537C368" w14:textId="77777777" w:rsidR="00B27D8B" w:rsidRPr="00FF430B" w:rsidRDefault="00B27D8B" w:rsidP="000D4488">
      <w:pPr>
        <w:tabs>
          <w:tab w:val="left" w:pos="567"/>
        </w:tabs>
        <w:jc w:val="center"/>
        <w:rPr>
          <w:b/>
          <w:color w:val="000000"/>
          <w:w w:val="90"/>
          <w:lang w:val="ro-MD"/>
        </w:rPr>
      </w:pPr>
    </w:p>
    <w:p w14:paraId="37503DEE" w14:textId="77777777" w:rsidR="00B27D8B" w:rsidRPr="00FF430B" w:rsidRDefault="00B27D8B" w:rsidP="000D4488">
      <w:pPr>
        <w:tabs>
          <w:tab w:val="left" w:pos="567"/>
        </w:tabs>
        <w:jc w:val="center"/>
        <w:rPr>
          <w:b/>
          <w:color w:val="000000"/>
          <w:w w:val="90"/>
          <w:lang w:val="ro-MD"/>
        </w:rPr>
      </w:pPr>
    </w:p>
    <w:p w14:paraId="1C64A270" w14:textId="77777777" w:rsidR="00B27D8B" w:rsidRPr="00FF430B" w:rsidRDefault="00B27D8B" w:rsidP="000D4488">
      <w:pPr>
        <w:tabs>
          <w:tab w:val="left" w:pos="567"/>
        </w:tabs>
        <w:jc w:val="center"/>
        <w:rPr>
          <w:b/>
          <w:color w:val="000000"/>
          <w:w w:val="90"/>
          <w:lang w:val="ro-MD"/>
        </w:rPr>
      </w:pPr>
    </w:p>
    <w:p w14:paraId="5BB86765" w14:textId="77777777" w:rsidR="005C6BF4" w:rsidRPr="00FF430B" w:rsidRDefault="005C6BF4" w:rsidP="005C6BF4">
      <w:pPr>
        <w:keepNext/>
        <w:spacing w:before="240" w:after="60"/>
        <w:ind w:left="432" w:hanging="432"/>
        <w:jc w:val="center"/>
        <w:outlineLvl w:val="0"/>
        <w:rPr>
          <w:b/>
          <w:bCs/>
          <w:kern w:val="32"/>
          <w:lang w:val="ro-MD"/>
        </w:rPr>
      </w:pPr>
      <w:r w:rsidRPr="00FF430B">
        <w:rPr>
          <w:b/>
          <w:bCs/>
          <w:kern w:val="32"/>
          <w:lang w:val="ro-MD"/>
        </w:rPr>
        <w:t>DECLARAŢIE TERŢ SUSŢINĂTOR PROFESIONAL</w:t>
      </w:r>
    </w:p>
    <w:p w14:paraId="4C637D2F" w14:textId="77777777" w:rsidR="005C6BF4" w:rsidRPr="00FF430B" w:rsidRDefault="005C6BF4" w:rsidP="005C6BF4">
      <w:pPr>
        <w:spacing w:line="276" w:lineRule="auto"/>
        <w:rPr>
          <w:rFonts w:eastAsia="Calibri"/>
          <w:lang w:val="ro-MD"/>
        </w:rPr>
      </w:pPr>
    </w:p>
    <w:p w14:paraId="1FC658B5" w14:textId="77777777" w:rsidR="005C6BF4" w:rsidRPr="00FF430B" w:rsidRDefault="005C6BF4" w:rsidP="005C6BF4">
      <w:pPr>
        <w:shd w:val="clear" w:color="auto" w:fill="FFFFFF"/>
        <w:spacing w:line="276" w:lineRule="auto"/>
        <w:rPr>
          <w:rFonts w:eastAsia="Calibri"/>
          <w:b/>
          <w:spacing w:val="-2"/>
          <w:lang w:val="ro-MD"/>
        </w:rPr>
      </w:pPr>
      <w:r w:rsidRPr="00FF430B">
        <w:rPr>
          <w:rFonts w:eastAsia="Calibri"/>
          <w:b/>
          <w:spacing w:val="-2"/>
          <w:lang w:val="ro-MD"/>
        </w:rPr>
        <w:t>Terţ susţinător profesional</w:t>
      </w:r>
    </w:p>
    <w:p w14:paraId="1745C90F" w14:textId="77777777" w:rsidR="005C6BF4" w:rsidRPr="00FF430B" w:rsidRDefault="005C6BF4" w:rsidP="005C6BF4">
      <w:pPr>
        <w:shd w:val="clear" w:color="auto" w:fill="FFFFFF"/>
        <w:spacing w:line="276" w:lineRule="auto"/>
        <w:rPr>
          <w:rFonts w:eastAsia="Calibri"/>
          <w:b/>
          <w:lang w:val="ro-MD"/>
        </w:rPr>
      </w:pPr>
      <w:r w:rsidRPr="00FF430B">
        <w:rPr>
          <w:rFonts w:eastAsia="Calibri"/>
          <w:b/>
          <w:spacing w:val="-2"/>
          <w:lang w:val="ro-MD"/>
        </w:rPr>
        <w:t>..........................</w:t>
      </w:r>
    </w:p>
    <w:p w14:paraId="6B3F0BDB" w14:textId="77777777" w:rsidR="005C6BF4" w:rsidRPr="00FF430B" w:rsidRDefault="005C6BF4" w:rsidP="005C6BF4">
      <w:pPr>
        <w:shd w:val="clear" w:color="auto" w:fill="FFFFFF"/>
        <w:spacing w:line="276" w:lineRule="auto"/>
        <w:rPr>
          <w:rFonts w:eastAsia="Calibri"/>
          <w:lang w:val="ro-MD"/>
        </w:rPr>
      </w:pPr>
      <w:r w:rsidRPr="00FF430B">
        <w:rPr>
          <w:rFonts w:eastAsia="Calibri"/>
          <w:lang w:val="ro-MD"/>
        </w:rPr>
        <w:t>(denumirea)</w:t>
      </w:r>
    </w:p>
    <w:p w14:paraId="6CB6AE5E" w14:textId="77777777" w:rsidR="005C6BF4" w:rsidRPr="00FF430B" w:rsidRDefault="005C6BF4" w:rsidP="005C6BF4">
      <w:pPr>
        <w:shd w:val="clear" w:color="auto" w:fill="FFFFFF"/>
        <w:spacing w:line="276" w:lineRule="auto"/>
        <w:rPr>
          <w:rFonts w:eastAsia="Calibri"/>
          <w:lang w:val="ro-MD"/>
        </w:rPr>
      </w:pPr>
    </w:p>
    <w:p w14:paraId="374C35E0" w14:textId="77777777" w:rsidR="005C6BF4" w:rsidRPr="00FF430B" w:rsidRDefault="005C6BF4" w:rsidP="005C6BF4">
      <w:pPr>
        <w:spacing w:after="200" w:line="276" w:lineRule="auto"/>
        <w:jc w:val="center"/>
        <w:rPr>
          <w:rFonts w:eastAsia="Calibri"/>
          <w:b/>
          <w:lang w:val="ro-MD"/>
        </w:rPr>
      </w:pPr>
      <w:r w:rsidRPr="00FF430B">
        <w:rPr>
          <w:rFonts w:eastAsia="Calibri"/>
          <w:b/>
          <w:lang w:val="ro-MD"/>
        </w:rPr>
        <w:t>Declaraţie</w:t>
      </w:r>
    </w:p>
    <w:p w14:paraId="01BB913E" w14:textId="77777777" w:rsidR="005C6BF4" w:rsidRPr="00FF430B" w:rsidRDefault="005C6BF4" w:rsidP="00FB2FFC">
      <w:pPr>
        <w:shd w:val="clear" w:color="auto" w:fill="FFFFFF"/>
        <w:spacing w:after="200" w:line="276" w:lineRule="auto"/>
        <w:jc w:val="both"/>
        <w:rPr>
          <w:rFonts w:eastAsia="Calibri"/>
          <w:lang w:val="ro-MD"/>
        </w:rPr>
      </w:pPr>
      <w:r w:rsidRPr="00FF430B">
        <w:rPr>
          <w:rFonts w:eastAsia="Calibri"/>
          <w:lang w:val="ro-MD"/>
        </w:rPr>
        <w:t>Subsemnatul, reprezentant împuternicit al .......</w:t>
      </w:r>
      <w:r w:rsidR="00FB2FFC" w:rsidRPr="00FF430B">
        <w:rPr>
          <w:rFonts w:eastAsia="Calibri"/>
          <w:lang w:val="ro-MD"/>
        </w:rPr>
        <w:t>.......................................</w:t>
      </w:r>
      <w:r w:rsidRPr="00FF430B">
        <w:rPr>
          <w:rFonts w:eastAsia="Calibri"/>
          <w:lang w:val="ro-MD"/>
        </w:rPr>
        <w:t xml:space="preserve">.(denumirea terţului susţinător tehnic </w:t>
      </w:r>
      <w:r w:rsidR="005B24DA" w:rsidRPr="00FF430B">
        <w:rPr>
          <w:rFonts w:eastAsia="Calibri"/>
          <w:lang w:val="ro-MD"/>
        </w:rPr>
        <w:t>ș</w:t>
      </w:r>
      <w:r w:rsidRPr="00FF430B">
        <w:rPr>
          <w:rFonts w:eastAsia="Calibri"/>
          <w:lang w:val="ro-MD"/>
        </w:rPr>
        <w:t xml:space="preserve">i profesional), declar pe propria răspundere, sub sancţiunile aplicabile faptei de fals în acte publice, că datele prezentate în tabelul anexat privind efectivul mediu anual al personalului </w:t>
      </w:r>
      <w:r w:rsidR="00653E70" w:rsidRPr="00FF430B">
        <w:rPr>
          <w:rFonts w:eastAsia="Calibri"/>
          <w:lang w:val="ro-MD"/>
        </w:rPr>
        <w:t xml:space="preserve">de specialitate </w:t>
      </w:r>
      <w:r w:rsidRPr="00FF430B">
        <w:rPr>
          <w:rFonts w:eastAsia="Calibri"/>
          <w:lang w:val="ro-MD"/>
        </w:rPr>
        <w:t xml:space="preserve">angajat care urmează a fi efectiv alocat pentru </w:t>
      </w:r>
      <w:r w:rsidR="005B24DA" w:rsidRPr="00FF430B">
        <w:rPr>
          <w:rFonts w:eastAsia="Calibri"/>
          <w:lang w:val="ro-MD"/>
        </w:rPr>
        <w:t>î</w:t>
      </w:r>
      <w:r w:rsidRPr="00FF430B">
        <w:rPr>
          <w:rFonts w:eastAsia="Calibri"/>
          <w:lang w:val="ro-MD"/>
        </w:rPr>
        <w:t>ndeplinirea contractului de achiziţie publică.................................................... sunt reale.</w:t>
      </w:r>
    </w:p>
    <w:p w14:paraId="13BFBA36" w14:textId="77777777" w:rsidR="005C6BF4" w:rsidRPr="00FF430B" w:rsidRDefault="005C6BF4" w:rsidP="005C6BF4">
      <w:pPr>
        <w:shd w:val="clear" w:color="auto" w:fill="FFFFFF"/>
        <w:spacing w:after="200" w:line="276" w:lineRule="auto"/>
        <w:ind w:right="6"/>
        <w:jc w:val="center"/>
        <w:rPr>
          <w:rFonts w:eastAsia="Calibri"/>
          <w:b/>
          <w:lang w:val="ro-MD"/>
        </w:rPr>
      </w:pPr>
      <w:r w:rsidRPr="00FF430B">
        <w:rPr>
          <w:rFonts w:eastAsia="Calibri"/>
          <w:b/>
          <w:spacing w:val="-3"/>
          <w:lang w:val="ro-MD"/>
        </w:rPr>
        <w:t>LISTA</w:t>
      </w:r>
    </w:p>
    <w:p w14:paraId="3D57766C" w14:textId="77777777" w:rsidR="005C6BF4" w:rsidRPr="00FF430B" w:rsidRDefault="005C6BF4" w:rsidP="00653E70">
      <w:pPr>
        <w:shd w:val="clear" w:color="auto" w:fill="FFFFFF"/>
        <w:ind w:right="14"/>
        <w:jc w:val="center"/>
        <w:rPr>
          <w:rFonts w:eastAsia="Calibri"/>
          <w:lang w:val="ro-MD"/>
        </w:rPr>
      </w:pPr>
      <w:r w:rsidRPr="00FF430B">
        <w:rPr>
          <w:rFonts w:eastAsia="Calibri"/>
          <w:lang w:val="ro-MD"/>
        </w:rPr>
        <w:t xml:space="preserve">privind personalului </w:t>
      </w:r>
      <w:r w:rsidR="00653E70" w:rsidRPr="00FF430B">
        <w:rPr>
          <w:rFonts w:eastAsia="Calibri"/>
          <w:lang w:val="ro-MD"/>
        </w:rPr>
        <w:t xml:space="preserve">de specialitate </w:t>
      </w:r>
      <w:r w:rsidRPr="00FF430B">
        <w:rPr>
          <w:rFonts w:eastAsia="Calibri"/>
          <w:lang w:val="ro-MD"/>
        </w:rPr>
        <w:t>angajat care urmează a fi efectiv</w:t>
      </w:r>
    </w:p>
    <w:p w14:paraId="5F66DEAE" w14:textId="77777777" w:rsidR="005C6BF4" w:rsidRPr="00FF430B" w:rsidRDefault="005C6BF4" w:rsidP="00653E70">
      <w:pPr>
        <w:shd w:val="clear" w:color="auto" w:fill="FFFFFF"/>
        <w:ind w:right="10"/>
        <w:jc w:val="center"/>
        <w:rPr>
          <w:rFonts w:eastAsia="Calibri"/>
          <w:lang w:val="ro-MD"/>
        </w:rPr>
      </w:pPr>
      <w:r w:rsidRPr="00FF430B">
        <w:rPr>
          <w:rFonts w:eastAsia="Calibri"/>
          <w:lang w:val="ro-MD"/>
        </w:rPr>
        <w:t>alocat pentru îndeplinirea contractului de achiziţie publică</w:t>
      </w:r>
    </w:p>
    <w:p w14:paraId="0879A410" w14:textId="77777777" w:rsidR="00653E70" w:rsidRPr="00FF430B" w:rsidRDefault="00653E70" w:rsidP="00653E70">
      <w:pPr>
        <w:shd w:val="clear" w:color="auto" w:fill="FFFFFF"/>
        <w:ind w:right="10"/>
        <w:jc w:val="center"/>
        <w:rPr>
          <w:rFonts w:eastAsia="Calibri"/>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5C6BF4" w:rsidRPr="00EC30C2" w14:paraId="706CD7AB" w14:textId="77777777" w:rsidTr="008A2F19">
        <w:trPr>
          <w:jc w:val="center"/>
        </w:trPr>
        <w:tc>
          <w:tcPr>
            <w:tcW w:w="3023" w:type="dxa"/>
            <w:shd w:val="clear" w:color="auto" w:fill="auto"/>
          </w:tcPr>
          <w:p w14:paraId="3D97AE0A" w14:textId="77777777" w:rsidR="005C6BF4" w:rsidRPr="00FF430B" w:rsidRDefault="005C6BF4" w:rsidP="008A2F19">
            <w:pPr>
              <w:rPr>
                <w:rFonts w:eastAsia="Calibri"/>
                <w:lang w:val="ro-MD" w:eastAsia="ro-RO"/>
              </w:rPr>
            </w:pPr>
          </w:p>
        </w:tc>
        <w:tc>
          <w:tcPr>
            <w:tcW w:w="1757" w:type="dxa"/>
            <w:shd w:val="clear" w:color="auto" w:fill="auto"/>
          </w:tcPr>
          <w:p w14:paraId="7EFC8042" w14:textId="77777777" w:rsidR="005C6BF4" w:rsidRPr="00FF430B" w:rsidRDefault="005C6BF4" w:rsidP="008A2F19">
            <w:pPr>
              <w:jc w:val="center"/>
              <w:rPr>
                <w:rFonts w:eastAsia="Calibri"/>
                <w:lang w:val="ro-MD" w:eastAsia="ro-RO"/>
              </w:rPr>
            </w:pPr>
            <w:r w:rsidRPr="00FF430B">
              <w:rPr>
                <w:rFonts w:eastAsia="Calibri"/>
                <w:lang w:val="ro-MD" w:eastAsia="ro-RO"/>
              </w:rPr>
              <w:t>Anul 1</w:t>
            </w:r>
          </w:p>
        </w:tc>
        <w:tc>
          <w:tcPr>
            <w:tcW w:w="1845" w:type="dxa"/>
            <w:shd w:val="clear" w:color="auto" w:fill="auto"/>
          </w:tcPr>
          <w:p w14:paraId="37D160E2" w14:textId="77777777" w:rsidR="005C6BF4" w:rsidRPr="00FF430B" w:rsidRDefault="005C6BF4" w:rsidP="008A2F19">
            <w:pPr>
              <w:jc w:val="center"/>
              <w:rPr>
                <w:rFonts w:eastAsia="Calibri"/>
                <w:lang w:val="ro-MD" w:eastAsia="ro-RO"/>
              </w:rPr>
            </w:pPr>
            <w:r w:rsidRPr="00FF430B">
              <w:rPr>
                <w:rFonts w:eastAsia="Calibri"/>
                <w:lang w:val="ro-MD" w:eastAsia="ro-RO"/>
              </w:rPr>
              <w:t>Anul 2</w:t>
            </w:r>
          </w:p>
        </w:tc>
        <w:tc>
          <w:tcPr>
            <w:tcW w:w="1757" w:type="dxa"/>
            <w:shd w:val="clear" w:color="auto" w:fill="auto"/>
          </w:tcPr>
          <w:p w14:paraId="767E9025" w14:textId="77777777" w:rsidR="005C6BF4" w:rsidRPr="00FF430B" w:rsidRDefault="005C6BF4" w:rsidP="008A2F19">
            <w:pPr>
              <w:jc w:val="center"/>
              <w:rPr>
                <w:rFonts w:eastAsia="Calibri"/>
                <w:lang w:val="ro-MD" w:eastAsia="ro-RO"/>
              </w:rPr>
            </w:pPr>
            <w:r w:rsidRPr="00FF430B">
              <w:rPr>
                <w:rFonts w:eastAsia="Calibri"/>
                <w:lang w:val="ro-MD" w:eastAsia="ro-RO"/>
              </w:rPr>
              <w:t>Anul 3</w:t>
            </w:r>
          </w:p>
        </w:tc>
      </w:tr>
      <w:tr w:rsidR="005C6BF4" w:rsidRPr="00EC30C2" w14:paraId="25F89DA9" w14:textId="77777777" w:rsidTr="008A2F19">
        <w:trPr>
          <w:jc w:val="center"/>
        </w:trPr>
        <w:tc>
          <w:tcPr>
            <w:tcW w:w="3023" w:type="dxa"/>
            <w:shd w:val="clear" w:color="auto" w:fill="auto"/>
          </w:tcPr>
          <w:p w14:paraId="1A9AC19F" w14:textId="77777777" w:rsidR="005C6BF4" w:rsidRPr="00FF430B" w:rsidRDefault="000B70AD" w:rsidP="008A2F19">
            <w:pPr>
              <w:rPr>
                <w:rFonts w:eastAsia="Calibri"/>
                <w:lang w:val="ro-MD" w:eastAsia="ro-RO"/>
              </w:rPr>
            </w:pPr>
            <w:r w:rsidRPr="00FF430B">
              <w:rPr>
                <w:rFonts w:eastAsia="Calibri"/>
                <w:lang w:val="ro-MD"/>
              </w:rPr>
              <w:t>Personalul de specialitate</w:t>
            </w:r>
          </w:p>
        </w:tc>
        <w:tc>
          <w:tcPr>
            <w:tcW w:w="1757" w:type="dxa"/>
            <w:shd w:val="clear" w:color="auto" w:fill="auto"/>
          </w:tcPr>
          <w:p w14:paraId="3E02A609" w14:textId="77777777" w:rsidR="005C6BF4" w:rsidRPr="00FF430B" w:rsidRDefault="005C6BF4" w:rsidP="008A2F19">
            <w:pPr>
              <w:rPr>
                <w:rFonts w:eastAsia="Calibri"/>
                <w:lang w:val="ro-MD" w:eastAsia="ro-RO"/>
              </w:rPr>
            </w:pPr>
          </w:p>
        </w:tc>
        <w:tc>
          <w:tcPr>
            <w:tcW w:w="1845" w:type="dxa"/>
            <w:shd w:val="clear" w:color="auto" w:fill="auto"/>
          </w:tcPr>
          <w:p w14:paraId="06A886BB" w14:textId="77777777" w:rsidR="005C6BF4" w:rsidRPr="00FF430B" w:rsidRDefault="005C6BF4" w:rsidP="008A2F19">
            <w:pPr>
              <w:rPr>
                <w:rFonts w:eastAsia="Calibri"/>
                <w:lang w:val="ro-MD" w:eastAsia="ro-RO"/>
              </w:rPr>
            </w:pPr>
          </w:p>
        </w:tc>
        <w:tc>
          <w:tcPr>
            <w:tcW w:w="1757" w:type="dxa"/>
            <w:shd w:val="clear" w:color="auto" w:fill="auto"/>
          </w:tcPr>
          <w:p w14:paraId="0A457726" w14:textId="77777777" w:rsidR="005C6BF4" w:rsidRPr="00FF430B" w:rsidRDefault="005C6BF4" w:rsidP="008A2F19">
            <w:pPr>
              <w:rPr>
                <w:rFonts w:eastAsia="Calibri"/>
                <w:lang w:val="ro-MD" w:eastAsia="ro-RO"/>
              </w:rPr>
            </w:pPr>
          </w:p>
        </w:tc>
      </w:tr>
      <w:tr w:rsidR="005C6BF4" w:rsidRPr="00EC30C2" w14:paraId="6D3211EF" w14:textId="77777777" w:rsidTr="008A2F19">
        <w:trPr>
          <w:jc w:val="center"/>
        </w:trPr>
        <w:tc>
          <w:tcPr>
            <w:tcW w:w="3023" w:type="dxa"/>
            <w:shd w:val="clear" w:color="auto" w:fill="auto"/>
          </w:tcPr>
          <w:p w14:paraId="4DC5205B"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E77133C" w14:textId="77777777" w:rsidR="005C6BF4" w:rsidRPr="00FF430B" w:rsidRDefault="005C6BF4" w:rsidP="008A2F19">
            <w:pPr>
              <w:rPr>
                <w:rFonts w:eastAsia="Calibri"/>
                <w:lang w:val="ro-MD" w:eastAsia="ro-RO"/>
              </w:rPr>
            </w:pPr>
          </w:p>
        </w:tc>
        <w:tc>
          <w:tcPr>
            <w:tcW w:w="1845" w:type="dxa"/>
            <w:shd w:val="clear" w:color="auto" w:fill="auto"/>
          </w:tcPr>
          <w:p w14:paraId="5929A5E9" w14:textId="77777777" w:rsidR="005C6BF4" w:rsidRPr="00FF430B" w:rsidRDefault="005C6BF4" w:rsidP="008A2F19">
            <w:pPr>
              <w:rPr>
                <w:rFonts w:eastAsia="Calibri"/>
                <w:lang w:val="ro-MD" w:eastAsia="ro-RO"/>
              </w:rPr>
            </w:pPr>
          </w:p>
        </w:tc>
        <w:tc>
          <w:tcPr>
            <w:tcW w:w="1757" w:type="dxa"/>
            <w:shd w:val="clear" w:color="auto" w:fill="auto"/>
          </w:tcPr>
          <w:p w14:paraId="2DCEAF91" w14:textId="77777777" w:rsidR="005C6BF4" w:rsidRPr="00FF430B" w:rsidRDefault="005C6BF4" w:rsidP="008A2F19">
            <w:pPr>
              <w:rPr>
                <w:rFonts w:eastAsia="Calibri"/>
                <w:lang w:val="ro-MD" w:eastAsia="ro-RO"/>
              </w:rPr>
            </w:pPr>
          </w:p>
        </w:tc>
      </w:tr>
      <w:tr w:rsidR="005C6BF4" w:rsidRPr="00EC30C2" w14:paraId="3D14D58F" w14:textId="77777777" w:rsidTr="008A2F19">
        <w:trPr>
          <w:jc w:val="center"/>
        </w:trPr>
        <w:tc>
          <w:tcPr>
            <w:tcW w:w="3023" w:type="dxa"/>
            <w:shd w:val="clear" w:color="auto" w:fill="auto"/>
          </w:tcPr>
          <w:p w14:paraId="34E6E9DF"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19A6E728" w14:textId="77777777" w:rsidR="005C6BF4" w:rsidRPr="00FF430B" w:rsidRDefault="005C6BF4" w:rsidP="008A2F19">
            <w:pPr>
              <w:rPr>
                <w:rFonts w:eastAsia="Calibri"/>
                <w:lang w:val="ro-MD" w:eastAsia="ro-RO"/>
              </w:rPr>
            </w:pPr>
          </w:p>
        </w:tc>
        <w:tc>
          <w:tcPr>
            <w:tcW w:w="1845" w:type="dxa"/>
            <w:shd w:val="clear" w:color="auto" w:fill="auto"/>
          </w:tcPr>
          <w:p w14:paraId="32FEA686" w14:textId="77777777" w:rsidR="005C6BF4" w:rsidRPr="00FF430B" w:rsidRDefault="005C6BF4" w:rsidP="008A2F19">
            <w:pPr>
              <w:rPr>
                <w:rFonts w:eastAsia="Calibri"/>
                <w:lang w:val="ro-MD" w:eastAsia="ro-RO"/>
              </w:rPr>
            </w:pPr>
          </w:p>
        </w:tc>
        <w:tc>
          <w:tcPr>
            <w:tcW w:w="1757" w:type="dxa"/>
            <w:shd w:val="clear" w:color="auto" w:fill="auto"/>
          </w:tcPr>
          <w:p w14:paraId="6E4736F9" w14:textId="77777777" w:rsidR="005C6BF4" w:rsidRPr="00FF430B" w:rsidRDefault="005C6BF4" w:rsidP="008A2F19">
            <w:pPr>
              <w:rPr>
                <w:rFonts w:eastAsia="Calibri"/>
                <w:lang w:val="ro-MD" w:eastAsia="ro-RO"/>
              </w:rPr>
            </w:pPr>
          </w:p>
        </w:tc>
      </w:tr>
      <w:tr w:rsidR="005C6BF4" w:rsidRPr="00EC30C2" w14:paraId="2B0D75CE" w14:textId="77777777" w:rsidTr="008A2F19">
        <w:trPr>
          <w:jc w:val="center"/>
        </w:trPr>
        <w:tc>
          <w:tcPr>
            <w:tcW w:w="3023" w:type="dxa"/>
            <w:shd w:val="clear" w:color="auto" w:fill="auto"/>
          </w:tcPr>
          <w:p w14:paraId="6351A664" w14:textId="77777777" w:rsidR="005C6BF4" w:rsidRPr="00FF430B" w:rsidRDefault="000B70AD" w:rsidP="000B70AD">
            <w:pPr>
              <w:jc w:val="center"/>
              <w:rPr>
                <w:rFonts w:eastAsia="Calibri"/>
                <w:lang w:val="ro-MD" w:eastAsia="ro-RO"/>
              </w:rPr>
            </w:pPr>
            <w:r w:rsidRPr="00FF430B">
              <w:rPr>
                <w:rFonts w:eastAsia="Calibri"/>
                <w:lang w:val="ro-MD" w:eastAsia="ro-RO"/>
              </w:rPr>
              <w:t>………….</w:t>
            </w:r>
          </w:p>
        </w:tc>
        <w:tc>
          <w:tcPr>
            <w:tcW w:w="1757" w:type="dxa"/>
            <w:shd w:val="clear" w:color="auto" w:fill="auto"/>
          </w:tcPr>
          <w:p w14:paraId="4E692331" w14:textId="77777777" w:rsidR="005C6BF4" w:rsidRPr="00FF430B" w:rsidRDefault="005C6BF4" w:rsidP="008A2F19">
            <w:pPr>
              <w:rPr>
                <w:rFonts w:eastAsia="Calibri"/>
                <w:lang w:val="ro-MD" w:eastAsia="ro-RO"/>
              </w:rPr>
            </w:pPr>
          </w:p>
        </w:tc>
        <w:tc>
          <w:tcPr>
            <w:tcW w:w="1845" w:type="dxa"/>
            <w:shd w:val="clear" w:color="auto" w:fill="auto"/>
          </w:tcPr>
          <w:p w14:paraId="3277F8FA" w14:textId="77777777" w:rsidR="005C6BF4" w:rsidRPr="00FF430B" w:rsidRDefault="005C6BF4" w:rsidP="008A2F19">
            <w:pPr>
              <w:rPr>
                <w:rFonts w:eastAsia="Calibri"/>
                <w:lang w:val="ro-MD" w:eastAsia="ro-RO"/>
              </w:rPr>
            </w:pPr>
          </w:p>
        </w:tc>
        <w:tc>
          <w:tcPr>
            <w:tcW w:w="1757" w:type="dxa"/>
            <w:shd w:val="clear" w:color="auto" w:fill="auto"/>
          </w:tcPr>
          <w:p w14:paraId="3F97510F" w14:textId="77777777" w:rsidR="005C6BF4" w:rsidRPr="00FF430B" w:rsidRDefault="005C6BF4" w:rsidP="008A2F19">
            <w:pPr>
              <w:rPr>
                <w:rFonts w:eastAsia="Calibri"/>
                <w:lang w:val="ro-MD" w:eastAsia="ro-RO"/>
              </w:rPr>
            </w:pPr>
          </w:p>
        </w:tc>
      </w:tr>
    </w:tbl>
    <w:p w14:paraId="3E6D3302" w14:textId="77777777" w:rsidR="00653E70" w:rsidRPr="00FF430B" w:rsidRDefault="00653E70" w:rsidP="005C6BF4">
      <w:pPr>
        <w:shd w:val="clear" w:color="auto" w:fill="FFFFFF"/>
        <w:spacing w:line="276" w:lineRule="auto"/>
        <w:ind w:firstLine="1080"/>
        <w:jc w:val="both"/>
        <w:rPr>
          <w:rFonts w:eastAsia="Calibri"/>
          <w:lang w:val="ro-MD"/>
        </w:rPr>
      </w:pPr>
    </w:p>
    <w:p w14:paraId="7E4A9F07"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Anexez declaraţiei, CV-urile personalului </w:t>
      </w:r>
      <w:r w:rsidR="000B70AD" w:rsidRPr="00FF430B">
        <w:rPr>
          <w:rFonts w:eastAsia="Calibri"/>
          <w:lang w:val="ro-MD"/>
        </w:rPr>
        <w:t>de specialitate</w:t>
      </w:r>
      <w:r w:rsidR="005B24DA" w:rsidRPr="00FF430B">
        <w:rPr>
          <w:rFonts w:eastAsia="Calibri"/>
          <w:lang w:val="ro-MD"/>
        </w:rPr>
        <w:t>,</w:t>
      </w:r>
      <w:r w:rsidR="0019071C" w:rsidRPr="00FF430B">
        <w:rPr>
          <w:rFonts w:eastAsia="Calibri"/>
          <w:lang w:val="ro-MD"/>
        </w:rPr>
        <w:t xml:space="preserve"> </w:t>
      </w:r>
      <w:r w:rsidRPr="00FF430B">
        <w:rPr>
          <w:rFonts w:eastAsia="Calibri"/>
          <w:lang w:val="ro-MD"/>
        </w:rPr>
        <w:t>precum şi ale personalului care va fi alocat efectiv pentru îndeplinirea contractului de achiziţie publică.</w:t>
      </w:r>
    </w:p>
    <w:p w14:paraId="0FC3BE71" w14:textId="77777777" w:rsidR="005C6BF4" w:rsidRPr="00FF430B" w:rsidRDefault="005C6BF4" w:rsidP="00E93A68">
      <w:pPr>
        <w:shd w:val="clear" w:color="auto" w:fill="FFFFFF"/>
        <w:tabs>
          <w:tab w:val="left" w:pos="284"/>
        </w:tabs>
        <w:spacing w:line="276" w:lineRule="auto"/>
        <w:jc w:val="both"/>
        <w:rPr>
          <w:rFonts w:eastAsia="Calibri"/>
          <w:lang w:val="ro-MD"/>
        </w:rPr>
      </w:pPr>
      <w:r w:rsidRPr="00FF430B">
        <w:rPr>
          <w:rFonts w:eastAsia="Calibri"/>
          <w:lang w:val="ro-MD"/>
        </w:rPr>
        <w:t xml:space="preserve">Subsemnatul declar că informaţiile furnizate, referitoare la experienţa anterioară, capacităţile tehnice şi personalul </w:t>
      </w:r>
      <w:r w:rsidR="000B70AD" w:rsidRPr="00FF430B">
        <w:rPr>
          <w:rFonts w:eastAsia="Calibri"/>
          <w:lang w:val="ro-MD"/>
        </w:rPr>
        <w:t xml:space="preserve">de specialitate </w:t>
      </w:r>
      <w:r w:rsidRPr="00FF430B">
        <w:rPr>
          <w:rFonts w:eastAsia="Calibri"/>
          <w:lang w:val="ro-MD"/>
        </w:rPr>
        <w:t xml:space="preserve">angajat </w:t>
      </w:r>
      <w:r w:rsidR="000B70AD" w:rsidRPr="00FF430B">
        <w:rPr>
          <w:rFonts w:eastAsia="Calibri"/>
          <w:lang w:val="ro-MD"/>
        </w:rPr>
        <w:t>sunt</w:t>
      </w:r>
      <w:r w:rsidRPr="00FF430B">
        <w:rPr>
          <w:rFonts w:eastAsia="Calibri"/>
          <w:lang w:val="ro-MD"/>
        </w:rPr>
        <w:t xml:space="preserve">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636DA1E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Subsemnatul autorizez prin prezenta orice instituţie, societate comercială, bancă, alte persoane juridice să furnizeze informaţii reprezentanţilor autorizaţi ai .........</w:t>
      </w:r>
      <w:r w:rsidR="00FB2FFC" w:rsidRPr="00FF430B">
        <w:rPr>
          <w:rFonts w:eastAsia="Calibri"/>
          <w:lang w:val="ro-MD"/>
        </w:rPr>
        <w:t>........................</w:t>
      </w:r>
      <w:r w:rsidRPr="00FF430B">
        <w:rPr>
          <w:rFonts w:eastAsia="Calibri"/>
          <w:lang w:val="ro-MD"/>
        </w:rPr>
        <w:t>.. (</w:t>
      </w:r>
      <w:r w:rsidRPr="00FF430B">
        <w:rPr>
          <w:rFonts w:eastAsia="Calibri"/>
          <w:i/>
          <w:lang w:val="ro-MD"/>
        </w:rPr>
        <w:t>denumirea şi adresa autorităţii contractante)</w:t>
      </w:r>
      <w:r w:rsidRPr="00FF430B">
        <w:rPr>
          <w:rFonts w:eastAsia="Calibri"/>
          <w:lang w:val="ro-MD"/>
        </w:rPr>
        <w:t xml:space="preserve"> cu privire la orice aspect tehnic şi financiar în legătură cu activitatea noastră.</w:t>
      </w:r>
    </w:p>
    <w:p w14:paraId="7FEA2018" w14:textId="77777777" w:rsidR="00FB2FFC" w:rsidRPr="00FF430B" w:rsidRDefault="005C6BF4" w:rsidP="00FB2FFC">
      <w:pPr>
        <w:shd w:val="clear" w:color="auto" w:fill="FFFFFF"/>
        <w:spacing w:line="276" w:lineRule="auto"/>
        <w:jc w:val="both"/>
        <w:rPr>
          <w:rFonts w:eastAsia="Calibri"/>
          <w:lang w:val="ro-MD"/>
        </w:rPr>
      </w:pPr>
      <w:r w:rsidRPr="00FF430B">
        <w:rPr>
          <w:rFonts w:eastAsia="Calibri"/>
          <w:lang w:val="ro-MD"/>
        </w:rPr>
        <w:t>Prezenta declaraţie este anexă la „Angajamentul ferm” privind susţinerea noastră tehnică şi profesională oferită ...............</w:t>
      </w:r>
      <w:r w:rsidR="00FB2FFC" w:rsidRPr="00FF430B">
        <w:rPr>
          <w:rFonts w:eastAsia="Calibri"/>
          <w:lang w:val="ro-MD"/>
        </w:rPr>
        <w:t>...........................</w:t>
      </w:r>
      <w:r w:rsidRPr="00FF430B">
        <w:rPr>
          <w:rFonts w:eastAsia="Calibri"/>
          <w:lang w:val="ro-MD"/>
        </w:rPr>
        <w:t>...................................</w:t>
      </w:r>
    </w:p>
    <w:p w14:paraId="53DE237E" w14:textId="77777777" w:rsidR="005C6BF4" w:rsidRPr="00FF430B" w:rsidRDefault="005C6BF4" w:rsidP="00FB2FFC">
      <w:pPr>
        <w:shd w:val="clear" w:color="auto" w:fill="FFFFFF"/>
        <w:spacing w:line="276" w:lineRule="auto"/>
        <w:jc w:val="both"/>
        <w:rPr>
          <w:rFonts w:eastAsia="Calibri"/>
          <w:lang w:val="ro-MD"/>
        </w:rPr>
      </w:pPr>
      <w:r w:rsidRPr="00FF430B">
        <w:rPr>
          <w:rFonts w:eastAsia="Calibri"/>
          <w:lang w:val="ro-MD"/>
        </w:rPr>
        <w:t>(</w:t>
      </w:r>
      <w:r w:rsidRPr="00FF430B">
        <w:rPr>
          <w:rFonts w:eastAsia="Calibri"/>
          <w:i/>
          <w:lang w:val="ro-MD"/>
        </w:rPr>
        <w:t xml:space="preserve">denumirea </w:t>
      </w:r>
      <w:r w:rsidR="000B70AD" w:rsidRPr="00FF430B">
        <w:rPr>
          <w:rFonts w:eastAsia="Calibri"/>
          <w:i/>
          <w:lang w:val="ro-MD"/>
        </w:rPr>
        <w:t>ofertantului/candidatului</w:t>
      </w:r>
      <w:r w:rsidRPr="00FF430B">
        <w:rPr>
          <w:rFonts w:eastAsia="Calibri"/>
          <w:i/>
          <w:lang w:val="ro-MD"/>
        </w:rPr>
        <w:t>).</w:t>
      </w:r>
    </w:p>
    <w:p w14:paraId="0C046C79" w14:textId="77777777" w:rsidR="00E26A0E" w:rsidRPr="00FF430B" w:rsidRDefault="00E26A0E" w:rsidP="005C6BF4">
      <w:pPr>
        <w:shd w:val="clear" w:color="auto" w:fill="FFFFFF"/>
        <w:spacing w:after="200" w:line="276" w:lineRule="auto"/>
        <w:ind w:firstLine="720"/>
        <w:rPr>
          <w:rFonts w:eastAsia="Calibri"/>
          <w:spacing w:val="-1"/>
          <w:lang w:val="ro-MD"/>
        </w:rPr>
      </w:pPr>
    </w:p>
    <w:p w14:paraId="20C20D50" w14:textId="77777777" w:rsidR="002927B7" w:rsidRPr="00FF430B" w:rsidRDefault="002927B7" w:rsidP="005C6BF4">
      <w:pPr>
        <w:shd w:val="clear" w:color="auto" w:fill="FFFFFF"/>
        <w:spacing w:after="200" w:line="276" w:lineRule="auto"/>
        <w:ind w:firstLine="720"/>
        <w:rPr>
          <w:rFonts w:eastAsia="Calibri"/>
          <w:spacing w:val="-1"/>
          <w:lang w:val="ro-MD"/>
        </w:rPr>
      </w:pPr>
    </w:p>
    <w:p w14:paraId="4F85881C" w14:textId="77777777" w:rsidR="005C6BF4" w:rsidRPr="00FF430B" w:rsidRDefault="005C6BF4" w:rsidP="005C6BF4">
      <w:pPr>
        <w:shd w:val="clear" w:color="auto" w:fill="FFFFFF"/>
        <w:spacing w:after="200" w:line="276" w:lineRule="auto"/>
        <w:ind w:firstLine="720"/>
        <w:rPr>
          <w:rFonts w:eastAsia="Calibri"/>
          <w:spacing w:val="-1"/>
          <w:lang w:val="ro-MD"/>
        </w:rPr>
      </w:pPr>
      <w:r w:rsidRPr="00FF430B">
        <w:rPr>
          <w:rFonts w:eastAsia="Calibri"/>
          <w:spacing w:val="-1"/>
          <w:lang w:val="ro-MD"/>
        </w:rPr>
        <w:t>Data completării,</w:t>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r>
      <w:r w:rsidRPr="00FF430B">
        <w:rPr>
          <w:rFonts w:eastAsia="Calibri"/>
          <w:spacing w:val="-1"/>
          <w:lang w:val="ro-MD"/>
        </w:rPr>
        <w:tab/>
        <w:t>Terţ susţinător,</w:t>
      </w:r>
    </w:p>
    <w:p w14:paraId="50C3700A" w14:textId="77777777" w:rsidR="005C6BF4" w:rsidRPr="00FF430B" w:rsidRDefault="005C6BF4" w:rsidP="005C6BF4">
      <w:pPr>
        <w:spacing w:after="200" w:line="276" w:lineRule="auto"/>
        <w:ind w:left="5040" w:firstLine="720"/>
        <w:jc w:val="both"/>
        <w:rPr>
          <w:rFonts w:eastAsia="Calibri"/>
          <w:i/>
          <w:spacing w:val="-1"/>
          <w:lang w:val="ro-MD"/>
        </w:rPr>
      </w:pPr>
      <w:r w:rsidRPr="00FF430B">
        <w:rPr>
          <w:rFonts w:eastAsia="Calibri"/>
          <w:i/>
          <w:spacing w:val="-1"/>
          <w:lang w:val="ro-MD"/>
        </w:rPr>
        <w:t>(semnătură autorizată)</w:t>
      </w:r>
    </w:p>
    <w:p w14:paraId="74AE0F9D" w14:textId="757D5F3C" w:rsidR="00BA7FF4" w:rsidRPr="00FF430B" w:rsidRDefault="00BA7FF4" w:rsidP="00BA7FF4">
      <w:pPr>
        <w:jc w:val="right"/>
        <w:rPr>
          <w:noProof w:val="0"/>
          <w:sz w:val="22"/>
          <w:szCs w:val="22"/>
          <w:lang w:val="ro-MD"/>
        </w:rPr>
      </w:pPr>
      <w:r w:rsidRPr="00FF430B">
        <w:rPr>
          <w:noProof w:val="0"/>
          <w:lang w:val="ro-MD"/>
        </w:rPr>
        <w:t>Anexa nr.</w:t>
      </w:r>
      <w:r w:rsidR="00FF5CB2">
        <w:rPr>
          <w:noProof w:val="0"/>
          <w:lang w:val="ro-MD"/>
        </w:rPr>
        <w:t xml:space="preserve"> </w:t>
      </w:r>
      <w:r w:rsidRPr="00FF430B">
        <w:rPr>
          <w:noProof w:val="0"/>
          <w:lang w:val="ro-MD"/>
        </w:rPr>
        <w:t>2</w:t>
      </w:r>
      <w:r w:rsidR="00EF4276" w:rsidRPr="00FF430B">
        <w:rPr>
          <w:noProof w:val="0"/>
          <w:lang w:val="ro-MD"/>
        </w:rPr>
        <w:t>2</w:t>
      </w:r>
    </w:p>
    <w:p w14:paraId="5499EE06" w14:textId="77777777" w:rsidR="00BA7FF4" w:rsidRPr="00FF430B" w:rsidRDefault="00BA7FF4" w:rsidP="00BA7FF4">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04D3CEA" w14:textId="77777777" w:rsidR="00BA7FF4" w:rsidRPr="00FF430B" w:rsidRDefault="00BA7FF4" w:rsidP="00BA7FF4">
      <w:pPr>
        <w:jc w:val="right"/>
        <w:rPr>
          <w:noProof w:val="0"/>
          <w:lang w:val="ro-MD"/>
        </w:rPr>
      </w:pPr>
      <w:r w:rsidRPr="00FF430B">
        <w:rPr>
          <w:noProof w:val="0"/>
          <w:lang w:val="ro-MD"/>
        </w:rPr>
        <w:t>din “____” ________ 20___</w:t>
      </w:r>
    </w:p>
    <w:p w14:paraId="1E26A398" w14:textId="77777777" w:rsidR="00B27D8B" w:rsidRPr="00FF430B" w:rsidRDefault="00B27D8B" w:rsidP="00A1178E">
      <w:pPr>
        <w:tabs>
          <w:tab w:val="left" w:pos="567"/>
        </w:tabs>
        <w:jc w:val="center"/>
        <w:rPr>
          <w:b/>
          <w:color w:val="000000"/>
          <w:w w:val="90"/>
          <w:lang w:val="ro-MD"/>
        </w:rPr>
      </w:pPr>
    </w:p>
    <w:p w14:paraId="4B5EB5BE" w14:textId="77777777" w:rsidR="00BE1CB3" w:rsidRPr="00FF430B" w:rsidRDefault="00BE1CB3" w:rsidP="00BE1CB3">
      <w:pPr>
        <w:spacing w:before="72" w:line="292" w:lineRule="auto"/>
        <w:jc w:val="center"/>
        <w:rPr>
          <w:b/>
          <w:color w:val="000000"/>
          <w:w w:val="90"/>
          <w:lang w:val="ro-MD"/>
        </w:rPr>
      </w:pPr>
      <w:r w:rsidRPr="00FF430B">
        <w:rPr>
          <w:b/>
          <w:color w:val="000000"/>
          <w:w w:val="90"/>
          <w:lang w:val="ro-MD"/>
        </w:rPr>
        <w:t>(Antetul instituției)</w:t>
      </w:r>
    </w:p>
    <w:p w14:paraId="0B6F045B" w14:textId="77777777" w:rsidR="00E93A68" w:rsidRPr="00FF430B" w:rsidRDefault="00BE1CB3" w:rsidP="00BE1CB3">
      <w:pPr>
        <w:spacing w:before="72" w:line="292" w:lineRule="auto"/>
        <w:jc w:val="center"/>
        <w:rPr>
          <w:b/>
          <w:color w:val="000000"/>
          <w:w w:val="90"/>
          <w:sz w:val="28"/>
          <w:szCs w:val="28"/>
          <w:lang w:val="ro-MD"/>
        </w:rPr>
      </w:pPr>
      <w:r w:rsidRPr="00FF430B">
        <w:rPr>
          <w:b/>
          <w:color w:val="000000"/>
          <w:w w:val="90"/>
          <w:lang w:val="ro-MD"/>
        </w:rPr>
        <w:t>~~~~~~~~~~~~~~~~~~~~~~~~~~~~~~~~~~~~~~~~~~~~~~~~~~~~~~~~~~~~~~~~~~~~~~~</w:t>
      </w:r>
    </w:p>
    <w:p w14:paraId="3D06D1BA" w14:textId="77777777" w:rsidR="0093664D" w:rsidRPr="00FF430B" w:rsidRDefault="00A227F2" w:rsidP="00196AB4">
      <w:pPr>
        <w:spacing w:before="72" w:line="292" w:lineRule="auto"/>
        <w:rPr>
          <w:b/>
          <w:color w:val="000000"/>
          <w:w w:val="90"/>
          <w:sz w:val="28"/>
          <w:szCs w:val="28"/>
          <w:lang w:val="ro-MD"/>
        </w:rPr>
      </w:pPr>
      <w:r w:rsidRPr="00FF430B">
        <w:rPr>
          <w:b/>
          <w:color w:val="000000"/>
          <w:w w:val="90"/>
          <w:sz w:val="28"/>
          <w:szCs w:val="28"/>
          <w:lang w:val="ro-MD"/>
        </w:rPr>
        <w:t>„__” ________ _____</w:t>
      </w:r>
      <w:r w:rsidR="00BE1CB3" w:rsidRPr="00FF430B">
        <w:rPr>
          <w:lang w:val="ro-MD"/>
        </w:rPr>
        <w:t>nr. __________</w:t>
      </w:r>
    </w:p>
    <w:p w14:paraId="49A8AF07" w14:textId="77777777" w:rsidR="00A1178E" w:rsidRPr="00FF430B" w:rsidRDefault="00A227F2" w:rsidP="00196AB4">
      <w:pPr>
        <w:spacing w:before="72" w:line="292" w:lineRule="auto"/>
        <w:jc w:val="center"/>
        <w:rPr>
          <w:b/>
          <w:color w:val="000000"/>
          <w:w w:val="90"/>
          <w:sz w:val="25"/>
          <w:lang w:val="ro-MD"/>
        </w:rPr>
      </w:pPr>
      <w:r w:rsidRPr="00FF430B">
        <w:rPr>
          <w:b/>
          <w:color w:val="000000"/>
          <w:w w:val="90"/>
          <w:sz w:val="28"/>
          <w:szCs w:val="28"/>
          <w:lang w:val="ro-MD"/>
        </w:rPr>
        <w:t xml:space="preserve">AVIZ </w:t>
      </w:r>
    </w:p>
    <w:p w14:paraId="674F6CF1" w14:textId="77777777" w:rsidR="006620F8" w:rsidRPr="00FF430B" w:rsidRDefault="00A227F2" w:rsidP="00A1178E">
      <w:pPr>
        <w:tabs>
          <w:tab w:val="left" w:pos="0"/>
          <w:tab w:val="left" w:pos="567"/>
        </w:tabs>
        <w:spacing w:before="72" w:line="292" w:lineRule="auto"/>
        <w:jc w:val="center"/>
        <w:rPr>
          <w:rFonts w:eastAsia="PMingLiU"/>
          <w:lang w:val="ro-MD" w:eastAsia="zh-CN"/>
        </w:rPr>
      </w:pPr>
      <w:r w:rsidRPr="00FF430B">
        <w:rPr>
          <w:rFonts w:eastAsia="PMingLiU"/>
          <w:lang w:val="ro-MD" w:eastAsia="zh-CN"/>
        </w:rPr>
        <w:t>pentru participare la licitațiile publice de lucrări din domeniul construcțiilor și instalațiilor</w:t>
      </w:r>
    </w:p>
    <w:p w14:paraId="6D134BBD" w14:textId="77777777" w:rsidR="006620F8" w:rsidRPr="00FF430B" w:rsidRDefault="00A227F2" w:rsidP="00196AB4">
      <w:pPr>
        <w:tabs>
          <w:tab w:val="left" w:leader="underscore" w:pos="5447"/>
          <w:tab w:val="right" w:leader="underscore" w:pos="9777"/>
        </w:tabs>
        <w:spacing w:before="252" w:line="268" w:lineRule="auto"/>
        <w:rPr>
          <w:rFonts w:eastAsia="PMingLiU"/>
          <w:lang w:val="ro-MD" w:eastAsia="zh-CN"/>
        </w:rPr>
      </w:pPr>
      <w:r w:rsidRPr="00FF430B">
        <w:rPr>
          <w:rFonts w:eastAsia="PMingLiU"/>
          <w:lang w:val="ro-MD" w:eastAsia="zh-CN"/>
        </w:rPr>
        <w:t xml:space="preserve">Eliberat întreprinderii </w:t>
      </w:r>
      <w:r w:rsidRPr="00FF430B">
        <w:rPr>
          <w:rFonts w:eastAsia="PMingLiU"/>
          <w:lang w:val="ro-MD" w:eastAsia="zh-CN"/>
        </w:rPr>
        <w:tab/>
        <w:t xml:space="preserve"> IDNO </w:t>
      </w:r>
      <w:r w:rsidRPr="00FF430B">
        <w:rPr>
          <w:rFonts w:eastAsia="PMingLiU"/>
          <w:lang w:val="ro-MD" w:eastAsia="zh-CN"/>
        </w:rPr>
        <w:tab/>
        <w:t xml:space="preserve"> conform</w:t>
      </w:r>
    </w:p>
    <w:p w14:paraId="184D8AF9" w14:textId="77777777" w:rsidR="006620F8" w:rsidRPr="00FF430B" w:rsidRDefault="00A227F2" w:rsidP="00196AB4">
      <w:pPr>
        <w:tabs>
          <w:tab w:val="left" w:leader="underscore" w:pos="1656"/>
          <w:tab w:val="right" w:leader="underscore" w:pos="9777"/>
        </w:tabs>
        <w:spacing w:line="285" w:lineRule="auto"/>
        <w:rPr>
          <w:rFonts w:eastAsia="PMingLiU"/>
          <w:lang w:val="ro-MD" w:eastAsia="zh-CN"/>
        </w:rPr>
      </w:pPr>
      <w:r w:rsidRPr="00FF430B">
        <w:rPr>
          <w:rFonts w:eastAsia="PMingLiU"/>
          <w:lang w:val="ro-MD" w:eastAsia="zh-CN"/>
        </w:rPr>
        <w:t xml:space="preserve">cererii nr. </w:t>
      </w:r>
      <w:r w:rsidRPr="00FF430B">
        <w:rPr>
          <w:rFonts w:eastAsia="PMingLiU"/>
          <w:lang w:val="ro-MD" w:eastAsia="zh-CN"/>
        </w:rPr>
        <w:tab/>
        <w:t xml:space="preserve"> din </w:t>
      </w:r>
      <w:r w:rsidRPr="00FF430B">
        <w:rPr>
          <w:rFonts w:eastAsia="PMingLiU"/>
          <w:lang w:val="ro-MD" w:eastAsia="zh-CN"/>
        </w:rPr>
        <w:tab/>
        <w:t>. În urma verificării actelor prezentate și informației rezultate din</w:t>
      </w:r>
    </w:p>
    <w:p w14:paraId="71D928ED" w14:textId="77777777" w:rsidR="006620F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actele de control în ultimii 3 (trei) ani, potrivit Ordinului nr. </w:t>
      </w:r>
      <w:r w:rsidRPr="00FF430B">
        <w:rPr>
          <w:rFonts w:eastAsia="PMingLiU"/>
          <w:lang w:val="ro-MD" w:eastAsia="zh-CN"/>
        </w:rPr>
        <w:tab/>
        <w:t xml:space="preserve"> din</w:t>
      </w:r>
      <w:r w:rsidRPr="00FF430B">
        <w:rPr>
          <w:rFonts w:eastAsia="PMingLiU"/>
          <w:lang w:val="ro-MD" w:eastAsia="zh-CN"/>
        </w:rPr>
        <w:tab/>
        <w:t xml:space="preserve">, Agenția pentru </w:t>
      </w:r>
      <w:r w:rsidRPr="00FF430B">
        <w:rPr>
          <w:rFonts w:eastAsia="PMingLiU"/>
          <w:lang w:val="ro-MD" w:eastAsia="zh-CN"/>
        </w:rPr>
        <w:br/>
        <w:t>Supraveghere Tehnică constată următoarele:</w:t>
      </w:r>
    </w:p>
    <w:p w14:paraId="33040E53"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p w14:paraId="3DA6544E"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p w14:paraId="30FCF91F" w14:textId="77777777" w:rsidR="006C4C0E" w:rsidRPr="00FF430B" w:rsidRDefault="006C4C0E" w:rsidP="00196AB4">
      <w:pPr>
        <w:tabs>
          <w:tab w:val="left" w:leader="underscore" w:pos="6465"/>
          <w:tab w:val="right" w:leader="underscore" w:pos="9777"/>
        </w:tabs>
        <w:spacing w:line="302" w:lineRule="auto"/>
        <w:rPr>
          <w:rFonts w:eastAsia="PMingLiU"/>
          <w:lang w:val="ro-MD" w:eastAsia="zh-CN"/>
        </w:rPr>
      </w:pPr>
    </w:p>
    <w:tbl>
      <w:tblPr>
        <w:tblStyle w:val="af1"/>
        <w:tblW w:w="10207" w:type="dxa"/>
        <w:tblInd w:w="-431" w:type="dxa"/>
        <w:tblLook w:val="04A0" w:firstRow="1" w:lastRow="0" w:firstColumn="1" w:lastColumn="0" w:noHBand="0" w:noVBand="1"/>
      </w:tblPr>
      <w:tblGrid>
        <w:gridCol w:w="471"/>
        <w:gridCol w:w="3751"/>
        <w:gridCol w:w="4001"/>
        <w:gridCol w:w="575"/>
        <w:gridCol w:w="563"/>
        <w:gridCol w:w="846"/>
      </w:tblGrid>
      <w:tr w:rsidR="00413218" w:rsidRPr="00EC30C2" w14:paraId="5D5D6AB4" w14:textId="77777777" w:rsidTr="00413218">
        <w:tc>
          <w:tcPr>
            <w:tcW w:w="471" w:type="dxa"/>
          </w:tcPr>
          <w:p w14:paraId="73EDEA5B"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Nr</w:t>
            </w:r>
          </w:p>
        </w:tc>
        <w:tc>
          <w:tcPr>
            <w:tcW w:w="3751" w:type="dxa"/>
          </w:tcPr>
          <w:p w14:paraId="0944ABEF"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Informații</w:t>
            </w:r>
          </w:p>
        </w:tc>
        <w:tc>
          <w:tcPr>
            <w:tcW w:w="4001" w:type="dxa"/>
          </w:tcPr>
          <w:p w14:paraId="2A84A181" w14:textId="77777777" w:rsidR="00413218" w:rsidRPr="00FF430B" w:rsidRDefault="0003591A" w:rsidP="00413218">
            <w:pPr>
              <w:tabs>
                <w:tab w:val="left" w:leader="underscore" w:pos="6465"/>
                <w:tab w:val="right" w:leader="underscore" w:pos="9777"/>
              </w:tabs>
              <w:spacing w:line="302" w:lineRule="auto"/>
              <w:jc w:val="center"/>
              <w:rPr>
                <w:rFonts w:eastAsia="PMingLiU"/>
                <w:lang w:val="ro-MD" w:eastAsia="zh-CN"/>
              </w:rPr>
            </w:pPr>
            <w:r w:rsidRPr="00FF430B">
              <w:rPr>
                <w:rFonts w:eastAsia="PMingLiU"/>
                <w:lang w:val="ro-MD" w:eastAsia="zh-CN"/>
              </w:rPr>
              <w:t>Noțiuni</w:t>
            </w:r>
          </w:p>
        </w:tc>
        <w:tc>
          <w:tcPr>
            <w:tcW w:w="575" w:type="dxa"/>
          </w:tcPr>
          <w:p w14:paraId="3D3495C0"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DA</w:t>
            </w:r>
          </w:p>
        </w:tc>
        <w:tc>
          <w:tcPr>
            <w:tcW w:w="563" w:type="dxa"/>
          </w:tcPr>
          <w:p w14:paraId="2561AFF5"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NU</w:t>
            </w:r>
          </w:p>
        </w:tc>
        <w:tc>
          <w:tcPr>
            <w:tcW w:w="846" w:type="dxa"/>
          </w:tcPr>
          <w:p w14:paraId="2FA80F3D"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Nota</w:t>
            </w:r>
          </w:p>
        </w:tc>
      </w:tr>
      <w:tr w:rsidR="00413218" w:rsidRPr="00EC30C2" w14:paraId="47AE4E47" w14:textId="77777777" w:rsidTr="00413218">
        <w:trPr>
          <w:trHeight w:val="540"/>
        </w:trPr>
        <w:tc>
          <w:tcPr>
            <w:tcW w:w="471" w:type="dxa"/>
            <w:vMerge w:val="restart"/>
          </w:tcPr>
          <w:p w14:paraId="63D36989"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w:t>
            </w:r>
          </w:p>
        </w:tc>
        <w:tc>
          <w:tcPr>
            <w:tcW w:w="3751" w:type="dxa"/>
            <w:vMerge w:val="restart"/>
          </w:tcPr>
          <w:p w14:paraId="4084870F" w14:textId="77777777" w:rsidR="00413218" w:rsidRPr="00FF430B" w:rsidRDefault="0003591A" w:rsidP="005B24DA">
            <w:pPr>
              <w:tabs>
                <w:tab w:val="left" w:leader="underscore" w:pos="6465"/>
                <w:tab w:val="right" w:leader="underscore" w:pos="9777"/>
              </w:tabs>
              <w:jc w:val="both"/>
              <w:rPr>
                <w:rFonts w:eastAsia="PMingLiU"/>
                <w:lang w:val="ro-MD" w:eastAsia="zh-CN"/>
              </w:rPr>
            </w:pPr>
            <w:r w:rsidRPr="00FF430B">
              <w:rPr>
                <w:rFonts w:eastAsia="PMingLiU"/>
                <w:lang w:val="ro-MD" w:eastAsia="zh-CN"/>
              </w:rPr>
              <w:t>Încălcări constatate prin procese - verbale de control, emise în temeiul Legii nr.131/2012</w:t>
            </w:r>
            <w:r w:rsidR="005B24DA" w:rsidRPr="00FF430B">
              <w:rPr>
                <w:rFonts w:eastAsia="PMingLiU"/>
                <w:lang w:val="ro-MD" w:eastAsia="zh-CN"/>
              </w:rPr>
              <w:t xml:space="preserve"> privind controlul de stat asupra activității de întreprinzător</w:t>
            </w:r>
            <w:r w:rsidR="00A30B00" w:rsidRPr="00FF430B">
              <w:rPr>
                <w:lang w:val="ro-MD"/>
              </w:rPr>
              <w:t>)</w:t>
            </w:r>
            <w:r w:rsidR="0079357E" w:rsidRPr="00FF430B">
              <w:rPr>
                <w:rFonts w:eastAsia="PMingLiU"/>
                <w:lang w:val="ro-MD" w:eastAsia="zh-CN"/>
              </w:rPr>
              <w:t>ș</w:t>
            </w:r>
            <w:r w:rsidRPr="00FF430B">
              <w:rPr>
                <w:rFonts w:eastAsia="PMingLiU"/>
                <w:lang w:val="ro-MD" w:eastAsia="zh-CN"/>
              </w:rPr>
              <w:t>i/sau H</w:t>
            </w:r>
            <w:r w:rsidR="005B24DA" w:rsidRPr="00FF430B">
              <w:rPr>
                <w:rFonts w:eastAsia="PMingLiU"/>
                <w:lang w:val="ro-MD" w:eastAsia="zh-CN"/>
              </w:rPr>
              <w:t>otărârii</w:t>
            </w:r>
            <w:r w:rsidRPr="00FF430B">
              <w:rPr>
                <w:rFonts w:eastAsia="PMingLiU"/>
                <w:lang w:val="ro-MD" w:eastAsia="zh-CN"/>
              </w:rPr>
              <w:t>G</w:t>
            </w:r>
            <w:r w:rsidR="005B24DA" w:rsidRPr="00FF430B">
              <w:rPr>
                <w:rFonts w:eastAsia="PMingLiU"/>
                <w:lang w:val="ro-MD" w:eastAsia="zh-CN"/>
              </w:rPr>
              <w:t>uvernului</w:t>
            </w:r>
            <w:r w:rsidRPr="00FF430B">
              <w:rPr>
                <w:rFonts w:eastAsia="PMingLiU"/>
                <w:lang w:val="ro-MD" w:eastAsia="zh-CN"/>
              </w:rPr>
              <w:t xml:space="preserve"> nr. 360/1996</w:t>
            </w:r>
            <w:r w:rsidR="005B24DA" w:rsidRPr="00FF430B">
              <w:rPr>
                <w:rFonts w:eastAsia="PMingLiU"/>
                <w:lang w:val="ro-MD" w:eastAsia="zh-CN"/>
              </w:rPr>
              <w:t xml:space="preserve"> cu privire la controlul de stat al calității în construcții</w:t>
            </w:r>
            <w:r w:rsidRPr="00FF430B">
              <w:rPr>
                <w:rFonts w:eastAsia="PMingLiU"/>
                <w:lang w:val="ro-MD" w:eastAsia="zh-CN"/>
              </w:rPr>
              <w:t>, intrate în vigoare, necontestate sau contestate dar confirmate prin hotărâri judecătorești executorii definitive:</w:t>
            </w:r>
          </w:p>
        </w:tc>
        <w:tc>
          <w:tcPr>
            <w:tcW w:w="4001" w:type="dxa"/>
          </w:tcPr>
          <w:p w14:paraId="373E1F92" w14:textId="77777777" w:rsidR="00413218" w:rsidRPr="00FF430B" w:rsidRDefault="0003591A" w:rsidP="00413218">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încalcări foarte grave</w:t>
            </w:r>
          </w:p>
          <w:p w14:paraId="654DE4B3" w14:textId="77777777" w:rsidR="00964783" w:rsidRPr="00FF430B" w:rsidRDefault="00A30B00">
            <w:pPr>
              <w:tabs>
                <w:tab w:val="left" w:leader="underscore" w:pos="6465"/>
                <w:tab w:val="right" w:leader="underscore" w:pos="9777"/>
              </w:tabs>
              <w:spacing w:line="302" w:lineRule="auto"/>
              <w:jc w:val="both"/>
              <w:rPr>
                <w:rFonts w:eastAsia="PMingLiU"/>
                <w:sz w:val="22"/>
                <w:szCs w:val="22"/>
                <w:lang w:val="ro-MD" w:eastAsia="zh-CN"/>
              </w:rPr>
            </w:pPr>
            <w:r w:rsidRPr="00FF430B">
              <w:rPr>
                <w:lang w:val="ro-MD"/>
              </w:rPr>
              <w:t>(art. 5</w:t>
            </w:r>
            <w:r w:rsidRPr="00FF430B">
              <w:rPr>
                <w:vertAlign w:val="superscript"/>
                <w:lang w:val="ro-MD"/>
              </w:rPr>
              <w:t>1</w:t>
            </w:r>
            <w:r w:rsidRPr="00FF430B">
              <w:rPr>
                <w:lang w:val="ro-MD"/>
              </w:rPr>
              <w:t xml:space="preserve"> Legea nr.131/2012</w:t>
            </w:r>
            <w:r w:rsidR="005B24DA" w:rsidRPr="00FF430B">
              <w:rPr>
                <w:lang w:val="ro-MD"/>
              </w:rPr>
              <w:t>privind controlul de stat asupra activității de întreprinzător</w:t>
            </w:r>
            <w:r w:rsidRPr="00FF430B">
              <w:rPr>
                <w:lang w:val="ro-MD"/>
              </w:rPr>
              <w:t>)</w:t>
            </w:r>
          </w:p>
        </w:tc>
        <w:tc>
          <w:tcPr>
            <w:tcW w:w="575" w:type="dxa"/>
          </w:tcPr>
          <w:p w14:paraId="784B9DDC"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563" w:type="dxa"/>
          </w:tcPr>
          <w:p w14:paraId="07F40446"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846" w:type="dxa"/>
          </w:tcPr>
          <w:p w14:paraId="3754B4F1"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r>
      <w:tr w:rsidR="00413218" w:rsidRPr="00EC30C2" w14:paraId="5A1187B2" w14:textId="77777777" w:rsidTr="00413218">
        <w:trPr>
          <w:trHeight w:val="1380"/>
        </w:trPr>
        <w:tc>
          <w:tcPr>
            <w:tcW w:w="471" w:type="dxa"/>
            <w:vMerge/>
          </w:tcPr>
          <w:p w14:paraId="04FDD3A3" w14:textId="77777777" w:rsidR="00413218" w:rsidRPr="00FF430B" w:rsidRDefault="00413218" w:rsidP="00196AB4">
            <w:pPr>
              <w:tabs>
                <w:tab w:val="left" w:leader="underscore" w:pos="6465"/>
                <w:tab w:val="right" w:leader="underscore" w:pos="9777"/>
              </w:tabs>
              <w:spacing w:line="302" w:lineRule="auto"/>
              <w:rPr>
                <w:rFonts w:eastAsia="PMingLiU"/>
                <w:lang w:val="ro-MD" w:eastAsia="zh-CN"/>
              </w:rPr>
            </w:pPr>
          </w:p>
        </w:tc>
        <w:tc>
          <w:tcPr>
            <w:tcW w:w="3751" w:type="dxa"/>
            <w:vMerge/>
          </w:tcPr>
          <w:p w14:paraId="18ACBF87"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4001" w:type="dxa"/>
          </w:tcPr>
          <w:p w14:paraId="363C5112"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Sancțiuni economice</w:t>
            </w:r>
          </w:p>
          <w:p w14:paraId="42FEEDC4"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(cu exagerări ale costului mai mare de 15% din valoarea lucrărilor executate, inclusiv)</w:t>
            </w:r>
          </w:p>
        </w:tc>
        <w:tc>
          <w:tcPr>
            <w:tcW w:w="575" w:type="dxa"/>
          </w:tcPr>
          <w:p w14:paraId="48F443F5"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DDFD9FB"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FBA5310"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09CDB3EF" w14:textId="77777777" w:rsidTr="00413218">
        <w:trPr>
          <w:trHeight w:val="420"/>
        </w:trPr>
        <w:tc>
          <w:tcPr>
            <w:tcW w:w="471" w:type="dxa"/>
            <w:vMerge w:val="restart"/>
          </w:tcPr>
          <w:p w14:paraId="6D8F8D4E" w14:textId="77777777" w:rsidR="00413218"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w:t>
            </w:r>
          </w:p>
        </w:tc>
        <w:tc>
          <w:tcPr>
            <w:tcW w:w="3751" w:type="dxa"/>
            <w:vMerge w:val="restart"/>
          </w:tcPr>
          <w:p w14:paraId="372CDAC7"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Au fost înregistrate cazuri de accidente:</w:t>
            </w:r>
          </w:p>
        </w:tc>
        <w:tc>
          <w:tcPr>
            <w:tcW w:w="4001" w:type="dxa"/>
          </w:tcPr>
          <w:p w14:paraId="4ED1DE6E" w14:textId="77777777" w:rsidR="00413218" w:rsidRPr="00FF430B" w:rsidRDefault="0003591A" w:rsidP="00413218">
            <w:pPr>
              <w:tabs>
                <w:tab w:val="left" w:leader="underscore" w:pos="6465"/>
                <w:tab w:val="right" w:leader="underscore" w:pos="9777"/>
              </w:tabs>
              <w:jc w:val="both"/>
              <w:rPr>
                <w:rFonts w:eastAsia="PMingLiU"/>
                <w:lang w:val="ro-MD" w:eastAsia="zh-CN"/>
              </w:rPr>
            </w:pPr>
            <w:r w:rsidRPr="00FF430B">
              <w:rPr>
                <w:rFonts w:eastAsia="PMingLiU"/>
                <w:lang w:val="ro-MD" w:eastAsia="zh-CN"/>
              </w:rPr>
              <w:t>Accidente tehnice grave</w:t>
            </w:r>
          </w:p>
        </w:tc>
        <w:tc>
          <w:tcPr>
            <w:tcW w:w="575" w:type="dxa"/>
          </w:tcPr>
          <w:p w14:paraId="644F0F81"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4812B722"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1086314"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413218" w:rsidRPr="00EC30C2" w14:paraId="4C849989" w14:textId="77777777" w:rsidTr="00413218">
        <w:trPr>
          <w:trHeight w:val="535"/>
        </w:trPr>
        <w:tc>
          <w:tcPr>
            <w:tcW w:w="471" w:type="dxa"/>
            <w:vMerge/>
          </w:tcPr>
          <w:p w14:paraId="337C9E1C"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CA5A2F" w14:textId="77777777" w:rsidR="00413218" w:rsidRPr="00FF430B" w:rsidRDefault="00413218"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43F297E3" w14:textId="77777777" w:rsidR="00413218" w:rsidRPr="00FF430B" w:rsidRDefault="00413218" w:rsidP="00413218">
            <w:pPr>
              <w:tabs>
                <w:tab w:val="left" w:leader="underscore" w:pos="6465"/>
                <w:tab w:val="right" w:leader="underscore" w:pos="9777"/>
              </w:tabs>
              <w:jc w:val="both"/>
              <w:rPr>
                <w:rFonts w:eastAsia="PMingLiU"/>
                <w:lang w:val="ro-MD" w:eastAsia="zh-CN"/>
              </w:rPr>
            </w:pPr>
          </w:p>
        </w:tc>
        <w:tc>
          <w:tcPr>
            <w:tcW w:w="575" w:type="dxa"/>
          </w:tcPr>
          <w:p w14:paraId="4CB9BEF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0CE12D2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58F10CF" w14:textId="77777777" w:rsidR="00413218" w:rsidRPr="00FF430B" w:rsidRDefault="00413218"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17BF31E" w14:textId="77777777" w:rsidTr="00DA5198">
        <w:trPr>
          <w:trHeight w:val="1770"/>
        </w:trPr>
        <w:tc>
          <w:tcPr>
            <w:tcW w:w="471" w:type="dxa"/>
            <w:vMerge w:val="restart"/>
          </w:tcPr>
          <w:p w14:paraId="1602E96D" w14:textId="77777777" w:rsidR="00F40A1C" w:rsidRPr="00FF430B" w:rsidRDefault="0003591A"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III</w:t>
            </w:r>
          </w:p>
        </w:tc>
        <w:tc>
          <w:tcPr>
            <w:tcW w:w="3751" w:type="dxa"/>
            <w:vMerge w:val="restart"/>
          </w:tcPr>
          <w:p w14:paraId="08C1A71C" w14:textId="77777777" w:rsidR="00F40A1C" w:rsidRPr="00FF430B" w:rsidRDefault="0003591A" w:rsidP="000E4D7D">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Întreprinderea dispune de necesarul de personal propriu calificat (specialiști </w:t>
            </w:r>
            <w:r w:rsidR="00F366C7" w:rsidRPr="00FF430B">
              <w:rPr>
                <w:rFonts w:eastAsia="PMingLiU"/>
                <w:lang w:val="ro-MD" w:eastAsia="zh-CN"/>
              </w:rPr>
              <w:t>și</w:t>
            </w:r>
            <w:r w:rsidR="0079357E" w:rsidRPr="00FF430B">
              <w:rPr>
                <w:rFonts w:eastAsia="PMingLiU"/>
                <w:lang w:val="ro-MD" w:eastAsia="zh-CN"/>
              </w:rPr>
              <w:t xml:space="preserve"> muncitori specializaț</w:t>
            </w:r>
            <w:r w:rsidRPr="00FF430B">
              <w:rPr>
                <w:rFonts w:eastAsia="PMingLiU"/>
                <w:lang w:val="ro-MD" w:eastAsia="zh-CN"/>
              </w:rPr>
              <w:t>i</w:t>
            </w:r>
            <w:r w:rsidR="00FD2140" w:rsidRPr="00FF430B">
              <w:rPr>
                <w:lang w:val="ro-MD"/>
              </w:rPr>
              <w:t>cu certificate de atestare tehnico-profesională</w:t>
            </w:r>
            <w:r w:rsidRPr="00FF430B">
              <w:rPr>
                <w:rFonts w:eastAsia="PMingLiU"/>
                <w:lang w:val="ro-MD" w:eastAsia="zh-CN"/>
              </w:rPr>
              <w:t>),tehnică specializată (mecanisme, utilaje), încăperi separate corespunzătoare genului de activitate (sector de producere, depozit, oficiu) pentru executarea următoarelor tipuri de lucrări:</w:t>
            </w:r>
          </w:p>
          <w:p w14:paraId="08348C9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6302C8F5"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7CE4571C"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5EEED3E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B43C273"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4187697A"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p w14:paraId="02E653E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92D6B94" w14:textId="77777777" w:rsidR="00F40A1C" w:rsidRPr="00FF430B" w:rsidRDefault="000F650B"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Construcții civile, industriale și agrozootehnice</w:t>
            </w:r>
          </w:p>
          <w:p w14:paraId="3E85027B" w14:textId="77777777" w:rsidR="00F366C7" w:rsidRPr="00FF430B" w:rsidRDefault="000F650B" w:rsidP="00F366C7">
            <w:pPr>
              <w:tabs>
                <w:tab w:val="left" w:pos="567"/>
              </w:tabs>
              <w:rPr>
                <w:lang w:val="ro-MD"/>
              </w:rPr>
            </w:pPr>
            <w:r w:rsidRPr="00FF430B">
              <w:rPr>
                <w:lang w:val="ro-MD"/>
              </w:rPr>
              <w:t>A.Terasamente, lucrări la structura clădirilor;</w:t>
            </w:r>
          </w:p>
          <w:p w14:paraId="0FBD00E1" w14:textId="77777777" w:rsidR="0079357E" w:rsidRPr="00FF430B" w:rsidRDefault="000F650B" w:rsidP="0079357E">
            <w:pPr>
              <w:tabs>
                <w:tab w:val="decimal" w:pos="216"/>
                <w:tab w:val="left" w:leader="underscore" w:pos="6465"/>
                <w:tab w:val="right" w:leader="underscore" w:pos="9777"/>
              </w:tabs>
              <w:ind w:left="360" w:hanging="360"/>
              <w:rPr>
                <w:lang w:val="ro-MD"/>
              </w:rPr>
            </w:pPr>
            <w:r w:rsidRPr="00FF430B">
              <w:rPr>
                <w:lang w:val="ro-MD"/>
              </w:rPr>
              <w:t>B. structur</w:t>
            </w:r>
            <w:r w:rsidR="005B24DA" w:rsidRPr="00FF430B">
              <w:rPr>
                <w:lang w:val="ro-MD"/>
              </w:rPr>
              <w:t>i</w:t>
            </w:r>
            <w:r w:rsidRPr="00FF430B">
              <w:rPr>
                <w:lang w:val="ro-MD"/>
              </w:rPr>
              <w:t xml:space="preserve"> metalice; </w:t>
            </w:r>
          </w:p>
          <w:p w14:paraId="60D76332" w14:textId="77777777" w:rsidR="009F1E2C" w:rsidRPr="00FF430B" w:rsidRDefault="000F650B" w:rsidP="0079357E">
            <w:pPr>
              <w:tabs>
                <w:tab w:val="decimal" w:pos="216"/>
                <w:tab w:val="left" w:leader="underscore" w:pos="6465"/>
                <w:tab w:val="right" w:leader="underscore" w:pos="9777"/>
              </w:tabs>
              <w:ind w:left="360" w:hanging="360"/>
              <w:rPr>
                <w:rFonts w:eastAsia="PMingLiU"/>
                <w:lang w:val="ro-MD" w:eastAsia="zh-CN"/>
              </w:rPr>
            </w:pPr>
            <w:r w:rsidRPr="00FF430B">
              <w:rPr>
                <w:lang w:val="ro-MD"/>
              </w:rPr>
              <w:t>C. finisare, amenajare, protecție.</w:t>
            </w:r>
          </w:p>
        </w:tc>
        <w:tc>
          <w:tcPr>
            <w:tcW w:w="575" w:type="dxa"/>
          </w:tcPr>
          <w:p w14:paraId="42055C7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62BA13C1"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1794C5F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48BA4695" w14:textId="77777777" w:rsidTr="00F40A1C">
        <w:trPr>
          <w:trHeight w:val="1260"/>
        </w:trPr>
        <w:tc>
          <w:tcPr>
            <w:tcW w:w="471" w:type="dxa"/>
            <w:vMerge/>
          </w:tcPr>
          <w:p w14:paraId="4B2AA3E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3DDFE017"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50A4AB25" w14:textId="77777777" w:rsidR="00F40A1C" w:rsidRPr="00FF430B" w:rsidRDefault="0003591A"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 xml:space="preserve"> Construcții rutiere:</w:t>
            </w:r>
          </w:p>
          <w:p w14:paraId="58468DA5"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A.drumuri și piste de aviație; </w:t>
            </w:r>
          </w:p>
          <w:p w14:paraId="25B4DFAA" w14:textId="77777777" w:rsidR="0079357E" w:rsidRPr="00FF430B" w:rsidRDefault="00FD2140" w:rsidP="00DA5198">
            <w:pPr>
              <w:tabs>
                <w:tab w:val="left" w:leader="underscore" w:pos="6465"/>
                <w:tab w:val="right" w:leader="underscore" w:pos="9777"/>
              </w:tabs>
              <w:jc w:val="both"/>
              <w:rPr>
                <w:lang w:val="ro-MD"/>
              </w:rPr>
            </w:pPr>
            <w:r w:rsidRPr="00FF430B">
              <w:rPr>
                <w:lang w:val="ro-MD"/>
              </w:rPr>
              <w:t xml:space="preserve">B.poduri; </w:t>
            </w:r>
          </w:p>
          <w:p w14:paraId="26F545BD" w14:textId="77777777" w:rsidR="00F40A1C" w:rsidRPr="00FF430B" w:rsidRDefault="00FD2140" w:rsidP="00DA5198">
            <w:pPr>
              <w:tabs>
                <w:tab w:val="left" w:leader="underscore" w:pos="6465"/>
                <w:tab w:val="right" w:leader="underscore" w:pos="9777"/>
              </w:tabs>
              <w:jc w:val="both"/>
              <w:rPr>
                <w:rFonts w:eastAsia="PMingLiU"/>
                <w:lang w:val="ro-MD" w:eastAsia="zh-CN"/>
              </w:rPr>
            </w:pPr>
            <w:r w:rsidRPr="00FF430B">
              <w:rPr>
                <w:lang w:val="ro-MD"/>
              </w:rPr>
              <w:t>C.căi ferate.</w:t>
            </w:r>
          </w:p>
        </w:tc>
        <w:tc>
          <w:tcPr>
            <w:tcW w:w="575" w:type="dxa"/>
          </w:tcPr>
          <w:p w14:paraId="2A813A5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3AA86E9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6AA7F6F7"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366C7" w:rsidRPr="00EC30C2" w14:paraId="1BD69718" w14:textId="77777777" w:rsidTr="00F40A1C">
        <w:trPr>
          <w:trHeight w:val="1260"/>
        </w:trPr>
        <w:tc>
          <w:tcPr>
            <w:tcW w:w="471" w:type="dxa"/>
            <w:vMerge/>
          </w:tcPr>
          <w:p w14:paraId="2D32AEB4"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0C64EA70" w14:textId="77777777" w:rsidR="00F366C7" w:rsidRPr="00FF430B" w:rsidRDefault="00F366C7"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16828343" w14:textId="77777777" w:rsidR="00F366C7" w:rsidRPr="00FF430B" w:rsidRDefault="00F366C7" w:rsidP="00F366C7">
            <w:pPr>
              <w:tabs>
                <w:tab w:val="left" w:pos="567"/>
              </w:tabs>
              <w:spacing w:line="276" w:lineRule="auto"/>
              <w:rPr>
                <w:lang w:val="ro-MD"/>
              </w:rPr>
            </w:pPr>
            <w:r w:rsidRPr="00FF430B">
              <w:rPr>
                <w:lang w:val="ro-MD"/>
              </w:rPr>
              <w:t>Construcții speciale:</w:t>
            </w:r>
          </w:p>
          <w:p w14:paraId="27F25A23" w14:textId="77777777" w:rsidR="00F366C7" w:rsidRPr="00FF430B" w:rsidRDefault="00F366C7" w:rsidP="00F366C7">
            <w:pPr>
              <w:tabs>
                <w:tab w:val="left" w:pos="567"/>
              </w:tabs>
              <w:spacing w:line="276" w:lineRule="auto"/>
              <w:rPr>
                <w:lang w:val="ro-MD"/>
              </w:rPr>
            </w:pPr>
            <w:r w:rsidRPr="00FF430B">
              <w:rPr>
                <w:lang w:val="ro-MD"/>
              </w:rPr>
              <w:t>A. hidrotehnice și pentru îmbunătățiri funciare;</w:t>
            </w:r>
          </w:p>
          <w:p w14:paraId="1778BE6B" w14:textId="77777777" w:rsidR="0079357E" w:rsidRPr="00FF430B" w:rsidRDefault="0079357E" w:rsidP="00F366C7">
            <w:pPr>
              <w:tabs>
                <w:tab w:val="left" w:pos="567"/>
              </w:tabs>
              <w:spacing w:line="276" w:lineRule="auto"/>
              <w:rPr>
                <w:lang w:val="ro-MD"/>
              </w:rPr>
            </w:pPr>
            <w:r w:rsidRPr="00FF430B">
              <w:rPr>
                <w:lang w:val="ro-MD"/>
              </w:rPr>
              <w:t>B. fântâ</w:t>
            </w:r>
            <w:r w:rsidR="00F366C7" w:rsidRPr="00FF430B">
              <w:rPr>
                <w:lang w:val="ro-MD"/>
              </w:rPr>
              <w:t xml:space="preserve">ni arteziene; </w:t>
            </w:r>
          </w:p>
          <w:p w14:paraId="0E2DD036" w14:textId="77777777" w:rsidR="00F366C7" w:rsidRPr="00FF430B" w:rsidRDefault="00F366C7" w:rsidP="00F366C7">
            <w:pPr>
              <w:tabs>
                <w:tab w:val="left" w:pos="567"/>
              </w:tabs>
              <w:spacing w:line="276" w:lineRule="auto"/>
              <w:rPr>
                <w:lang w:val="ro-MD"/>
              </w:rPr>
            </w:pPr>
            <w:r w:rsidRPr="00FF430B">
              <w:rPr>
                <w:lang w:val="ro-MD"/>
              </w:rPr>
              <w:t>C. porturi și debarcadere;</w:t>
            </w:r>
          </w:p>
          <w:p w14:paraId="0E996A15" w14:textId="77777777" w:rsidR="00F366C7" w:rsidRPr="00FF430B" w:rsidRDefault="00F366C7" w:rsidP="00F366C7">
            <w:pPr>
              <w:tabs>
                <w:tab w:val="left" w:leader="underscore" w:pos="6465"/>
                <w:tab w:val="right" w:leader="underscore" w:pos="9777"/>
              </w:tabs>
              <w:jc w:val="both"/>
              <w:rPr>
                <w:rFonts w:eastAsia="PMingLiU"/>
                <w:lang w:val="ro-MD" w:eastAsia="zh-CN"/>
              </w:rPr>
            </w:pPr>
            <w:r w:rsidRPr="00FF430B">
              <w:rPr>
                <w:lang w:val="ro-MD"/>
              </w:rPr>
              <w:t>D. mine, cariere;     E. tuneluri.</w:t>
            </w:r>
          </w:p>
        </w:tc>
        <w:tc>
          <w:tcPr>
            <w:tcW w:w="575" w:type="dxa"/>
          </w:tcPr>
          <w:p w14:paraId="2E875F87"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1A6884DA"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6BD6BA0" w14:textId="77777777" w:rsidR="00F366C7" w:rsidRPr="00FF430B" w:rsidRDefault="00F366C7"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91064E2" w14:textId="77777777" w:rsidTr="00F40A1C">
        <w:trPr>
          <w:trHeight w:val="2055"/>
        </w:trPr>
        <w:tc>
          <w:tcPr>
            <w:tcW w:w="471" w:type="dxa"/>
            <w:vMerge/>
          </w:tcPr>
          <w:p w14:paraId="126F2F84"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E7E8C7B"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67E026FE" w14:textId="77777777" w:rsidR="00F40A1C" w:rsidRPr="00FF430B" w:rsidRDefault="00A227F2" w:rsidP="00DA5198">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și rețele tehnico-edilitare:</w:t>
            </w:r>
          </w:p>
          <w:p w14:paraId="1D44D616" w14:textId="77777777" w:rsidR="00F366C7" w:rsidRPr="00FF430B" w:rsidRDefault="00F366C7" w:rsidP="00F366C7">
            <w:pPr>
              <w:tabs>
                <w:tab w:val="left" w:pos="567"/>
              </w:tabs>
              <w:spacing w:line="276" w:lineRule="auto"/>
              <w:rPr>
                <w:lang w:val="ro-MD"/>
              </w:rPr>
            </w:pPr>
            <w:r w:rsidRPr="00FF430B">
              <w:rPr>
                <w:lang w:val="ro-MD"/>
              </w:rPr>
              <w:t>A.de alimentare cu apă și canalizare;</w:t>
            </w:r>
          </w:p>
          <w:p w14:paraId="74D5CE79" w14:textId="77777777" w:rsidR="0079357E" w:rsidRPr="00FF430B" w:rsidRDefault="00F366C7" w:rsidP="00F366C7">
            <w:pPr>
              <w:tabs>
                <w:tab w:val="left" w:pos="567"/>
              </w:tabs>
              <w:spacing w:line="276" w:lineRule="auto"/>
              <w:rPr>
                <w:lang w:val="ro-MD"/>
              </w:rPr>
            </w:pPr>
            <w:r w:rsidRPr="00FF430B">
              <w:rPr>
                <w:lang w:val="ro-MD"/>
              </w:rPr>
              <w:t xml:space="preserve">B.de încălzire; </w:t>
            </w:r>
          </w:p>
          <w:p w14:paraId="495EF8E9" w14:textId="315684BA" w:rsidR="00F366C7" w:rsidRPr="00FF430B" w:rsidRDefault="00F366C7" w:rsidP="00F366C7">
            <w:pPr>
              <w:tabs>
                <w:tab w:val="left" w:pos="567"/>
              </w:tabs>
              <w:spacing w:line="276" w:lineRule="auto"/>
              <w:rPr>
                <w:lang w:val="ro-MD"/>
              </w:rPr>
            </w:pPr>
            <w:r w:rsidRPr="00FF430B">
              <w:rPr>
                <w:lang w:val="ro-MD"/>
              </w:rPr>
              <w:t>C. ventilație,</w:t>
            </w:r>
            <w:r w:rsidR="00DF4DCF">
              <w:rPr>
                <w:lang w:val="ro-MD"/>
              </w:rPr>
              <w:t xml:space="preserve"> </w:t>
            </w:r>
            <w:r w:rsidRPr="00FF430B">
              <w:rPr>
                <w:lang w:val="ro-MD"/>
              </w:rPr>
              <w:t>climatizare; D. electrice;</w:t>
            </w:r>
          </w:p>
          <w:p w14:paraId="5B7FCD59" w14:textId="5F2EA3D1" w:rsidR="00F366C7" w:rsidRPr="00FF430B" w:rsidRDefault="00F366C7" w:rsidP="00F366C7">
            <w:pPr>
              <w:tabs>
                <w:tab w:val="left" w:pos="567"/>
              </w:tabs>
              <w:spacing w:line="276" w:lineRule="auto"/>
              <w:rPr>
                <w:lang w:val="ro-MD"/>
              </w:rPr>
            </w:pPr>
            <w:r w:rsidRPr="00FF430B">
              <w:rPr>
                <w:lang w:val="ro-MD"/>
              </w:rPr>
              <w:t>E.de automatizare; F.telecomunicație;</w:t>
            </w:r>
            <w:r w:rsidR="00DF4DCF">
              <w:rPr>
                <w:lang w:val="ro-MD"/>
              </w:rPr>
              <w:t xml:space="preserve"> </w:t>
            </w:r>
            <w:r w:rsidRPr="00FF430B">
              <w:rPr>
                <w:lang w:val="ro-MD"/>
              </w:rPr>
              <w:t>G.semnalizare;</w:t>
            </w:r>
          </w:p>
          <w:p w14:paraId="50F5ACD8" w14:textId="77777777" w:rsidR="0079357E" w:rsidRPr="00FF430B" w:rsidRDefault="0079357E" w:rsidP="0079357E">
            <w:pPr>
              <w:tabs>
                <w:tab w:val="left" w:leader="underscore" w:pos="6465"/>
                <w:tab w:val="right" w:leader="underscore" w:pos="9777"/>
              </w:tabs>
              <w:jc w:val="both"/>
              <w:rPr>
                <w:lang w:val="ro-MD"/>
              </w:rPr>
            </w:pPr>
            <w:r w:rsidRPr="00FF430B">
              <w:rPr>
                <w:lang w:val="ro-MD"/>
              </w:rPr>
              <w:t>H.</w:t>
            </w:r>
            <w:r w:rsidR="00F366C7" w:rsidRPr="00FF430B">
              <w:rPr>
                <w:lang w:val="ro-MD"/>
              </w:rPr>
              <w:t>frigorifice,compresoare;</w:t>
            </w:r>
          </w:p>
          <w:p w14:paraId="7BF4A851" w14:textId="77777777" w:rsidR="00F40A1C" w:rsidRPr="00FF430B" w:rsidRDefault="00F366C7" w:rsidP="0079357E">
            <w:pPr>
              <w:tabs>
                <w:tab w:val="left" w:leader="underscore" w:pos="6465"/>
                <w:tab w:val="right" w:leader="underscore" w:pos="9777"/>
              </w:tabs>
              <w:jc w:val="both"/>
              <w:rPr>
                <w:rFonts w:eastAsia="PMingLiU"/>
                <w:i/>
                <w:lang w:val="ro-MD" w:eastAsia="zh-CN"/>
              </w:rPr>
            </w:pPr>
            <w:r w:rsidRPr="00FF430B">
              <w:rPr>
                <w:lang w:val="ro-MD"/>
              </w:rPr>
              <w:t>I. tehnologice.</w:t>
            </w:r>
          </w:p>
        </w:tc>
        <w:tc>
          <w:tcPr>
            <w:tcW w:w="575" w:type="dxa"/>
          </w:tcPr>
          <w:p w14:paraId="73EA210F"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7803438B"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3043188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r w:rsidR="00F40A1C" w:rsidRPr="00EC30C2" w14:paraId="1726F82C" w14:textId="77777777" w:rsidTr="00413218">
        <w:trPr>
          <w:trHeight w:val="945"/>
        </w:trPr>
        <w:tc>
          <w:tcPr>
            <w:tcW w:w="471" w:type="dxa"/>
            <w:vMerge/>
          </w:tcPr>
          <w:p w14:paraId="24FAFF48"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3751" w:type="dxa"/>
            <w:vMerge/>
          </w:tcPr>
          <w:p w14:paraId="4C202414" w14:textId="77777777" w:rsidR="00F40A1C" w:rsidRPr="00FF430B" w:rsidRDefault="00F40A1C" w:rsidP="00413218">
            <w:pPr>
              <w:keepNext/>
              <w:keepLines/>
              <w:tabs>
                <w:tab w:val="left" w:leader="underscore" w:pos="6465"/>
                <w:tab w:val="right" w:leader="underscore" w:pos="9777"/>
              </w:tabs>
              <w:spacing w:before="200"/>
              <w:jc w:val="both"/>
              <w:outlineLvl w:val="2"/>
              <w:rPr>
                <w:rFonts w:eastAsia="PMingLiU"/>
                <w:lang w:val="ro-MD" w:eastAsia="zh-CN"/>
              </w:rPr>
            </w:pPr>
          </w:p>
        </w:tc>
        <w:tc>
          <w:tcPr>
            <w:tcW w:w="4001" w:type="dxa"/>
          </w:tcPr>
          <w:p w14:paraId="0814F294" w14:textId="77777777" w:rsidR="00F40A1C" w:rsidRPr="00FF430B" w:rsidRDefault="00A227F2" w:rsidP="006C4C0E">
            <w:pPr>
              <w:tabs>
                <w:tab w:val="left" w:leader="underscore" w:pos="6465"/>
                <w:tab w:val="right" w:leader="underscore" w:pos="9777"/>
              </w:tabs>
              <w:jc w:val="both"/>
              <w:rPr>
                <w:rFonts w:eastAsia="PMingLiU"/>
                <w:lang w:val="ro-MD" w:eastAsia="zh-CN"/>
              </w:rPr>
            </w:pPr>
            <w:r w:rsidRPr="00FF430B">
              <w:rPr>
                <w:rFonts w:eastAsia="PMingLiU"/>
                <w:lang w:val="ro-MD" w:eastAsia="zh-CN"/>
              </w:rPr>
              <w:t>Instalații industriale periculoase:</w:t>
            </w:r>
          </w:p>
          <w:p w14:paraId="26AACD0B" w14:textId="77777777" w:rsidR="00F366C7" w:rsidRPr="00FF430B" w:rsidRDefault="00F366C7" w:rsidP="00F366C7">
            <w:pPr>
              <w:tabs>
                <w:tab w:val="left" w:pos="567"/>
              </w:tabs>
              <w:spacing w:line="276" w:lineRule="auto"/>
              <w:rPr>
                <w:lang w:val="ro-MD"/>
              </w:rPr>
            </w:pPr>
            <w:r w:rsidRPr="00FF430B">
              <w:rPr>
                <w:lang w:val="ro-MD"/>
              </w:rPr>
              <w:t>A. sub presiune, mecanisme de ridicat, cazane;</w:t>
            </w:r>
          </w:p>
          <w:p w14:paraId="0188D818" w14:textId="77777777" w:rsidR="00F366C7" w:rsidRPr="00FF430B" w:rsidRDefault="00F366C7" w:rsidP="00F366C7">
            <w:pPr>
              <w:tabs>
                <w:tab w:val="left" w:pos="567"/>
              </w:tabs>
              <w:spacing w:line="276" w:lineRule="auto"/>
              <w:rPr>
                <w:lang w:val="ro-MD"/>
              </w:rPr>
            </w:pPr>
            <w:r w:rsidRPr="00FF430B">
              <w:rPr>
                <w:lang w:val="ro-MD"/>
              </w:rPr>
              <w:t>B. chimico-tehnologice; C. gazoducte magistrale;</w:t>
            </w:r>
          </w:p>
          <w:p w14:paraId="79D6D3ED" w14:textId="77777777" w:rsidR="006C4C0E" w:rsidRPr="00FF430B" w:rsidRDefault="00F366C7" w:rsidP="001D4343">
            <w:pPr>
              <w:pStyle w:val="a"/>
              <w:numPr>
                <w:ilvl w:val="0"/>
                <w:numId w:val="16"/>
              </w:numPr>
              <w:tabs>
                <w:tab w:val="decimal" w:pos="317"/>
              </w:tabs>
              <w:ind w:left="0" w:hanging="650"/>
              <w:rPr>
                <w:rFonts w:eastAsia="PMingLiU"/>
                <w:i/>
                <w:noProof/>
                <w:lang w:val="ro-MD" w:eastAsia="zh-CN"/>
              </w:rPr>
            </w:pPr>
            <w:r w:rsidRPr="00FF430B">
              <w:rPr>
                <w:lang w:val="ro-MD"/>
              </w:rPr>
              <w:t>D. sisteme de alimentare cu gaze.</w:t>
            </w:r>
          </w:p>
        </w:tc>
        <w:tc>
          <w:tcPr>
            <w:tcW w:w="575" w:type="dxa"/>
          </w:tcPr>
          <w:p w14:paraId="418D28A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563" w:type="dxa"/>
          </w:tcPr>
          <w:p w14:paraId="5F5E6AB5"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c>
          <w:tcPr>
            <w:tcW w:w="846" w:type="dxa"/>
          </w:tcPr>
          <w:p w14:paraId="4430973E" w14:textId="77777777" w:rsidR="00F40A1C" w:rsidRPr="00FF430B" w:rsidRDefault="00F40A1C" w:rsidP="00196AB4">
            <w:pPr>
              <w:keepNext/>
              <w:keepLines/>
              <w:tabs>
                <w:tab w:val="left" w:leader="underscore" w:pos="6465"/>
                <w:tab w:val="right" w:leader="underscore" w:pos="9777"/>
              </w:tabs>
              <w:spacing w:before="200" w:line="302" w:lineRule="auto"/>
              <w:outlineLvl w:val="2"/>
              <w:rPr>
                <w:rFonts w:eastAsia="PMingLiU"/>
                <w:lang w:val="ro-MD" w:eastAsia="zh-CN"/>
              </w:rPr>
            </w:pPr>
          </w:p>
        </w:tc>
      </w:tr>
    </w:tbl>
    <w:p w14:paraId="4D0B70DF" w14:textId="77777777" w:rsidR="0079357E" w:rsidRPr="00FF430B" w:rsidRDefault="0079357E" w:rsidP="00196AB4">
      <w:pPr>
        <w:tabs>
          <w:tab w:val="left" w:leader="underscore" w:pos="6465"/>
          <w:tab w:val="right" w:leader="underscore" w:pos="9777"/>
        </w:tabs>
        <w:spacing w:line="302" w:lineRule="auto"/>
        <w:rPr>
          <w:rFonts w:eastAsia="PMingLiU"/>
          <w:lang w:val="ro-MD" w:eastAsia="zh-CN"/>
        </w:rPr>
      </w:pPr>
    </w:p>
    <w:p w14:paraId="4AF60064" w14:textId="77777777" w:rsidR="006C4C0E" w:rsidRPr="00FF430B" w:rsidRDefault="00A227F2" w:rsidP="00196AB4">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Prezentul Aviz este cu titlu informativ  </w:t>
      </w:r>
      <w:r w:rsidR="00F366C7" w:rsidRPr="00FF430B">
        <w:rPr>
          <w:rFonts w:eastAsia="PMingLiU"/>
          <w:lang w:val="ro-MD" w:eastAsia="zh-CN"/>
        </w:rPr>
        <w:t>și se eliberează la cererea solicitantului.</w:t>
      </w:r>
    </w:p>
    <w:p w14:paraId="5A79CCF3" w14:textId="77777777" w:rsidR="006620F8"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Este valabil </w:t>
      </w:r>
      <w:r w:rsidR="00F366C7" w:rsidRPr="00FF430B">
        <w:rPr>
          <w:b/>
          <w:u w:val="single"/>
          <w:lang w:val="ro-MD"/>
        </w:rPr>
        <w:t xml:space="preserve">12 luni  </w:t>
      </w:r>
      <w:r w:rsidRPr="00FF430B">
        <w:rPr>
          <w:rFonts w:eastAsia="PMingLiU"/>
          <w:lang w:val="ro-MD" w:eastAsia="zh-CN"/>
        </w:rPr>
        <w:t>de la data eliber</w:t>
      </w:r>
      <w:r w:rsidR="00F366C7" w:rsidRPr="00FF430B">
        <w:rPr>
          <w:rFonts w:eastAsia="PMingLiU"/>
          <w:lang w:val="ro-MD" w:eastAsia="zh-CN"/>
        </w:rPr>
        <w:t>ă</w:t>
      </w:r>
      <w:r w:rsidRPr="00FF430B">
        <w:rPr>
          <w:rFonts w:eastAsia="PMingLiU"/>
          <w:lang w:val="ro-MD" w:eastAsia="zh-CN"/>
        </w:rPr>
        <w:t>rii.</w:t>
      </w:r>
    </w:p>
    <w:p w14:paraId="0DB87134"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77DB9315"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DA67980"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368FFA7E" w14:textId="77777777" w:rsidR="00B27D8B" w:rsidRPr="00FF430B" w:rsidRDefault="00B27D8B" w:rsidP="006C4C0E">
      <w:pPr>
        <w:tabs>
          <w:tab w:val="left" w:leader="underscore" w:pos="6465"/>
          <w:tab w:val="right" w:leader="underscore" w:pos="9777"/>
        </w:tabs>
        <w:spacing w:line="302" w:lineRule="auto"/>
        <w:rPr>
          <w:rFonts w:eastAsia="PMingLiU"/>
          <w:lang w:val="ro-MD" w:eastAsia="zh-CN"/>
        </w:rPr>
      </w:pPr>
    </w:p>
    <w:p w14:paraId="4C898931"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 xml:space="preserve">Director                                                     </w:t>
      </w:r>
      <w:r w:rsidR="0079357E" w:rsidRPr="00FF430B">
        <w:rPr>
          <w:rFonts w:eastAsia="PMingLiU"/>
          <w:lang w:val="ro-MD" w:eastAsia="zh-CN"/>
        </w:rPr>
        <w:t xml:space="preserve"> Semnătura   </w:t>
      </w:r>
      <w:r w:rsidRPr="00FF430B">
        <w:rPr>
          <w:rFonts w:eastAsia="PMingLiU"/>
          <w:lang w:val="ro-MD" w:eastAsia="zh-CN"/>
        </w:rPr>
        <w:t xml:space="preserve">        ________________________</w:t>
      </w:r>
    </w:p>
    <w:p w14:paraId="5360F956" w14:textId="499C0327" w:rsidR="006C4C0E" w:rsidRPr="00FF5CB2" w:rsidRDefault="00FF5CB2" w:rsidP="006C4C0E">
      <w:pPr>
        <w:tabs>
          <w:tab w:val="left" w:leader="underscore" w:pos="6465"/>
          <w:tab w:val="right" w:leader="underscore" w:pos="9777"/>
        </w:tabs>
        <w:spacing w:line="302" w:lineRule="auto"/>
        <w:rPr>
          <w:rFonts w:eastAsia="PMingLiU"/>
          <w:i/>
          <w:iCs/>
          <w:sz w:val="20"/>
          <w:szCs w:val="20"/>
          <w:lang w:val="ro-MD" w:eastAsia="zh-CN"/>
        </w:rPr>
      </w:pPr>
      <w:r w:rsidRPr="00FF5CB2">
        <w:rPr>
          <w:rFonts w:eastAsia="PMingLiU"/>
          <w:sz w:val="20"/>
          <w:szCs w:val="20"/>
          <w:lang w:val="ro-MD" w:eastAsia="zh-CN"/>
        </w:rPr>
        <w:t xml:space="preserve">                 </w:t>
      </w:r>
      <w:r w:rsidR="00A227F2" w:rsidRPr="00FF5CB2">
        <w:rPr>
          <w:rFonts w:eastAsia="PMingLiU"/>
          <w:i/>
          <w:iCs/>
          <w:sz w:val="20"/>
          <w:szCs w:val="20"/>
          <w:lang w:val="ro-MD" w:eastAsia="zh-CN"/>
        </w:rPr>
        <w:t>(Prenume, Nume)</w:t>
      </w:r>
    </w:p>
    <w:p w14:paraId="4A4A3E98"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Ex.  _____________________</w:t>
      </w:r>
    </w:p>
    <w:p w14:paraId="1D502BB5" w14:textId="77777777" w:rsidR="006C4C0E" w:rsidRPr="00FF5CB2" w:rsidRDefault="00A227F2" w:rsidP="006C4C0E">
      <w:pPr>
        <w:tabs>
          <w:tab w:val="left" w:leader="underscore" w:pos="6465"/>
          <w:tab w:val="right" w:leader="underscore" w:pos="9777"/>
        </w:tabs>
        <w:spacing w:line="302" w:lineRule="auto"/>
        <w:rPr>
          <w:rFonts w:eastAsia="PMingLiU"/>
          <w:i/>
          <w:sz w:val="20"/>
          <w:szCs w:val="20"/>
          <w:lang w:val="ro-MD" w:eastAsia="zh-CN"/>
        </w:rPr>
      </w:pPr>
      <w:r w:rsidRPr="00FF430B">
        <w:rPr>
          <w:rFonts w:eastAsia="PMingLiU"/>
          <w:i/>
          <w:lang w:val="ro-MD" w:eastAsia="zh-CN"/>
        </w:rPr>
        <w:t xml:space="preserve">             </w:t>
      </w:r>
      <w:r w:rsidRPr="00FF5CB2">
        <w:rPr>
          <w:rFonts w:eastAsia="PMingLiU"/>
          <w:i/>
          <w:sz w:val="20"/>
          <w:szCs w:val="20"/>
          <w:lang w:val="ro-MD" w:eastAsia="zh-CN"/>
        </w:rPr>
        <w:t>(Prenume, Nume)</w:t>
      </w:r>
    </w:p>
    <w:p w14:paraId="27A9741B" w14:textId="77777777" w:rsidR="006C4C0E" w:rsidRPr="00FF430B" w:rsidRDefault="00A227F2" w:rsidP="006C4C0E">
      <w:pPr>
        <w:tabs>
          <w:tab w:val="left" w:leader="underscore" w:pos="6465"/>
          <w:tab w:val="right" w:leader="underscore" w:pos="9777"/>
        </w:tabs>
        <w:spacing w:line="302" w:lineRule="auto"/>
        <w:rPr>
          <w:rFonts w:eastAsia="PMingLiU"/>
          <w:lang w:val="ro-MD" w:eastAsia="zh-CN"/>
        </w:rPr>
      </w:pPr>
      <w:r w:rsidRPr="00FF430B">
        <w:rPr>
          <w:rFonts w:eastAsia="PMingLiU"/>
          <w:lang w:val="ro-MD" w:eastAsia="zh-CN"/>
        </w:rPr>
        <w:t>Tel. _____________________</w:t>
      </w:r>
    </w:p>
    <w:p w14:paraId="2AD7EFE0"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91A2377"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3ACF63D3" w14:textId="77777777" w:rsidR="006C4C0E" w:rsidRPr="00FF430B" w:rsidRDefault="006C4C0E" w:rsidP="006C4C0E">
      <w:pPr>
        <w:tabs>
          <w:tab w:val="left" w:leader="underscore" w:pos="6465"/>
          <w:tab w:val="right" w:leader="underscore" w:pos="9777"/>
        </w:tabs>
        <w:spacing w:line="302" w:lineRule="auto"/>
        <w:rPr>
          <w:rFonts w:eastAsia="PMingLiU"/>
          <w:lang w:val="ro-MD" w:eastAsia="zh-CN"/>
        </w:rPr>
      </w:pPr>
    </w:p>
    <w:p w14:paraId="41355617"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3634924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9DCE3D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A1EA453"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492D47A"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5FEE1B5E" w14:textId="77777777" w:rsidR="002D6E71" w:rsidRPr="00FF430B" w:rsidRDefault="0051370B" w:rsidP="0051370B">
      <w:pPr>
        <w:tabs>
          <w:tab w:val="left" w:leader="underscore" w:pos="6465"/>
          <w:tab w:val="right" w:leader="underscore" w:pos="9777"/>
        </w:tabs>
        <w:spacing w:line="302" w:lineRule="auto"/>
        <w:jc w:val="center"/>
        <w:rPr>
          <w:rFonts w:eastAsia="PMingLiU"/>
          <w:b/>
          <w:lang w:val="ro-MD" w:eastAsia="zh-CN"/>
        </w:rPr>
      </w:pPr>
      <w:r w:rsidRPr="00FF430B">
        <w:rPr>
          <w:b/>
          <w:lang w:val="ro-MD"/>
        </w:rPr>
        <w:t>~~~~~~~~~~~~~~~~~~~~~~~~~~~~~~~~~~~~~~~~~~~~~~~~</w:t>
      </w:r>
      <w:r w:rsidR="00BE73CA" w:rsidRPr="00FF430B">
        <w:rPr>
          <w:b/>
          <w:lang w:val="ro-MD"/>
        </w:rPr>
        <w:t>~~~~~~~~~~~~~~~~~~~~~~~~~~</w:t>
      </w:r>
      <w:r w:rsidRPr="00FF430B">
        <w:rPr>
          <w:b/>
          <w:lang w:val="ro-MD"/>
        </w:rPr>
        <w:t xml:space="preserve"> (Antetul instituției)</w:t>
      </w:r>
    </w:p>
    <w:p w14:paraId="4C9CD730" w14:textId="78E5B46A" w:rsidR="002D6E71" w:rsidRDefault="002D6E71" w:rsidP="006C4C0E">
      <w:pPr>
        <w:tabs>
          <w:tab w:val="left" w:leader="underscore" w:pos="6465"/>
          <w:tab w:val="right" w:leader="underscore" w:pos="9777"/>
        </w:tabs>
        <w:spacing w:line="302" w:lineRule="auto"/>
        <w:rPr>
          <w:rFonts w:eastAsia="PMingLiU"/>
          <w:lang w:val="ro-MD" w:eastAsia="zh-CN"/>
        </w:rPr>
      </w:pPr>
    </w:p>
    <w:p w14:paraId="1F473494" w14:textId="77777777" w:rsidR="00FF5CB2" w:rsidRPr="00FF430B" w:rsidRDefault="00FF5CB2" w:rsidP="006C4C0E">
      <w:pPr>
        <w:tabs>
          <w:tab w:val="left" w:leader="underscore" w:pos="6465"/>
          <w:tab w:val="right" w:leader="underscore" w:pos="9777"/>
        </w:tabs>
        <w:spacing w:line="302" w:lineRule="auto"/>
        <w:rPr>
          <w:rFonts w:eastAsia="PMingLiU"/>
          <w:lang w:val="ro-MD" w:eastAsia="zh-CN"/>
        </w:rPr>
      </w:pPr>
    </w:p>
    <w:p w14:paraId="37F837D0" w14:textId="09B8E52A" w:rsidR="000C5DFB" w:rsidRPr="00FF430B" w:rsidRDefault="000C5DFB" w:rsidP="000C5DFB">
      <w:pPr>
        <w:jc w:val="right"/>
        <w:rPr>
          <w:noProof w:val="0"/>
          <w:sz w:val="22"/>
          <w:szCs w:val="22"/>
          <w:lang w:val="ro-MD"/>
        </w:rPr>
      </w:pPr>
      <w:r w:rsidRPr="00FF430B">
        <w:rPr>
          <w:noProof w:val="0"/>
          <w:lang w:val="ro-MD"/>
        </w:rPr>
        <w:lastRenderedPageBreak/>
        <w:t>Anexa nr.</w:t>
      </w:r>
      <w:r w:rsidR="00FF5CB2">
        <w:rPr>
          <w:noProof w:val="0"/>
          <w:lang w:val="ro-MD"/>
        </w:rPr>
        <w:t xml:space="preserve"> </w:t>
      </w:r>
      <w:r w:rsidR="00D8130E" w:rsidRPr="00FF430B">
        <w:rPr>
          <w:noProof w:val="0"/>
          <w:lang w:val="ro-MD"/>
        </w:rPr>
        <w:t>23</w:t>
      </w:r>
    </w:p>
    <w:p w14:paraId="4881E534" w14:textId="77777777" w:rsidR="000C5DFB" w:rsidRPr="00FF430B" w:rsidRDefault="000C5DFB" w:rsidP="000C5DFB">
      <w:pPr>
        <w:jc w:val="right"/>
        <w:rPr>
          <w:noProof w:val="0"/>
          <w:lang w:val="ro-MD"/>
        </w:rPr>
      </w:pPr>
      <w:r w:rsidRPr="00FF430B">
        <w:rPr>
          <w:noProof w:val="0"/>
          <w:lang w:val="ro-MD"/>
        </w:rPr>
        <w:t xml:space="preserve">la </w:t>
      </w:r>
      <w:r w:rsidR="009E719D" w:rsidRPr="00FF430B">
        <w:rPr>
          <w:noProof w:val="0"/>
          <w:lang w:val="ro-MD"/>
        </w:rPr>
        <w:t>D</w:t>
      </w:r>
      <w:r w:rsidRPr="00FF430B">
        <w:rPr>
          <w:noProof w:val="0"/>
          <w:lang w:val="ro-MD"/>
        </w:rPr>
        <w:t>ocumentația standard nr._____</w:t>
      </w:r>
    </w:p>
    <w:p w14:paraId="3A42D009" w14:textId="77777777" w:rsidR="000C5DFB" w:rsidRPr="00FF430B" w:rsidRDefault="000C5DFB" w:rsidP="000C5DFB">
      <w:pPr>
        <w:jc w:val="right"/>
        <w:rPr>
          <w:noProof w:val="0"/>
          <w:lang w:val="ro-MD"/>
        </w:rPr>
      </w:pPr>
      <w:r w:rsidRPr="00FF430B">
        <w:rPr>
          <w:noProof w:val="0"/>
          <w:lang w:val="ro-MD"/>
        </w:rPr>
        <w:t>din “____” ________ 20___</w:t>
      </w:r>
    </w:p>
    <w:p w14:paraId="3033C26F"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4CB6FC02" w14:textId="77777777" w:rsidR="002D6E71" w:rsidRPr="00FF430B" w:rsidRDefault="002D6E71" w:rsidP="006C4C0E">
      <w:pPr>
        <w:tabs>
          <w:tab w:val="left" w:leader="underscore" w:pos="6465"/>
          <w:tab w:val="right" w:leader="underscore" w:pos="9777"/>
        </w:tabs>
        <w:spacing w:line="302" w:lineRule="auto"/>
        <w:rPr>
          <w:rFonts w:eastAsia="PMingLiU"/>
          <w:lang w:val="ro-MD" w:eastAsia="zh-CN"/>
        </w:rPr>
      </w:pPr>
    </w:p>
    <w:p w14:paraId="1E5DEE86" w14:textId="77777777" w:rsidR="006F2895" w:rsidRDefault="0003591A" w:rsidP="006C4C0E">
      <w:pPr>
        <w:pStyle w:val="2"/>
        <w:spacing w:before="0"/>
        <w:jc w:val="center"/>
        <w:rPr>
          <w:rFonts w:ascii="Times New Roman" w:hAnsi="Times New Roman" w:cs="Times New Roman"/>
          <w:bCs w:val="0"/>
          <w:color w:val="auto"/>
          <w:sz w:val="24"/>
          <w:szCs w:val="24"/>
          <w:lang w:val="ro-MD"/>
        </w:rPr>
      </w:pPr>
      <w:bookmarkStart w:id="60" w:name="_Toc449692118"/>
      <w:bookmarkStart w:id="61" w:name="_Toc390252621"/>
      <w:r w:rsidRPr="00FF430B">
        <w:rPr>
          <w:rFonts w:ascii="Times New Roman" w:hAnsi="Times New Roman" w:cs="Times New Roman"/>
          <w:bCs w:val="0"/>
          <w:color w:val="auto"/>
          <w:sz w:val="24"/>
          <w:szCs w:val="24"/>
          <w:lang w:val="ro-MD"/>
        </w:rPr>
        <w:t>CAIET DE SARCINI</w:t>
      </w:r>
      <w:bookmarkEnd w:id="60"/>
    </w:p>
    <w:p w14:paraId="22EEB0D8" w14:textId="25CF5789" w:rsidR="006C4C0E"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bCs w:val="0"/>
          <w:color w:val="auto"/>
          <w:sz w:val="24"/>
          <w:szCs w:val="24"/>
          <w:lang w:val="ro-MD"/>
        </w:rPr>
        <w:t xml:space="preserve"> </w:t>
      </w:r>
    </w:p>
    <w:p w14:paraId="3A031953" w14:textId="77777777" w:rsidR="005D708F" w:rsidRPr="00FF430B" w:rsidRDefault="0003591A" w:rsidP="006C4C0E">
      <w:pPr>
        <w:pStyle w:val="2"/>
        <w:spacing w:before="0"/>
        <w:jc w:val="center"/>
        <w:rPr>
          <w:rFonts w:ascii="Times New Roman" w:hAnsi="Times New Roman" w:cs="Times New Roman"/>
          <w:bCs w:val="0"/>
          <w:color w:val="auto"/>
          <w:sz w:val="24"/>
          <w:szCs w:val="24"/>
          <w:lang w:val="ro-MD"/>
        </w:rPr>
      </w:pPr>
      <w:r w:rsidRPr="00FF430B">
        <w:rPr>
          <w:rFonts w:ascii="Times New Roman" w:hAnsi="Times New Roman" w:cs="Times New Roman"/>
          <w:color w:val="auto"/>
          <w:sz w:val="24"/>
          <w:szCs w:val="24"/>
          <w:lang w:val="ro-MD"/>
        </w:rPr>
        <w:t>FORMULARUL DE DEVIZ NR.1 – LISTA CU CANTITĂȚILE DE LUCRĂRI</w:t>
      </w:r>
      <w:bookmarkEnd w:id="61"/>
    </w:p>
    <w:p w14:paraId="23EF4A3D" w14:textId="77777777" w:rsidR="006C4C0E" w:rsidRPr="00FF430B" w:rsidRDefault="006C4C0E" w:rsidP="006C4C0E">
      <w:pPr>
        <w:pStyle w:val="2"/>
        <w:spacing w:before="0"/>
        <w:jc w:val="center"/>
        <w:rPr>
          <w:rFonts w:ascii="Times New Roman" w:hAnsi="Times New Roman" w:cs="Times New Roman"/>
          <w:bCs w:val="0"/>
          <w:i/>
          <w:color w:val="auto"/>
          <w:lang w:val="ro-MD"/>
        </w:rPr>
      </w:pPr>
    </w:p>
    <w:p w14:paraId="49391497" w14:textId="77777777" w:rsidR="00233538" w:rsidRPr="00FF430B" w:rsidRDefault="0003591A" w:rsidP="006C4C0E">
      <w:pPr>
        <w:pStyle w:val="2"/>
        <w:spacing w:before="0"/>
        <w:jc w:val="center"/>
        <w:rPr>
          <w:rFonts w:ascii="Times New Roman" w:hAnsi="Times New Roman" w:cs="Times New Roman"/>
          <w:bCs w:val="0"/>
          <w:color w:val="auto"/>
          <w:lang w:val="ro-MD"/>
        </w:rPr>
      </w:pPr>
      <w:r w:rsidRPr="00FF430B">
        <w:rPr>
          <w:rFonts w:ascii="Times New Roman" w:hAnsi="Times New Roman" w:cs="Times New Roman"/>
          <w:bCs w:val="0"/>
          <w:color w:val="auto"/>
          <w:lang w:val="ro-MD"/>
        </w:rPr>
        <w:t>LUCRĂRI</w:t>
      </w:r>
    </w:p>
    <w:p w14:paraId="2DD7BE65" w14:textId="77777777" w:rsidR="00E71F7B" w:rsidRPr="00FF430B" w:rsidRDefault="00E71F7B" w:rsidP="00196AB4">
      <w:pPr>
        <w:jc w:val="both"/>
        <w:rPr>
          <w:lang w:val="ro-MD"/>
        </w:rPr>
      </w:pPr>
    </w:p>
    <w:p w14:paraId="23B70912" w14:textId="77777777" w:rsidR="00E71F7B" w:rsidRPr="00FF430B" w:rsidRDefault="00E71F7B" w:rsidP="00196AB4">
      <w:pPr>
        <w:pStyle w:val="a"/>
        <w:numPr>
          <w:ilvl w:val="0"/>
          <w:numId w:val="0"/>
        </w:numPr>
        <w:rPr>
          <w:lang w:val="ro-MD"/>
        </w:rPr>
      </w:pPr>
    </w:p>
    <w:p w14:paraId="3FE3C444" w14:textId="77777777" w:rsidR="00233538" w:rsidRPr="00FF430B" w:rsidRDefault="0003591A" w:rsidP="00196AB4">
      <w:pPr>
        <w:ind w:firstLine="709"/>
        <w:jc w:val="both"/>
        <w:rPr>
          <w:lang w:val="ro-MD"/>
        </w:rPr>
      </w:pPr>
      <w:r w:rsidRPr="00FF430B">
        <w:rPr>
          <w:lang w:val="ro-MD"/>
        </w:rPr>
        <w:t>Obiectul_______________________________________________________________</w:t>
      </w:r>
    </w:p>
    <w:p w14:paraId="1FED3E8B" w14:textId="77777777" w:rsidR="00233538" w:rsidRPr="00FF430B" w:rsidRDefault="0003591A" w:rsidP="00196AB4">
      <w:pPr>
        <w:ind w:firstLine="709"/>
        <w:jc w:val="center"/>
        <w:rPr>
          <w:lang w:val="ro-MD"/>
        </w:rPr>
      </w:pPr>
      <w:r w:rsidRPr="00FF430B">
        <w:rPr>
          <w:i/>
          <w:lang w:val="ro-MD"/>
        </w:rPr>
        <w:t>(denumirea, adresa)</w:t>
      </w:r>
    </w:p>
    <w:p w14:paraId="6B852C2A" w14:textId="77777777" w:rsidR="00233538" w:rsidRPr="00FF430B" w:rsidRDefault="0003591A" w:rsidP="00196AB4">
      <w:pPr>
        <w:ind w:firstLine="709"/>
        <w:jc w:val="both"/>
        <w:rPr>
          <w:lang w:val="ro-MD"/>
        </w:rPr>
      </w:pPr>
      <w:r w:rsidRPr="00FF430B">
        <w:rPr>
          <w:lang w:val="ro-MD"/>
        </w:rPr>
        <w:t>Autoritatea contractantă__________________________________________________</w:t>
      </w:r>
    </w:p>
    <w:p w14:paraId="6EFC4702" w14:textId="77777777" w:rsidR="00233538" w:rsidRPr="00FF430B" w:rsidRDefault="0003591A" w:rsidP="00196AB4">
      <w:pPr>
        <w:ind w:firstLine="709"/>
        <w:jc w:val="center"/>
        <w:rPr>
          <w:i/>
          <w:lang w:val="ro-MD"/>
        </w:rPr>
      </w:pPr>
      <w:r w:rsidRPr="00FF430B">
        <w:rPr>
          <w:i/>
          <w:lang w:val="ro-MD"/>
        </w:rPr>
        <w:t>(denumirea, adresa)</w:t>
      </w:r>
    </w:p>
    <w:p w14:paraId="5F3D0C63" w14:textId="77777777" w:rsidR="00233538" w:rsidRPr="00FF430B" w:rsidRDefault="0003591A" w:rsidP="00196AB4">
      <w:pPr>
        <w:pStyle w:val="cp"/>
        <w:ind w:firstLine="709"/>
        <w:jc w:val="both"/>
        <w:rPr>
          <w:lang w:val="ro-MD"/>
        </w:rPr>
      </w:pPr>
      <w:r w:rsidRPr="00FF430B">
        <w:rPr>
          <w:lang w:val="ro-MD"/>
        </w:rPr>
        <w:t>1 . Descriere generală</w:t>
      </w:r>
    </w:p>
    <w:p w14:paraId="44112B20" w14:textId="77777777" w:rsidR="00233538" w:rsidRPr="00FF430B" w:rsidRDefault="0003591A" w:rsidP="00196AB4">
      <w:pPr>
        <w:ind w:firstLine="709"/>
        <w:jc w:val="both"/>
        <w:rPr>
          <w:lang w:val="ro-MD"/>
        </w:rPr>
      </w:pPr>
      <w:r w:rsidRPr="00FF430B">
        <w:rPr>
          <w:lang w:val="ro-MD"/>
        </w:rPr>
        <w:t>Se precizează adresa (şantierul) lucrărilor, descrierea generală a obiectelor lucrării, detalii specifice de amplasare etc.</w:t>
      </w:r>
    </w:p>
    <w:p w14:paraId="61B03973" w14:textId="77777777" w:rsidR="00233538" w:rsidRPr="00FF430B" w:rsidRDefault="0003591A" w:rsidP="00196AB4">
      <w:pPr>
        <w:ind w:firstLine="709"/>
        <w:jc w:val="both"/>
        <w:rPr>
          <w:b/>
          <w:lang w:val="ro-MD"/>
        </w:rPr>
      </w:pPr>
      <w:r w:rsidRPr="00FF430B">
        <w:rPr>
          <w:b/>
          <w:lang w:val="ro-MD"/>
        </w:rPr>
        <w:t>2. Informaţii şi proiectare</w:t>
      </w:r>
    </w:p>
    <w:p w14:paraId="4098CDEA" w14:textId="77777777" w:rsidR="00233538" w:rsidRPr="00FF430B" w:rsidRDefault="0003591A" w:rsidP="00196AB4">
      <w:pPr>
        <w:ind w:firstLine="709"/>
        <w:jc w:val="both"/>
        <w:rPr>
          <w:lang w:val="ro-MD"/>
        </w:rPr>
      </w:pPr>
      <w:r w:rsidRPr="00FF430B">
        <w:rPr>
          <w:lang w:val="ro-MD"/>
        </w:rPr>
        <w:t>Se precizează elementele constitutive şi conţinutul documentelor anexate la contract, modalitatea de elaborare a proiectului şi desenelor de execuţie, informaţiile despre antreprenor şi autoritatea contractantă.</w:t>
      </w:r>
    </w:p>
    <w:p w14:paraId="41205B61" w14:textId="77777777" w:rsidR="00233538" w:rsidRPr="00FF430B" w:rsidRDefault="0003591A" w:rsidP="00196AB4">
      <w:pPr>
        <w:ind w:firstLine="709"/>
        <w:jc w:val="both"/>
        <w:rPr>
          <w:b/>
          <w:lang w:val="ro-MD"/>
        </w:rPr>
      </w:pPr>
      <w:r w:rsidRPr="00FF430B">
        <w:rPr>
          <w:b/>
          <w:lang w:val="ro-MD"/>
        </w:rPr>
        <w:t>3. Materiale, compatibilităţi, reglementări tehnice şi standarde utilizate</w:t>
      </w:r>
    </w:p>
    <w:p w14:paraId="115E7C1F" w14:textId="77777777" w:rsidR="00233538" w:rsidRPr="00FF430B" w:rsidRDefault="0003591A" w:rsidP="00196AB4">
      <w:pPr>
        <w:ind w:firstLine="709"/>
        <w:jc w:val="both"/>
        <w:rPr>
          <w:lang w:val="ro-MD"/>
        </w:rPr>
      </w:pPr>
      <w:r w:rsidRPr="00FF430B">
        <w:rPr>
          <w:lang w:val="ro-MD"/>
        </w:rPr>
        <w:t xml:space="preserve">Se precizează calitatea, conformitatea şi aplicabilitatea materialelor; legislaţia, reglementările tehnice şi standardele aplicate; recepţia materialelor şi a lucrărilor; durata de </w:t>
      </w:r>
      <w:r w:rsidR="00D8130E" w:rsidRPr="00FF430B">
        <w:rPr>
          <w:lang w:val="ro-MD"/>
        </w:rPr>
        <w:t>executare</w:t>
      </w:r>
      <w:r w:rsidRPr="00FF430B">
        <w:rPr>
          <w:lang w:val="ro-MD"/>
        </w:rPr>
        <w:t xml:space="preserve"> a lucrărilor şi responsabilitatea pentru termenele şi calitatea lucrărilor.</w:t>
      </w:r>
    </w:p>
    <w:p w14:paraId="70CC699B" w14:textId="77777777" w:rsidR="00233538" w:rsidRPr="00FF430B" w:rsidRDefault="0003591A" w:rsidP="00196AB4">
      <w:pPr>
        <w:ind w:firstLine="709"/>
        <w:jc w:val="both"/>
        <w:rPr>
          <w:b/>
          <w:lang w:val="ro-MD"/>
        </w:rPr>
      </w:pPr>
      <w:r w:rsidRPr="00FF430B">
        <w:rPr>
          <w:b/>
          <w:lang w:val="ro-MD"/>
        </w:rPr>
        <w:t>4. Mostre</w:t>
      </w:r>
    </w:p>
    <w:p w14:paraId="6CFC4FEC" w14:textId="77777777" w:rsidR="00233538" w:rsidRPr="00FF430B" w:rsidRDefault="0003591A" w:rsidP="00196AB4">
      <w:pPr>
        <w:ind w:firstLine="709"/>
        <w:jc w:val="both"/>
        <w:rPr>
          <w:lang w:val="ro-MD"/>
        </w:rPr>
      </w:pPr>
      <w:r w:rsidRPr="00FF430B">
        <w:rPr>
          <w:lang w:val="ro-MD"/>
        </w:rPr>
        <w:t>Se precizează modul de prezentare a mostrelor la toate produsele utilizate.</w:t>
      </w:r>
    </w:p>
    <w:p w14:paraId="2693113D" w14:textId="77777777" w:rsidR="00233538" w:rsidRPr="00FF430B" w:rsidRDefault="00316C81" w:rsidP="00196AB4">
      <w:pPr>
        <w:ind w:firstLine="709"/>
        <w:jc w:val="both"/>
        <w:rPr>
          <w:b/>
          <w:lang w:val="ro-MD"/>
        </w:rPr>
      </w:pPr>
      <w:r w:rsidRPr="00FF430B">
        <w:rPr>
          <w:b/>
          <w:lang w:val="ro-MD"/>
        </w:rPr>
        <w:t xml:space="preserve">5. </w:t>
      </w:r>
      <w:r w:rsidR="0003591A" w:rsidRPr="00FF430B">
        <w:rPr>
          <w:b/>
          <w:lang w:val="ro-MD"/>
        </w:rPr>
        <w:t>Furnizarea, păstrarea, protecţia materialelor şi a lucrărilor. Securitatea construcţiilor şi a terenurilor aferente</w:t>
      </w:r>
    </w:p>
    <w:p w14:paraId="7309186A" w14:textId="77777777" w:rsidR="00233538" w:rsidRPr="00FF430B" w:rsidRDefault="0003591A" w:rsidP="00196AB4">
      <w:pPr>
        <w:ind w:firstLine="709"/>
        <w:jc w:val="both"/>
        <w:rPr>
          <w:lang w:val="ro-MD"/>
        </w:rPr>
      </w:pPr>
      <w:r w:rsidRPr="00FF430B">
        <w:rPr>
          <w:lang w:val="ro-MD"/>
        </w:rPr>
        <w:t>Se precizează transportarea, manipularea şi depozitarea produselor şi materialelor utilizate; protecţia lucrărilor în funcţie de condiţiile atmosferice; protecţia construcţiilor şi teritoriilor aferente.</w:t>
      </w:r>
    </w:p>
    <w:p w14:paraId="3EFA90BF" w14:textId="77777777" w:rsidR="00233538" w:rsidRPr="00FF430B" w:rsidRDefault="0003591A" w:rsidP="00196AB4">
      <w:pPr>
        <w:ind w:firstLine="709"/>
        <w:jc w:val="both"/>
        <w:rPr>
          <w:b/>
          <w:lang w:val="ro-MD"/>
        </w:rPr>
      </w:pPr>
      <w:r w:rsidRPr="00FF430B">
        <w:rPr>
          <w:b/>
          <w:lang w:val="ro-MD"/>
        </w:rPr>
        <w:t>6. Încercări, instrucţiuni, garanţii ale furnizorilor, desene şi scheme de execuţie</w:t>
      </w:r>
    </w:p>
    <w:p w14:paraId="2D8FBB24" w14:textId="77777777" w:rsidR="00233538" w:rsidRPr="00FF430B" w:rsidRDefault="0003591A" w:rsidP="00196AB4">
      <w:pPr>
        <w:ind w:firstLine="709"/>
        <w:jc w:val="both"/>
        <w:rPr>
          <w:lang w:val="ro-MD"/>
        </w:rPr>
      </w:pPr>
      <w:r w:rsidRPr="00FF430B">
        <w:rPr>
          <w:lang w:val="ro-MD"/>
        </w:rPr>
        <w:t>Se precizează încercările necesare ale tuturor elementelor clădirilor şi instalaţiilor; instrucţiunile privind exploatarea, îndeosebi a instalaţiilor şi sistemelor de asigurare; modul de prezentare a desenelor, schemelor, documentelor de execuţie; completarea şi păstrarea cărţii tehnice a construcţiilor.</w:t>
      </w:r>
    </w:p>
    <w:p w14:paraId="7E0B200D" w14:textId="77777777" w:rsidR="00233538" w:rsidRPr="00FF430B" w:rsidRDefault="0003591A" w:rsidP="00196AB4">
      <w:pPr>
        <w:ind w:firstLine="709"/>
        <w:jc w:val="both"/>
        <w:rPr>
          <w:b/>
          <w:lang w:val="ro-MD"/>
        </w:rPr>
      </w:pPr>
      <w:r w:rsidRPr="00FF430B">
        <w:rPr>
          <w:b/>
          <w:lang w:val="ro-MD"/>
        </w:rPr>
        <w:t>7. Remedierea viciilor ascunse şi a defectelor</w:t>
      </w:r>
    </w:p>
    <w:p w14:paraId="0BD999F9" w14:textId="77777777" w:rsidR="00233538" w:rsidRPr="00FF430B" w:rsidRDefault="0003591A" w:rsidP="00196AB4">
      <w:pPr>
        <w:ind w:firstLine="709"/>
        <w:jc w:val="both"/>
        <w:rPr>
          <w:lang w:val="ro-MD"/>
        </w:rPr>
      </w:pPr>
      <w:r w:rsidRPr="00FF430B">
        <w:rPr>
          <w:lang w:val="ro-MD"/>
        </w:rPr>
        <w:t>Se precizează modalitatea de constatare şi remediere a viciilor ascunse şi a defectelor, responsabilii de remediere.</w:t>
      </w:r>
    </w:p>
    <w:p w14:paraId="35F493B0" w14:textId="77777777" w:rsidR="00233538" w:rsidRPr="00FF430B" w:rsidRDefault="0003591A" w:rsidP="00196AB4">
      <w:pPr>
        <w:ind w:firstLine="709"/>
        <w:jc w:val="both"/>
        <w:rPr>
          <w:b/>
          <w:lang w:val="ro-MD"/>
        </w:rPr>
      </w:pPr>
      <w:r w:rsidRPr="00FF430B">
        <w:rPr>
          <w:b/>
          <w:lang w:val="ro-MD"/>
        </w:rPr>
        <w:t>8. Trasarea geodezică a lucrărilor, toleranţe de execuţie</w:t>
      </w:r>
    </w:p>
    <w:p w14:paraId="02D2A38E" w14:textId="77777777" w:rsidR="00233538" w:rsidRPr="00FF430B" w:rsidRDefault="0003591A" w:rsidP="00196AB4">
      <w:pPr>
        <w:ind w:firstLine="709"/>
        <w:jc w:val="both"/>
        <w:rPr>
          <w:lang w:val="ro-MD"/>
        </w:rPr>
      </w:pPr>
      <w:r w:rsidRPr="00FF430B">
        <w:rPr>
          <w:lang w:val="ro-MD"/>
        </w:rPr>
        <w:t>Se precizează modalităţile de trasare geodezică, bornele, reperele, picheţii, jaloanele, aliniamentele; toleranţele admise la executarea lucrărilor.</w:t>
      </w:r>
    </w:p>
    <w:p w14:paraId="65D91F2E" w14:textId="77777777" w:rsidR="00233538" w:rsidRPr="00FF430B" w:rsidRDefault="0003591A" w:rsidP="00196AB4">
      <w:pPr>
        <w:ind w:firstLine="709"/>
        <w:jc w:val="both"/>
        <w:rPr>
          <w:b/>
          <w:lang w:val="ro-MD"/>
        </w:rPr>
      </w:pPr>
      <w:r w:rsidRPr="00FF430B">
        <w:rPr>
          <w:b/>
          <w:lang w:val="ro-MD"/>
        </w:rPr>
        <w:t>9. Parametrii de calcul ai elementelor constructive</w:t>
      </w:r>
    </w:p>
    <w:p w14:paraId="558E0213" w14:textId="77777777" w:rsidR="00233538" w:rsidRPr="00FF430B" w:rsidRDefault="0003591A" w:rsidP="00196AB4">
      <w:pPr>
        <w:ind w:firstLine="709"/>
        <w:jc w:val="both"/>
        <w:rPr>
          <w:lang w:val="ro-MD"/>
        </w:rPr>
      </w:pPr>
      <w:r w:rsidRPr="00FF430B">
        <w:rPr>
          <w:lang w:val="ro-MD"/>
        </w:rPr>
        <w:t>Se precizează sarcinile luate în calcul: seismicitatea, acţiunile, alţi parametri.</w:t>
      </w:r>
    </w:p>
    <w:p w14:paraId="43F285FE" w14:textId="77777777" w:rsidR="00233538" w:rsidRPr="00FF430B" w:rsidRDefault="0003591A" w:rsidP="00196AB4">
      <w:pPr>
        <w:ind w:firstLine="709"/>
        <w:jc w:val="both"/>
        <w:rPr>
          <w:b/>
          <w:lang w:val="ro-MD"/>
        </w:rPr>
      </w:pPr>
      <w:r w:rsidRPr="00FF430B">
        <w:rPr>
          <w:b/>
          <w:lang w:val="ro-MD"/>
        </w:rPr>
        <w:t>10. Criterii privind calculul sistemelor de încălzire, ventilare şi condiţionare a aerului</w:t>
      </w:r>
    </w:p>
    <w:p w14:paraId="4A0B3B1D" w14:textId="77777777" w:rsidR="00233538" w:rsidRPr="00FF430B" w:rsidRDefault="0003591A" w:rsidP="00196AB4">
      <w:pPr>
        <w:ind w:firstLine="709"/>
        <w:jc w:val="both"/>
        <w:rPr>
          <w:lang w:val="ro-MD"/>
        </w:rPr>
      </w:pPr>
      <w:r w:rsidRPr="00FF430B">
        <w:rPr>
          <w:lang w:val="ro-MD"/>
        </w:rPr>
        <w:t>Se precizează parametrii exteriori şi interiori ai aerului, temperaturile interioare. Pentru fiecare încăpere – rezistenţele la transfer termic a construcţiilor învelişului clădirii.</w:t>
      </w:r>
    </w:p>
    <w:p w14:paraId="2BE79935" w14:textId="77777777" w:rsidR="00233538" w:rsidRPr="00FF430B" w:rsidRDefault="0003591A" w:rsidP="00196AB4">
      <w:pPr>
        <w:ind w:firstLine="709"/>
        <w:jc w:val="both"/>
        <w:rPr>
          <w:b/>
          <w:lang w:val="ro-MD"/>
        </w:rPr>
      </w:pPr>
      <w:r w:rsidRPr="00FF430B">
        <w:rPr>
          <w:b/>
          <w:lang w:val="ro-MD"/>
        </w:rPr>
        <w:t>11. Nivelul admis al zgomotului şi al vibraţiilor</w:t>
      </w:r>
    </w:p>
    <w:p w14:paraId="6EED5FA4" w14:textId="77777777" w:rsidR="00233538" w:rsidRPr="00FF430B" w:rsidRDefault="0003591A" w:rsidP="00196AB4">
      <w:pPr>
        <w:ind w:firstLine="709"/>
        <w:jc w:val="both"/>
        <w:rPr>
          <w:lang w:val="ro-MD"/>
        </w:rPr>
      </w:pPr>
      <w:r w:rsidRPr="00FF430B">
        <w:rPr>
          <w:lang w:val="ro-MD"/>
        </w:rPr>
        <w:t>Se precizează mărimea acestor niveluri pentru diferite spaţii; măsurile de reducere a zgomotului şi a vibraţiilor.</w:t>
      </w:r>
    </w:p>
    <w:p w14:paraId="237B0B2B" w14:textId="77777777" w:rsidR="00233538" w:rsidRPr="00FF430B" w:rsidRDefault="0003591A" w:rsidP="00196AB4">
      <w:pPr>
        <w:ind w:firstLine="709"/>
        <w:jc w:val="both"/>
        <w:rPr>
          <w:b/>
          <w:lang w:val="ro-MD"/>
        </w:rPr>
      </w:pPr>
      <w:r w:rsidRPr="00FF430B">
        <w:rPr>
          <w:b/>
          <w:lang w:val="ro-MD"/>
        </w:rPr>
        <w:t>12. Cerinţe privind montarea utilajelor şi a instalaţiilor</w:t>
      </w:r>
    </w:p>
    <w:p w14:paraId="42683C60" w14:textId="77777777" w:rsidR="00233538" w:rsidRPr="00FF430B" w:rsidRDefault="0003591A" w:rsidP="00196AB4">
      <w:pPr>
        <w:ind w:firstLine="709"/>
        <w:jc w:val="both"/>
        <w:rPr>
          <w:lang w:val="ro-MD"/>
        </w:rPr>
      </w:pPr>
      <w:r w:rsidRPr="00FF430B">
        <w:rPr>
          <w:lang w:val="ro-MD"/>
        </w:rPr>
        <w:lastRenderedPageBreak/>
        <w:t>Se precizează amplasarea tuturor instalaţiilor interioare; modul şi locul de fixare; protecţia anticorozivă; materialele şi produsele utilizate.</w:t>
      </w:r>
    </w:p>
    <w:p w14:paraId="33E0FADA" w14:textId="77777777" w:rsidR="00233538" w:rsidRPr="00FF430B" w:rsidRDefault="0003591A" w:rsidP="00196AB4">
      <w:pPr>
        <w:ind w:firstLine="709"/>
        <w:jc w:val="both"/>
        <w:rPr>
          <w:b/>
          <w:lang w:val="ro-MD"/>
        </w:rPr>
      </w:pPr>
      <w:r w:rsidRPr="00FF430B">
        <w:rPr>
          <w:b/>
          <w:lang w:val="ro-MD"/>
        </w:rPr>
        <w:t>13. Lucrări de construcţii aferente montării instalaţiilor</w:t>
      </w:r>
    </w:p>
    <w:p w14:paraId="59045E14" w14:textId="77777777" w:rsidR="00233538" w:rsidRPr="00FF430B" w:rsidRDefault="0003591A" w:rsidP="00196AB4">
      <w:pPr>
        <w:ind w:firstLine="709"/>
        <w:jc w:val="both"/>
        <w:rPr>
          <w:lang w:val="ro-MD"/>
        </w:rPr>
      </w:pPr>
      <w:r w:rsidRPr="00FF430B">
        <w:rPr>
          <w:lang w:val="ro-MD"/>
        </w:rPr>
        <w:t>Se precizează modalitatea şi tipurile lucrărilor de construcţii aferente montării instalaţiilor; tipurile de materiale; toleranţele admise; cerinţele privind executarea acestor lucrări.</w:t>
      </w:r>
    </w:p>
    <w:p w14:paraId="1799F9CA" w14:textId="77777777" w:rsidR="00233538" w:rsidRPr="00FF430B" w:rsidRDefault="0003591A" w:rsidP="00196AB4">
      <w:pPr>
        <w:ind w:firstLine="709"/>
        <w:jc w:val="both"/>
        <w:rPr>
          <w:b/>
          <w:lang w:val="ro-MD"/>
        </w:rPr>
      </w:pPr>
      <w:r w:rsidRPr="00FF430B">
        <w:rPr>
          <w:b/>
          <w:lang w:val="ro-MD"/>
        </w:rPr>
        <w:t>14. Articole, produse şi piese necesare instalaţiilor</w:t>
      </w:r>
    </w:p>
    <w:p w14:paraId="091069AB" w14:textId="77777777" w:rsidR="00233538" w:rsidRPr="00FF430B" w:rsidRDefault="0003591A" w:rsidP="00196AB4">
      <w:pPr>
        <w:ind w:firstLine="709"/>
        <w:jc w:val="both"/>
        <w:rPr>
          <w:lang w:val="ro-MD"/>
        </w:rPr>
      </w:pPr>
      <w:r w:rsidRPr="00FF430B">
        <w:rPr>
          <w:lang w:val="ro-MD"/>
        </w:rPr>
        <w:t>Se precizează furnizorul articolelor, produselor şi pieselor necesare instalaţiilor; tipurile şi cantitatea.</w:t>
      </w:r>
    </w:p>
    <w:p w14:paraId="55B269D6" w14:textId="77777777" w:rsidR="00233538" w:rsidRPr="00FF430B" w:rsidRDefault="0003591A" w:rsidP="00196AB4">
      <w:pPr>
        <w:ind w:firstLine="709"/>
        <w:jc w:val="both"/>
        <w:rPr>
          <w:b/>
          <w:lang w:val="ro-MD"/>
        </w:rPr>
      </w:pPr>
      <w:r w:rsidRPr="00FF430B">
        <w:rPr>
          <w:b/>
          <w:lang w:val="ro-MD"/>
        </w:rPr>
        <w:t>15. Echipamentele, instalaţiile, utilajele, sculele, instrumentele, dispozitivele şi alte obiecte necesare pentru executarea lucrărilor</w:t>
      </w:r>
    </w:p>
    <w:p w14:paraId="389310BB" w14:textId="77777777" w:rsidR="00233538" w:rsidRPr="00FF430B" w:rsidRDefault="0003591A" w:rsidP="00196AB4">
      <w:pPr>
        <w:ind w:firstLine="709"/>
        <w:jc w:val="both"/>
        <w:rPr>
          <w:lang w:val="ro-MD"/>
        </w:rPr>
      </w:pPr>
      <w:r w:rsidRPr="00FF430B">
        <w:rPr>
          <w:lang w:val="ro-MD"/>
        </w:rPr>
        <w:t>Se precizează echipamentele, instalaţiile, utilajele, sculele, instrumentele, dispozitivele, mijloacele de transport, eşafodajele şi cofrajele necesare pentru executarea lucrărilor; forţa de muncă; utilităţile pentru organizarea de şantier (apă, electricitate, iluminare, încălzire, racorduri), telecomunicaţii, mijloace antiincendiare etc.; spaţii de lucru şi odihnă pe şantier, mobilier, telefon.</w:t>
      </w:r>
    </w:p>
    <w:p w14:paraId="7CF5B58A" w14:textId="77777777" w:rsidR="00233538" w:rsidRPr="00FF430B" w:rsidRDefault="0003591A" w:rsidP="00196AB4">
      <w:pPr>
        <w:ind w:firstLine="709"/>
        <w:jc w:val="both"/>
        <w:rPr>
          <w:b/>
          <w:lang w:val="ro-MD"/>
        </w:rPr>
      </w:pPr>
      <w:r w:rsidRPr="00FF430B">
        <w:rPr>
          <w:b/>
          <w:lang w:val="ro-MD"/>
        </w:rPr>
        <w:t>16. Definiţii</w:t>
      </w:r>
    </w:p>
    <w:p w14:paraId="794266A4" w14:textId="77777777" w:rsidR="00233538" w:rsidRPr="00FF430B" w:rsidRDefault="0003591A" w:rsidP="00196AB4">
      <w:pPr>
        <w:ind w:firstLine="709"/>
        <w:jc w:val="both"/>
        <w:rPr>
          <w:lang w:val="ro-MD"/>
        </w:rPr>
      </w:pPr>
      <w:r w:rsidRPr="00FF430B">
        <w:rPr>
          <w:lang w:val="ro-MD"/>
        </w:rPr>
        <w:t>Se precizează termenii şi definiţiile utilizate în caietul de sarcini şi unele caracteristici.</w:t>
      </w:r>
    </w:p>
    <w:p w14:paraId="036896FF" w14:textId="77777777" w:rsidR="00233538" w:rsidRPr="00FF430B" w:rsidRDefault="0003591A" w:rsidP="00196AB4">
      <w:pPr>
        <w:ind w:firstLine="709"/>
        <w:jc w:val="both"/>
        <w:rPr>
          <w:b/>
          <w:lang w:val="ro-MD"/>
        </w:rPr>
      </w:pPr>
      <w:r w:rsidRPr="00FF430B">
        <w:rPr>
          <w:b/>
          <w:lang w:val="ro-MD"/>
        </w:rPr>
        <w:t>17. Cerinţe privind calculul costului</w:t>
      </w:r>
    </w:p>
    <w:p w14:paraId="5E755A06" w14:textId="77777777" w:rsidR="00233538" w:rsidRPr="00FF430B" w:rsidRDefault="0003591A" w:rsidP="00196AB4">
      <w:pPr>
        <w:ind w:firstLine="709"/>
        <w:jc w:val="both"/>
        <w:rPr>
          <w:lang w:val="ro-MD"/>
        </w:rPr>
      </w:pPr>
      <w:r w:rsidRPr="00FF430B">
        <w:rPr>
          <w:lang w:val="ro-MD"/>
        </w:rPr>
        <w:t xml:space="preserve">Se precizează modalitatea de calculare a costului ofertei, prin trimitere la actele normative în domeniu. </w:t>
      </w:r>
    </w:p>
    <w:p w14:paraId="570B8A85" w14:textId="77777777" w:rsidR="00F4030F" w:rsidRPr="00FF430B" w:rsidRDefault="00F4030F" w:rsidP="00196AB4">
      <w:pPr>
        <w:ind w:firstLine="709"/>
        <w:jc w:val="both"/>
        <w:rPr>
          <w:b/>
          <w:lang w:val="ro-MD"/>
        </w:rPr>
      </w:pPr>
      <w:r w:rsidRPr="00FF430B">
        <w:rPr>
          <w:b/>
          <w:lang w:val="ro-MD"/>
        </w:rPr>
        <w:t>18. Documente obligatorii la depunerea ofertei</w:t>
      </w:r>
    </w:p>
    <w:p w14:paraId="70CDF132" w14:textId="77777777" w:rsidR="00F4030F" w:rsidRPr="00FF430B" w:rsidRDefault="009A6B71" w:rsidP="00F4030F">
      <w:pPr>
        <w:ind w:firstLine="709"/>
        <w:jc w:val="both"/>
        <w:rPr>
          <w:lang w:val="ro-MD"/>
        </w:rPr>
      </w:pPr>
      <w:r w:rsidRPr="00FF430B">
        <w:rPr>
          <w:lang w:val="ro-MD"/>
        </w:rPr>
        <w:t>La punctul</w:t>
      </w:r>
      <w:r w:rsidR="00F4030F" w:rsidRPr="00FF430B">
        <w:rPr>
          <w:lang w:val="ro-MD"/>
        </w:rPr>
        <w:t xml:space="preserve"> dat autoritatea contractantă indică care documente sunt obligatorii de a fi prezentate la depunerea ofertei</w:t>
      </w:r>
      <w:r w:rsidRPr="00FF430B">
        <w:rPr>
          <w:lang w:val="ro-MD"/>
        </w:rPr>
        <w:t xml:space="preserve"> prin intermediul SIA RSAP</w:t>
      </w:r>
      <w:r w:rsidR="00F4030F" w:rsidRPr="00FF430B">
        <w:rPr>
          <w:lang w:val="ro-MD"/>
        </w:rPr>
        <w:t>. La fel</w:t>
      </w:r>
      <w:r w:rsidRPr="00FF430B">
        <w:rPr>
          <w:lang w:val="ro-MD"/>
        </w:rPr>
        <w:t>, tot aici</w:t>
      </w:r>
      <w:r w:rsidR="009D665E" w:rsidRPr="00FF430B">
        <w:rPr>
          <w:lang w:val="ro-MD"/>
        </w:rPr>
        <w:t>se indică</w:t>
      </w:r>
      <w:r w:rsidR="00F4030F" w:rsidRPr="00FF430B">
        <w:rPr>
          <w:lang w:val="ro-MD"/>
        </w:rPr>
        <w:t xml:space="preserve"> documentele c</w:t>
      </w:r>
      <w:r w:rsidRPr="00FF430B">
        <w:rPr>
          <w:lang w:val="ro-MD"/>
        </w:rPr>
        <w:t>e conțin</w:t>
      </w:r>
      <w:r w:rsidR="00F4030F" w:rsidRPr="00FF430B">
        <w:rPr>
          <w:lang w:val="ro-MD"/>
        </w:rPr>
        <w:t xml:space="preserve"> date cu caracter personal, care nu se </w:t>
      </w:r>
      <w:r w:rsidRPr="00FF430B">
        <w:rPr>
          <w:lang w:val="ro-MD"/>
        </w:rPr>
        <w:t>depun prin intermediul SIA RSAP</w:t>
      </w:r>
      <w:r w:rsidR="00F4030F" w:rsidRPr="00FF430B">
        <w:rPr>
          <w:lang w:val="ro-MD"/>
        </w:rPr>
        <w:t xml:space="preserve"> și </w:t>
      </w:r>
      <w:r w:rsidRPr="00FF430B">
        <w:rPr>
          <w:lang w:val="ro-MD"/>
        </w:rPr>
        <w:t xml:space="preserve">nu </w:t>
      </w:r>
      <w:r w:rsidR="00F4030F" w:rsidRPr="00FF430B">
        <w:rPr>
          <w:lang w:val="ro-MD"/>
        </w:rPr>
        <w:t>sunt publice pentru toți</w:t>
      </w:r>
      <w:r w:rsidRPr="00FF430B">
        <w:rPr>
          <w:lang w:val="ro-MD"/>
        </w:rPr>
        <w:t>.</w:t>
      </w:r>
    </w:p>
    <w:p w14:paraId="27AB060C" w14:textId="77777777" w:rsidR="00F4030F" w:rsidRPr="00FF430B" w:rsidRDefault="00F4030F" w:rsidP="00196AB4">
      <w:pPr>
        <w:ind w:firstLine="709"/>
        <w:jc w:val="both"/>
        <w:rPr>
          <w:b/>
          <w:lang w:val="ro-MD"/>
        </w:rPr>
      </w:pPr>
      <w:r w:rsidRPr="00FF430B">
        <w:rPr>
          <w:b/>
          <w:lang w:val="ro-MD"/>
        </w:rPr>
        <w:t>19. Documente obligatorii la evaluarea ofertelor</w:t>
      </w:r>
    </w:p>
    <w:p w14:paraId="6713D000" w14:textId="77777777" w:rsidR="009A6B71" w:rsidRPr="00FF430B" w:rsidRDefault="009A6B71" w:rsidP="009A6B71">
      <w:pPr>
        <w:ind w:firstLine="709"/>
        <w:jc w:val="both"/>
        <w:rPr>
          <w:lang w:val="ro-MD"/>
        </w:rPr>
      </w:pPr>
      <w:r w:rsidRPr="00FF430B">
        <w:rPr>
          <w:lang w:val="ro-MD"/>
        </w:rPr>
        <w:t xml:space="preserve">La punctul </w:t>
      </w:r>
      <w:r w:rsidR="00F4030F" w:rsidRPr="00FF430B">
        <w:rPr>
          <w:lang w:val="ro-MD"/>
        </w:rPr>
        <w:t xml:space="preserve">dat autoritatea contractantă indică care documente sunt obligatorii de a fi prezentate </w:t>
      </w:r>
      <w:r w:rsidRPr="00FF430B">
        <w:rPr>
          <w:lang w:val="ro-MD"/>
        </w:rPr>
        <w:t xml:space="preserve">în SIA RSAP </w:t>
      </w:r>
      <w:r w:rsidR="00F4030F" w:rsidRPr="00FF430B">
        <w:rPr>
          <w:lang w:val="ro-MD"/>
        </w:rPr>
        <w:t>la evaluarea ofertei</w:t>
      </w:r>
      <w:r w:rsidRPr="00FF430B">
        <w:rPr>
          <w:lang w:val="ro-MD"/>
        </w:rPr>
        <w:t xml:space="preserve">. La fel, tot aici </w:t>
      </w:r>
      <w:r w:rsidR="009D665E" w:rsidRPr="00FF430B">
        <w:rPr>
          <w:lang w:val="ro-MD"/>
        </w:rPr>
        <w:t>se</w:t>
      </w:r>
      <w:r w:rsidRPr="00FF430B">
        <w:rPr>
          <w:lang w:val="ro-MD"/>
        </w:rPr>
        <w:t xml:space="preserve"> indic</w:t>
      </w:r>
      <w:r w:rsidR="009D665E" w:rsidRPr="00FF430B">
        <w:rPr>
          <w:lang w:val="ro-MD"/>
        </w:rPr>
        <w:t>ă</w:t>
      </w:r>
      <w:r w:rsidRPr="00FF430B">
        <w:rPr>
          <w:lang w:val="ro-MD"/>
        </w:rPr>
        <w:t xml:space="preserve"> documentele ce conțin date cu caracter personal, care nu se depun prin intermediul SIA RSAP și nu sunt publice pentru toți, ele se prezintă la etapa de evaluare direct autorității contractante.</w:t>
      </w:r>
    </w:p>
    <w:p w14:paraId="7E1F8170" w14:textId="77777777" w:rsidR="00F4030F" w:rsidRPr="00FF430B" w:rsidRDefault="00F4030F" w:rsidP="00196AB4">
      <w:pPr>
        <w:ind w:firstLine="709"/>
        <w:jc w:val="both"/>
        <w:rPr>
          <w:lang w:val="ro-MD"/>
        </w:rPr>
      </w:pPr>
    </w:p>
    <w:p w14:paraId="19B5A60B" w14:textId="77777777" w:rsidR="00B27D8B" w:rsidRPr="00FF430B" w:rsidRDefault="00B27D8B" w:rsidP="00196AB4">
      <w:pPr>
        <w:ind w:firstLine="709"/>
        <w:jc w:val="both"/>
        <w:rPr>
          <w:lang w:val="ro-MD"/>
        </w:rPr>
      </w:pPr>
    </w:p>
    <w:p w14:paraId="68AFAD50" w14:textId="77777777" w:rsidR="000E4D7D" w:rsidRPr="00FF430B" w:rsidRDefault="000E4D7D" w:rsidP="00196AB4">
      <w:pPr>
        <w:ind w:firstLine="709"/>
        <w:jc w:val="both"/>
        <w:rPr>
          <w:lang w:val="ro-MD"/>
        </w:rPr>
      </w:pPr>
    </w:p>
    <w:p w14:paraId="3698D48B" w14:textId="77777777" w:rsidR="000E4D7D" w:rsidRPr="00FF430B" w:rsidRDefault="000E4D7D" w:rsidP="00196AB4">
      <w:pPr>
        <w:ind w:firstLine="709"/>
        <w:jc w:val="both"/>
        <w:rPr>
          <w:lang w:val="ro-MD"/>
        </w:rPr>
      </w:pPr>
    </w:p>
    <w:p w14:paraId="201EA35A" w14:textId="77777777" w:rsidR="000E4D7D" w:rsidRPr="00FF430B" w:rsidRDefault="000E4D7D" w:rsidP="00196AB4">
      <w:pPr>
        <w:ind w:firstLine="709"/>
        <w:jc w:val="both"/>
        <w:rPr>
          <w:lang w:val="ro-MD"/>
        </w:rPr>
      </w:pPr>
    </w:p>
    <w:p w14:paraId="526D78C7" w14:textId="77777777" w:rsidR="00233538" w:rsidRPr="00FF430B" w:rsidRDefault="0003591A" w:rsidP="00196AB4">
      <w:pPr>
        <w:ind w:firstLine="709"/>
        <w:jc w:val="both"/>
        <w:rPr>
          <w:lang w:val="ro-MD"/>
        </w:rPr>
      </w:pPr>
      <w:r w:rsidRPr="00FF430B">
        <w:rPr>
          <w:lang w:val="ro-MD"/>
        </w:rPr>
        <w:t>------------------------</w:t>
      </w:r>
    </w:p>
    <w:p w14:paraId="4CBF5644" w14:textId="77777777" w:rsidR="00233538" w:rsidRPr="00FF430B" w:rsidRDefault="0003591A" w:rsidP="00196AB4">
      <w:pPr>
        <w:ind w:firstLine="709"/>
        <w:jc w:val="both"/>
        <w:rPr>
          <w:lang w:val="ro-MD"/>
        </w:rPr>
      </w:pPr>
      <w:r w:rsidRPr="00FF430B">
        <w:rPr>
          <w:i/>
          <w:iCs/>
          <w:lang w:val="ro-MD"/>
        </w:rPr>
        <w:t xml:space="preserve">Notă: Prezentul model al caietului de sarcini este orientativ şi poate fi completat sau modificat, precizat de către autoritatea contractantă, în funcţie de tipul şi specificul </w:t>
      </w:r>
      <w:r w:rsidR="008A652C" w:rsidRPr="00FF430B">
        <w:rPr>
          <w:i/>
          <w:iCs/>
          <w:lang w:val="ro-MD"/>
        </w:rPr>
        <w:t>lucrărilor</w:t>
      </w:r>
      <w:r w:rsidRPr="00FF430B">
        <w:rPr>
          <w:i/>
          <w:iCs/>
          <w:lang w:val="ro-MD"/>
        </w:rPr>
        <w:t>.</w:t>
      </w:r>
    </w:p>
    <w:p w14:paraId="635D3EBA" w14:textId="77777777" w:rsidR="00233538" w:rsidRPr="00FF430B" w:rsidRDefault="0003591A" w:rsidP="00196AB4">
      <w:pPr>
        <w:ind w:firstLine="709"/>
        <w:jc w:val="both"/>
        <w:rPr>
          <w:lang w:val="ro-MD"/>
        </w:rPr>
      </w:pPr>
      <w:r w:rsidRPr="00FF430B">
        <w:rPr>
          <w:lang w:val="ro-MD"/>
        </w:rPr>
        <w:t> </w:t>
      </w:r>
    </w:p>
    <w:p w14:paraId="0B3C3F1D" w14:textId="77777777" w:rsidR="0019071C" w:rsidRPr="00FF430B" w:rsidRDefault="0019071C" w:rsidP="00196AB4">
      <w:pPr>
        <w:ind w:firstLine="709"/>
        <w:jc w:val="both"/>
        <w:rPr>
          <w:bCs/>
          <w:lang w:val="ro-MD"/>
        </w:rPr>
      </w:pPr>
      <w:r w:rsidRPr="00FF430B">
        <w:rPr>
          <w:bCs/>
          <w:lang w:val="ro-MD"/>
        </w:rPr>
        <w:t xml:space="preserve"> </w:t>
      </w:r>
    </w:p>
    <w:p w14:paraId="214DF156" w14:textId="77777777" w:rsidR="0019071C" w:rsidRPr="00FF430B" w:rsidRDefault="0019071C" w:rsidP="00196AB4">
      <w:pPr>
        <w:ind w:firstLine="709"/>
        <w:jc w:val="both"/>
        <w:rPr>
          <w:bCs/>
          <w:lang w:val="ro-MD"/>
        </w:rPr>
      </w:pPr>
    </w:p>
    <w:p w14:paraId="463033C1" w14:textId="77777777" w:rsidR="00E71F7B" w:rsidRPr="00FF430B" w:rsidRDefault="0003591A" w:rsidP="00196AB4">
      <w:pPr>
        <w:ind w:firstLine="709"/>
        <w:jc w:val="both"/>
        <w:rPr>
          <w:lang w:val="ro-MD"/>
        </w:rPr>
      </w:pPr>
      <w:r w:rsidRPr="00FF430B">
        <w:rPr>
          <w:bCs/>
          <w:lang w:val="ro-MD"/>
        </w:rPr>
        <w:t xml:space="preserve">Autoritatea contractantă </w:t>
      </w:r>
      <w:r w:rsidRPr="00FF430B">
        <w:rPr>
          <w:lang w:val="ro-MD"/>
        </w:rPr>
        <w:t> ___________              </w:t>
      </w:r>
      <w:r w:rsidRPr="00FF430B">
        <w:rPr>
          <w:bCs/>
          <w:lang w:val="ro-MD"/>
        </w:rPr>
        <w:t>Data</w:t>
      </w:r>
      <w:r w:rsidRPr="00FF430B">
        <w:rPr>
          <w:lang w:val="ro-MD"/>
        </w:rPr>
        <w:t xml:space="preserve"> "____"__________________</w:t>
      </w:r>
    </w:p>
    <w:p w14:paraId="423E3FD7" w14:textId="77777777" w:rsidR="00F6496F" w:rsidRPr="00FF430B" w:rsidRDefault="00F6496F" w:rsidP="00196AB4">
      <w:pPr>
        <w:jc w:val="both"/>
        <w:rPr>
          <w:lang w:val="ro-MD"/>
        </w:rPr>
      </w:pPr>
    </w:p>
    <w:p w14:paraId="6923F4F1" w14:textId="77777777" w:rsidR="00F6496F" w:rsidRPr="00FF430B" w:rsidRDefault="00F6496F" w:rsidP="00196AB4">
      <w:pPr>
        <w:jc w:val="both"/>
        <w:rPr>
          <w:b/>
          <w:lang w:val="ro-MD"/>
        </w:rPr>
      </w:pPr>
    </w:p>
    <w:p w14:paraId="2378B997" w14:textId="77777777" w:rsidR="00B27D8B" w:rsidRPr="00FF430B" w:rsidRDefault="00B27D8B" w:rsidP="00196AB4">
      <w:pPr>
        <w:jc w:val="both"/>
        <w:rPr>
          <w:b/>
          <w:lang w:val="ro-MD"/>
        </w:rPr>
      </w:pPr>
    </w:p>
    <w:p w14:paraId="697488E1" w14:textId="77777777" w:rsidR="00B27D8B" w:rsidRPr="00FF430B" w:rsidRDefault="00B27D8B" w:rsidP="00196AB4">
      <w:pPr>
        <w:jc w:val="both"/>
        <w:rPr>
          <w:b/>
          <w:lang w:val="ro-MD"/>
        </w:rPr>
      </w:pPr>
    </w:p>
    <w:p w14:paraId="36B41454" w14:textId="77777777" w:rsidR="000E4D7D" w:rsidRPr="00FF430B" w:rsidRDefault="000E4D7D" w:rsidP="00196AB4">
      <w:pPr>
        <w:jc w:val="both"/>
        <w:rPr>
          <w:b/>
          <w:lang w:val="ro-MD"/>
        </w:rPr>
      </w:pPr>
    </w:p>
    <w:p w14:paraId="357CA645" w14:textId="77777777" w:rsidR="000E4D7D" w:rsidRPr="00FF430B" w:rsidRDefault="000E4D7D" w:rsidP="00196AB4">
      <w:pPr>
        <w:jc w:val="both"/>
        <w:rPr>
          <w:b/>
          <w:lang w:val="ro-MD"/>
        </w:rPr>
      </w:pPr>
    </w:p>
    <w:p w14:paraId="0A03710C" w14:textId="77777777" w:rsidR="000E4D7D" w:rsidRPr="00FF430B" w:rsidRDefault="000E4D7D" w:rsidP="00196AB4">
      <w:pPr>
        <w:jc w:val="both"/>
        <w:rPr>
          <w:b/>
          <w:lang w:val="ro-MD"/>
        </w:rPr>
      </w:pPr>
    </w:p>
    <w:p w14:paraId="411493E1" w14:textId="77777777" w:rsidR="000E4D7D" w:rsidRPr="00FF430B" w:rsidRDefault="000E4D7D" w:rsidP="00196AB4">
      <w:pPr>
        <w:jc w:val="both"/>
        <w:rPr>
          <w:b/>
          <w:lang w:val="ro-MD"/>
        </w:rPr>
      </w:pPr>
    </w:p>
    <w:p w14:paraId="4D79F342" w14:textId="77777777" w:rsidR="000E4D7D" w:rsidRPr="00FF430B" w:rsidRDefault="000E4D7D" w:rsidP="00196AB4">
      <w:pPr>
        <w:jc w:val="both"/>
        <w:rPr>
          <w:b/>
          <w:lang w:val="ro-MD"/>
        </w:rPr>
      </w:pPr>
    </w:p>
    <w:p w14:paraId="5A76009E" w14:textId="77777777" w:rsidR="000E4D7D" w:rsidRPr="00FF430B" w:rsidRDefault="000E4D7D" w:rsidP="00196AB4">
      <w:pPr>
        <w:jc w:val="both"/>
        <w:rPr>
          <w:b/>
          <w:lang w:val="ro-MD"/>
        </w:rPr>
      </w:pPr>
    </w:p>
    <w:p w14:paraId="7C029ED6" w14:textId="77777777" w:rsidR="000E4D7D" w:rsidRPr="00FF430B" w:rsidRDefault="000E4D7D" w:rsidP="00196AB4">
      <w:pPr>
        <w:jc w:val="both"/>
        <w:rPr>
          <w:b/>
          <w:lang w:val="ro-MD"/>
        </w:rPr>
      </w:pPr>
    </w:p>
    <w:p w14:paraId="0B947819" w14:textId="77777777" w:rsidR="000E4D7D" w:rsidRPr="00FF430B" w:rsidRDefault="000E4D7D" w:rsidP="00196AB4">
      <w:pPr>
        <w:jc w:val="both"/>
        <w:rPr>
          <w:b/>
          <w:lang w:val="ro-MD"/>
        </w:rPr>
      </w:pPr>
    </w:p>
    <w:p w14:paraId="59D01067" w14:textId="77777777" w:rsidR="000E4D7D" w:rsidRPr="00FF430B" w:rsidRDefault="000E4D7D" w:rsidP="00196AB4">
      <w:pPr>
        <w:jc w:val="both"/>
        <w:rPr>
          <w:b/>
          <w:lang w:val="ro-MD"/>
        </w:rPr>
      </w:pPr>
    </w:p>
    <w:p w14:paraId="1E121789" w14:textId="77777777" w:rsidR="000E4D7D" w:rsidRPr="00FF430B" w:rsidRDefault="000E4D7D" w:rsidP="00196AB4">
      <w:pPr>
        <w:jc w:val="both"/>
        <w:rPr>
          <w:b/>
          <w:lang w:val="ro-MD"/>
        </w:rPr>
      </w:pPr>
    </w:p>
    <w:p w14:paraId="371DADA0" w14:textId="77777777" w:rsidR="000E4D7D" w:rsidRPr="00FF430B" w:rsidRDefault="000E4D7D" w:rsidP="00196AB4">
      <w:pPr>
        <w:jc w:val="both"/>
        <w:rPr>
          <w:b/>
          <w:lang w:val="ro-MD"/>
        </w:rPr>
      </w:pPr>
    </w:p>
    <w:p w14:paraId="089A9836" w14:textId="77777777" w:rsidR="000E4D7D" w:rsidRPr="00FF430B" w:rsidRDefault="000E4D7D" w:rsidP="00196AB4">
      <w:pPr>
        <w:jc w:val="both"/>
        <w:rPr>
          <w:b/>
          <w:lang w:val="ro-MD"/>
        </w:rPr>
      </w:pPr>
    </w:p>
    <w:p w14:paraId="2DCE153A" w14:textId="77777777" w:rsidR="000E4D7D" w:rsidRPr="00FF430B" w:rsidRDefault="000E4D7D" w:rsidP="00196AB4">
      <w:pPr>
        <w:jc w:val="both"/>
        <w:rPr>
          <w:b/>
          <w:lang w:val="ro-MD"/>
        </w:rPr>
      </w:pPr>
    </w:p>
    <w:p w14:paraId="56112218" w14:textId="77777777" w:rsidR="00E71F7B" w:rsidRPr="00FF430B" w:rsidRDefault="0003591A" w:rsidP="002F556B">
      <w:pPr>
        <w:pStyle w:val="3"/>
        <w:keepNext w:val="0"/>
        <w:keepLines w:val="0"/>
        <w:numPr>
          <w:ilvl w:val="2"/>
          <w:numId w:val="3"/>
        </w:numPr>
        <w:tabs>
          <w:tab w:val="left" w:pos="360"/>
          <w:tab w:val="left" w:pos="1134"/>
        </w:tabs>
        <w:spacing w:before="0" w:after="120"/>
        <w:ind w:left="0"/>
        <w:jc w:val="center"/>
        <w:rPr>
          <w:rFonts w:ascii="Times New Roman" w:hAnsi="Times New Roman" w:cs="Times New Roman"/>
          <w:color w:val="auto"/>
          <w:lang w:val="ro-MD"/>
        </w:rPr>
      </w:pPr>
      <w:r w:rsidRPr="00FF430B">
        <w:rPr>
          <w:rFonts w:ascii="Times New Roman" w:hAnsi="Times New Roman" w:cs="Times New Roman"/>
          <w:color w:val="auto"/>
          <w:lang w:val="ro-MD"/>
        </w:rPr>
        <w:t xml:space="preserve">Formularul de deviz nr.1 – </w:t>
      </w:r>
      <w:r w:rsidR="005B24DA" w:rsidRPr="00FF430B">
        <w:rPr>
          <w:rFonts w:ascii="Times New Roman" w:hAnsi="Times New Roman" w:cs="Times New Roman"/>
          <w:color w:val="auto"/>
          <w:lang w:val="ro-MD"/>
        </w:rPr>
        <w:t>L</w:t>
      </w:r>
      <w:r w:rsidRPr="00FF430B">
        <w:rPr>
          <w:rFonts w:ascii="Times New Roman" w:hAnsi="Times New Roman" w:cs="Times New Roman"/>
          <w:color w:val="auto"/>
          <w:lang w:val="ro-MD"/>
        </w:rPr>
        <w:t>ista cu cantitățile de lucrări</w:t>
      </w:r>
    </w:p>
    <w:p w14:paraId="6A55CC41" w14:textId="77777777" w:rsidR="00E71F7B" w:rsidRPr="00FF430B" w:rsidRDefault="00E71F7B" w:rsidP="00196AB4">
      <w:pPr>
        <w:ind w:firstLine="709"/>
        <w:jc w:val="both"/>
        <w:rPr>
          <w:b/>
          <w:lang w:val="ro-MD"/>
        </w:rPr>
      </w:pPr>
    </w:p>
    <w:p w14:paraId="7889DC23" w14:textId="77777777" w:rsidR="00E71F7B" w:rsidRPr="00FF430B" w:rsidRDefault="0003591A" w:rsidP="009E2657">
      <w:pPr>
        <w:tabs>
          <w:tab w:val="left" w:pos="567"/>
        </w:tabs>
        <w:jc w:val="both"/>
        <w:rPr>
          <w:lang w:val="ro-MD"/>
        </w:rPr>
      </w:pPr>
      <w:r w:rsidRPr="00FF430B">
        <w:rPr>
          <w:lang w:val="ro-MD"/>
        </w:rPr>
        <w:t>Obiectul____________________________________________________________________</w:t>
      </w:r>
    </w:p>
    <w:p w14:paraId="5BCF1496" w14:textId="77777777" w:rsidR="00E71F7B" w:rsidRPr="00FF430B" w:rsidRDefault="0003591A" w:rsidP="009E2657">
      <w:pPr>
        <w:tabs>
          <w:tab w:val="left" w:pos="567"/>
        </w:tabs>
        <w:jc w:val="both"/>
        <w:rPr>
          <w:lang w:val="ro-MD"/>
        </w:rPr>
      </w:pPr>
      <w:r w:rsidRPr="00FF430B">
        <w:rPr>
          <w:lang w:val="ro-MD"/>
        </w:rPr>
        <w:t>Autoritatea contractantă________________________________________________________</w:t>
      </w:r>
    </w:p>
    <w:p w14:paraId="3255B1A8" w14:textId="77777777" w:rsidR="00E71F7B" w:rsidRPr="00FF430B" w:rsidRDefault="0003591A" w:rsidP="009E2657">
      <w:pPr>
        <w:tabs>
          <w:tab w:val="left" w:pos="567"/>
        </w:tabs>
        <w:jc w:val="center"/>
        <w:rPr>
          <w:i/>
          <w:lang w:val="ro-MD"/>
        </w:rPr>
      </w:pPr>
      <w:r w:rsidRPr="00FF430B">
        <w:rPr>
          <w:i/>
          <w:lang w:val="ro-MD"/>
        </w:rPr>
        <w:t>(denumirea, adresa)</w:t>
      </w:r>
    </w:p>
    <w:tbl>
      <w:tblPr>
        <w:tblW w:w="9479" w:type="dxa"/>
        <w:tblLayout w:type="fixed"/>
        <w:tblLook w:val="04A0" w:firstRow="1" w:lastRow="0" w:firstColumn="1" w:lastColumn="0" w:noHBand="0" w:noVBand="1"/>
      </w:tblPr>
      <w:tblGrid>
        <w:gridCol w:w="656"/>
        <w:gridCol w:w="1654"/>
        <w:gridCol w:w="2757"/>
        <w:gridCol w:w="2069"/>
        <w:gridCol w:w="2343"/>
      </w:tblGrid>
      <w:tr w:rsidR="00E71F7B" w:rsidRPr="00EC30C2" w14:paraId="4DC2D7CB" w14:textId="77777777" w:rsidTr="00E42584">
        <w:trPr>
          <w:trHeight w:val="581"/>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tcPr>
          <w:p w14:paraId="1C8D5AD7" w14:textId="77777777" w:rsidR="00E71F7B" w:rsidRPr="00FF430B" w:rsidRDefault="0003591A" w:rsidP="009E2657">
            <w:pPr>
              <w:jc w:val="center"/>
              <w:rPr>
                <w:rFonts w:eastAsia="PMingLiU"/>
                <w:b/>
                <w:lang w:val="ro-MD" w:eastAsia="zh-CN"/>
              </w:rPr>
            </w:pPr>
            <w:r w:rsidRPr="00FF430B">
              <w:rPr>
                <w:rFonts w:eastAsia="PMingLiU"/>
                <w:b/>
                <w:lang w:val="ro-MD" w:eastAsia="zh-CN"/>
              </w:rPr>
              <w:t>Nr.</w:t>
            </w:r>
          </w:p>
        </w:tc>
        <w:tc>
          <w:tcPr>
            <w:tcW w:w="1654" w:type="dxa"/>
            <w:tcBorders>
              <w:top w:val="single" w:sz="4" w:space="0" w:color="auto"/>
              <w:left w:val="single" w:sz="4" w:space="0" w:color="auto"/>
              <w:bottom w:val="single" w:sz="4" w:space="0" w:color="auto"/>
              <w:right w:val="single" w:sz="4" w:space="0" w:color="auto"/>
            </w:tcBorders>
            <w:shd w:val="clear" w:color="auto" w:fill="FFFFFF"/>
            <w:vAlign w:val="center"/>
          </w:tcPr>
          <w:p w14:paraId="75E2B7A7" w14:textId="77777777" w:rsidR="00E71F7B" w:rsidRPr="00FF430B" w:rsidRDefault="0003591A" w:rsidP="009E2657">
            <w:pPr>
              <w:jc w:val="center"/>
              <w:rPr>
                <w:rFonts w:eastAsia="PMingLiU"/>
                <w:b/>
                <w:lang w:val="ro-MD" w:eastAsia="zh-CN"/>
              </w:rPr>
            </w:pPr>
            <w:r w:rsidRPr="00FF430B">
              <w:rPr>
                <w:rFonts w:eastAsia="PMingLiU"/>
                <w:b/>
                <w:lang w:val="ro-MD" w:eastAsia="zh-CN"/>
              </w:rPr>
              <w:t>Simbol, norme, cod resurse</w:t>
            </w:r>
          </w:p>
        </w:tc>
        <w:tc>
          <w:tcPr>
            <w:tcW w:w="2757" w:type="dxa"/>
            <w:tcBorders>
              <w:top w:val="single" w:sz="4" w:space="0" w:color="auto"/>
              <w:left w:val="single" w:sz="4" w:space="0" w:color="auto"/>
              <w:bottom w:val="single" w:sz="4" w:space="0" w:color="auto"/>
              <w:right w:val="single" w:sz="4" w:space="0" w:color="auto"/>
            </w:tcBorders>
            <w:shd w:val="clear" w:color="auto" w:fill="FFFFFF"/>
            <w:vAlign w:val="center"/>
          </w:tcPr>
          <w:p w14:paraId="15AC81CC" w14:textId="77777777" w:rsidR="00E71F7B" w:rsidRPr="00FF430B" w:rsidRDefault="0003591A" w:rsidP="009E2657">
            <w:pPr>
              <w:jc w:val="center"/>
              <w:rPr>
                <w:rFonts w:eastAsia="PMingLiU"/>
                <w:b/>
                <w:lang w:val="ro-MD" w:eastAsia="zh-CN"/>
              </w:rPr>
            </w:pPr>
            <w:r w:rsidRPr="00FF430B">
              <w:rPr>
                <w:rFonts w:eastAsia="PMingLiU"/>
                <w:b/>
                <w:lang w:val="ro-MD" w:eastAsia="zh-CN"/>
              </w:rPr>
              <w:t>Denumirea lucrărilor</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center"/>
          </w:tcPr>
          <w:p w14:paraId="15FC39F7" w14:textId="77777777" w:rsidR="00E71F7B" w:rsidRPr="00FF430B" w:rsidRDefault="0003591A" w:rsidP="009E2657">
            <w:pPr>
              <w:jc w:val="center"/>
              <w:rPr>
                <w:rFonts w:eastAsia="PMingLiU"/>
                <w:b/>
                <w:lang w:val="ro-MD" w:eastAsia="zh-CN"/>
              </w:rPr>
            </w:pPr>
            <w:r w:rsidRPr="00FF430B">
              <w:rPr>
                <w:rFonts w:eastAsia="PMingLiU"/>
                <w:b/>
                <w:lang w:val="ro-MD" w:eastAsia="zh-CN"/>
              </w:rPr>
              <w:t>Unitate</w:t>
            </w:r>
            <w:r w:rsidR="009E719D" w:rsidRPr="00FF430B">
              <w:rPr>
                <w:rFonts w:eastAsia="PMingLiU"/>
                <w:b/>
                <w:lang w:val="ro-MD" w:eastAsia="zh-CN"/>
              </w:rPr>
              <w:t>a</w:t>
            </w:r>
          </w:p>
          <w:p w14:paraId="08487DD1" w14:textId="77777777" w:rsidR="00E71F7B" w:rsidRPr="00FF430B" w:rsidRDefault="0003591A" w:rsidP="009E2657">
            <w:pPr>
              <w:jc w:val="center"/>
              <w:rPr>
                <w:rFonts w:eastAsia="PMingLiU"/>
                <w:b/>
                <w:lang w:val="ro-MD" w:eastAsia="zh-CN"/>
              </w:rPr>
            </w:pPr>
            <w:r w:rsidRPr="00FF430B">
              <w:rPr>
                <w:rFonts w:eastAsia="PMingLiU"/>
                <w:b/>
                <w:lang w:val="ro-MD" w:eastAsia="zh-CN"/>
              </w:rPr>
              <w:t>de măsură</w:t>
            </w:r>
          </w:p>
        </w:tc>
        <w:tc>
          <w:tcPr>
            <w:tcW w:w="2343" w:type="dxa"/>
            <w:tcBorders>
              <w:top w:val="single" w:sz="4" w:space="0" w:color="auto"/>
              <w:left w:val="single" w:sz="4" w:space="0" w:color="auto"/>
              <w:bottom w:val="single" w:sz="4" w:space="0" w:color="auto"/>
              <w:right w:val="single" w:sz="4" w:space="0" w:color="auto"/>
            </w:tcBorders>
            <w:shd w:val="clear" w:color="auto" w:fill="FFFFFF"/>
            <w:vAlign w:val="center"/>
          </w:tcPr>
          <w:p w14:paraId="600F8088" w14:textId="77777777" w:rsidR="00E71F7B" w:rsidRPr="00FF430B" w:rsidRDefault="0003591A" w:rsidP="009E2657">
            <w:pPr>
              <w:jc w:val="center"/>
              <w:rPr>
                <w:rFonts w:eastAsia="PMingLiU"/>
                <w:b/>
                <w:lang w:val="ro-MD" w:eastAsia="zh-CN"/>
              </w:rPr>
            </w:pPr>
            <w:r w:rsidRPr="00FF430B">
              <w:rPr>
                <w:rFonts w:eastAsia="PMingLiU"/>
                <w:b/>
                <w:lang w:val="ro-MD" w:eastAsia="zh-CN"/>
              </w:rPr>
              <w:t>Cantitatea</w:t>
            </w:r>
          </w:p>
        </w:tc>
      </w:tr>
      <w:tr w:rsidR="00E71F7B" w:rsidRPr="00EC30C2" w14:paraId="25977C3F"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46DD6049" w14:textId="77777777" w:rsidR="00E71F7B" w:rsidRPr="00FF430B" w:rsidRDefault="0003591A" w:rsidP="009E2657">
            <w:pPr>
              <w:jc w:val="center"/>
              <w:rPr>
                <w:rFonts w:eastAsia="PMingLiU"/>
                <w:lang w:val="ro-MD" w:eastAsia="zh-CN"/>
              </w:rPr>
            </w:pPr>
            <w:r w:rsidRPr="00FF430B">
              <w:rPr>
                <w:rFonts w:eastAsia="PMingLiU"/>
                <w:lang w:val="ro-MD" w:eastAsia="zh-CN"/>
              </w:rPr>
              <w:t>1.</w:t>
            </w:r>
          </w:p>
        </w:tc>
        <w:tc>
          <w:tcPr>
            <w:tcW w:w="1654" w:type="dxa"/>
            <w:tcBorders>
              <w:top w:val="single" w:sz="4" w:space="0" w:color="auto"/>
              <w:left w:val="single" w:sz="4" w:space="0" w:color="auto"/>
              <w:bottom w:val="single" w:sz="4" w:space="0" w:color="auto"/>
              <w:right w:val="single" w:sz="4" w:space="0" w:color="auto"/>
            </w:tcBorders>
            <w:vAlign w:val="center"/>
          </w:tcPr>
          <w:p w14:paraId="35C3ACAF" w14:textId="77777777" w:rsidR="00E71F7B" w:rsidRPr="00FF430B" w:rsidRDefault="00E71F7B" w:rsidP="00BC24BB">
            <w:pPr>
              <w:tabs>
                <w:tab w:val="left" w:pos="1134"/>
              </w:tabs>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EC47916"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2660DB8"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02925A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4E7145C3"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F865647" w14:textId="77777777" w:rsidR="00E71F7B" w:rsidRPr="00FF430B" w:rsidRDefault="0003591A" w:rsidP="009E2657">
            <w:pPr>
              <w:jc w:val="center"/>
              <w:rPr>
                <w:rFonts w:eastAsia="PMingLiU"/>
                <w:lang w:val="ro-MD" w:eastAsia="zh-CN"/>
              </w:rPr>
            </w:pPr>
            <w:r w:rsidRPr="00FF430B">
              <w:rPr>
                <w:rFonts w:eastAsia="PMingLiU"/>
                <w:lang w:val="ro-MD" w:eastAsia="zh-CN"/>
              </w:rPr>
              <w:t>2.</w:t>
            </w:r>
          </w:p>
        </w:tc>
        <w:tc>
          <w:tcPr>
            <w:tcW w:w="1654" w:type="dxa"/>
            <w:tcBorders>
              <w:top w:val="single" w:sz="4" w:space="0" w:color="auto"/>
              <w:left w:val="single" w:sz="4" w:space="0" w:color="auto"/>
              <w:bottom w:val="single" w:sz="4" w:space="0" w:color="auto"/>
              <w:right w:val="single" w:sz="4" w:space="0" w:color="auto"/>
            </w:tcBorders>
            <w:vAlign w:val="center"/>
          </w:tcPr>
          <w:p w14:paraId="1FA8B005" w14:textId="77777777" w:rsidR="00E71F7B" w:rsidRPr="00FF430B" w:rsidRDefault="00E71F7B" w:rsidP="00BC24BB">
            <w:pPr>
              <w:tabs>
                <w:tab w:val="left" w:pos="1134"/>
              </w:tabs>
              <w:ind w:left="360"/>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25757B92"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27125C0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660E65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D0C2254"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6A8E1F7B" w14:textId="77777777" w:rsidR="00E71F7B" w:rsidRPr="00FF430B" w:rsidRDefault="0003591A" w:rsidP="009E2657">
            <w:pPr>
              <w:jc w:val="center"/>
              <w:rPr>
                <w:rFonts w:eastAsia="PMingLiU"/>
                <w:lang w:val="ro-MD" w:eastAsia="zh-CN"/>
              </w:rPr>
            </w:pPr>
            <w:r w:rsidRPr="00FF430B">
              <w:rPr>
                <w:rFonts w:eastAsia="PMingLiU"/>
                <w:lang w:val="ro-MD" w:eastAsia="zh-CN"/>
              </w:rPr>
              <w:t>3.</w:t>
            </w:r>
          </w:p>
        </w:tc>
        <w:tc>
          <w:tcPr>
            <w:tcW w:w="1654" w:type="dxa"/>
            <w:tcBorders>
              <w:top w:val="single" w:sz="4" w:space="0" w:color="auto"/>
              <w:left w:val="single" w:sz="4" w:space="0" w:color="auto"/>
              <w:bottom w:val="single" w:sz="4" w:space="0" w:color="auto"/>
              <w:right w:val="single" w:sz="4" w:space="0" w:color="auto"/>
            </w:tcBorders>
            <w:vAlign w:val="center"/>
          </w:tcPr>
          <w:p w14:paraId="695AA31F" w14:textId="77777777" w:rsidR="00E71F7B" w:rsidRPr="00FF430B" w:rsidRDefault="00E71F7B" w:rsidP="00BC24BB">
            <w:pPr>
              <w:tabs>
                <w:tab w:val="left" w:pos="1134"/>
              </w:tabs>
              <w:jc w:val="center"/>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5530DC9D"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E8C52A5"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784B5516"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7A6298E9"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558DDBBD" w14:textId="77777777" w:rsidR="00E71F7B" w:rsidRPr="00FF430B" w:rsidRDefault="00E71F7B" w:rsidP="00BC24BB">
            <w:pPr>
              <w:tabs>
                <w:tab w:val="left" w:pos="1134"/>
              </w:tabs>
              <w:ind w:left="360"/>
              <w:jc w:val="center"/>
              <w:outlineLvl w:val="0"/>
              <w:rPr>
                <w:rFonts w:eastAsia="PMingLiU"/>
                <w:lang w:val="ro-MD" w:eastAsia="zh-CN"/>
              </w:rPr>
            </w:pPr>
          </w:p>
        </w:tc>
        <w:tc>
          <w:tcPr>
            <w:tcW w:w="1654" w:type="dxa"/>
            <w:tcBorders>
              <w:top w:val="single" w:sz="4" w:space="0" w:color="auto"/>
              <w:left w:val="single" w:sz="4" w:space="0" w:color="auto"/>
              <w:bottom w:val="single" w:sz="4" w:space="0" w:color="auto"/>
              <w:right w:val="single" w:sz="4" w:space="0" w:color="auto"/>
            </w:tcBorders>
            <w:vAlign w:val="center"/>
          </w:tcPr>
          <w:p w14:paraId="3E33B8CD"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614573D3"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4079604F"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0B709DCE"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58DEDCDA" w14:textId="77777777" w:rsidTr="00E42584">
        <w:trPr>
          <w:trHeight w:val="407"/>
        </w:trPr>
        <w:tc>
          <w:tcPr>
            <w:tcW w:w="656" w:type="dxa"/>
            <w:tcBorders>
              <w:top w:val="single" w:sz="4" w:space="0" w:color="auto"/>
              <w:left w:val="single" w:sz="4" w:space="0" w:color="auto"/>
              <w:bottom w:val="single" w:sz="4" w:space="0" w:color="auto"/>
              <w:right w:val="single" w:sz="4" w:space="0" w:color="auto"/>
            </w:tcBorders>
            <w:vAlign w:val="center"/>
          </w:tcPr>
          <w:p w14:paraId="339121E0" w14:textId="77777777" w:rsidR="00E71F7B" w:rsidRPr="00FF430B" w:rsidRDefault="0003591A" w:rsidP="009E2657">
            <w:pPr>
              <w:jc w:val="center"/>
              <w:rPr>
                <w:rFonts w:eastAsia="PMingLiU"/>
                <w:lang w:val="ro-MD" w:eastAsia="zh-CN"/>
              </w:rPr>
            </w:pPr>
            <w:r w:rsidRPr="00FF430B">
              <w:rPr>
                <w:rFonts w:eastAsia="PMingLiU"/>
                <w:lang w:val="ro-MD" w:eastAsia="zh-CN"/>
              </w:rPr>
              <w:t>n.</w:t>
            </w:r>
          </w:p>
        </w:tc>
        <w:tc>
          <w:tcPr>
            <w:tcW w:w="1654" w:type="dxa"/>
            <w:tcBorders>
              <w:top w:val="single" w:sz="4" w:space="0" w:color="auto"/>
              <w:left w:val="single" w:sz="4" w:space="0" w:color="auto"/>
              <w:bottom w:val="single" w:sz="4" w:space="0" w:color="auto"/>
              <w:right w:val="single" w:sz="4" w:space="0" w:color="auto"/>
            </w:tcBorders>
            <w:vAlign w:val="center"/>
          </w:tcPr>
          <w:p w14:paraId="61CD5255" w14:textId="77777777" w:rsidR="00E71F7B" w:rsidRPr="00FF430B" w:rsidRDefault="00E71F7B" w:rsidP="00BC24BB">
            <w:pPr>
              <w:tabs>
                <w:tab w:val="left" w:pos="1134"/>
              </w:tabs>
              <w:ind w:left="720"/>
              <w:outlineLvl w:val="0"/>
              <w:rPr>
                <w:rFonts w:eastAsia="PMingLiU"/>
                <w:lang w:val="ro-MD" w:eastAsia="zh-CN"/>
              </w:rPr>
            </w:pPr>
          </w:p>
        </w:tc>
        <w:tc>
          <w:tcPr>
            <w:tcW w:w="2757" w:type="dxa"/>
            <w:tcBorders>
              <w:top w:val="single" w:sz="4" w:space="0" w:color="auto"/>
              <w:left w:val="single" w:sz="4" w:space="0" w:color="auto"/>
              <w:bottom w:val="single" w:sz="4" w:space="0" w:color="auto"/>
              <w:right w:val="single" w:sz="4" w:space="0" w:color="auto"/>
            </w:tcBorders>
            <w:vAlign w:val="center"/>
          </w:tcPr>
          <w:p w14:paraId="1CDC7D6B" w14:textId="77777777" w:rsidR="00E71F7B" w:rsidRPr="00FF430B" w:rsidRDefault="00E71F7B" w:rsidP="00BC24BB">
            <w:pPr>
              <w:tabs>
                <w:tab w:val="left" w:pos="1134"/>
              </w:tabs>
              <w:ind w:left="720"/>
              <w:outlineLvl w:val="0"/>
              <w:rPr>
                <w:rFonts w:eastAsia="PMingLiU"/>
                <w:lang w:val="ro-MD" w:eastAsia="zh-CN"/>
              </w:rPr>
            </w:pPr>
          </w:p>
        </w:tc>
        <w:tc>
          <w:tcPr>
            <w:tcW w:w="2069" w:type="dxa"/>
            <w:tcBorders>
              <w:top w:val="single" w:sz="4" w:space="0" w:color="auto"/>
              <w:left w:val="single" w:sz="4" w:space="0" w:color="auto"/>
              <w:bottom w:val="single" w:sz="4" w:space="0" w:color="auto"/>
              <w:right w:val="single" w:sz="4" w:space="0" w:color="auto"/>
            </w:tcBorders>
            <w:vAlign w:val="center"/>
          </w:tcPr>
          <w:p w14:paraId="51C432FC" w14:textId="77777777" w:rsidR="00E71F7B" w:rsidRPr="00FF430B" w:rsidRDefault="00E71F7B" w:rsidP="00BC24BB">
            <w:pPr>
              <w:tabs>
                <w:tab w:val="left" w:pos="1134"/>
              </w:tabs>
              <w:ind w:left="720"/>
              <w:outlineLvl w:val="0"/>
              <w:rPr>
                <w:rFonts w:eastAsia="PMingLiU"/>
                <w:lang w:val="ro-MD" w:eastAsia="zh-CN"/>
              </w:rPr>
            </w:pPr>
          </w:p>
        </w:tc>
        <w:tc>
          <w:tcPr>
            <w:tcW w:w="2343" w:type="dxa"/>
            <w:tcBorders>
              <w:top w:val="single" w:sz="4" w:space="0" w:color="auto"/>
              <w:left w:val="single" w:sz="4" w:space="0" w:color="auto"/>
              <w:bottom w:val="single" w:sz="4" w:space="0" w:color="auto"/>
              <w:right w:val="single" w:sz="4" w:space="0" w:color="auto"/>
            </w:tcBorders>
            <w:vAlign w:val="center"/>
          </w:tcPr>
          <w:p w14:paraId="6EE4C177" w14:textId="77777777" w:rsidR="00E71F7B" w:rsidRPr="00FF430B" w:rsidRDefault="00E71F7B" w:rsidP="00BC24BB">
            <w:pPr>
              <w:tabs>
                <w:tab w:val="left" w:pos="1134"/>
              </w:tabs>
              <w:ind w:left="720"/>
              <w:outlineLvl w:val="0"/>
              <w:rPr>
                <w:rFonts w:eastAsia="PMingLiU"/>
                <w:lang w:val="ro-MD" w:eastAsia="zh-CN"/>
              </w:rPr>
            </w:pPr>
          </w:p>
        </w:tc>
      </w:tr>
      <w:tr w:rsidR="00E71F7B" w:rsidRPr="00EC30C2" w14:paraId="32799863" w14:textId="77777777" w:rsidTr="00E42584">
        <w:trPr>
          <w:trHeight w:val="407"/>
        </w:trPr>
        <w:tc>
          <w:tcPr>
            <w:tcW w:w="9479" w:type="dxa"/>
            <w:gridSpan w:val="5"/>
            <w:tcBorders>
              <w:top w:val="single" w:sz="4" w:space="0" w:color="auto"/>
              <w:left w:val="single" w:sz="4" w:space="0" w:color="auto"/>
              <w:bottom w:val="single" w:sz="4" w:space="0" w:color="auto"/>
              <w:right w:val="single" w:sz="4" w:space="0" w:color="auto"/>
            </w:tcBorders>
            <w:vAlign w:val="center"/>
          </w:tcPr>
          <w:p w14:paraId="78CB8350" w14:textId="77777777" w:rsidR="00E71F7B" w:rsidRPr="00FF430B" w:rsidRDefault="0003591A" w:rsidP="009E2657">
            <w:pPr>
              <w:rPr>
                <w:rFonts w:eastAsia="PMingLiU"/>
                <w:b/>
                <w:lang w:val="ro-MD" w:eastAsia="zh-CN"/>
              </w:rPr>
            </w:pPr>
            <w:r w:rsidRPr="00FF430B">
              <w:rPr>
                <w:rFonts w:eastAsia="PMingLiU"/>
                <w:b/>
                <w:lang w:val="ro-MD" w:eastAsia="zh-CN"/>
              </w:rPr>
              <w:t>Total</w:t>
            </w:r>
          </w:p>
        </w:tc>
      </w:tr>
    </w:tbl>
    <w:p w14:paraId="7DD7DF69" w14:textId="77777777" w:rsidR="00E71F7B" w:rsidRPr="00FF430B" w:rsidRDefault="00E71F7B" w:rsidP="009E2657">
      <w:pPr>
        <w:tabs>
          <w:tab w:val="left" w:pos="567"/>
        </w:tabs>
        <w:jc w:val="both"/>
        <w:rPr>
          <w:lang w:val="ro-MD"/>
        </w:rPr>
      </w:pPr>
    </w:p>
    <w:p w14:paraId="5DA2A9FE" w14:textId="77777777" w:rsidR="00E71F7B" w:rsidRPr="00FF430B" w:rsidRDefault="0003591A" w:rsidP="009E2657">
      <w:pPr>
        <w:tabs>
          <w:tab w:val="left" w:pos="567"/>
        </w:tabs>
        <w:jc w:val="both"/>
        <w:rPr>
          <w:lang w:val="ro-MD"/>
        </w:rPr>
      </w:pPr>
      <w:r w:rsidRPr="00FF430B">
        <w:rPr>
          <w:lang w:val="ro-MD"/>
        </w:rPr>
        <w:t>     </w:t>
      </w:r>
      <w:r w:rsidRPr="00FF430B">
        <w:rPr>
          <w:bCs/>
          <w:lang w:val="ro-MD"/>
        </w:rPr>
        <w:t>Data</w:t>
      </w:r>
      <w:r w:rsidR="0019071C" w:rsidRPr="00FF430B">
        <w:rPr>
          <w:bCs/>
          <w:lang w:val="ro-MD"/>
        </w:rPr>
        <w:t xml:space="preserve"> </w:t>
      </w:r>
      <w:r w:rsidRPr="00FF430B">
        <w:rPr>
          <w:lang w:val="ro-MD"/>
        </w:rPr>
        <w:t>„____"__________________</w:t>
      </w:r>
    </w:p>
    <w:p w14:paraId="44605003"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 xml:space="preserve">     ____________________________  </w:t>
      </w:r>
    </w:p>
    <w:p w14:paraId="3DEA5BA8" w14:textId="77777777" w:rsidR="00850DBC" w:rsidRPr="00FF430B" w:rsidRDefault="0003591A">
      <w:pPr>
        <w:pStyle w:val="a7"/>
        <w:tabs>
          <w:tab w:val="left" w:pos="567"/>
        </w:tabs>
        <w:jc w:val="right"/>
        <w:rPr>
          <w:rFonts w:ascii="Times New Roman" w:hAnsi="Times New Roman"/>
          <w:szCs w:val="24"/>
          <w:lang w:val="ro-MD"/>
        </w:rPr>
      </w:pPr>
      <w:r w:rsidRPr="00FF430B">
        <w:rPr>
          <w:rFonts w:ascii="Times New Roman" w:hAnsi="Times New Roman"/>
          <w:szCs w:val="24"/>
          <w:lang w:val="ro-MD"/>
        </w:rPr>
        <w:t>(semnătura autorizată)</w:t>
      </w:r>
    </w:p>
    <w:p w14:paraId="62CB0A54" w14:textId="77777777" w:rsidR="00AA7E9A" w:rsidRPr="00FF430B" w:rsidRDefault="00AA7E9A" w:rsidP="009E2657">
      <w:pPr>
        <w:pStyle w:val="a7"/>
        <w:tabs>
          <w:tab w:val="left" w:pos="567"/>
        </w:tabs>
        <w:rPr>
          <w:rFonts w:ascii="Times New Roman" w:hAnsi="Times New Roman"/>
          <w:szCs w:val="24"/>
          <w:lang w:val="ro-MD"/>
        </w:rPr>
      </w:pPr>
    </w:p>
    <w:p w14:paraId="2258319A" w14:textId="77777777" w:rsidR="00AA7E9A" w:rsidRPr="00FF430B" w:rsidRDefault="00AA7E9A" w:rsidP="009E2657">
      <w:pPr>
        <w:pStyle w:val="a7"/>
        <w:tabs>
          <w:tab w:val="left" w:pos="567"/>
        </w:tabs>
        <w:rPr>
          <w:rFonts w:ascii="Times New Roman" w:hAnsi="Times New Roman"/>
          <w:szCs w:val="24"/>
          <w:lang w:val="ro-MD"/>
        </w:rPr>
      </w:pPr>
    </w:p>
    <w:p w14:paraId="2C73A8CE" w14:textId="29DE13C2" w:rsidR="00AA7E9A" w:rsidRDefault="00AA7E9A" w:rsidP="009E2657">
      <w:pPr>
        <w:pStyle w:val="a7"/>
        <w:tabs>
          <w:tab w:val="left" w:pos="567"/>
        </w:tabs>
        <w:rPr>
          <w:rFonts w:ascii="Times New Roman" w:hAnsi="Times New Roman"/>
          <w:i/>
          <w:lang w:val="ro-MD"/>
        </w:rPr>
      </w:pPr>
      <w:r w:rsidRPr="00FF430B">
        <w:rPr>
          <w:rFonts w:ascii="Times New Roman" w:hAnsi="Times New Roman"/>
          <w:i/>
          <w:szCs w:val="24"/>
          <w:lang w:val="ro-MD"/>
        </w:rPr>
        <w:t xml:space="preserve">Notă: Autoritatea contractantă trebuie să atașeze la caietul de sarcini, </w:t>
      </w:r>
      <w:r w:rsidRPr="00FF430B">
        <w:rPr>
          <w:rFonts w:ascii="Times New Roman" w:hAnsi="Times New Roman"/>
          <w:i/>
          <w:lang w:val="ro-MD"/>
        </w:rPr>
        <w:t xml:space="preserve">Formularul de deviz nr. 1 – </w:t>
      </w:r>
      <w:r w:rsidR="006D4EE2" w:rsidRPr="00FF430B">
        <w:rPr>
          <w:rFonts w:ascii="Times New Roman" w:hAnsi="Times New Roman"/>
          <w:i/>
          <w:lang w:val="ro-MD"/>
        </w:rPr>
        <w:t>L</w:t>
      </w:r>
      <w:r w:rsidRPr="00FF430B">
        <w:rPr>
          <w:rFonts w:ascii="Times New Roman" w:hAnsi="Times New Roman"/>
          <w:i/>
          <w:lang w:val="ro-MD"/>
        </w:rPr>
        <w:t>ista cu cantitățile de lucrări, descifrat</w:t>
      </w:r>
      <w:r w:rsidR="0019071C" w:rsidRPr="00FF430B">
        <w:rPr>
          <w:rFonts w:ascii="Times New Roman" w:hAnsi="Times New Roman"/>
          <w:i/>
          <w:lang w:val="ro-MD"/>
        </w:rPr>
        <w:t xml:space="preserve"> </w:t>
      </w:r>
      <w:r w:rsidR="00BA63BB" w:rsidRPr="00FF430B">
        <w:rPr>
          <w:rFonts w:ascii="Times New Roman" w:hAnsi="Times New Roman"/>
          <w:i/>
          <w:lang w:val="ro-MD"/>
        </w:rPr>
        <w:t>(publicarea descifrată a consumului de resurse aferent fiecărei norme de deviz).</w:t>
      </w:r>
    </w:p>
    <w:p w14:paraId="47A8C322" w14:textId="77777777" w:rsidR="006537B3" w:rsidRPr="00FF430B" w:rsidRDefault="006537B3" w:rsidP="009E2657">
      <w:pPr>
        <w:pStyle w:val="a7"/>
        <w:tabs>
          <w:tab w:val="left" w:pos="567"/>
        </w:tabs>
        <w:rPr>
          <w:rFonts w:ascii="Times New Roman" w:hAnsi="Times New Roman"/>
          <w:i/>
          <w:szCs w:val="24"/>
          <w:lang w:val="ro-MD"/>
        </w:rPr>
        <w:sectPr w:rsidR="006537B3" w:rsidRPr="00FF430B" w:rsidSect="00837D1C">
          <w:footerReference w:type="first" r:id="rId12"/>
          <w:pgSz w:w="11906" w:h="16838" w:code="9"/>
          <w:pgMar w:top="426" w:right="1134" w:bottom="851" w:left="1276" w:header="720" w:footer="510" w:gutter="0"/>
          <w:cols w:space="720"/>
          <w:titlePg/>
          <w:docGrid w:linePitch="326"/>
        </w:sectPr>
      </w:pPr>
    </w:p>
    <w:p w14:paraId="77DAFA92" w14:textId="77777777" w:rsidR="00CA41A5" w:rsidRPr="00CA41A5" w:rsidRDefault="00CA41A5" w:rsidP="00CA41A5">
      <w:pPr>
        <w:tabs>
          <w:tab w:val="left" w:pos="1260"/>
        </w:tabs>
        <w:ind w:firstLine="720"/>
        <w:contextualSpacing/>
        <w:jc w:val="right"/>
        <w:rPr>
          <w:b/>
          <w:noProof w:val="0"/>
          <w:sz w:val="28"/>
          <w:szCs w:val="28"/>
          <w:lang w:val="en-US" w:eastAsia="ru-RU"/>
        </w:rPr>
      </w:pPr>
      <w:proofErr w:type="spellStart"/>
      <w:r w:rsidRPr="00CA41A5">
        <w:rPr>
          <w:noProof w:val="0"/>
          <w:sz w:val="28"/>
          <w:szCs w:val="28"/>
          <w:lang w:val="en-US" w:eastAsia="ru-RU"/>
        </w:rPr>
        <w:lastRenderedPageBreak/>
        <w:t>Anexa</w:t>
      </w:r>
      <w:proofErr w:type="spellEnd"/>
      <w:r w:rsidRPr="00CA41A5">
        <w:rPr>
          <w:noProof w:val="0"/>
          <w:sz w:val="28"/>
          <w:szCs w:val="28"/>
          <w:lang w:val="en-US" w:eastAsia="ru-RU"/>
        </w:rPr>
        <w:t xml:space="preserve"> nr. 25</w:t>
      </w:r>
    </w:p>
    <w:p w14:paraId="26CBA156" w14:textId="77777777" w:rsidR="00CA41A5" w:rsidRPr="00CA41A5" w:rsidRDefault="00CA41A5" w:rsidP="00CA41A5">
      <w:pPr>
        <w:tabs>
          <w:tab w:val="left" w:pos="1260"/>
        </w:tabs>
        <w:ind w:firstLine="720"/>
        <w:contextualSpacing/>
        <w:jc w:val="center"/>
        <w:rPr>
          <w:b/>
          <w:noProof w:val="0"/>
          <w:lang w:val="en-US" w:eastAsia="ru-RU"/>
        </w:rPr>
      </w:pPr>
      <w:r w:rsidRPr="00CA41A5">
        <w:rPr>
          <w:b/>
          <w:noProof w:val="0"/>
          <w:lang w:val="en-US" w:eastAsia="ru-RU"/>
        </w:rPr>
        <w:t>CONTRACT – MODEL</w:t>
      </w:r>
    </w:p>
    <w:p w14:paraId="6CF9221A" w14:textId="77777777" w:rsidR="00CA41A5" w:rsidRPr="00CA41A5" w:rsidRDefault="00CA41A5" w:rsidP="00CA41A5">
      <w:pPr>
        <w:tabs>
          <w:tab w:val="left" w:pos="1260"/>
        </w:tabs>
        <w:ind w:firstLine="720"/>
        <w:contextualSpacing/>
        <w:jc w:val="center"/>
        <w:rPr>
          <w:b/>
          <w:caps/>
          <w:noProof w:val="0"/>
          <w:lang w:val="en-US" w:eastAsia="ru-RU"/>
        </w:rPr>
      </w:pPr>
    </w:p>
    <w:p w14:paraId="2C9E32B0" w14:textId="77777777" w:rsidR="00CA41A5" w:rsidRPr="00CA41A5" w:rsidRDefault="00CA41A5" w:rsidP="00CA41A5">
      <w:pPr>
        <w:tabs>
          <w:tab w:val="left" w:pos="1260"/>
        </w:tabs>
        <w:ind w:firstLine="720"/>
        <w:contextualSpacing/>
        <w:jc w:val="center"/>
        <w:rPr>
          <w:b/>
          <w:noProof w:val="0"/>
          <w:lang w:val="en-US" w:eastAsia="ru-RU"/>
        </w:rPr>
      </w:pPr>
      <w:r w:rsidRPr="00CA41A5">
        <w:rPr>
          <w:b/>
          <w:caps/>
          <w:noProof w:val="0"/>
          <w:lang w:val="en-US" w:eastAsia="ru-RU"/>
        </w:rPr>
        <w:t>Contract</w:t>
      </w:r>
      <w:r w:rsidRPr="00CA41A5">
        <w:rPr>
          <w:b/>
          <w:noProof w:val="0"/>
          <w:lang w:val="en-US" w:eastAsia="ru-RU"/>
        </w:rPr>
        <w:t xml:space="preserve"> DE ANTREPRIZĂ </w:t>
      </w:r>
      <w:proofErr w:type="gramStart"/>
      <w:r w:rsidRPr="00CA41A5">
        <w:rPr>
          <w:b/>
          <w:noProof w:val="0"/>
          <w:lang w:val="en-US" w:eastAsia="ru-RU"/>
        </w:rPr>
        <w:t>nr._</w:t>
      </w:r>
      <w:proofErr w:type="gramEnd"/>
      <w:r w:rsidRPr="00CA41A5">
        <w:rPr>
          <w:b/>
          <w:noProof w:val="0"/>
          <w:lang w:val="en-US" w:eastAsia="ru-RU"/>
        </w:rPr>
        <w:t>__________</w:t>
      </w:r>
    </w:p>
    <w:p w14:paraId="4C0B4B80" w14:textId="77777777" w:rsidR="00CA41A5" w:rsidRPr="00CA41A5" w:rsidRDefault="00CA41A5" w:rsidP="00CA41A5">
      <w:pPr>
        <w:tabs>
          <w:tab w:val="left" w:pos="1260"/>
        </w:tabs>
        <w:ind w:firstLine="720"/>
        <w:contextualSpacing/>
        <w:jc w:val="both"/>
        <w:rPr>
          <w:noProof w:val="0"/>
          <w:lang w:eastAsia="ru-RU"/>
        </w:rPr>
      </w:pPr>
    </w:p>
    <w:p w14:paraId="685C44DD" w14:textId="77777777" w:rsidR="00CA41A5" w:rsidRPr="00CA41A5" w:rsidRDefault="00CA41A5" w:rsidP="001D4343">
      <w:pPr>
        <w:numPr>
          <w:ilvl w:val="0"/>
          <w:numId w:val="19"/>
        </w:numPr>
        <w:tabs>
          <w:tab w:val="left" w:pos="540"/>
        </w:tabs>
        <w:ind w:left="0" w:firstLine="0"/>
        <w:contextualSpacing/>
        <w:jc w:val="center"/>
        <w:rPr>
          <w:b/>
          <w:noProof w:val="0"/>
          <w:lang w:eastAsia="ru-RU"/>
        </w:rPr>
      </w:pPr>
      <w:r w:rsidRPr="00CA41A5">
        <w:rPr>
          <w:b/>
          <w:noProof w:val="0"/>
          <w:lang w:eastAsia="ru-RU"/>
        </w:rPr>
        <w:t>PARTEA GENERALĂ</w:t>
      </w:r>
    </w:p>
    <w:p w14:paraId="36CACA8C" w14:textId="77777777" w:rsidR="00CA41A5" w:rsidRPr="00CA41A5" w:rsidRDefault="00CA41A5" w:rsidP="00CA41A5">
      <w:pPr>
        <w:tabs>
          <w:tab w:val="left" w:pos="540"/>
        </w:tabs>
        <w:contextualSpacing/>
        <w:jc w:val="center"/>
        <w:rPr>
          <w:i/>
          <w:noProof w:val="0"/>
          <w:sz w:val="20"/>
          <w:szCs w:val="20"/>
          <w:lang w:eastAsia="ru-RU"/>
        </w:rPr>
      </w:pPr>
      <w:r w:rsidRPr="00CA41A5">
        <w:rPr>
          <w:i/>
          <w:noProof w:val="0"/>
          <w:sz w:val="20"/>
          <w:szCs w:val="20"/>
          <w:lang w:eastAsia="ru-RU"/>
        </w:rPr>
        <w:t>(OBLIGATORIE)</w:t>
      </w:r>
    </w:p>
    <w:p w14:paraId="1CC924CB" w14:textId="77777777" w:rsidR="00CA41A5" w:rsidRPr="00CA41A5" w:rsidRDefault="00CA41A5" w:rsidP="00CA41A5">
      <w:pPr>
        <w:tabs>
          <w:tab w:val="left" w:pos="540"/>
        </w:tabs>
        <w:contextualSpacing/>
        <w:jc w:val="both"/>
        <w:rPr>
          <w:i/>
          <w:noProof w:val="0"/>
          <w:lang w:eastAsia="ru-RU"/>
        </w:rPr>
      </w:pPr>
    </w:p>
    <w:p w14:paraId="6B95419B" w14:textId="77777777" w:rsidR="00CA41A5" w:rsidRPr="00CA41A5" w:rsidRDefault="00CA41A5" w:rsidP="00CA41A5">
      <w:pPr>
        <w:tabs>
          <w:tab w:val="left" w:pos="540"/>
        </w:tabs>
        <w:spacing w:after="120"/>
        <w:contextualSpacing/>
        <w:jc w:val="both"/>
        <w:rPr>
          <w:b/>
          <w:noProof w:val="0"/>
          <w:lang w:eastAsia="ru-RU"/>
        </w:rPr>
      </w:pPr>
      <w:r w:rsidRPr="00CA41A5">
        <w:rPr>
          <w:b/>
          <w:noProof w:val="0"/>
          <w:lang w:eastAsia="ru-RU"/>
        </w:rPr>
        <w:t>PĂRȚILE CONTRACTANTE</w:t>
      </w:r>
    </w:p>
    <w:tbl>
      <w:tblPr>
        <w:tblW w:w="5000" w:type="pct"/>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9"/>
        <w:gridCol w:w="4523"/>
      </w:tblGrid>
      <w:tr w:rsidR="00CA41A5" w:rsidRPr="00CA41A5" w14:paraId="5D58AA62" w14:textId="77777777" w:rsidTr="00AB73C2">
        <w:tc>
          <w:tcPr>
            <w:tcW w:w="2553" w:type="pct"/>
          </w:tcPr>
          <w:p w14:paraId="5802CA8C" w14:textId="77777777" w:rsidR="00CA41A5" w:rsidRPr="00CA41A5" w:rsidRDefault="00CA41A5" w:rsidP="00CA41A5">
            <w:pPr>
              <w:tabs>
                <w:tab w:val="left" w:pos="360"/>
              </w:tabs>
              <w:jc w:val="both"/>
              <w:rPr>
                <w:b/>
                <w:noProof w:val="0"/>
                <w:lang w:val="ru-RU" w:eastAsia="ru-RU"/>
              </w:rPr>
            </w:pPr>
            <w:proofErr w:type="spellStart"/>
            <w:r w:rsidRPr="00CA41A5">
              <w:rPr>
                <w:b/>
                <w:noProof w:val="0"/>
                <w:lang w:val="ru-RU" w:eastAsia="ru-RU"/>
              </w:rPr>
              <w:t>Beneficiar</w:t>
            </w:r>
            <w:proofErr w:type="spellEnd"/>
          </w:p>
        </w:tc>
        <w:tc>
          <w:tcPr>
            <w:tcW w:w="2447" w:type="pct"/>
          </w:tcPr>
          <w:p w14:paraId="7E2144C8" w14:textId="77777777" w:rsidR="00CA41A5" w:rsidRPr="00CA41A5" w:rsidRDefault="00CA41A5" w:rsidP="00CA41A5">
            <w:pPr>
              <w:tabs>
                <w:tab w:val="left" w:pos="360"/>
              </w:tabs>
              <w:jc w:val="both"/>
              <w:rPr>
                <w:b/>
                <w:noProof w:val="0"/>
                <w:lang w:val="ru-RU" w:eastAsia="ru-RU"/>
              </w:rPr>
            </w:pPr>
            <w:proofErr w:type="spellStart"/>
            <w:r w:rsidRPr="00CA41A5">
              <w:rPr>
                <w:b/>
                <w:noProof w:val="0"/>
                <w:lang w:val="ru-RU" w:eastAsia="ru-RU"/>
              </w:rPr>
              <w:t>Antreprenor</w:t>
            </w:r>
            <w:proofErr w:type="spellEnd"/>
          </w:p>
        </w:tc>
      </w:tr>
      <w:tr w:rsidR="00CA41A5" w:rsidRPr="00CA41A5" w14:paraId="28FEF8FD" w14:textId="77777777" w:rsidTr="00AB73C2">
        <w:tc>
          <w:tcPr>
            <w:tcW w:w="2553" w:type="pct"/>
          </w:tcPr>
          <w:p w14:paraId="2D8D6A03" w14:textId="77777777" w:rsidR="00CA41A5" w:rsidRPr="00CA41A5" w:rsidRDefault="00CA41A5" w:rsidP="00CA41A5">
            <w:pPr>
              <w:tabs>
                <w:tab w:val="left" w:pos="360"/>
              </w:tabs>
              <w:jc w:val="both"/>
              <w:rPr>
                <w:noProof w:val="0"/>
                <w:lang w:val="en-US" w:eastAsia="ru-RU"/>
              </w:rPr>
            </w:pPr>
            <w:r w:rsidRPr="00CA41A5">
              <w:rPr>
                <w:b/>
                <w:noProof w:val="0"/>
                <w:lang w:val="en-US" w:eastAsia="ru-RU"/>
              </w:rPr>
              <w:t>_________________________</w:t>
            </w:r>
            <w:proofErr w:type="spellStart"/>
            <w:r w:rsidRPr="00CA41A5">
              <w:rPr>
                <w:noProof w:val="0"/>
                <w:lang w:val="en-US" w:eastAsia="ru-RU"/>
              </w:rPr>
              <w:t>reprezentat</w:t>
            </w:r>
            <w:proofErr w:type="spellEnd"/>
            <w:r w:rsidRPr="00CA41A5">
              <w:rPr>
                <w:noProof w:val="0"/>
                <w:lang w:val="en-US" w:eastAsia="ru-RU"/>
              </w:rPr>
              <w:t xml:space="preserve"> legal </w:t>
            </w:r>
            <w:proofErr w:type="spellStart"/>
            <w:r w:rsidRPr="00CA41A5">
              <w:rPr>
                <w:noProof w:val="0"/>
                <w:lang w:val="en-US" w:eastAsia="ru-RU"/>
              </w:rPr>
              <w:t>prin</w:t>
            </w:r>
            <w:proofErr w:type="spellEnd"/>
            <w:r w:rsidRPr="00CA41A5">
              <w:rPr>
                <w:b/>
                <w:noProof w:val="0"/>
                <w:lang w:val="en-US" w:eastAsia="ru-RU"/>
              </w:rPr>
              <w:t>___________________</w:t>
            </w:r>
            <w:r w:rsidRPr="00CA41A5">
              <w:rPr>
                <w:noProof w:val="0"/>
                <w:lang w:val="en-US" w:eastAsia="ru-RU"/>
              </w:rPr>
              <w:t xml:space="preserve">, </w:t>
            </w:r>
            <w:r w:rsidRPr="00CA41A5">
              <w:rPr>
                <w:noProof w:val="0"/>
                <w:lang w:eastAsia="ru-RU"/>
              </w:rPr>
              <w:t>în calitate</w:t>
            </w:r>
            <w:r w:rsidRPr="00CA41A5">
              <w:rPr>
                <w:noProof w:val="0"/>
                <w:lang w:val="en-US" w:eastAsia="ru-RU"/>
              </w:rPr>
              <w:t xml:space="preserve"> de </w:t>
            </w:r>
            <w:proofErr w:type="spellStart"/>
            <w:r w:rsidRPr="00CA41A5">
              <w:rPr>
                <w:i/>
                <w:noProof w:val="0"/>
                <w:lang w:val="en-US" w:eastAsia="ru-RU"/>
              </w:rPr>
              <w:t>Beneficiar</w:t>
            </w:r>
            <w:proofErr w:type="spellEnd"/>
            <w:r w:rsidRPr="00CA41A5">
              <w:rPr>
                <w:noProof w:val="0"/>
                <w:lang w:val="en-US" w:eastAsia="ru-RU"/>
              </w:rPr>
              <w:t xml:space="preserve">, </w:t>
            </w:r>
            <w:proofErr w:type="gramStart"/>
            <w:r w:rsidRPr="00CA41A5">
              <w:rPr>
                <w:noProof w:val="0"/>
                <w:lang w:val="en-US" w:eastAsia="ru-RU"/>
              </w:rPr>
              <w:t>IDNO,</w:t>
            </w:r>
            <w:r w:rsidRPr="00CA41A5">
              <w:rPr>
                <w:i/>
                <w:noProof w:val="0"/>
                <w:lang w:val="en-US" w:eastAsia="ru-RU"/>
              </w:rPr>
              <w:t xml:space="preserve"> </w:t>
            </w:r>
            <w:r w:rsidRPr="00CA41A5">
              <w:rPr>
                <w:noProof w:val="0"/>
                <w:lang w:val="en-US" w:eastAsia="ru-RU"/>
              </w:rPr>
              <w:t xml:space="preserve"> pe</w:t>
            </w:r>
            <w:proofErr w:type="gramEnd"/>
            <w:r w:rsidRPr="00CA41A5">
              <w:rPr>
                <w:noProof w:val="0"/>
                <w:lang w:val="en-US" w:eastAsia="ru-RU"/>
              </w:rPr>
              <w:t xml:space="preserve"> de o </w:t>
            </w:r>
            <w:proofErr w:type="spellStart"/>
            <w:r w:rsidRPr="00CA41A5">
              <w:rPr>
                <w:noProof w:val="0"/>
                <w:lang w:val="en-US" w:eastAsia="ru-RU"/>
              </w:rPr>
              <w:t>parte</w:t>
            </w:r>
            <w:proofErr w:type="spellEnd"/>
            <w:r w:rsidRPr="00CA41A5">
              <w:rPr>
                <w:noProof w:val="0"/>
                <w:lang w:val="en-US" w:eastAsia="ru-RU"/>
              </w:rPr>
              <w:t>,</w:t>
            </w:r>
          </w:p>
        </w:tc>
        <w:tc>
          <w:tcPr>
            <w:tcW w:w="2447" w:type="pct"/>
          </w:tcPr>
          <w:p w14:paraId="2528CAF6" w14:textId="77777777" w:rsidR="00CA41A5" w:rsidRPr="00CA41A5" w:rsidRDefault="00CA41A5" w:rsidP="00CA41A5">
            <w:pPr>
              <w:tabs>
                <w:tab w:val="left" w:pos="360"/>
              </w:tabs>
              <w:jc w:val="both"/>
              <w:rPr>
                <w:noProof w:val="0"/>
                <w:lang w:val="en-US" w:eastAsia="ru-RU"/>
              </w:rPr>
            </w:pPr>
            <w:r w:rsidRPr="00CA41A5">
              <w:rPr>
                <w:b/>
                <w:noProof w:val="0"/>
                <w:lang w:val="en-US" w:eastAsia="ru-RU"/>
              </w:rPr>
              <w:t>_______________________</w:t>
            </w:r>
            <w:proofErr w:type="spellStart"/>
            <w:r w:rsidRPr="00CA41A5">
              <w:rPr>
                <w:noProof w:val="0"/>
                <w:lang w:val="en-US" w:eastAsia="ru-RU"/>
              </w:rPr>
              <w:t>reprezentat</w:t>
            </w:r>
            <w:proofErr w:type="spellEnd"/>
            <w:r w:rsidRPr="00CA41A5">
              <w:rPr>
                <w:noProof w:val="0"/>
                <w:lang w:val="en-US" w:eastAsia="ru-RU"/>
              </w:rPr>
              <w:t xml:space="preserve"> legal </w:t>
            </w:r>
            <w:proofErr w:type="spellStart"/>
            <w:r w:rsidRPr="00CA41A5">
              <w:rPr>
                <w:noProof w:val="0"/>
                <w:lang w:val="en-US" w:eastAsia="ru-RU"/>
              </w:rPr>
              <w:t>prin</w:t>
            </w:r>
            <w:proofErr w:type="spellEnd"/>
            <w:r w:rsidRPr="00CA41A5">
              <w:rPr>
                <w:b/>
                <w:noProof w:val="0"/>
                <w:lang w:val="en-US" w:eastAsia="ru-RU"/>
              </w:rPr>
              <w:t>___________________</w:t>
            </w:r>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calitate</w:t>
            </w:r>
            <w:proofErr w:type="spellEnd"/>
            <w:r w:rsidRPr="00CA41A5">
              <w:rPr>
                <w:noProof w:val="0"/>
                <w:lang w:val="en-US" w:eastAsia="ru-RU"/>
              </w:rPr>
              <w:t xml:space="preserve"> de </w:t>
            </w:r>
            <w:proofErr w:type="spellStart"/>
            <w:r w:rsidRPr="00CA41A5">
              <w:rPr>
                <w:i/>
                <w:noProof w:val="0"/>
                <w:lang w:val="en-US" w:eastAsia="ru-RU"/>
              </w:rPr>
              <w:t>Antreprenor</w:t>
            </w:r>
            <w:proofErr w:type="spellEnd"/>
            <w:r w:rsidRPr="00CA41A5">
              <w:rPr>
                <w:i/>
                <w:noProof w:val="0"/>
                <w:lang w:val="en-US" w:eastAsia="ru-RU"/>
              </w:rPr>
              <w:t xml:space="preserve">, </w:t>
            </w:r>
            <w:proofErr w:type="gramStart"/>
            <w:r w:rsidRPr="00CA41A5">
              <w:rPr>
                <w:noProof w:val="0"/>
                <w:lang w:val="en-US" w:eastAsia="ru-RU"/>
              </w:rPr>
              <w:t>IDNO</w:t>
            </w:r>
            <w:r w:rsidRPr="00CA41A5">
              <w:rPr>
                <w:i/>
                <w:noProof w:val="0"/>
                <w:lang w:val="en-US" w:eastAsia="ru-RU"/>
              </w:rPr>
              <w:t xml:space="preserve">, </w:t>
            </w:r>
            <w:r w:rsidRPr="00CA41A5">
              <w:rPr>
                <w:noProof w:val="0"/>
                <w:lang w:val="en-US" w:eastAsia="ru-RU"/>
              </w:rPr>
              <w:t xml:space="preserve"> pe</w:t>
            </w:r>
            <w:proofErr w:type="gramEnd"/>
            <w:r w:rsidRPr="00CA41A5">
              <w:rPr>
                <w:noProof w:val="0"/>
                <w:lang w:val="en-US" w:eastAsia="ru-RU"/>
              </w:rPr>
              <w:t xml:space="preserve"> de </w:t>
            </w:r>
            <w:proofErr w:type="spellStart"/>
            <w:r w:rsidRPr="00CA41A5">
              <w:rPr>
                <w:noProof w:val="0"/>
                <w:lang w:val="en-US" w:eastAsia="ru-RU"/>
              </w:rPr>
              <w:t>altă</w:t>
            </w:r>
            <w:proofErr w:type="spellEnd"/>
            <w:r w:rsidRPr="00CA41A5">
              <w:rPr>
                <w:noProof w:val="0"/>
                <w:lang w:val="en-US" w:eastAsia="ru-RU"/>
              </w:rPr>
              <w:t xml:space="preserve"> </w:t>
            </w:r>
            <w:proofErr w:type="spellStart"/>
            <w:r w:rsidRPr="00CA41A5">
              <w:rPr>
                <w:noProof w:val="0"/>
                <w:lang w:val="en-US" w:eastAsia="ru-RU"/>
              </w:rPr>
              <w:t>parte</w:t>
            </w:r>
            <w:proofErr w:type="spellEnd"/>
            <w:r w:rsidRPr="00CA41A5">
              <w:rPr>
                <w:noProof w:val="0"/>
                <w:lang w:val="en-US" w:eastAsia="ru-RU"/>
              </w:rPr>
              <w:t>,</w:t>
            </w:r>
          </w:p>
        </w:tc>
      </w:tr>
    </w:tbl>
    <w:p w14:paraId="58A2CF89" w14:textId="77777777" w:rsidR="00CA41A5" w:rsidRPr="00CA41A5" w:rsidRDefault="00CA41A5" w:rsidP="00CA41A5">
      <w:pPr>
        <w:tabs>
          <w:tab w:val="left" w:pos="1260"/>
        </w:tabs>
        <w:contextualSpacing/>
        <w:jc w:val="both"/>
        <w:rPr>
          <w:noProof w:val="0"/>
          <w:lang w:val="en-US" w:eastAsia="ru-RU"/>
        </w:rPr>
      </w:pPr>
      <w:proofErr w:type="spellStart"/>
      <w:r w:rsidRPr="00CA41A5">
        <w:rPr>
          <w:noProof w:val="0"/>
          <w:lang w:val="en-US" w:eastAsia="ru-RU"/>
        </w:rPr>
        <w:t>ambii</w:t>
      </w:r>
      <w:proofErr w:type="spellEnd"/>
      <w:r w:rsidRPr="00CA41A5">
        <w:rPr>
          <w:noProof w:val="0"/>
          <w:lang w:val="en-US" w:eastAsia="ru-RU"/>
        </w:rPr>
        <w:t xml:space="preserve"> (</w:t>
      </w:r>
      <w:proofErr w:type="spellStart"/>
      <w:r w:rsidRPr="00CA41A5">
        <w:rPr>
          <w:noProof w:val="0"/>
          <w:lang w:val="en-US" w:eastAsia="ru-RU"/>
        </w:rPr>
        <w:t>denumiţi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continuare</w:t>
      </w:r>
      <w:proofErr w:type="spellEnd"/>
      <w:r w:rsidRPr="00CA41A5">
        <w:rPr>
          <w:noProof w:val="0"/>
          <w:lang w:val="en-US" w:eastAsia="ru-RU"/>
        </w:rPr>
        <w:t xml:space="preserve"> </w:t>
      </w:r>
      <w:proofErr w:type="spellStart"/>
      <w:r w:rsidRPr="00CA41A5">
        <w:rPr>
          <w:i/>
          <w:noProof w:val="0"/>
          <w:lang w:val="en-US" w:eastAsia="ru-RU"/>
        </w:rPr>
        <w:t>Părţi</w:t>
      </w:r>
      <w:proofErr w:type="spellEnd"/>
      <w:r w:rsidRPr="00CA41A5">
        <w:rPr>
          <w:noProof w:val="0"/>
          <w:lang w:val="en-US" w:eastAsia="ru-RU"/>
        </w:rPr>
        <w:t xml:space="preserve">), au </w:t>
      </w:r>
      <w:proofErr w:type="spellStart"/>
      <w:r w:rsidRPr="00CA41A5">
        <w:rPr>
          <w:noProof w:val="0"/>
          <w:lang w:val="en-US" w:eastAsia="ru-RU"/>
        </w:rPr>
        <w:t>încheiat</w:t>
      </w:r>
      <w:proofErr w:type="spellEnd"/>
      <w:r w:rsidRPr="00CA41A5">
        <w:rPr>
          <w:noProof w:val="0"/>
          <w:lang w:val="en-US" w:eastAsia="ru-RU"/>
        </w:rPr>
        <w:t xml:space="preserve"> </w:t>
      </w:r>
      <w:proofErr w:type="spellStart"/>
      <w:r w:rsidRPr="00CA41A5">
        <w:rPr>
          <w:noProof w:val="0"/>
          <w:lang w:val="en-US" w:eastAsia="ru-RU"/>
        </w:rPr>
        <w:t>prezentul</w:t>
      </w:r>
      <w:proofErr w:type="spellEnd"/>
      <w:r w:rsidRPr="00CA41A5">
        <w:rPr>
          <w:noProof w:val="0"/>
          <w:lang w:val="en-US" w:eastAsia="ru-RU"/>
        </w:rPr>
        <w:t xml:space="preserve"> contract </w:t>
      </w:r>
      <w:proofErr w:type="spellStart"/>
      <w:r w:rsidRPr="00CA41A5">
        <w:rPr>
          <w:noProof w:val="0"/>
          <w:lang w:val="en-US" w:eastAsia="ru-RU"/>
        </w:rPr>
        <w:t>referitor</w:t>
      </w:r>
      <w:proofErr w:type="spellEnd"/>
      <w:r w:rsidRPr="00CA41A5">
        <w:rPr>
          <w:noProof w:val="0"/>
          <w:lang w:val="en-US" w:eastAsia="ru-RU"/>
        </w:rPr>
        <w:t xml:space="preserve"> la </w:t>
      </w:r>
      <w:proofErr w:type="spellStart"/>
      <w:r w:rsidRPr="00CA41A5">
        <w:rPr>
          <w:noProof w:val="0"/>
          <w:lang w:val="en-US" w:eastAsia="ru-RU"/>
        </w:rPr>
        <w:t>următoarele</w:t>
      </w:r>
      <w:proofErr w:type="spellEnd"/>
      <w:r w:rsidRPr="00CA41A5">
        <w:rPr>
          <w:noProof w:val="0"/>
          <w:lang w:val="en-US" w:eastAsia="ru-RU"/>
        </w:rPr>
        <w:t>:</w:t>
      </w:r>
    </w:p>
    <w:tbl>
      <w:tblPr>
        <w:tblW w:w="9540" w:type="dxa"/>
        <w:tblLayout w:type="fixed"/>
        <w:tblLook w:val="04A0" w:firstRow="1" w:lastRow="0" w:firstColumn="1" w:lastColumn="0" w:noHBand="0" w:noVBand="1"/>
      </w:tblPr>
      <w:tblGrid>
        <w:gridCol w:w="9540"/>
      </w:tblGrid>
      <w:tr w:rsidR="00CA41A5" w:rsidRPr="00CA41A5" w14:paraId="4E41F8EC" w14:textId="77777777" w:rsidTr="00AB73C2">
        <w:trPr>
          <w:trHeight w:val="697"/>
        </w:trPr>
        <w:tc>
          <w:tcPr>
            <w:tcW w:w="9540" w:type="dxa"/>
            <w:vAlign w:val="center"/>
          </w:tcPr>
          <w:p w14:paraId="79009B80" w14:textId="77777777" w:rsidR="00CA41A5" w:rsidRPr="00CA41A5" w:rsidRDefault="00CA41A5" w:rsidP="00CA41A5">
            <w:pPr>
              <w:tabs>
                <w:tab w:val="left" w:pos="360"/>
              </w:tabs>
              <w:jc w:val="both"/>
              <w:rPr>
                <w:noProof w:val="0"/>
                <w:lang w:val="en-US" w:eastAsia="ru-RU"/>
              </w:rPr>
            </w:pPr>
          </w:p>
          <w:p w14:paraId="275A6A73" w14:textId="77777777" w:rsidR="00CA41A5" w:rsidRPr="00CA41A5" w:rsidRDefault="00CA41A5" w:rsidP="00CA41A5">
            <w:pPr>
              <w:tabs>
                <w:tab w:val="left" w:pos="525"/>
                <w:tab w:val="left" w:pos="1134"/>
                <w:tab w:val="left" w:pos="3705"/>
              </w:tabs>
              <w:jc w:val="both"/>
              <w:rPr>
                <w:b/>
                <w:noProof w:val="0"/>
                <w:lang w:val="en-US" w:eastAsia="ru-RU"/>
              </w:rPr>
            </w:pPr>
            <w:r w:rsidRPr="00CA41A5">
              <w:rPr>
                <w:b/>
                <w:noProof w:val="0"/>
                <w:lang w:val="en-US" w:eastAsia="ru-RU"/>
              </w:rPr>
              <w:t>1. OBIECTUL CONTRACTULUI</w:t>
            </w:r>
          </w:p>
          <w:p w14:paraId="52B27573" w14:textId="77777777" w:rsidR="00CA41A5" w:rsidRPr="00CA41A5" w:rsidRDefault="00CA41A5" w:rsidP="00CA41A5">
            <w:pPr>
              <w:tabs>
                <w:tab w:val="left" w:pos="360"/>
              </w:tabs>
              <w:ind w:left="-15" w:right="-15" w:firstLine="15"/>
              <w:jc w:val="both"/>
              <w:rPr>
                <w:noProof w:val="0"/>
                <w:lang w:val="en-US" w:eastAsia="ru-RU"/>
              </w:rPr>
            </w:pPr>
            <w:proofErr w:type="spellStart"/>
            <w:r w:rsidRPr="00CA41A5">
              <w:rPr>
                <w:noProof w:val="0"/>
                <w:lang w:val="en-US" w:eastAsia="ru-RU"/>
              </w:rPr>
              <w:t>Antreprenorul</w:t>
            </w:r>
            <w:proofErr w:type="spellEnd"/>
            <w:r w:rsidRPr="00CA41A5">
              <w:rPr>
                <w:noProof w:val="0"/>
                <w:lang w:val="en-US" w:eastAsia="ru-RU"/>
              </w:rPr>
              <w:t xml:space="preserve"> se </w:t>
            </w:r>
            <w:proofErr w:type="spellStart"/>
            <w:r w:rsidRPr="00CA41A5">
              <w:rPr>
                <w:noProof w:val="0"/>
                <w:lang w:val="en-US" w:eastAsia="ru-RU"/>
              </w:rPr>
              <w:t>obligă</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execute </w:t>
            </w:r>
            <w:proofErr w:type="spellStart"/>
            <w:r w:rsidRPr="00CA41A5">
              <w:rPr>
                <w:b/>
                <w:noProof w:val="0"/>
                <w:lang w:val="en-US" w:eastAsia="ru-RU"/>
              </w:rPr>
              <w:t>lucrările</w:t>
            </w:r>
            <w:proofErr w:type="spellEnd"/>
            <w:r w:rsidRPr="00CA41A5">
              <w:rPr>
                <w:b/>
                <w:noProof w:val="0"/>
                <w:lang w:val="en-US" w:eastAsia="ru-RU"/>
              </w:rPr>
              <w:t xml:space="preserve"> </w:t>
            </w:r>
            <w:r w:rsidRPr="00CA41A5">
              <w:rPr>
                <w:i/>
                <w:noProof w:val="0"/>
                <w:lang w:val="en-US" w:eastAsia="ru-RU"/>
              </w:rPr>
              <w:t xml:space="preserve">______________________________________________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conformitate</w:t>
            </w:r>
            <w:proofErr w:type="spellEnd"/>
            <w:r w:rsidRPr="00CA41A5">
              <w:rPr>
                <w:noProof w:val="0"/>
                <w:lang w:val="en-US" w:eastAsia="ru-RU"/>
              </w:rPr>
              <w:t xml:space="preserve"> cu </w:t>
            </w:r>
            <w:proofErr w:type="spellStart"/>
            <w:r w:rsidRPr="00CA41A5">
              <w:rPr>
                <w:noProof w:val="0"/>
                <w:lang w:val="en-US" w:eastAsia="ru-RU"/>
              </w:rPr>
              <w:t>prevederile</w:t>
            </w:r>
            <w:proofErr w:type="spellEnd"/>
            <w:r w:rsidRPr="00CA41A5">
              <w:rPr>
                <w:noProof w:val="0"/>
                <w:lang w:val="en-US" w:eastAsia="ru-RU"/>
              </w:rPr>
              <w:t xml:space="preserve"> </w:t>
            </w:r>
            <w:proofErr w:type="spellStart"/>
            <w:r w:rsidRPr="00CA41A5">
              <w:rPr>
                <w:noProof w:val="0"/>
                <w:lang w:val="en-US" w:eastAsia="ru-RU"/>
              </w:rPr>
              <w:t>proiectului</w:t>
            </w:r>
            <w:proofErr w:type="spellEnd"/>
            <w:r w:rsidRPr="00CA41A5">
              <w:rPr>
                <w:noProof w:val="0"/>
                <w:lang w:val="en-US" w:eastAsia="ru-RU"/>
              </w:rPr>
              <w:t xml:space="preserve"> </w:t>
            </w:r>
            <w:proofErr w:type="spellStart"/>
            <w:r w:rsidRPr="00CA41A5">
              <w:rPr>
                <w:noProof w:val="0"/>
                <w:lang w:val="en-US" w:eastAsia="ru-RU"/>
              </w:rPr>
              <w:t>tehnic</w:t>
            </w:r>
            <w:proofErr w:type="spellEnd"/>
            <w:r w:rsidRPr="00CA41A5">
              <w:rPr>
                <w:noProof w:val="0"/>
                <w:lang w:val="en-US" w:eastAsia="ru-RU"/>
              </w:rPr>
              <w:t xml:space="preserve">, cu </w:t>
            </w:r>
            <w:proofErr w:type="spellStart"/>
            <w:r w:rsidRPr="00CA41A5">
              <w:rPr>
                <w:noProof w:val="0"/>
                <w:lang w:val="en-US" w:eastAsia="ru-RU"/>
              </w:rPr>
              <w:t>detaliile</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precum </w:t>
            </w:r>
            <w:proofErr w:type="spellStart"/>
            <w:r w:rsidRPr="00CA41A5">
              <w:rPr>
                <w:noProof w:val="0"/>
                <w:lang w:val="en-US" w:eastAsia="ru-RU"/>
              </w:rPr>
              <w:t>şi</w:t>
            </w:r>
            <w:proofErr w:type="spellEnd"/>
            <w:r w:rsidRPr="00CA41A5">
              <w:rPr>
                <w:noProof w:val="0"/>
                <w:lang w:val="en-US" w:eastAsia="ru-RU"/>
              </w:rPr>
              <w:t xml:space="preserve"> cu </w:t>
            </w:r>
            <w:proofErr w:type="spellStart"/>
            <w:r w:rsidRPr="00CA41A5">
              <w:rPr>
                <w:noProof w:val="0"/>
                <w:lang w:val="en-US" w:eastAsia="ru-RU"/>
              </w:rPr>
              <w:t>normativele</w:t>
            </w:r>
            <w:proofErr w:type="spellEnd"/>
            <w:r w:rsidRPr="00CA41A5">
              <w:rPr>
                <w:noProof w:val="0"/>
                <w:lang w:val="en-US" w:eastAsia="ru-RU"/>
              </w:rPr>
              <w:t xml:space="preserve">, </w:t>
            </w:r>
            <w:proofErr w:type="spellStart"/>
            <w:r w:rsidRPr="00CA41A5">
              <w:rPr>
                <w:noProof w:val="0"/>
                <w:lang w:val="en-US" w:eastAsia="ru-RU"/>
              </w:rPr>
              <w:t>standardele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prescripţiile</w:t>
            </w:r>
            <w:proofErr w:type="spellEnd"/>
            <w:r w:rsidRPr="00CA41A5">
              <w:rPr>
                <w:noProof w:val="0"/>
                <w:lang w:val="en-US" w:eastAsia="ru-RU"/>
              </w:rPr>
              <w:t xml:space="preserve"> </w:t>
            </w:r>
            <w:proofErr w:type="spellStart"/>
            <w:r w:rsidRPr="00CA41A5">
              <w:rPr>
                <w:noProof w:val="0"/>
                <w:lang w:val="en-US" w:eastAsia="ru-RU"/>
              </w:rPr>
              <w:t>tehnice</w:t>
            </w:r>
            <w:proofErr w:type="spellEnd"/>
            <w:r w:rsidRPr="00CA41A5">
              <w:rPr>
                <w:noProof w:val="0"/>
                <w:lang w:val="en-US" w:eastAsia="ru-RU"/>
              </w:rPr>
              <w:t xml:space="preserve">, </w:t>
            </w:r>
            <w:proofErr w:type="spellStart"/>
            <w:r w:rsidRPr="00CA41A5">
              <w:rPr>
                <w:noProof w:val="0"/>
                <w:lang w:val="en-US" w:eastAsia="ru-RU"/>
              </w:rPr>
              <w:t>achiziționate</w:t>
            </w:r>
            <w:proofErr w:type="spellEnd"/>
            <w:r w:rsidRPr="00CA41A5">
              <w:rPr>
                <w:noProof w:val="0"/>
                <w:lang w:val="en-US" w:eastAsia="ru-RU"/>
              </w:rPr>
              <w:t xml:space="preserve"> conform </w:t>
            </w:r>
            <w:proofErr w:type="spellStart"/>
            <w:r w:rsidRPr="00CA41A5">
              <w:rPr>
                <w:noProof w:val="0"/>
                <w:lang w:val="en-US" w:eastAsia="ru-RU"/>
              </w:rPr>
              <w:t>procedurii</w:t>
            </w:r>
            <w:proofErr w:type="spellEnd"/>
            <w:r w:rsidRPr="00CA41A5">
              <w:rPr>
                <w:noProof w:val="0"/>
                <w:lang w:val="en-US" w:eastAsia="ru-RU"/>
              </w:rPr>
              <w:t xml:space="preserve"> de </w:t>
            </w:r>
            <w:proofErr w:type="spellStart"/>
            <w:r w:rsidRPr="00CA41A5">
              <w:rPr>
                <w:noProof w:val="0"/>
                <w:lang w:val="en-US" w:eastAsia="ru-RU"/>
              </w:rPr>
              <w:t>achiziție</w:t>
            </w:r>
            <w:proofErr w:type="spellEnd"/>
            <w:r w:rsidRPr="00CA41A5">
              <w:rPr>
                <w:noProof w:val="0"/>
                <w:lang w:val="en-US" w:eastAsia="ru-RU"/>
              </w:rPr>
              <w:t xml:space="preserve"> </w:t>
            </w:r>
            <w:proofErr w:type="spellStart"/>
            <w:r w:rsidRPr="00CA41A5">
              <w:rPr>
                <w:noProof w:val="0"/>
                <w:lang w:val="en-US" w:eastAsia="ru-RU"/>
              </w:rPr>
              <w:t>publică</w:t>
            </w:r>
            <w:proofErr w:type="spellEnd"/>
            <w:r w:rsidRPr="00CA41A5">
              <w:rPr>
                <w:noProof w:val="0"/>
                <w:lang w:val="en-US" w:eastAsia="ru-RU"/>
              </w:rPr>
              <w:t xml:space="preserve">                               nr.     </w:t>
            </w:r>
            <w:r w:rsidRPr="00CA41A5">
              <w:rPr>
                <w:b/>
                <w:noProof w:val="0"/>
                <w:lang w:val="en-US" w:eastAsia="ru-RU"/>
              </w:rPr>
              <w:t xml:space="preserve">________________ </w:t>
            </w:r>
            <w:r w:rsidRPr="00CA41A5">
              <w:rPr>
                <w:noProof w:val="0"/>
                <w:lang w:val="en-US" w:eastAsia="ru-RU"/>
              </w:rPr>
              <w:t xml:space="preserve">din </w:t>
            </w:r>
            <w:r w:rsidRPr="00CA41A5">
              <w:rPr>
                <w:b/>
                <w:noProof w:val="0"/>
                <w:lang w:val="en-US" w:eastAsia="ru-RU"/>
              </w:rPr>
              <w:t>___________________</w:t>
            </w:r>
            <w:r w:rsidRPr="00CA41A5">
              <w:rPr>
                <w:noProof w:val="0"/>
                <w:lang w:val="en-US" w:eastAsia="ru-RU"/>
              </w:rPr>
              <w:t>,</w:t>
            </w:r>
            <w:r w:rsidRPr="00CA41A5">
              <w:rPr>
                <w:b/>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baza</w:t>
            </w:r>
            <w:proofErr w:type="spellEnd"/>
            <w:r w:rsidRPr="00CA41A5">
              <w:rPr>
                <w:noProof w:val="0"/>
                <w:lang w:val="en-US" w:eastAsia="ru-RU"/>
              </w:rPr>
              <w:t xml:space="preserve"> </w:t>
            </w:r>
            <w:proofErr w:type="spellStart"/>
            <w:r w:rsidRPr="00CA41A5">
              <w:rPr>
                <w:noProof w:val="0"/>
                <w:lang w:val="en-US" w:eastAsia="ru-RU"/>
              </w:rPr>
              <w:t>deciziei</w:t>
            </w:r>
            <w:proofErr w:type="spellEnd"/>
            <w:r w:rsidRPr="00CA41A5">
              <w:rPr>
                <w:noProof w:val="0"/>
                <w:lang w:val="en-US" w:eastAsia="ru-RU"/>
              </w:rPr>
              <w:t xml:space="preserve"> </w:t>
            </w:r>
            <w:proofErr w:type="spellStart"/>
            <w:r w:rsidRPr="00CA41A5">
              <w:rPr>
                <w:noProof w:val="0"/>
                <w:lang w:val="en-US" w:eastAsia="ru-RU"/>
              </w:rPr>
              <w:t>grupului</w:t>
            </w:r>
            <w:proofErr w:type="spellEnd"/>
            <w:r w:rsidRPr="00CA41A5">
              <w:rPr>
                <w:noProof w:val="0"/>
                <w:lang w:val="en-US" w:eastAsia="ru-RU"/>
              </w:rPr>
              <w:t xml:space="preserve"> de </w:t>
            </w:r>
            <w:proofErr w:type="spellStart"/>
            <w:r w:rsidRPr="00CA41A5">
              <w:rPr>
                <w:noProof w:val="0"/>
                <w:lang w:val="en-US" w:eastAsia="ru-RU"/>
              </w:rPr>
              <w:t>lucru</w:t>
            </w:r>
            <w:proofErr w:type="spellEnd"/>
            <w:r w:rsidRPr="00CA41A5">
              <w:rPr>
                <w:noProof w:val="0"/>
                <w:lang w:val="en-US" w:eastAsia="ru-RU"/>
              </w:rPr>
              <w:t xml:space="preserve"> al </w:t>
            </w:r>
            <w:proofErr w:type="spellStart"/>
            <w:r w:rsidRPr="00CA41A5">
              <w:rPr>
                <w:noProof w:val="0"/>
                <w:lang w:val="en-US" w:eastAsia="ru-RU"/>
              </w:rPr>
              <w:t>Beneficiarului</w:t>
            </w:r>
            <w:proofErr w:type="spellEnd"/>
            <w:r w:rsidRPr="00CA41A5">
              <w:rPr>
                <w:noProof w:val="0"/>
                <w:lang w:val="en-US" w:eastAsia="ru-RU"/>
              </w:rPr>
              <w:t xml:space="preserve"> nr. </w:t>
            </w:r>
            <w:r w:rsidRPr="00CA41A5">
              <w:rPr>
                <w:b/>
                <w:noProof w:val="0"/>
                <w:lang w:val="en-US" w:eastAsia="ru-RU"/>
              </w:rPr>
              <w:t>_____________</w:t>
            </w:r>
            <w:r w:rsidRPr="00CA41A5">
              <w:rPr>
                <w:noProof w:val="0"/>
                <w:lang w:val="en-US" w:eastAsia="ru-RU"/>
              </w:rPr>
              <w:t xml:space="preserve"> din </w:t>
            </w:r>
            <w:r w:rsidRPr="00CA41A5">
              <w:rPr>
                <w:b/>
                <w:noProof w:val="0"/>
                <w:lang w:val="en-US" w:eastAsia="ru-RU"/>
              </w:rPr>
              <w:t>___________________</w:t>
            </w:r>
            <w:r w:rsidRPr="00CA41A5">
              <w:rPr>
                <w:noProof w:val="0"/>
                <w:lang w:val="en-US" w:eastAsia="ru-RU"/>
              </w:rPr>
              <w:t>.</w:t>
            </w:r>
          </w:p>
          <w:p w14:paraId="2350950C" w14:textId="77777777" w:rsidR="00CA41A5" w:rsidRPr="00CA41A5" w:rsidRDefault="00CA41A5" w:rsidP="00CA41A5">
            <w:pPr>
              <w:tabs>
                <w:tab w:val="left" w:pos="360"/>
              </w:tabs>
              <w:jc w:val="both"/>
              <w:rPr>
                <w:noProof w:val="0"/>
                <w:lang w:val="en-US" w:eastAsia="ru-RU"/>
              </w:rPr>
            </w:pPr>
          </w:p>
          <w:p w14:paraId="65729FC9" w14:textId="77777777" w:rsidR="00CA41A5" w:rsidRPr="00CA41A5" w:rsidRDefault="00CA41A5" w:rsidP="00CA41A5">
            <w:pPr>
              <w:tabs>
                <w:tab w:val="left" w:pos="525"/>
                <w:tab w:val="left" w:pos="567"/>
              </w:tabs>
              <w:ind w:left="-15"/>
              <w:jc w:val="both"/>
              <w:rPr>
                <w:b/>
                <w:noProof w:val="0"/>
                <w:lang w:val="en-US" w:eastAsia="ru-RU"/>
              </w:rPr>
            </w:pPr>
            <w:r w:rsidRPr="00CA41A5">
              <w:rPr>
                <w:b/>
                <w:noProof w:val="0"/>
                <w:lang w:val="en-US" w:eastAsia="ru-RU"/>
              </w:rPr>
              <w:t>2. DOCUMENTELE CONTRACTULUI</w:t>
            </w:r>
          </w:p>
          <w:p w14:paraId="7968C539" w14:textId="77777777" w:rsidR="00CA41A5" w:rsidRPr="00CA41A5" w:rsidRDefault="00CA41A5" w:rsidP="00CA41A5">
            <w:pPr>
              <w:tabs>
                <w:tab w:val="left" w:pos="360"/>
              </w:tabs>
              <w:jc w:val="both"/>
              <w:rPr>
                <w:noProof w:val="0"/>
                <w:lang w:val="en-US" w:eastAsia="ru-RU"/>
              </w:rPr>
            </w:pPr>
            <w:r w:rsidRPr="00CA41A5">
              <w:rPr>
                <w:noProof w:val="0"/>
                <w:lang w:val="en-US" w:eastAsia="ru-RU"/>
              </w:rPr>
              <w:t xml:space="preserve">2.1. </w:t>
            </w:r>
            <w:proofErr w:type="spellStart"/>
            <w:r w:rsidRPr="00CA41A5">
              <w:rPr>
                <w:noProof w:val="0"/>
                <w:lang w:val="en-US" w:eastAsia="ru-RU"/>
              </w:rPr>
              <w:t>Următoarele</w:t>
            </w:r>
            <w:proofErr w:type="spellEnd"/>
            <w:r w:rsidRPr="00CA41A5">
              <w:rPr>
                <w:noProof w:val="0"/>
                <w:lang w:val="en-US" w:eastAsia="ru-RU"/>
              </w:rPr>
              <w:t xml:space="preserve"> </w:t>
            </w:r>
            <w:proofErr w:type="spellStart"/>
            <w:r w:rsidRPr="00CA41A5">
              <w:rPr>
                <w:noProof w:val="0"/>
                <w:lang w:val="en-US" w:eastAsia="ru-RU"/>
              </w:rPr>
              <w:t>documente</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considerate </w:t>
            </w:r>
            <w:proofErr w:type="spellStart"/>
            <w:r w:rsidRPr="00CA41A5">
              <w:rPr>
                <w:noProof w:val="0"/>
                <w:lang w:val="en-US" w:eastAsia="ru-RU"/>
              </w:rPr>
              <w:t>părţi</w:t>
            </w:r>
            <w:proofErr w:type="spellEnd"/>
            <w:r w:rsidRPr="00CA41A5">
              <w:rPr>
                <w:noProof w:val="0"/>
                <w:lang w:val="en-US" w:eastAsia="ru-RU"/>
              </w:rPr>
              <w:t xml:space="preserve"> </w:t>
            </w:r>
            <w:proofErr w:type="spellStart"/>
            <w:r w:rsidRPr="00CA41A5">
              <w:rPr>
                <w:noProof w:val="0"/>
                <w:lang w:val="en-US" w:eastAsia="ru-RU"/>
              </w:rPr>
              <w:t>componente</w:t>
            </w:r>
            <w:proofErr w:type="spellEnd"/>
            <w:r w:rsidRPr="00CA41A5">
              <w:rPr>
                <w:noProof w:val="0"/>
                <w:lang w:val="en-US" w:eastAsia="ru-RU"/>
              </w:rPr>
              <w:t xml:space="preserve"> ale </w:t>
            </w:r>
            <w:proofErr w:type="spellStart"/>
            <w:r w:rsidRPr="00CA41A5">
              <w:rPr>
                <w:noProof w:val="0"/>
                <w:lang w:val="en-US" w:eastAsia="ru-RU"/>
              </w:rPr>
              <w:t>Contractului</w:t>
            </w:r>
            <w:proofErr w:type="spellEnd"/>
            <w:r w:rsidRPr="00CA41A5">
              <w:rPr>
                <w:noProof w:val="0"/>
                <w:lang w:val="en-US" w:eastAsia="ru-RU"/>
              </w:rPr>
              <w:t>:</w:t>
            </w:r>
          </w:p>
          <w:p w14:paraId="4363086E" w14:textId="77777777" w:rsidR="00CA41A5" w:rsidRPr="00CA41A5" w:rsidRDefault="00CA41A5" w:rsidP="001D4343">
            <w:pPr>
              <w:numPr>
                <w:ilvl w:val="0"/>
                <w:numId w:val="21"/>
              </w:numPr>
              <w:tabs>
                <w:tab w:val="left" w:pos="360"/>
              </w:tabs>
              <w:suppressAutoHyphens/>
              <w:ind w:left="-15" w:firstLine="0"/>
              <w:jc w:val="both"/>
              <w:rPr>
                <w:noProof w:val="0"/>
                <w:lang w:val="ru-RU" w:eastAsia="ru-RU"/>
              </w:rPr>
            </w:pPr>
            <w:proofErr w:type="spellStart"/>
            <w:r w:rsidRPr="00CA41A5">
              <w:rPr>
                <w:noProof w:val="0"/>
                <w:lang w:val="ru-RU" w:eastAsia="ru-RU"/>
              </w:rPr>
              <w:t>Formularul</w:t>
            </w:r>
            <w:proofErr w:type="spellEnd"/>
            <w:r w:rsidRPr="00CA41A5">
              <w:rPr>
                <w:noProof w:val="0"/>
                <w:lang w:val="ru-RU" w:eastAsia="ru-RU"/>
              </w:rPr>
              <w:t xml:space="preserve"> </w:t>
            </w:r>
            <w:proofErr w:type="spellStart"/>
            <w:r w:rsidRPr="00CA41A5">
              <w:rPr>
                <w:noProof w:val="0"/>
                <w:lang w:val="ru-RU" w:eastAsia="ru-RU"/>
              </w:rPr>
              <w:t>contractului</w:t>
            </w:r>
            <w:proofErr w:type="spellEnd"/>
            <w:r w:rsidRPr="00CA41A5">
              <w:rPr>
                <w:noProof w:val="0"/>
                <w:lang w:val="ru-RU" w:eastAsia="ru-RU"/>
              </w:rPr>
              <w:t>;</w:t>
            </w:r>
          </w:p>
          <w:p w14:paraId="49472D04" w14:textId="77777777" w:rsidR="00CA41A5" w:rsidRPr="00CA41A5" w:rsidRDefault="00CA41A5" w:rsidP="001D4343">
            <w:pPr>
              <w:numPr>
                <w:ilvl w:val="0"/>
                <w:numId w:val="21"/>
              </w:numPr>
              <w:tabs>
                <w:tab w:val="left" w:pos="360"/>
              </w:tabs>
              <w:suppressAutoHyphens/>
              <w:ind w:left="-15" w:firstLine="0"/>
              <w:jc w:val="both"/>
              <w:rPr>
                <w:noProof w:val="0"/>
                <w:lang w:val="en-US" w:eastAsia="ru-RU"/>
              </w:rPr>
            </w:pPr>
            <w:proofErr w:type="spellStart"/>
            <w:r w:rsidRPr="00CA41A5">
              <w:rPr>
                <w:noProof w:val="0"/>
                <w:lang w:val="en-US" w:eastAsia="ru-RU"/>
              </w:rPr>
              <w:t>Propunerea</w:t>
            </w:r>
            <w:proofErr w:type="spellEnd"/>
            <w:r w:rsidRPr="00CA41A5">
              <w:rPr>
                <w:noProof w:val="0"/>
                <w:lang w:val="en-US" w:eastAsia="ru-RU"/>
              </w:rPr>
              <w:t xml:space="preserve"> </w:t>
            </w:r>
            <w:proofErr w:type="spellStart"/>
            <w:r w:rsidRPr="00CA41A5">
              <w:rPr>
                <w:noProof w:val="0"/>
                <w:lang w:val="en-US" w:eastAsia="ru-RU"/>
              </w:rPr>
              <w:t>tehnică</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propunerea</w:t>
            </w:r>
            <w:proofErr w:type="spellEnd"/>
            <w:r w:rsidRPr="00CA41A5">
              <w:rPr>
                <w:noProof w:val="0"/>
                <w:lang w:val="en-US" w:eastAsia="ru-RU"/>
              </w:rPr>
              <w:t xml:space="preserve"> </w:t>
            </w:r>
            <w:proofErr w:type="spellStart"/>
            <w:r w:rsidRPr="00CA41A5">
              <w:rPr>
                <w:noProof w:val="0"/>
                <w:lang w:val="en-US" w:eastAsia="ru-RU"/>
              </w:rPr>
              <w:t>financiară</w:t>
            </w:r>
            <w:proofErr w:type="spellEnd"/>
            <w:r w:rsidRPr="00CA41A5">
              <w:rPr>
                <w:noProof w:val="0"/>
                <w:lang w:val="en-US" w:eastAsia="ru-RU"/>
              </w:rPr>
              <w:t>;</w:t>
            </w:r>
          </w:p>
          <w:p w14:paraId="4A96D01D" w14:textId="77777777" w:rsidR="00CA41A5" w:rsidRPr="00CA41A5" w:rsidRDefault="00CA41A5" w:rsidP="001D4343">
            <w:pPr>
              <w:numPr>
                <w:ilvl w:val="0"/>
                <w:numId w:val="21"/>
              </w:numPr>
              <w:tabs>
                <w:tab w:val="left" w:pos="360"/>
              </w:tabs>
              <w:suppressAutoHyphens/>
              <w:ind w:left="-15" w:firstLine="0"/>
              <w:jc w:val="both"/>
              <w:rPr>
                <w:noProof w:val="0"/>
                <w:lang w:val="ru-RU" w:eastAsia="ru-RU"/>
              </w:rPr>
            </w:pPr>
            <w:proofErr w:type="spellStart"/>
            <w:r w:rsidRPr="00CA41A5">
              <w:rPr>
                <w:noProof w:val="0"/>
                <w:lang w:val="ru-RU" w:eastAsia="ru-RU"/>
              </w:rPr>
              <w:t>Caietul</w:t>
            </w:r>
            <w:proofErr w:type="spellEnd"/>
            <w:r w:rsidRPr="00CA41A5">
              <w:rPr>
                <w:noProof w:val="0"/>
                <w:lang w:val="ru-RU" w:eastAsia="ru-RU"/>
              </w:rPr>
              <w:t xml:space="preserve"> </w:t>
            </w:r>
            <w:proofErr w:type="spellStart"/>
            <w:r w:rsidRPr="00CA41A5">
              <w:rPr>
                <w:noProof w:val="0"/>
                <w:lang w:val="ru-RU" w:eastAsia="ru-RU"/>
              </w:rPr>
              <w:t>de</w:t>
            </w:r>
            <w:proofErr w:type="spellEnd"/>
            <w:r w:rsidRPr="00CA41A5">
              <w:rPr>
                <w:noProof w:val="0"/>
                <w:lang w:val="ru-RU" w:eastAsia="ru-RU"/>
              </w:rPr>
              <w:t xml:space="preserve"> </w:t>
            </w:r>
            <w:proofErr w:type="spellStart"/>
            <w:r w:rsidRPr="00CA41A5">
              <w:rPr>
                <w:noProof w:val="0"/>
                <w:lang w:val="ru-RU" w:eastAsia="ru-RU"/>
              </w:rPr>
              <w:t>sarcini</w:t>
            </w:r>
            <w:proofErr w:type="spellEnd"/>
            <w:r w:rsidRPr="00CA41A5">
              <w:rPr>
                <w:noProof w:val="0"/>
                <w:lang w:val="ru-RU" w:eastAsia="ru-RU"/>
              </w:rPr>
              <w:t>;</w:t>
            </w:r>
          </w:p>
          <w:p w14:paraId="16BAC453" w14:textId="77777777" w:rsidR="00CA41A5" w:rsidRPr="00CA41A5" w:rsidRDefault="00CA41A5" w:rsidP="001D4343">
            <w:pPr>
              <w:numPr>
                <w:ilvl w:val="0"/>
                <w:numId w:val="21"/>
              </w:numPr>
              <w:tabs>
                <w:tab w:val="left" w:pos="360"/>
              </w:tabs>
              <w:suppressAutoHyphens/>
              <w:ind w:left="-15" w:firstLine="0"/>
              <w:jc w:val="both"/>
              <w:rPr>
                <w:noProof w:val="0"/>
                <w:lang w:val="en-US" w:eastAsia="ru-RU"/>
              </w:rPr>
            </w:pPr>
            <w:proofErr w:type="spellStart"/>
            <w:r w:rsidRPr="00CA41A5">
              <w:rPr>
                <w:noProof w:val="0"/>
                <w:lang w:val="en-US" w:eastAsia="ru-RU"/>
              </w:rPr>
              <w:t>Garanția</w:t>
            </w:r>
            <w:proofErr w:type="spellEnd"/>
            <w:r w:rsidRPr="00CA41A5">
              <w:rPr>
                <w:noProof w:val="0"/>
                <w:lang w:val="en-US" w:eastAsia="ru-RU"/>
              </w:rPr>
              <w:t xml:space="preserve"> de </w:t>
            </w:r>
            <w:proofErr w:type="spellStart"/>
            <w:r w:rsidRPr="00CA41A5">
              <w:rPr>
                <w:noProof w:val="0"/>
                <w:lang w:val="en-US" w:eastAsia="ru-RU"/>
              </w:rPr>
              <w:t>bună</w:t>
            </w:r>
            <w:proofErr w:type="spellEnd"/>
            <w:r w:rsidRPr="00CA41A5">
              <w:rPr>
                <w:noProof w:val="0"/>
                <w:lang w:val="en-US" w:eastAsia="ru-RU"/>
              </w:rPr>
              <w:t xml:space="preserve"> </w:t>
            </w:r>
            <w:proofErr w:type="spellStart"/>
            <w:r w:rsidRPr="00CA41A5">
              <w:rPr>
                <w:noProof w:val="0"/>
                <w:lang w:val="en-US" w:eastAsia="ru-RU"/>
              </w:rPr>
              <w:t>execuție</w:t>
            </w:r>
            <w:proofErr w:type="spellEnd"/>
            <w:r w:rsidRPr="00CA41A5">
              <w:rPr>
                <w:noProof w:val="0"/>
                <w:lang w:val="en-US" w:eastAsia="ru-RU"/>
              </w:rPr>
              <w:t xml:space="preserve"> a </w:t>
            </w:r>
            <w:proofErr w:type="spellStart"/>
            <w:r w:rsidRPr="00CA41A5">
              <w:rPr>
                <w:noProof w:val="0"/>
                <w:lang w:val="en-US" w:eastAsia="ru-RU"/>
              </w:rPr>
              <w:t>contractului</w:t>
            </w:r>
            <w:proofErr w:type="spellEnd"/>
            <w:r w:rsidRPr="00CA41A5">
              <w:rPr>
                <w:noProof w:val="0"/>
                <w:lang w:val="en-US" w:eastAsia="ru-RU"/>
              </w:rPr>
              <w:t>;</w:t>
            </w:r>
          </w:p>
          <w:p w14:paraId="160A6B30" w14:textId="77777777" w:rsidR="00CA41A5" w:rsidRPr="00CA41A5" w:rsidRDefault="00CA41A5" w:rsidP="001D4343">
            <w:pPr>
              <w:numPr>
                <w:ilvl w:val="0"/>
                <w:numId w:val="21"/>
              </w:numPr>
              <w:tabs>
                <w:tab w:val="left" w:pos="360"/>
              </w:tabs>
              <w:suppressAutoHyphens/>
              <w:ind w:left="-15" w:firstLine="0"/>
              <w:jc w:val="both"/>
              <w:rPr>
                <w:noProof w:val="0"/>
                <w:lang w:val="en-US" w:eastAsia="ru-RU"/>
              </w:rPr>
            </w:pPr>
            <w:proofErr w:type="spellStart"/>
            <w:r w:rsidRPr="00CA41A5">
              <w:rPr>
                <w:noProof w:val="0"/>
                <w:lang w:val="en-US" w:eastAsia="ru-RU"/>
              </w:rPr>
              <w:t>Acordul</w:t>
            </w:r>
            <w:proofErr w:type="spellEnd"/>
            <w:r w:rsidRPr="00CA41A5">
              <w:rPr>
                <w:noProof w:val="0"/>
                <w:lang w:val="en-US" w:eastAsia="ru-RU"/>
              </w:rPr>
              <w:t xml:space="preserve"> de </w:t>
            </w:r>
            <w:proofErr w:type="spellStart"/>
            <w:r w:rsidRPr="00CA41A5">
              <w:rPr>
                <w:noProof w:val="0"/>
                <w:lang w:val="en-US" w:eastAsia="ru-RU"/>
              </w:rPr>
              <w:t>asociere</w:t>
            </w:r>
            <w:proofErr w:type="spellEnd"/>
            <w:r w:rsidRPr="00CA41A5">
              <w:rPr>
                <w:noProof w:val="0"/>
                <w:lang w:val="en-US" w:eastAsia="ru-RU"/>
              </w:rPr>
              <w:t xml:space="preserve"> (</w:t>
            </w:r>
            <w:proofErr w:type="spellStart"/>
            <w:r w:rsidRPr="00CA41A5">
              <w:rPr>
                <w:noProof w:val="0"/>
                <w:lang w:val="en-US" w:eastAsia="ru-RU"/>
              </w:rPr>
              <w:t>după</w:t>
            </w:r>
            <w:proofErr w:type="spellEnd"/>
            <w:r w:rsidRPr="00CA41A5">
              <w:rPr>
                <w:noProof w:val="0"/>
                <w:lang w:val="en-US" w:eastAsia="ru-RU"/>
              </w:rPr>
              <w:t xml:space="preserve"> </w:t>
            </w:r>
            <w:proofErr w:type="spellStart"/>
            <w:r w:rsidRPr="00CA41A5">
              <w:rPr>
                <w:noProof w:val="0"/>
                <w:lang w:val="en-US" w:eastAsia="ru-RU"/>
              </w:rPr>
              <w:t>caz</w:t>
            </w:r>
            <w:proofErr w:type="spellEnd"/>
            <w:r w:rsidRPr="00CA41A5">
              <w:rPr>
                <w:noProof w:val="0"/>
                <w:lang w:val="en-US" w:eastAsia="ru-RU"/>
              </w:rPr>
              <w:t>);</w:t>
            </w:r>
          </w:p>
          <w:p w14:paraId="28BECB68" w14:textId="77777777" w:rsidR="00CA41A5" w:rsidRPr="00CA41A5" w:rsidRDefault="00CA41A5" w:rsidP="001D4343">
            <w:pPr>
              <w:numPr>
                <w:ilvl w:val="0"/>
                <w:numId w:val="21"/>
              </w:numPr>
              <w:tabs>
                <w:tab w:val="left" w:pos="360"/>
              </w:tabs>
              <w:suppressAutoHyphens/>
              <w:ind w:left="-15" w:firstLine="0"/>
              <w:jc w:val="both"/>
              <w:rPr>
                <w:noProof w:val="0"/>
                <w:lang w:val="en-US" w:eastAsia="ru-RU"/>
              </w:rPr>
            </w:pPr>
            <w:proofErr w:type="spellStart"/>
            <w:r w:rsidRPr="00CA41A5">
              <w:rPr>
                <w:noProof w:val="0"/>
                <w:lang w:val="en-US" w:eastAsia="ru-RU"/>
              </w:rPr>
              <w:t>Contractele</w:t>
            </w:r>
            <w:proofErr w:type="spellEnd"/>
            <w:r w:rsidRPr="00CA41A5">
              <w:rPr>
                <w:noProof w:val="0"/>
                <w:lang w:val="en-US" w:eastAsia="ru-RU"/>
              </w:rPr>
              <w:t xml:space="preserve"> </w:t>
            </w:r>
            <w:proofErr w:type="spellStart"/>
            <w:r w:rsidRPr="00CA41A5">
              <w:rPr>
                <w:noProof w:val="0"/>
                <w:lang w:val="en-US" w:eastAsia="ru-RU"/>
              </w:rPr>
              <w:t>încheiate</w:t>
            </w:r>
            <w:proofErr w:type="spellEnd"/>
            <w:r w:rsidRPr="00CA41A5">
              <w:rPr>
                <w:noProof w:val="0"/>
                <w:lang w:val="en-US" w:eastAsia="ru-RU"/>
              </w:rPr>
              <w:t xml:space="preserve"> cu </w:t>
            </w:r>
            <w:proofErr w:type="spellStart"/>
            <w:r w:rsidRPr="00CA41A5">
              <w:rPr>
                <w:noProof w:val="0"/>
                <w:lang w:val="en-US" w:eastAsia="ru-RU"/>
              </w:rPr>
              <w:t>subcontractanții</w:t>
            </w:r>
            <w:proofErr w:type="spellEnd"/>
            <w:r w:rsidRPr="00CA41A5">
              <w:rPr>
                <w:noProof w:val="0"/>
                <w:lang w:val="en-US" w:eastAsia="ru-RU"/>
              </w:rPr>
              <w:t xml:space="preserve"> (</w:t>
            </w:r>
            <w:proofErr w:type="spellStart"/>
            <w:r w:rsidRPr="00CA41A5">
              <w:rPr>
                <w:noProof w:val="0"/>
                <w:lang w:val="en-US" w:eastAsia="ru-RU"/>
              </w:rPr>
              <w:t>după</w:t>
            </w:r>
            <w:proofErr w:type="spellEnd"/>
            <w:r w:rsidRPr="00CA41A5">
              <w:rPr>
                <w:noProof w:val="0"/>
                <w:lang w:val="en-US" w:eastAsia="ru-RU"/>
              </w:rPr>
              <w:t xml:space="preserve"> </w:t>
            </w:r>
            <w:r w:rsidRPr="00CA41A5">
              <w:rPr>
                <w:noProof w:val="0"/>
                <w:lang w:eastAsia="ru-RU"/>
              </w:rPr>
              <w:t>caz</w:t>
            </w:r>
            <w:r w:rsidRPr="00CA41A5">
              <w:rPr>
                <w:noProof w:val="0"/>
                <w:lang w:val="en-US" w:eastAsia="ru-RU"/>
              </w:rPr>
              <w:t>);</w:t>
            </w:r>
          </w:p>
          <w:p w14:paraId="3A8E2CBF" w14:textId="77777777" w:rsidR="00CA41A5" w:rsidRPr="00CA41A5" w:rsidRDefault="00CA41A5" w:rsidP="001D4343">
            <w:pPr>
              <w:numPr>
                <w:ilvl w:val="0"/>
                <w:numId w:val="21"/>
              </w:numPr>
              <w:tabs>
                <w:tab w:val="left" w:pos="360"/>
              </w:tabs>
              <w:suppressAutoHyphens/>
              <w:ind w:left="-15" w:firstLine="0"/>
              <w:jc w:val="both"/>
              <w:rPr>
                <w:noProof w:val="0"/>
                <w:lang w:val="en-US" w:eastAsia="ru-RU"/>
              </w:rPr>
            </w:pPr>
            <w:proofErr w:type="spellStart"/>
            <w:r w:rsidRPr="00CA41A5">
              <w:rPr>
                <w:noProof w:val="0"/>
                <w:lang w:val="en-US" w:eastAsia="ru-RU"/>
              </w:rPr>
              <w:t>Graficul</w:t>
            </w:r>
            <w:proofErr w:type="spellEnd"/>
            <w:r w:rsidRPr="00CA41A5">
              <w:rPr>
                <w:noProof w:val="0"/>
                <w:lang w:val="en-US" w:eastAsia="ru-RU"/>
              </w:rPr>
              <w:t xml:space="preserve"> de </w:t>
            </w:r>
            <w:proofErr w:type="spellStart"/>
            <w:r w:rsidRPr="00CA41A5">
              <w:rPr>
                <w:noProof w:val="0"/>
                <w:lang w:val="en-US" w:eastAsia="ru-RU"/>
              </w:rPr>
              <w:t>execuție</w:t>
            </w:r>
            <w:proofErr w:type="spellEnd"/>
            <w:r w:rsidRPr="00CA41A5">
              <w:rPr>
                <w:noProof w:val="0"/>
                <w:lang w:val="en-US" w:eastAsia="ru-RU"/>
              </w:rPr>
              <w:t xml:space="preserve"> a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aprobat</w:t>
            </w:r>
            <w:proofErr w:type="spellEnd"/>
            <w:r w:rsidRPr="00CA41A5">
              <w:rPr>
                <w:noProof w:val="0"/>
                <w:lang w:val="en-US" w:eastAsia="ru-RU"/>
              </w:rPr>
              <w:t xml:space="preserve"> de </w:t>
            </w:r>
            <w:proofErr w:type="spellStart"/>
            <w:r w:rsidRPr="00CA41A5">
              <w:rPr>
                <w:noProof w:val="0"/>
                <w:lang w:val="en-US" w:eastAsia="ru-RU"/>
              </w:rPr>
              <w:t>ambele</w:t>
            </w:r>
            <w:proofErr w:type="spellEnd"/>
            <w:r w:rsidRPr="00CA41A5">
              <w:rPr>
                <w:noProof w:val="0"/>
                <w:lang w:val="en-US" w:eastAsia="ru-RU"/>
              </w:rPr>
              <w:t xml:space="preserve"> </w:t>
            </w:r>
            <w:proofErr w:type="spellStart"/>
            <w:r w:rsidRPr="00CA41A5">
              <w:rPr>
                <w:noProof w:val="0"/>
                <w:lang w:val="en-US" w:eastAsia="ru-RU"/>
              </w:rPr>
              <w:t>părți</w:t>
            </w:r>
            <w:proofErr w:type="spellEnd"/>
            <w:r w:rsidRPr="00CA41A5">
              <w:rPr>
                <w:noProof w:val="0"/>
                <w:lang w:val="en-US" w:eastAsia="ru-RU"/>
              </w:rPr>
              <w:t>.</w:t>
            </w:r>
          </w:p>
          <w:p w14:paraId="7B577EAA" w14:textId="77777777" w:rsidR="00CA41A5" w:rsidRPr="00CA41A5" w:rsidRDefault="00CA41A5" w:rsidP="00CA41A5">
            <w:pPr>
              <w:tabs>
                <w:tab w:val="left" w:pos="360"/>
              </w:tabs>
              <w:ind w:left="1530"/>
              <w:contextualSpacing/>
              <w:jc w:val="both"/>
              <w:rPr>
                <w:noProof w:val="0"/>
                <w:lang w:val="en-US" w:eastAsia="ru-RU"/>
              </w:rPr>
            </w:pPr>
          </w:p>
          <w:p w14:paraId="66A33372" w14:textId="77777777" w:rsidR="00CA41A5" w:rsidRPr="00CA41A5" w:rsidRDefault="00CA41A5" w:rsidP="00CA41A5">
            <w:pPr>
              <w:tabs>
                <w:tab w:val="left" w:pos="525"/>
                <w:tab w:val="left" w:pos="3645"/>
              </w:tabs>
              <w:jc w:val="both"/>
              <w:rPr>
                <w:b/>
                <w:noProof w:val="0"/>
                <w:lang w:val="en-US" w:eastAsia="ru-RU"/>
              </w:rPr>
            </w:pPr>
            <w:r w:rsidRPr="00CA41A5">
              <w:rPr>
                <w:b/>
                <w:noProof w:val="0"/>
                <w:lang w:val="en-US" w:eastAsia="ru-RU"/>
              </w:rPr>
              <w:t>3. PREȚUL CONTRACTULUI ŞI MODALITĂŢILE DE PLATĂ</w:t>
            </w:r>
          </w:p>
          <w:p w14:paraId="1DF987A4" w14:textId="77777777" w:rsidR="00CA41A5" w:rsidRPr="00CA41A5" w:rsidRDefault="00CA41A5" w:rsidP="00CA41A5">
            <w:pPr>
              <w:jc w:val="both"/>
              <w:rPr>
                <w:noProof w:val="0"/>
                <w:lang w:val="en-US" w:eastAsia="ru-RU"/>
              </w:rPr>
            </w:pPr>
            <w:r w:rsidRPr="00CA41A5">
              <w:rPr>
                <w:noProof w:val="0"/>
                <w:lang w:val="en-US" w:eastAsia="ru-RU"/>
              </w:rPr>
              <w:t xml:space="preserve">3.1. </w:t>
            </w:r>
            <w:proofErr w:type="spellStart"/>
            <w:r w:rsidRPr="00CA41A5">
              <w:rPr>
                <w:noProof w:val="0"/>
                <w:lang w:val="en-US" w:eastAsia="ru-RU"/>
              </w:rPr>
              <w:t>Prețul</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ce</w:t>
            </w:r>
            <w:proofErr w:type="spellEnd"/>
            <w:r w:rsidRPr="00CA41A5">
              <w:rPr>
                <w:noProof w:val="0"/>
                <w:lang w:val="en-US" w:eastAsia="ru-RU"/>
              </w:rPr>
              <w:t xml:space="preserve"> </w:t>
            </w:r>
            <w:proofErr w:type="spellStart"/>
            <w:r w:rsidRPr="00CA41A5">
              <w:rPr>
                <w:noProof w:val="0"/>
                <w:lang w:val="en-US" w:eastAsia="ru-RU"/>
              </w:rPr>
              <w:t>reprezintă</w:t>
            </w:r>
            <w:proofErr w:type="spellEnd"/>
            <w:r w:rsidRPr="00CA41A5">
              <w:rPr>
                <w:noProof w:val="0"/>
                <w:lang w:val="en-US" w:eastAsia="ru-RU"/>
              </w:rPr>
              <w:t xml:space="preserve"> </w:t>
            </w:r>
            <w:proofErr w:type="spellStart"/>
            <w:r w:rsidRPr="00CA41A5">
              <w:rPr>
                <w:noProof w:val="0"/>
                <w:lang w:val="en-US" w:eastAsia="ru-RU"/>
              </w:rPr>
              <w:t>obiectul</w:t>
            </w:r>
            <w:proofErr w:type="spellEnd"/>
            <w:r w:rsidRPr="00CA41A5">
              <w:rPr>
                <w:noProof w:val="0"/>
                <w:lang w:val="en-US" w:eastAsia="ru-RU"/>
              </w:rPr>
              <w:t xml:space="preserve"> </w:t>
            </w:r>
            <w:proofErr w:type="spellStart"/>
            <w:r w:rsidRPr="00CA41A5">
              <w:rPr>
                <w:noProof w:val="0"/>
                <w:lang w:val="en-US" w:eastAsia="ru-RU"/>
              </w:rPr>
              <w:t>prezentului</w:t>
            </w:r>
            <w:proofErr w:type="spellEnd"/>
            <w:r w:rsidRPr="00CA41A5">
              <w:rPr>
                <w:noProof w:val="0"/>
                <w:lang w:val="en-US" w:eastAsia="ru-RU"/>
              </w:rPr>
              <w:t xml:space="preserve"> contract,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stabilit</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lei MDL.</w:t>
            </w:r>
          </w:p>
          <w:p w14:paraId="08D54F49" w14:textId="77777777" w:rsidR="00CA41A5" w:rsidRPr="00CA41A5" w:rsidRDefault="00CA41A5" w:rsidP="00CA41A5">
            <w:pPr>
              <w:rPr>
                <w:iCs/>
                <w:noProof w:val="0"/>
                <w:color w:val="000000"/>
                <w:lang w:eastAsia="ru-RU"/>
              </w:rPr>
            </w:pPr>
            <w:r w:rsidRPr="00CA41A5">
              <w:rPr>
                <w:noProof w:val="0"/>
                <w:lang w:val="en-US" w:eastAsia="ru-RU"/>
              </w:rPr>
              <w:t xml:space="preserve">3.2. </w:t>
            </w:r>
            <w:r w:rsidRPr="00CA41A5">
              <w:rPr>
                <w:bCs/>
                <w:iCs/>
                <w:noProof w:val="0"/>
                <w:color w:val="000000"/>
                <w:lang w:eastAsia="ru-RU"/>
              </w:rPr>
              <w:t>Prețul prezentului contract este de</w:t>
            </w:r>
            <w:r w:rsidRPr="00CA41A5">
              <w:rPr>
                <w:iCs/>
                <w:noProof w:val="0"/>
                <w:color w:val="000000"/>
                <w:lang w:eastAsia="ru-RU"/>
              </w:rPr>
              <w:t>_________</w:t>
            </w:r>
            <w:r w:rsidRPr="00CA41A5">
              <w:rPr>
                <w:bCs/>
                <w:iCs/>
                <w:noProof w:val="0"/>
                <w:color w:val="000000"/>
                <w:lang w:eastAsia="ru-RU"/>
              </w:rPr>
              <w:t>lei MDL, fără TVA, la care se adaugă cota legală de TVA, după cum urmează:</w:t>
            </w:r>
            <w:r w:rsidRPr="00CA41A5">
              <w:rPr>
                <w:iCs/>
                <w:noProof w:val="0"/>
                <w:color w:val="000000"/>
                <w:lang w:eastAsia="ru-RU"/>
              </w:rPr>
              <w:br/>
              <w:t>– valoarea fără TVA:_________ lei MDL;</w:t>
            </w:r>
            <w:r w:rsidRPr="00CA41A5">
              <w:rPr>
                <w:iCs/>
                <w:noProof w:val="0"/>
                <w:color w:val="000000"/>
                <w:lang w:eastAsia="ru-RU"/>
              </w:rPr>
              <w:br/>
              <w:t>– TVA _________%: _________ lei MDL;</w:t>
            </w:r>
            <w:r w:rsidRPr="00CA41A5">
              <w:rPr>
                <w:iCs/>
                <w:noProof w:val="0"/>
                <w:color w:val="000000"/>
                <w:lang w:eastAsia="ru-RU"/>
              </w:rPr>
              <w:br/>
              <w:t>– valoarea totală cu TVA: _________lei MDL.</w:t>
            </w:r>
          </w:p>
          <w:p w14:paraId="7A4F598A" w14:textId="77777777" w:rsidR="00CA41A5" w:rsidRPr="00CA41A5" w:rsidRDefault="00CA41A5" w:rsidP="00CA41A5">
            <w:pPr>
              <w:jc w:val="both"/>
              <w:rPr>
                <w:noProof w:val="0"/>
                <w:lang w:val="en-US" w:eastAsia="ru-RU"/>
              </w:rPr>
            </w:pPr>
            <w:r w:rsidRPr="00CA41A5">
              <w:rPr>
                <w:noProof w:val="0"/>
                <w:lang w:val="en-US" w:eastAsia="ru-RU"/>
              </w:rPr>
              <w:t xml:space="preserve">3.3. </w:t>
            </w:r>
            <w:proofErr w:type="spellStart"/>
            <w:r w:rsidRPr="00CA41A5">
              <w:rPr>
                <w:noProof w:val="0"/>
                <w:lang w:val="en-US" w:eastAsia="ru-RU"/>
              </w:rPr>
              <w:t>Achitările</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efectuate</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transfer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baza</w:t>
            </w:r>
            <w:proofErr w:type="spellEnd"/>
            <w:r w:rsidRPr="00CA41A5">
              <w:rPr>
                <w:noProof w:val="0"/>
                <w:lang w:val="en-US" w:eastAsia="ru-RU"/>
              </w:rPr>
              <w:t xml:space="preserve"> </w:t>
            </w:r>
            <w:proofErr w:type="spellStart"/>
            <w:r w:rsidRPr="00CA41A5">
              <w:rPr>
                <w:noProof w:val="0"/>
                <w:lang w:val="en-US" w:eastAsia="ru-RU"/>
              </w:rPr>
              <w:t>facturilor</w:t>
            </w:r>
            <w:proofErr w:type="spellEnd"/>
            <w:r w:rsidRPr="00CA41A5">
              <w:rPr>
                <w:noProof w:val="0"/>
                <w:lang w:val="en-US" w:eastAsia="ru-RU"/>
              </w:rPr>
              <w:t xml:space="preserve"> </w:t>
            </w:r>
            <w:proofErr w:type="spellStart"/>
            <w:r w:rsidRPr="00CA41A5">
              <w:rPr>
                <w:noProof w:val="0"/>
                <w:lang w:val="en-US" w:eastAsia="ru-RU"/>
              </w:rPr>
              <w:t>fiscale</w:t>
            </w:r>
            <w:proofErr w:type="spellEnd"/>
            <w:r w:rsidRPr="00CA41A5">
              <w:rPr>
                <w:noProof w:val="0"/>
                <w:lang w:val="en-US" w:eastAsia="ru-RU"/>
              </w:rPr>
              <w:t xml:space="preserve">, </w:t>
            </w:r>
            <w:proofErr w:type="spellStart"/>
            <w:r w:rsidRPr="00CA41A5">
              <w:rPr>
                <w:noProof w:val="0"/>
                <w:lang w:val="en-US" w:eastAsia="ru-RU"/>
              </w:rPr>
              <w:t>după</w:t>
            </w:r>
            <w:proofErr w:type="spellEnd"/>
            <w:r w:rsidRPr="00CA41A5">
              <w:rPr>
                <w:noProof w:val="0"/>
                <w:lang w:val="en-US" w:eastAsia="ru-RU"/>
              </w:rPr>
              <w:t xml:space="preserve"> </w:t>
            </w:r>
            <w:proofErr w:type="spellStart"/>
            <w:r w:rsidRPr="00CA41A5">
              <w:rPr>
                <w:noProof w:val="0"/>
                <w:lang w:val="en-US" w:eastAsia="ru-RU"/>
              </w:rPr>
              <w:t>primirea</w:t>
            </w:r>
            <w:proofErr w:type="spellEnd"/>
            <w:r w:rsidRPr="00CA41A5">
              <w:rPr>
                <w:noProof w:val="0"/>
                <w:lang w:val="en-US" w:eastAsia="ru-RU"/>
              </w:rPr>
              <w:t xml:space="preserve"> </w:t>
            </w:r>
            <w:proofErr w:type="spellStart"/>
            <w:r w:rsidRPr="00CA41A5">
              <w:rPr>
                <w:noProof w:val="0"/>
                <w:lang w:val="en-US" w:eastAsia="ru-RU"/>
              </w:rPr>
              <w:t>proceselor</w:t>
            </w:r>
            <w:proofErr w:type="spellEnd"/>
            <w:r w:rsidRPr="00CA41A5">
              <w:rPr>
                <w:noProof w:val="0"/>
                <w:lang w:val="en-US" w:eastAsia="ru-RU"/>
              </w:rPr>
              <w:t xml:space="preserve">-verbale de </w:t>
            </w:r>
            <w:proofErr w:type="spellStart"/>
            <w:r w:rsidRPr="00CA41A5">
              <w:rPr>
                <w:noProof w:val="0"/>
                <w:lang w:val="en-US" w:eastAsia="ru-RU"/>
              </w:rPr>
              <w:t>recepţie</w:t>
            </w:r>
            <w:proofErr w:type="spellEnd"/>
            <w:r w:rsidRPr="00CA41A5">
              <w:rPr>
                <w:noProof w:val="0"/>
                <w:lang w:val="en-US" w:eastAsia="ru-RU"/>
              </w:rPr>
              <w:t xml:space="preserve"> a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executate</w:t>
            </w:r>
            <w:proofErr w:type="spellEnd"/>
            <w:r w:rsidRPr="00CA41A5">
              <w:rPr>
                <w:noProof w:val="0"/>
                <w:lang w:val="en-US" w:eastAsia="ru-RU"/>
              </w:rPr>
              <w:t xml:space="preserve">, </w:t>
            </w:r>
            <w:proofErr w:type="spellStart"/>
            <w:r w:rsidRPr="00CA41A5">
              <w:rPr>
                <w:noProof w:val="0"/>
                <w:lang w:val="en-US" w:eastAsia="ru-RU"/>
              </w:rPr>
              <w:t>semnate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acceptate</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decurs</w:t>
            </w:r>
            <w:proofErr w:type="spellEnd"/>
            <w:r w:rsidRPr="00CA41A5">
              <w:rPr>
                <w:noProof w:val="0"/>
                <w:lang w:val="en-US" w:eastAsia="ru-RU"/>
              </w:rPr>
              <w:t xml:space="preserve"> de ________</w:t>
            </w:r>
            <w:proofErr w:type="spellStart"/>
            <w:r w:rsidRPr="00CA41A5">
              <w:rPr>
                <w:noProof w:val="0"/>
                <w:lang w:val="en-US" w:eastAsia="ru-RU"/>
              </w:rPr>
              <w:t>zile</w:t>
            </w:r>
            <w:proofErr w:type="spellEnd"/>
            <w:r w:rsidRPr="00CA41A5">
              <w:rPr>
                <w:noProof w:val="0"/>
                <w:lang w:val="en-US" w:eastAsia="ru-RU"/>
              </w:rPr>
              <w:t>.</w:t>
            </w:r>
          </w:p>
          <w:p w14:paraId="512B01E9" w14:textId="77777777" w:rsidR="00CA41A5" w:rsidRPr="00CA41A5" w:rsidRDefault="00CA41A5" w:rsidP="00CA41A5">
            <w:pPr>
              <w:jc w:val="both"/>
              <w:rPr>
                <w:noProof w:val="0"/>
                <w:lang w:val="en-US" w:eastAsia="ru-RU"/>
              </w:rPr>
            </w:pPr>
            <w:r w:rsidRPr="00CA41A5">
              <w:rPr>
                <w:noProof w:val="0"/>
                <w:lang w:val="en-US" w:eastAsia="ru-RU"/>
              </w:rPr>
              <w:t xml:space="preserve">3.4.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verifica</w:t>
            </w:r>
            <w:proofErr w:type="spellEnd"/>
            <w:r w:rsidRPr="00CA41A5">
              <w:rPr>
                <w:noProof w:val="0"/>
                <w:lang w:val="en-US" w:eastAsia="ru-RU"/>
              </w:rPr>
              <w:t xml:space="preserve"> </w:t>
            </w:r>
            <w:proofErr w:type="spellStart"/>
            <w:r w:rsidRPr="00CA41A5">
              <w:rPr>
                <w:noProof w:val="0"/>
                <w:lang w:val="en-US" w:eastAsia="ru-RU"/>
              </w:rPr>
              <w:t>procesele</w:t>
            </w:r>
            <w:proofErr w:type="spellEnd"/>
            <w:r w:rsidRPr="00CA41A5">
              <w:rPr>
                <w:noProof w:val="0"/>
                <w:lang w:val="en-US" w:eastAsia="ru-RU"/>
              </w:rPr>
              <w:t xml:space="preserve">-verbale de </w:t>
            </w:r>
            <w:proofErr w:type="spellStart"/>
            <w:r w:rsidRPr="00CA41A5">
              <w:rPr>
                <w:noProof w:val="0"/>
                <w:lang w:val="en-US" w:eastAsia="ru-RU"/>
              </w:rPr>
              <w:t>recepție</w:t>
            </w:r>
            <w:proofErr w:type="spellEnd"/>
            <w:r w:rsidRPr="00CA41A5">
              <w:rPr>
                <w:noProof w:val="0"/>
                <w:lang w:val="en-US" w:eastAsia="ru-RU"/>
              </w:rPr>
              <w:t xml:space="preserve"> a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executate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termen de ________ </w:t>
            </w:r>
            <w:proofErr w:type="spellStart"/>
            <w:r w:rsidRPr="00CA41A5">
              <w:rPr>
                <w:noProof w:val="0"/>
                <w:lang w:val="en-US" w:eastAsia="ru-RU"/>
              </w:rPr>
              <w:t>zile</w:t>
            </w:r>
            <w:proofErr w:type="spellEnd"/>
            <w:r w:rsidRPr="00CA41A5">
              <w:rPr>
                <w:noProof w:val="0"/>
                <w:lang w:val="en-US" w:eastAsia="ru-RU"/>
              </w:rPr>
              <w:t xml:space="preserve"> de la </w:t>
            </w:r>
            <w:proofErr w:type="spellStart"/>
            <w:r w:rsidRPr="00CA41A5">
              <w:rPr>
                <w:noProof w:val="0"/>
                <w:lang w:val="en-US" w:eastAsia="ru-RU"/>
              </w:rPr>
              <w:t>primirea</w:t>
            </w:r>
            <w:proofErr w:type="spellEnd"/>
            <w:r w:rsidRPr="00CA41A5">
              <w:rPr>
                <w:noProof w:val="0"/>
                <w:lang w:val="en-US" w:eastAsia="ru-RU"/>
              </w:rPr>
              <w:t xml:space="preserve"> </w:t>
            </w:r>
            <w:proofErr w:type="spellStart"/>
            <w:r w:rsidRPr="00CA41A5">
              <w:rPr>
                <w:noProof w:val="0"/>
                <w:lang w:val="en-US" w:eastAsia="ru-RU"/>
              </w:rPr>
              <w:t>acestora</w:t>
            </w:r>
            <w:proofErr w:type="spellEnd"/>
            <w:r w:rsidRPr="00CA41A5">
              <w:rPr>
                <w:noProof w:val="0"/>
                <w:lang w:val="en-US" w:eastAsia="ru-RU"/>
              </w:rPr>
              <w:t xml:space="preserve"> de la </w:t>
            </w:r>
            <w:proofErr w:type="spellStart"/>
            <w:r w:rsidRPr="00CA41A5">
              <w:rPr>
                <w:noProof w:val="0"/>
                <w:lang w:val="en-US" w:eastAsia="ru-RU"/>
              </w:rPr>
              <w:t>Antreprenor</w:t>
            </w:r>
            <w:proofErr w:type="spellEnd"/>
            <w:r w:rsidRPr="00CA41A5">
              <w:rPr>
                <w:noProof w:val="0"/>
                <w:lang w:val="en-US" w:eastAsia="ru-RU"/>
              </w:rPr>
              <w:t>.</w:t>
            </w:r>
          </w:p>
          <w:p w14:paraId="79F52E5E" w14:textId="77777777" w:rsidR="00CA41A5" w:rsidRPr="00CA41A5" w:rsidRDefault="00CA41A5" w:rsidP="00CA41A5">
            <w:pPr>
              <w:jc w:val="both"/>
              <w:rPr>
                <w:noProof w:val="0"/>
                <w:lang w:val="en-US" w:eastAsia="ru-RU"/>
              </w:rPr>
            </w:pPr>
            <w:r w:rsidRPr="00CA41A5">
              <w:rPr>
                <w:noProof w:val="0"/>
                <w:lang w:val="en-US" w:eastAsia="ru-RU"/>
              </w:rPr>
              <w:t>3.5.</w:t>
            </w:r>
            <w:r w:rsidRPr="00CA41A5">
              <w:rPr>
                <w:iCs/>
                <w:noProof w:val="0"/>
                <w:color w:val="000000"/>
                <w:sz w:val="20"/>
                <w:szCs w:val="20"/>
                <w:lang w:eastAsia="ru-RU"/>
              </w:rPr>
              <w:t xml:space="preserve"> </w:t>
            </w:r>
            <w:r w:rsidRPr="00CA41A5">
              <w:rPr>
                <w:iCs/>
                <w:noProof w:val="0"/>
                <w:color w:val="000000"/>
                <w:lang w:eastAsia="ru-RU"/>
              </w:rPr>
              <w:t>Plata facturii finale se va efectua imediat după verificarea și acceptarea situației de plată definitive de către Beneficiar</w:t>
            </w:r>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verificarea</w:t>
            </w:r>
            <w:proofErr w:type="spellEnd"/>
            <w:r w:rsidRPr="00CA41A5">
              <w:rPr>
                <w:noProof w:val="0"/>
                <w:lang w:val="en-US" w:eastAsia="ru-RU"/>
              </w:rPr>
              <w:t xml:space="preserve"> se </w:t>
            </w:r>
            <w:proofErr w:type="spellStart"/>
            <w:r w:rsidRPr="00CA41A5">
              <w:rPr>
                <w:noProof w:val="0"/>
                <w:lang w:val="en-US" w:eastAsia="ru-RU"/>
              </w:rPr>
              <w:t>prelungeşte</w:t>
            </w:r>
            <w:proofErr w:type="spellEnd"/>
            <w:r w:rsidRPr="00CA41A5">
              <w:rPr>
                <w:noProof w:val="0"/>
                <w:lang w:val="en-US" w:eastAsia="ru-RU"/>
              </w:rPr>
              <w:t xml:space="preserve"> din </w:t>
            </w:r>
            <w:proofErr w:type="spellStart"/>
            <w:r w:rsidRPr="00CA41A5">
              <w:rPr>
                <w:noProof w:val="0"/>
                <w:lang w:val="en-US" w:eastAsia="ru-RU"/>
              </w:rPr>
              <w:t>diferite</w:t>
            </w:r>
            <w:proofErr w:type="spellEnd"/>
            <w:r w:rsidRPr="00CA41A5">
              <w:rPr>
                <w:noProof w:val="0"/>
                <w:lang w:val="en-US" w:eastAsia="ru-RU"/>
              </w:rPr>
              <w:t xml:space="preserve"> motive, </w:t>
            </w:r>
            <w:proofErr w:type="spellStart"/>
            <w:r w:rsidRPr="00CA41A5">
              <w:rPr>
                <w:noProof w:val="0"/>
                <w:lang w:val="en-US" w:eastAsia="ru-RU"/>
              </w:rPr>
              <w:t>dar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special </w:t>
            </w:r>
            <w:proofErr w:type="spellStart"/>
            <w:r w:rsidRPr="00CA41A5">
              <w:rPr>
                <w:noProof w:val="0"/>
                <w:lang w:val="en-US" w:eastAsia="ru-RU"/>
              </w:rPr>
              <w:t>datorită</w:t>
            </w:r>
            <w:proofErr w:type="spellEnd"/>
            <w:r w:rsidRPr="00CA41A5">
              <w:rPr>
                <w:noProof w:val="0"/>
                <w:lang w:val="en-US" w:eastAsia="ru-RU"/>
              </w:rPr>
              <w:t xml:space="preserve"> </w:t>
            </w:r>
            <w:proofErr w:type="spellStart"/>
            <w:r w:rsidRPr="00CA41A5">
              <w:rPr>
                <w:noProof w:val="0"/>
                <w:lang w:val="en-US" w:eastAsia="ru-RU"/>
              </w:rPr>
              <w:t>unor</w:t>
            </w:r>
            <w:proofErr w:type="spellEnd"/>
            <w:r w:rsidRPr="00CA41A5">
              <w:rPr>
                <w:noProof w:val="0"/>
                <w:lang w:val="en-US" w:eastAsia="ru-RU"/>
              </w:rPr>
              <w:t xml:space="preserve"> </w:t>
            </w:r>
            <w:proofErr w:type="spellStart"/>
            <w:r w:rsidRPr="00CA41A5">
              <w:rPr>
                <w:noProof w:val="0"/>
                <w:lang w:val="en-US" w:eastAsia="ru-RU"/>
              </w:rPr>
              <w:t>eventuale</w:t>
            </w:r>
            <w:proofErr w:type="spellEnd"/>
            <w:r w:rsidRPr="00CA41A5">
              <w:rPr>
                <w:noProof w:val="0"/>
                <w:lang w:val="en-US" w:eastAsia="ru-RU"/>
              </w:rPr>
              <w:t xml:space="preserve"> </w:t>
            </w:r>
            <w:proofErr w:type="spellStart"/>
            <w:r w:rsidRPr="00CA41A5">
              <w:rPr>
                <w:noProof w:val="0"/>
                <w:lang w:val="en-US" w:eastAsia="ru-RU"/>
              </w:rPr>
              <w:t>litigii</w:t>
            </w:r>
            <w:proofErr w:type="spellEnd"/>
            <w:r w:rsidRPr="00CA41A5">
              <w:rPr>
                <w:noProof w:val="0"/>
                <w:lang w:val="en-US" w:eastAsia="ru-RU"/>
              </w:rPr>
              <w:t xml:space="preserve">, </w:t>
            </w:r>
            <w:proofErr w:type="spellStart"/>
            <w:r w:rsidRPr="00CA41A5">
              <w:rPr>
                <w:noProof w:val="0"/>
                <w:lang w:val="en-US" w:eastAsia="ru-RU"/>
              </w:rPr>
              <w:t>contravaloarea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care nu sunt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litigiu</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fi </w:t>
            </w:r>
            <w:proofErr w:type="spellStart"/>
            <w:r w:rsidRPr="00CA41A5">
              <w:rPr>
                <w:noProof w:val="0"/>
                <w:lang w:val="en-US" w:eastAsia="ru-RU"/>
              </w:rPr>
              <w:t>plătită</w:t>
            </w:r>
            <w:proofErr w:type="spellEnd"/>
            <w:r w:rsidRPr="00CA41A5">
              <w:rPr>
                <w:noProof w:val="0"/>
                <w:lang w:val="en-US" w:eastAsia="ru-RU"/>
              </w:rPr>
              <w:t xml:space="preserve"> </w:t>
            </w:r>
            <w:proofErr w:type="spellStart"/>
            <w:r w:rsidRPr="00CA41A5">
              <w:rPr>
                <w:noProof w:val="0"/>
                <w:lang w:val="en-US" w:eastAsia="ru-RU"/>
              </w:rPr>
              <w:t>imediat</w:t>
            </w:r>
            <w:proofErr w:type="spellEnd"/>
            <w:r w:rsidRPr="00CA41A5">
              <w:rPr>
                <w:noProof w:val="0"/>
                <w:lang w:val="en-US" w:eastAsia="ru-RU"/>
              </w:rPr>
              <w:t xml:space="preserve">. </w:t>
            </w:r>
          </w:p>
          <w:p w14:paraId="4E00CD79" w14:textId="77777777" w:rsidR="00CA41A5" w:rsidRPr="00CA41A5" w:rsidRDefault="00CA41A5" w:rsidP="00CA41A5">
            <w:pPr>
              <w:jc w:val="both"/>
              <w:rPr>
                <w:noProof w:val="0"/>
                <w:lang w:val="en-US" w:eastAsia="ru-RU"/>
              </w:rPr>
            </w:pPr>
            <w:r w:rsidRPr="00CA41A5">
              <w:rPr>
                <w:noProof w:val="0"/>
                <w:lang w:val="en-US" w:eastAsia="ru-RU"/>
              </w:rPr>
              <w:t xml:space="preserve">3.6. </w:t>
            </w:r>
            <w:proofErr w:type="spellStart"/>
            <w:r w:rsidRPr="00CA41A5">
              <w:rPr>
                <w:noProof w:val="0"/>
                <w:lang w:val="en-US" w:eastAsia="ru-RU"/>
              </w:rPr>
              <w:t>Lucrările</w:t>
            </w:r>
            <w:proofErr w:type="spellEnd"/>
            <w:r w:rsidRPr="00CA41A5">
              <w:rPr>
                <w:noProof w:val="0"/>
                <w:lang w:val="en-US" w:eastAsia="ru-RU"/>
              </w:rPr>
              <w:t xml:space="preserve"> nu </w:t>
            </w:r>
            <w:proofErr w:type="spellStart"/>
            <w:r w:rsidRPr="00CA41A5">
              <w:rPr>
                <w:noProof w:val="0"/>
                <w:lang w:val="en-US" w:eastAsia="ru-RU"/>
              </w:rPr>
              <w:t>vor</w:t>
            </w:r>
            <w:proofErr w:type="spellEnd"/>
            <w:r w:rsidRPr="00CA41A5">
              <w:rPr>
                <w:noProof w:val="0"/>
                <w:lang w:val="en-US" w:eastAsia="ru-RU"/>
              </w:rPr>
              <w:t xml:space="preserve"> fi considerate </w:t>
            </w:r>
            <w:proofErr w:type="spellStart"/>
            <w:r w:rsidRPr="00CA41A5">
              <w:rPr>
                <w:noProof w:val="0"/>
                <w:lang w:val="en-US" w:eastAsia="ru-RU"/>
              </w:rPr>
              <w:t>finalizate</w:t>
            </w:r>
            <w:proofErr w:type="spellEnd"/>
            <w:r w:rsidRPr="00CA41A5">
              <w:rPr>
                <w:noProof w:val="0"/>
                <w:lang w:val="en-US" w:eastAsia="ru-RU"/>
              </w:rPr>
              <w:t xml:space="preserve"> </w:t>
            </w:r>
            <w:proofErr w:type="spellStart"/>
            <w:r w:rsidRPr="00CA41A5">
              <w:rPr>
                <w:noProof w:val="0"/>
                <w:lang w:val="en-US" w:eastAsia="ru-RU"/>
              </w:rPr>
              <w:t>până</w:t>
            </w:r>
            <w:proofErr w:type="spellEnd"/>
            <w:r w:rsidRPr="00CA41A5">
              <w:rPr>
                <w:noProof w:val="0"/>
                <w:lang w:val="en-US" w:eastAsia="ru-RU"/>
              </w:rPr>
              <w:t xml:space="preserve"> </w:t>
            </w:r>
            <w:proofErr w:type="spellStart"/>
            <w:r w:rsidRPr="00CA41A5">
              <w:rPr>
                <w:noProof w:val="0"/>
                <w:lang w:val="en-US" w:eastAsia="ru-RU"/>
              </w:rPr>
              <w:t>când</w:t>
            </w:r>
            <w:proofErr w:type="spellEnd"/>
            <w:r w:rsidRPr="00CA41A5">
              <w:rPr>
                <w:noProof w:val="0"/>
                <w:lang w:val="en-US" w:eastAsia="ru-RU"/>
              </w:rPr>
              <w:t xml:space="preserve"> </w:t>
            </w:r>
            <w:proofErr w:type="spellStart"/>
            <w:r w:rsidRPr="00CA41A5">
              <w:rPr>
                <w:noProof w:val="0"/>
                <w:lang w:val="en-US" w:eastAsia="ru-RU"/>
              </w:rPr>
              <w:t>procesul</w:t>
            </w:r>
            <w:proofErr w:type="spellEnd"/>
            <w:r w:rsidRPr="00CA41A5">
              <w:rPr>
                <w:noProof w:val="0"/>
                <w:lang w:val="en-US" w:eastAsia="ru-RU"/>
              </w:rPr>
              <w:t xml:space="preserve">-verbal de </w:t>
            </w:r>
            <w:proofErr w:type="spellStart"/>
            <w:r w:rsidRPr="00CA41A5">
              <w:rPr>
                <w:noProof w:val="0"/>
                <w:lang w:val="en-US" w:eastAsia="ru-RU"/>
              </w:rPr>
              <w:t>recepţie</w:t>
            </w:r>
            <w:proofErr w:type="spellEnd"/>
            <w:r w:rsidRPr="00CA41A5">
              <w:rPr>
                <w:noProof w:val="0"/>
                <w:lang w:val="en-US" w:eastAsia="ru-RU"/>
              </w:rPr>
              <w:t xml:space="preserve"> la </w:t>
            </w:r>
            <w:proofErr w:type="spellStart"/>
            <w:r w:rsidRPr="00CA41A5">
              <w:rPr>
                <w:noProof w:val="0"/>
                <w:lang w:val="en-US" w:eastAsia="ru-RU"/>
              </w:rPr>
              <w:t>terminarea</w:t>
            </w:r>
            <w:proofErr w:type="spellEnd"/>
            <w:r w:rsidRPr="00CA41A5">
              <w:rPr>
                <w:noProof w:val="0"/>
                <w:lang w:val="en-US" w:eastAsia="ru-RU"/>
              </w:rPr>
              <w:t xml:space="preserve"> </w:t>
            </w:r>
            <w:proofErr w:type="spellStart"/>
            <w:proofErr w:type="gramStart"/>
            <w:r w:rsidRPr="00CA41A5">
              <w:rPr>
                <w:noProof w:val="0"/>
                <w:lang w:val="en-US" w:eastAsia="ru-RU"/>
              </w:rPr>
              <w:t>lucrărilor</w:t>
            </w:r>
            <w:proofErr w:type="spellEnd"/>
            <w:r w:rsidRPr="00CA41A5">
              <w:rPr>
                <w:noProof w:val="0"/>
                <w:lang w:val="en-US" w:eastAsia="ru-RU"/>
              </w:rPr>
              <w:t xml:space="preserve">  nu</w:t>
            </w:r>
            <w:proofErr w:type="gram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fi </w:t>
            </w:r>
            <w:proofErr w:type="spellStart"/>
            <w:r w:rsidRPr="00CA41A5">
              <w:rPr>
                <w:noProof w:val="0"/>
                <w:lang w:val="en-US" w:eastAsia="ru-RU"/>
              </w:rPr>
              <w:t>semnat</w:t>
            </w:r>
            <w:proofErr w:type="spellEnd"/>
            <w:r w:rsidRPr="00CA41A5">
              <w:rPr>
                <w:noProof w:val="0"/>
                <w:lang w:val="en-US" w:eastAsia="ru-RU"/>
              </w:rPr>
              <w:t xml:space="preserve"> de </w:t>
            </w:r>
            <w:proofErr w:type="spellStart"/>
            <w:r w:rsidRPr="00CA41A5">
              <w:rPr>
                <w:noProof w:val="0"/>
                <w:lang w:val="en-US" w:eastAsia="ru-RU"/>
              </w:rPr>
              <w:t>comisia</w:t>
            </w:r>
            <w:proofErr w:type="spellEnd"/>
            <w:r w:rsidRPr="00CA41A5">
              <w:rPr>
                <w:noProof w:val="0"/>
                <w:lang w:val="en-US" w:eastAsia="ru-RU"/>
              </w:rPr>
              <w:t xml:space="preserve"> de </w:t>
            </w:r>
            <w:proofErr w:type="spellStart"/>
            <w:r w:rsidRPr="00CA41A5">
              <w:rPr>
                <w:noProof w:val="0"/>
                <w:lang w:val="en-US" w:eastAsia="ru-RU"/>
              </w:rPr>
              <w:t>recepţie</w:t>
            </w:r>
            <w:proofErr w:type="spellEnd"/>
            <w:r w:rsidRPr="00CA41A5">
              <w:rPr>
                <w:noProof w:val="0"/>
                <w:lang w:val="en-US" w:eastAsia="ru-RU"/>
              </w:rPr>
              <w:t xml:space="preserve">, care </w:t>
            </w:r>
            <w:proofErr w:type="spellStart"/>
            <w:r w:rsidRPr="00CA41A5">
              <w:rPr>
                <w:noProof w:val="0"/>
                <w:lang w:val="en-US" w:eastAsia="ru-RU"/>
              </w:rPr>
              <w:t>confirmă</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au </w:t>
            </w:r>
            <w:proofErr w:type="spellStart"/>
            <w:r w:rsidRPr="00CA41A5">
              <w:rPr>
                <w:noProof w:val="0"/>
                <w:lang w:val="en-US" w:eastAsia="ru-RU"/>
              </w:rPr>
              <w:t>fost</w:t>
            </w:r>
            <w:proofErr w:type="spellEnd"/>
            <w:r w:rsidRPr="00CA41A5">
              <w:rPr>
                <w:noProof w:val="0"/>
                <w:lang w:val="en-US" w:eastAsia="ru-RU"/>
              </w:rPr>
              <w:t xml:space="preserve"> </w:t>
            </w:r>
            <w:proofErr w:type="spellStart"/>
            <w:r w:rsidRPr="00CA41A5">
              <w:rPr>
                <w:noProof w:val="0"/>
                <w:lang w:val="en-US" w:eastAsia="ru-RU"/>
              </w:rPr>
              <w:t>executate</w:t>
            </w:r>
            <w:proofErr w:type="spellEnd"/>
            <w:r w:rsidRPr="00CA41A5">
              <w:rPr>
                <w:noProof w:val="0"/>
                <w:lang w:val="en-US" w:eastAsia="ru-RU"/>
              </w:rPr>
              <w:t xml:space="preserve"> conform </w:t>
            </w:r>
            <w:proofErr w:type="spellStart"/>
            <w:r w:rsidRPr="00CA41A5">
              <w:rPr>
                <w:noProof w:val="0"/>
                <w:lang w:val="en-US" w:eastAsia="ru-RU"/>
              </w:rPr>
              <w:t>contractului</w:t>
            </w:r>
            <w:proofErr w:type="spellEnd"/>
            <w:r w:rsidRPr="00CA41A5">
              <w:rPr>
                <w:noProof w:val="0"/>
                <w:lang w:val="en-US" w:eastAsia="ru-RU"/>
              </w:rPr>
              <w:t>.</w:t>
            </w:r>
          </w:p>
          <w:p w14:paraId="0FD78895" w14:textId="77777777" w:rsidR="00CA41A5" w:rsidRPr="00CA41A5" w:rsidRDefault="00CA41A5" w:rsidP="00CA41A5">
            <w:pPr>
              <w:jc w:val="both"/>
              <w:rPr>
                <w:noProof w:val="0"/>
                <w:lang w:val="en-US" w:eastAsia="ru-RU"/>
              </w:rPr>
            </w:pPr>
          </w:p>
          <w:p w14:paraId="5A9F65A3" w14:textId="77777777" w:rsidR="00CA41A5" w:rsidRPr="00CA41A5" w:rsidRDefault="00CA41A5" w:rsidP="00CA41A5">
            <w:pPr>
              <w:tabs>
                <w:tab w:val="left" w:pos="567"/>
              </w:tabs>
              <w:jc w:val="both"/>
              <w:rPr>
                <w:b/>
                <w:noProof w:val="0"/>
                <w:lang w:val="en-US" w:eastAsia="ru-RU"/>
              </w:rPr>
            </w:pPr>
            <w:r w:rsidRPr="00CA41A5">
              <w:rPr>
                <w:b/>
                <w:noProof w:val="0"/>
                <w:lang w:val="en-US" w:eastAsia="ru-RU"/>
              </w:rPr>
              <w:lastRenderedPageBreak/>
              <w:t>4. DURATA DE EXECUȚIE</w:t>
            </w:r>
          </w:p>
          <w:p w14:paraId="300B102F"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4.1. </w:t>
            </w:r>
            <w:proofErr w:type="spellStart"/>
            <w:r w:rsidRPr="00CA41A5">
              <w:rPr>
                <w:noProof w:val="0"/>
                <w:lang w:val="en-US" w:eastAsia="ru-RU"/>
              </w:rPr>
              <w:t>Durata</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a </w:t>
            </w:r>
            <w:proofErr w:type="spellStart"/>
            <w:r w:rsidRPr="00CA41A5">
              <w:rPr>
                <w:noProof w:val="0"/>
                <w:lang w:val="en-US" w:eastAsia="ru-RU"/>
              </w:rPr>
              <w:t>prezentului</w:t>
            </w:r>
            <w:proofErr w:type="spellEnd"/>
            <w:r w:rsidRPr="00CA41A5">
              <w:rPr>
                <w:noProof w:val="0"/>
                <w:lang w:val="en-US" w:eastAsia="ru-RU"/>
              </w:rPr>
              <w:t xml:space="preserve"> contract </w:t>
            </w:r>
            <w:proofErr w:type="spellStart"/>
            <w:r w:rsidRPr="00CA41A5">
              <w:rPr>
                <w:noProof w:val="0"/>
                <w:lang w:val="en-US" w:eastAsia="ru-RU"/>
              </w:rPr>
              <w:t>este</w:t>
            </w:r>
            <w:proofErr w:type="spellEnd"/>
            <w:r w:rsidRPr="00CA41A5">
              <w:rPr>
                <w:noProof w:val="0"/>
                <w:lang w:val="en-US" w:eastAsia="ru-RU"/>
              </w:rPr>
              <w:t xml:space="preserve"> de _________ </w:t>
            </w:r>
            <w:proofErr w:type="spellStart"/>
            <w:r w:rsidRPr="00CA41A5">
              <w:rPr>
                <w:noProof w:val="0"/>
                <w:lang w:val="en-US" w:eastAsia="ru-RU"/>
              </w:rPr>
              <w:t>luni</w:t>
            </w:r>
            <w:proofErr w:type="spellEnd"/>
            <w:r w:rsidRPr="00CA41A5">
              <w:rPr>
                <w:noProof w:val="0"/>
                <w:lang w:val="en-US" w:eastAsia="ru-RU"/>
              </w:rPr>
              <w:t xml:space="preserve">, </w:t>
            </w:r>
            <w:r w:rsidRPr="00CA41A5">
              <w:rPr>
                <w:noProof w:val="0"/>
                <w:lang w:eastAsia="ru-RU"/>
              </w:rPr>
              <w:t>începând de la data prevăzută în Ordinul de începere</w:t>
            </w:r>
            <w:r w:rsidRPr="00CA41A5">
              <w:rPr>
                <w:noProof w:val="0"/>
                <w:lang w:val="en-US" w:eastAsia="ru-RU"/>
              </w:rPr>
              <w:t>.</w:t>
            </w:r>
          </w:p>
          <w:p w14:paraId="3378991E"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4.2. </w:t>
            </w:r>
            <w:r w:rsidRPr="00CA41A5">
              <w:rPr>
                <w:noProof w:val="0"/>
                <w:lang w:eastAsia="ru-RU"/>
              </w:rPr>
              <w:t>Antreprenorul va începe lucrările în cel mult 14 zile de la ordinul de începere, va acționa cu promptitudine și fără întârziere și va finaliza lucrările în termenul stabilit. Antreprenorul se obligă să execute lucrările contractate în concordanță cu graficul de îndeplinire a contractului, în decurs de ________ luni de la data precizată în ordinul de începere a lucrărilor. Emiterea ordinului de începere a lucrărilor este condiționată de îndeplinirea cumulativă a următoarelor condiții:</w:t>
            </w:r>
          </w:p>
          <w:p w14:paraId="3496D6A9" w14:textId="77777777" w:rsidR="00CA41A5" w:rsidRPr="00CA41A5" w:rsidRDefault="00CA41A5" w:rsidP="00CA41A5">
            <w:pPr>
              <w:jc w:val="both"/>
              <w:rPr>
                <w:noProof w:val="0"/>
                <w:lang w:eastAsia="ru-RU"/>
              </w:rPr>
            </w:pPr>
            <w:r w:rsidRPr="00CA41A5">
              <w:rPr>
                <w:noProof w:val="0"/>
                <w:lang w:eastAsia="ru-RU"/>
              </w:rPr>
              <w:t>- obținerea autorizației de construire de către Beneficiar;</w:t>
            </w:r>
          </w:p>
          <w:p w14:paraId="19B5E52B" w14:textId="77777777" w:rsidR="00CA41A5" w:rsidRPr="00CA41A5" w:rsidRDefault="00CA41A5" w:rsidP="00CA41A5">
            <w:pPr>
              <w:jc w:val="both"/>
              <w:rPr>
                <w:noProof w:val="0"/>
                <w:lang w:eastAsia="ru-RU"/>
              </w:rPr>
            </w:pPr>
            <w:r w:rsidRPr="00CA41A5">
              <w:rPr>
                <w:noProof w:val="0"/>
                <w:lang w:eastAsia="ru-RU"/>
              </w:rPr>
              <w:t>- constituirea garanției de bună execuție a contractului;</w:t>
            </w:r>
          </w:p>
          <w:p w14:paraId="722558F1" w14:textId="77777777" w:rsidR="00CA41A5" w:rsidRPr="00CA41A5" w:rsidRDefault="00CA41A5" w:rsidP="00CA41A5">
            <w:pPr>
              <w:jc w:val="both"/>
              <w:rPr>
                <w:noProof w:val="0"/>
                <w:lang w:eastAsia="ru-RU"/>
              </w:rPr>
            </w:pPr>
            <w:r w:rsidRPr="00CA41A5">
              <w:rPr>
                <w:noProof w:val="0"/>
                <w:lang w:eastAsia="ru-RU"/>
              </w:rPr>
              <w:t>- semnarea procesului–verbal de predare - primire a amplasamentului, liber de orice sarcini care împiedică realizarea obiectului prezentului contract.</w:t>
            </w:r>
          </w:p>
          <w:p w14:paraId="1DD209D8" w14:textId="77777777" w:rsidR="00CA41A5" w:rsidRPr="00CA41A5" w:rsidRDefault="00CA41A5" w:rsidP="00CA41A5">
            <w:pPr>
              <w:tabs>
                <w:tab w:val="left" w:pos="567"/>
              </w:tabs>
              <w:ind w:firstLine="29"/>
              <w:jc w:val="both"/>
              <w:rPr>
                <w:noProof w:val="0"/>
                <w:lang w:val="en-US" w:eastAsia="ru-RU"/>
              </w:rPr>
            </w:pPr>
            <w:r w:rsidRPr="00CA41A5">
              <w:rPr>
                <w:noProof w:val="0"/>
                <w:lang w:val="en-US" w:eastAsia="ru-RU"/>
              </w:rPr>
              <w:t xml:space="preserve">4.3.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se </w:t>
            </w:r>
            <w:proofErr w:type="spellStart"/>
            <w:r w:rsidRPr="00CA41A5">
              <w:rPr>
                <w:noProof w:val="0"/>
                <w:lang w:val="en-US" w:eastAsia="ru-RU"/>
              </w:rPr>
              <w:t>va</w:t>
            </w:r>
            <w:proofErr w:type="spellEnd"/>
            <w:r w:rsidRPr="00CA41A5">
              <w:rPr>
                <w:noProof w:val="0"/>
                <w:lang w:val="en-US" w:eastAsia="ru-RU"/>
              </w:rPr>
              <w:t xml:space="preserve"> face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succesiunea</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termenele</w:t>
            </w:r>
            <w:proofErr w:type="spellEnd"/>
            <w:r w:rsidRPr="00CA41A5">
              <w:rPr>
                <w:noProof w:val="0"/>
                <w:lang w:val="en-US" w:eastAsia="ru-RU"/>
              </w:rPr>
              <w:t xml:space="preserve"> </w:t>
            </w:r>
            <w:proofErr w:type="spellStart"/>
            <w:r w:rsidRPr="00CA41A5">
              <w:rPr>
                <w:noProof w:val="0"/>
                <w:lang w:val="en-US" w:eastAsia="ru-RU"/>
              </w:rPr>
              <w:t>stabilite</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graficul</w:t>
            </w:r>
            <w:proofErr w:type="spellEnd"/>
            <w:r w:rsidRPr="00CA41A5">
              <w:rPr>
                <w:noProof w:val="0"/>
                <w:lang w:val="en-US" w:eastAsia="ru-RU"/>
              </w:rPr>
              <w:t xml:space="preserve"> de </w:t>
            </w:r>
            <w:proofErr w:type="spellStart"/>
            <w:r w:rsidRPr="00CA41A5">
              <w:rPr>
                <w:noProof w:val="0"/>
                <w:lang w:val="en-US" w:eastAsia="ru-RU"/>
              </w:rPr>
              <w:t>execuție</w:t>
            </w:r>
            <w:proofErr w:type="spellEnd"/>
            <w:r w:rsidRPr="00CA41A5">
              <w:rPr>
                <w:noProof w:val="0"/>
                <w:lang w:val="en-US" w:eastAsia="ru-RU"/>
              </w:rPr>
              <w:t xml:space="preserve">, </w:t>
            </w:r>
            <w:proofErr w:type="spellStart"/>
            <w:r w:rsidRPr="00CA41A5">
              <w:rPr>
                <w:noProof w:val="0"/>
                <w:lang w:val="en-US" w:eastAsia="ru-RU"/>
              </w:rPr>
              <w:t>alcătuit</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ordinea</w:t>
            </w:r>
            <w:proofErr w:type="spellEnd"/>
            <w:r w:rsidRPr="00CA41A5">
              <w:rPr>
                <w:noProof w:val="0"/>
                <w:lang w:val="en-US" w:eastAsia="ru-RU"/>
              </w:rPr>
              <w:t xml:space="preserve"> </w:t>
            </w:r>
            <w:proofErr w:type="spellStart"/>
            <w:r w:rsidRPr="00CA41A5">
              <w:rPr>
                <w:noProof w:val="0"/>
                <w:lang w:val="en-US" w:eastAsia="ru-RU"/>
              </w:rPr>
              <w:t>tehnologică</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anexă</w:t>
            </w:r>
            <w:proofErr w:type="spellEnd"/>
            <w:r w:rsidRPr="00CA41A5">
              <w:rPr>
                <w:noProof w:val="0"/>
                <w:lang w:val="en-US" w:eastAsia="ru-RU"/>
              </w:rPr>
              <w:t xml:space="preserve"> la contract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parte</w:t>
            </w:r>
            <w:proofErr w:type="spellEnd"/>
            <w:r w:rsidRPr="00CA41A5">
              <w:rPr>
                <w:noProof w:val="0"/>
                <w:lang w:val="en-US" w:eastAsia="ru-RU"/>
              </w:rPr>
              <w:t xml:space="preserve"> </w:t>
            </w:r>
            <w:proofErr w:type="spellStart"/>
            <w:r w:rsidRPr="00CA41A5">
              <w:rPr>
                <w:noProof w:val="0"/>
                <w:lang w:val="en-US" w:eastAsia="ru-RU"/>
              </w:rPr>
              <w:t>integrantă</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acestuia</w:t>
            </w:r>
            <w:proofErr w:type="spellEnd"/>
            <w:r w:rsidRPr="00CA41A5">
              <w:rPr>
                <w:noProof w:val="0"/>
                <w:lang w:val="en-US" w:eastAsia="ru-RU"/>
              </w:rPr>
              <w:t>.</w:t>
            </w:r>
          </w:p>
          <w:p w14:paraId="1DD0535A" w14:textId="77777777" w:rsidR="00CA41A5" w:rsidRPr="00CA41A5" w:rsidRDefault="00CA41A5" w:rsidP="00CA41A5">
            <w:pPr>
              <w:tabs>
                <w:tab w:val="left" w:pos="567"/>
              </w:tabs>
              <w:ind w:right="-110"/>
              <w:jc w:val="both"/>
              <w:rPr>
                <w:noProof w:val="0"/>
                <w:lang w:val="en-US" w:eastAsia="ru-RU"/>
              </w:rPr>
            </w:pPr>
            <w:r w:rsidRPr="00CA41A5">
              <w:rPr>
                <w:noProof w:val="0"/>
                <w:lang w:val="en-US" w:eastAsia="ru-RU"/>
              </w:rPr>
              <w:t xml:space="preserve">4.4. </w:t>
            </w:r>
            <w:proofErr w:type="spellStart"/>
            <w:r w:rsidRPr="00CA41A5">
              <w:rPr>
                <w:noProof w:val="0"/>
                <w:lang w:val="en-US" w:eastAsia="ru-RU"/>
              </w:rPr>
              <w:t>Antreprenorul</w:t>
            </w:r>
            <w:proofErr w:type="spellEnd"/>
            <w:r w:rsidRPr="00CA41A5">
              <w:rPr>
                <w:noProof w:val="0"/>
                <w:lang w:val="en-US" w:eastAsia="ru-RU"/>
              </w:rPr>
              <w:t xml:space="preserve"> are </w:t>
            </w:r>
            <w:proofErr w:type="spellStart"/>
            <w:r w:rsidRPr="00CA41A5">
              <w:rPr>
                <w:noProof w:val="0"/>
                <w:lang w:val="en-US" w:eastAsia="ru-RU"/>
              </w:rPr>
              <w:t>dreptul</w:t>
            </w:r>
            <w:proofErr w:type="spellEnd"/>
            <w:r w:rsidRPr="00CA41A5">
              <w:rPr>
                <w:noProof w:val="0"/>
                <w:lang w:val="en-US" w:eastAsia="ru-RU"/>
              </w:rPr>
              <w:t xml:space="preserve"> la </w:t>
            </w:r>
            <w:proofErr w:type="spellStart"/>
            <w:r w:rsidRPr="00CA41A5">
              <w:rPr>
                <w:noProof w:val="0"/>
                <w:lang w:val="en-US" w:eastAsia="ru-RU"/>
              </w:rPr>
              <w:t>modificarea</w:t>
            </w:r>
            <w:proofErr w:type="spellEnd"/>
            <w:r w:rsidRPr="00CA41A5">
              <w:rPr>
                <w:noProof w:val="0"/>
                <w:lang w:val="en-US" w:eastAsia="ru-RU"/>
              </w:rPr>
              <w:t xml:space="preserve"> </w:t>
            </w:r>
            <w:proofErr w:type="spellStart"/>
            <w:r w:rsidRPr="00CA41A5">
              <w:rPr>
                <w:noProof w:val="0"/>
                <w:lang w:val="en-US" w:eastAsia="ru-RU"/>
              </w:rPr>
              <w:t>duratei</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doar</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aceasta</w:t>
            </w:r>
            <w:proofErr w:type="spellEnd"/>
            <w:r w:rsidRPr="00CA41A5">
              <w:rPr>
                <w:noProof w:val="0"/>
                <w:lang w:val="en-US" w:eastAsia="ru-RU"/>
              </w:rPr>
              <w:t xml:space="preserve"> nu se </w:t>
            </w:r>
            <w:proofErr w:type="spellStart"/>
            <w:r w:rsidRPr="00CA41A5">
              <w:rPr>
                <w:noProof w:val="0"/>
                <w:lang w:val="en-US" w:eastAsia="ru-RU"/>
              </w:rPr>
              <w:t>datorează</w:t>
            </w:r>
            <w:proofErr w:type="spellEnd"/>
            <w:r w:rsidRPr="00CA41A5">
              <w:rPr>
                <w:noProof w:val="0"/>
                <w:lang w:val="en-US" w:eastAsia="ru-RU"/>
              </w:rPr>
              <w:t xml:space="preserve"> din culpa </w:t>
            </w:r>
            <w:proofErr w:type="spellStart"/>
            <w:r w:rsidRPr="00CA41A5">
              <w:rPr>
                <w:noProof w:val="0"/>
                <w:lang w:val="en-US" w:eastAsia="ru-RU"/>
              </w:rPr>
              <w:t>sa</w:t>
            </w:r>
            <w:proofErr w:type="spellEnd"/>
            <w:r w:rsidRPr="00CA41A5">
              <w:rPr>
                <w:noProof w:val="0"/>
                <w:lang w:val="en-US" w:eastAsia="ru-RU"/>
              </w:rPr>
              <w:t>.</w:t>
            </w:r>
          </w:p>
          <w:p w14:paraId="5C1A59CB"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4.5. </w:t>
            </w:r>
            <w:proofErr w:type="spellStart"/>
            <w:r w:rsidRPr="00CA41A5">
              <w:rPr>
                <w:noProof w:val="0"/>
                <w:lang w:val="en-US" w:eastAsia="ru-RU"/>
              </w:rPr>
              <w:t>Perioada</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fi </w:t>
            </w:r>
            <w:proofErr w:type="spellStart"/>
            <w:r w:rsidRPr="00CA41A5">
              <w:rPr>
                <w:noProof w:val="0"/>
                <w:lang w:val="en-US" w:eastAsia="ru-RU"/>
              </w:rPr>
              <w:t>prelungită</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suspendată</w:t>
            </w:r>
            <w:proofErr w:type="spellEnd"/>
            <w:r w:rsidRPr="00CA41A5">
              <w:rPr>
                <w:noProof w:val="0"/>
                <w:lang w:val="en-US" w:eastAsia="ru-RU"/>
              </w:rPr>
              <w:t xml:space="preserve">, cu </w:t>
            </w:r>
            <w:proofErr w:type="spellStart"/>
            <w:r w:rsidRPr="00CA41A5">
              <w:rPr>
                <w:noProof w:val="0"/>
                <w:lang w:val="en-US" w:eastAsia="ru-RU"/>
              </w:rPr>
              <w:t>modificarea</w:t>
            </w:r>
            <w:proofErr w:type="spellEnd"/>
            <w:r w:rsidRPr="00CA41A5">
              <w:rPr>
                <w:noProof w:val="0"/>
                <w:lang w:val="en-US" w:eastAsia="ru-RU"/>
              </w:rPr>
              <w:t xml:space="preserve"> </w:t>
            </w:r>
            <w:proofErr w:type="spellStart"/>
            <w:r w:rsidRPr="00CA41A5">
              <w:rPr>
                <w:noProof w:val="0"/>
                <w:lang w:val="en-US" w:eastAsia="ru-RU"/>
              </w:rPr>
              <w:t>graficului</w:t>
            </w:r>
            <w:proofErr w:type="spellEnd"/>
            <w:r w:rsidRPr="00CA41A5">
              <w:rPr>
                <w:noProof w:val="0"/>
                <w:lang w:val="en-US" w:eastAsia="ru-RU"/>
              </w:rPr>
              <w:t xml:space="preserve"> de </w:t>
            </w:r>
            <w:proofErr w:type="spellStart"/>
            <w:r w:rsidRPr="00CA41A5">
              <w:rPr>
                <w:noProof w:val="0"/>
                <w:lang w:val="en-US" w:eastAsia="ru-RU"/>
              </w:rPr>
              <w:t>execuție</w:t>
            </w:r>
            <w:proofErr w:type="spellEnd"/>
            <w:r w:rsidRPr="00CA41A5">
              <w:rPr>
                <w:noProof w:val="0"/>
                <w:lang w:val="en-US" w:eastAsia="ru-RU"/>
              </w:rPr>
              <w:t xml:space="preserve"> </w:t>
            </w:r>
            <w:proofErr w:type="spellStart"/>
            <w:r w:rsidRPr="00CA41A5">
              <w:rPr>
                <w:noProof w:val="0"/>
                <w:lang w:val="en-US" w:eastAsia="ru-RU"/>
              </w:rPr>
              <w:t>aprobat</w:t>
            </w:r>
            <w:proofErr w:type="spellEnd"/>
            <w:r w:rsidRPr="00CA41A5">
              <w:rPr>
                <w:noProof w:val="0"/>
                <w:lang w:val="en-US" w:eastAsia="ru-RU"/>
              </w:rPr>
              <w:t xml:space="preserve"> de </w:t>
            </w:r>
            <w:proofErr w:type="spellStart"/>
            <w:r w:rsidRPr="00CA41A5">
              <w:rPr>
                <w:noProof w:val="0"/>
                <w:lang w:val="en-US" w:eastAsia="ru-RU"/>
              </w:rPr>
              <w:t>ambele</w:t>
            </w:r>
            <w:proofErr w:type="spellEnd"/>
            <w:r w:rsidRPr="00CA41A5">
              <w:rPr>
                <w:noProof w:val="0"/>
                <w:lang w:val="en-US" w:eastAsia="ru-RU"/>
              </w:rPr>
              <w:t xml:space="preserve"> </w:t>
            </w:r>
            <w:proofErr w:type="spellStart"/>
            <w:r w:rsidRPr="00CA41A5">
              <w:rPr>
                <w:noProof w:val="0"/>
                <w:lang w:val="en-US" w:eastAsia="ru-RU"/>
              </w:rPr>
              <w:t>părți</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constrângerea</w:t>
            </w:r>
            <w:proofErr w:type="spellEnd"/>
            <w:r w:rsidRPr="00CA41A5">
              <w:rPr>
                <w:noProof w:val="0"/>
                <w:lang w:val="en-US" w:eastAsia="ru-RU"/>
              </w:rPr>
              <w:t xml:space="preserve"> </w:t>
            </w:r>
            <w:proofErr w:type="spellStart"/>
            <w:r w:rsidRPr="00CA41A5">
              <w:rPr>
                <w:noProof w:val="0"/>
                <w:lang w:val="en-US" w:eastAsia="ru-RU"/>
              </w:rPr>
              <w:t>activităţii</w:t>
            </w:r>
            <w:proofErr w:type="spellEnd"/>
            <w:r w:rsidRPr="00CA41A5">
              <w:rPr>
                <w:noProof w:val="0"/>
                <w:lang w:val="en-US" w:eastAsia="ru-RU"/>
              </w:rPr>
              <w:t xml:space="preserve"> se </w:t>
            </w:r>
            <w:proofErr w:type="spellStart"/>
            <w:r w:rsidRPr="00CA41A5">
              <w:rPr>
                <w:noProof w:val="0"/>
                <w:lang w:val="en-US" w:eastAsia="ru-RU"/>
              </w:rPr>
              <w:t>datorează</w:t>
            </w:r>
            <w:proofErr w:type="spellEnd"/>
            <w:r w:rsidRPr="00CA41A5">
              <w:rPr>
                <w:noProof w:val="0"/>
                <w:lang w:val="en-US" w:eastAsia="ru-RU"/>
              </w:rPr>
              <w:t xml:space="preserve"> </w:t>
            </w:r>
            <w:proofErr w:type="spellStart"/>
            <w:r w:rsidRPr="00CA41A5">
              <w:rPr>
                <w:noProof w:val="0"/>
                <w:lang w:val="en-US" w:eastAsia="ru-RU"/>
              </w:rPr>
              <w:t>următoarelor</w:t>
            </w:r>
            <w:proofErr w:type="spellEnd"/>
            <w:r w:rsidRPr="00CA41A5">
              <w:rPr>
                <w:noProof w:val="0"/>
                <w:lang w:val="en-US" w:eastAsia="ru-RU"/>
              </w:rPr>
              <w:t xml:space="preserve"> </w:t>
            </w:r>
            <w:proofErr w:type="spellStart"/>
            <w:r w:rsidRPr="00CA41A5">
              <w:rPr>
                <w:noProof w:val="0"/>
                <w:lang w:val="en-US" w:eastAsia="ru-RU"/>
              </w:rPr>
              <w:t>cauze</w:t>
            </w:r>
            <w:proofErr w:type="spellEnd"/>
            <w:r w:rsidRPr="00CA41A5">
              <w:rPr>
                <w:noProof w:val="0"/>
                <w:lang w:val="en-US" w:eastAsia="ru-RU"/>
              </w:rPr>
              <w:t>:</w:t>
            </w:r>
          </w:p>
          <w:p w14:paraId="79F3A020"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a) generate de </w:t>
            </w:r>
            <w:proofErr w:type="spellStart"/>
            <w:r w:rsidRPr="00CA41A5">
              <w:rPr>
                <w:noProof w:val="0"/>
                <w:lang w:val="en-US" w:eastAsia="ru-RU"/>
              </w:rPr>
              <w:t>Beneficiar</w:t>
            </w:r>
            <w:proofErr w:type="spellEnd"/>
            <w:r w:rsidRPr="00CA41A5">
              <w:rPr>
                <w:noProof w:val="0"/>
                <w:lang w:val="en-US" w:eastAsia="ru-RU"/>
              </w:rPr>
              <w:t>;</w:t>
            </w:r>
          </w:p>
          <w:p w14:paraId="1252F499"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b) </w:t>
            </w:r>
            <w:proofErr w:type="spellStart"/>
            <w:r w:rsidRPr="00CA41A5">
              <w:rPr>
                <w:noProof w:val="0"/>
                <w:lang w:val="en-US" w:eastAsia="ru-RU"/>
              </w:rPr>
              <w:t>datorită</w:t>
            </w:r>
            <w:proofErr w:type="spellEnd"/>
            <w:r w:rsidRPr="00CA41A5">
              <w:rPr>
                <w:noProof w:val="0"/>
                <w:lang w:val="en-US" w:eastAsia="ru-RU"/>
              </w:rPr>
              <w:t xml:space="preserve"> </w:t>
            </w:r>
            <w:proofErr w:type="spellStart"/>
            <w:r w:rsidRPr="00CA41A5">
              <w:rPr>
                <w:noProof w:val="0"/>
                <w:lang w:val="en-US" w:eastAsia="ru-RU"/>
              </w:rPr>
              <w:t>impedimentului</w:t>
            </w:r>
            <w:proofErr w:type="spellEnd"/>
            <w:r w:rsidRPr="00CA41A5">
              <w:rPr>
                <w:noProof w:val="0"/>
                <w:lang w:val="en-US" w:eastAsia="ru-RU"/>
              </w:rPr>
              <w:t xml:space="preserve"> care </w:t>
            </w:r>
            <w:proofErr w:type="spellStart"/>
            <w:r w:rsidRPr="00CA41A5">
              <w:rPr>
                <w:noProof w:val="0"/>
                <w:lang w:val="en-US" w:eastAsia="ru-RU"/>
              </w:rPr>
              <w:t>justifică</w:t>
            </w:r>
            <w:proofErr w:type="spellEnd"/>
            <w:r w:rsidRPr="00CA41A5">
              <w:rPr>
                <w:noProof w:val="0"/>
                <w:lang w:val="en-US" w:eastAsia="ru-RU"/>
              </w:rPr>
              <w:t xml:space="preserve"> </w:t>
            </w:r>
            <w:proofErr w:type="spellStart"/>
            <w:r w:rsidRPr="00CA41A5">
              <w:rPr>
                <w:noProof w:val="0"/>
                <w:lang w:val="en-US" w:eastAsia="ru-RU"/>
              </w:rPr>
              <w:t>neexecutarea</w:t>
            </w:r>
            <w:proofErr w:type="spellEnd"/>
            <w:r w:rsidRPr="00CA41A5">
              <w:rPr>
                <w:noProof w:val="0"/>
                <w:lang w:val="en-US" w:eastAsia="ru-RU"/>
              </w:rPr>
              <w:t xml:space="preserve"> </w:t>
            </w:r>
            <w:proofErr w:type="spellStart"/>
            <w:r w:rsidRPr="00CA41A5">
              <w:rPr>
                <w:noProof w:val="0"/>
                <w:lang w:val="en-US" w:eastAsia="ru-RU"/>
              </w:rPr>
              <w:t>obligației</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altei</w:t>
            </w:r>
            <w:proofErr w:type="spellEnd"/>
            <w:r w:rsidRPr="00CA41A5">
              <w:rPr>
                <w:noProof w:val="0"/>
                <w:lang w:val="en-US" w:eastAsia="ru-RU"/>
              </w:rPr>
              <w:t xml:space="preserve"> </w:t>
            </w:r>
            <w:proofErr w:type="spellStart"/>
            <w:r w:rsidRPr="00CA41A5">
              <w:rPr>
                <w:noProof w:val="0"/>
                <w:lang w:val="en-US" w:eastAsia="ru-RU"/>
              </w:rPr>
              <w:t>situaţii</w:t>
            </w:r>
            <w:proofErr w:type="spellEnd"/>
            <w:r w:rsidRPr="00CA41A5">
              <w:rPr>
                <w:noProof w:val="0"/>
                <w:lang w:val="en-US" w:eastAsia="ru-RU"/>
              </w:rPr>
              <w:t xml:space="preserve"> extreme </w:t>
            </w:r>
            <w:proofErr w:type="spellStart"/>
            <w:r w:rsidRPr="00CA41A5">
              <w:rPr>
                <w:noProof w:val="0"/>
                <w:lang w:val="en-US" w:eastAsia="ru-RU"/>
              </w:rPr>
              <w:t>neimputabile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imprevizibile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Antreprenor</w:t>
            </w:r>
            <w:proofErr w:type="spellEnd"/>
            <w:r w:rsidRPr="00CA41A5">
              <w:rPr>
                <w:noProof w:val="0"/>
                <w:lang w:val="en-US" w:eastAsia="ru-RU"/>
              </w:rPr>
              <w:t>;</w:t>
            </w:r>
          </w:p>
          <w:p w14:paraId="137E468F"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c) </w:t>
            </w:r>
            <w:proofErr w:type="spellStart"/>
            <w:r w:rsidRPr="00CA41A5">
              <w:rPr>
                <w:noProof w:val="0"/>
                <w:lang w:val="en-US" w:eastAsia="ru-RU"/>
              </w:rPr>
              <w:t>influenţei</w:t>
            </w:r>
            <w:proofErr w:type="spellEnd"/>
            <w:r w:rsidRPr="00CA41A5">
              <w:rPr>
                <w:noProof w:val="0"/>
                <w:lang w:val="en-US" w:eastAsia="ru-RU"/>
              </w:rPr>
              <w:t xml:space="preserve"> </w:t>
            </w:r>
            <w:proofErr w:type="spellStart"/>
            <w:r w:rsidRPr="00CA41A5">
              <w:rPr>
                <w:noProof w:val="0"/>
                <w:lang w:val="en-US" w:eastAsia="ru-RU"/>
              </w:rPr>
              <w:t>factorilor</w:t>
            </w:r>
            <w:proofErr w:type="spellEnd"/>
            <w:r w:rsidRPr="00CA41A5">
              <w:rPr>
                <w:noProof w:val="0"/>
                <w:lang w:val="en-US" w:eastAsia="ru-RU"/>
              </w:rPr>
              <w:t xml:space="preserve"> </w:t>
            </w:r>
            <w:proofErr w:type="spellStart"/>
            <w:r w:rsidRPr="00CA41A5">
              <w:rPr>
                <w:noProof w:val="0"/>
                <w:lang w:val="en-US" w:eastAsia="ru-RU"/>
              </w:rPr>
              <w:t>climatici</w:t>
            </w:r>
            <w:proofErr w:type="spellEnd"/>
            <w:r w:rsidRPr="00CA41A5">
              <w:rPr>
                <w:noProof w:val="0"/>
                <w:lang w:val="en-US" w:eastAsia="ru-RU"/>
              </w:rPr>
              <w:t xml:space="preserve">, care </w:t>
            </w:r>
            <w:proofErr w:type="spellStart"/>
            <w:r w:rsidRPr="00CA41A5">
              <w:rPr>
                <w:noProof w:val="0"/>
                <w:lang w:val="en-US" w:eastAsia="ru-RU"/>
              </w:rPr>
              <w:t>duc</w:t>
            </w:r>
            <w:proofErr w:type="spellEnd"/>
            <w:r w:rsidRPr="00CA41A5">
              <w:rPr>
                <w:noProof w:val="0"/>
                <w:lang w:val="en-US" w:eastAsia="ru-RU"/>
              </w:rPr>
              <w:t xml:space="preserve"> la </w:t>
            </w:r>
            <w:proofErr w:type="spellStart"/>
            <w:r w:rsidRPr="00CA41A5">
              <w:rPr>
                <w:noProof w:val="0"/>
                <w:lang w:val="en-US" w:eastAsia="ru-RU"/>
              </w:rPr>
              <w:t>imposibilitatea</w:t>
            </w:r>
            <w:proofErr w:type="spellEnd"/>
            <w:r w:rsidRPr="00CA41A5">
              <w:rPr>
                <w:noProof w:val="0"/>
                <w:lang w:val="en-US" w:eastAsia="ru-RU"/>
              </w:rPr>
              <w:t xml:space="preserve"> </w:t>
            </w:r>
            <w:proofErr w:type="spellStart"/>
            <w:r w:rsidRPr="00CA41A5">
              <w:rPr>
                <w:noProof w:val="0"/>
                <w:lang w:val="en-US" w:eastAsia="ru-RU"/>
              </w:rPr>
              <w:t>executării</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stabilite</w:t>
            </w:r>
            <w:proofErr w:type="spellEnd"/>
            <w:r w:rsidRPr="00CA41A5">
              <w:rPr>
                <w:noProof w:val="0"/>
                <w:lang w:val="en-US" w:eastAsia="ru-RU"/>
              </w:rPr>
              <w:t xml:space="preserve"> conform </w:t>
            </w:r>
            <w:proofErr w:type="spellStart"/>
            <w:r w:rsidRPr="00CA41A5">
              <w:rPr>
                <w:noProof w:val="0"/>
                <w:lang w:val="en-US" w:eastAsia="ru-RU"/>
              </w:rPr>
              <w:t>caietului</w:t>
            </w:r>
            <w:proofErr w:type="spellEnd"/>
            <w:r w:rsidRPr="00CA41A5">
              <w:rPr>
                <w:noProof w:val="0"/>
                <w:lang w:val="en-US" w:eastAsia="ru-RU"/>
              </w:rPr>
              <w:t xml:space="preserve"> de </w:t>
            </w:r>
            <w:proofErr w:type="spellStart"/>
            <w:r w:rsidRPr="00CA41A5">
              <w:rPr>
                <w:noProof w:val="0"/>
                <w:lang w:val="en-US" w:eastAsia="ru-RU"/>
              </w:rPr>
              <w:t>sarcini</w:t>
            </w:r>
            <w:proofErr w:type="spellEnd"/>
            <w:r w:rsidRPr="00CA41A5">
              <w:rPr>
                <w:noProof w:val="0"/>
                <w:lang w:val="en-US" w:eastAsia="ru-RU"/>
              </w:rPr>
              <w:t xml:space="preserve">, or </w:t>
            </w:r>
            <w:proofErr w:type="spellStart"/>
            <w:r w:rsidRPr="00CA41A5">
              <w:rPr>
                <w:noProof w:val="0"/>
                <w:lang w:val="en-US" w:eastAsia="ru-RU"/>
              </w:rPr>
              <w:t>executarea</w:t>
            </w:r>
            <w:proofErr w:type="spellEnd"/>
            <w:r w:rsidRPr="00CA41A5">
              <w:rPr>
                <w:noProof w:val="0"/>
                <w:lang w:val="en-US" w:eastAsia="ru-RU"/>
              </w:rPr>
              <w:t xml:space="preserve"> lor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asemenea</w:t>
            </w:r>
            <w:proofErr w:type="spellEnd"/>
            <w:r w:rsidRPr="00CA41A5">
              <w:rPr>
                <w:noProof w:val="0"/>
                <w:lang w:val="en-US" w:eastAsia="ru-RU"/>
              </w:rPr>
              <w:t xml:space="preserve"> </w:t>
            </w:r>
            <w:proofErr w:type="spellStart"/>
            <w:r w:rsidRPr="00CA41A5">
              <w:rPr>
                <w:noProof w:val="0"/>
                <w:lang w:val="en-US" w:eastAsia="ru-RU"/>
              </w:rPr>
              <w:t>codiții</w:t>
            </w:r>
            <w:proofErr w:type="spellEnd"/>
            <w:r w:rsidRPr="00CA41A5">
              <w:rPr>
                <w:noProof w:val="0"/>
                <w:lang w:val="en-US" w:eastAsia="ru-RU"/>
              </w:rPr>
              <w:t xml:space="preserve"> </w:t>
            </w:r>
            <w:proofErr w:type="spellStart"/>
            <w:r w:rsidRPr="00CA41A5">
              <w:rPr>
                <w:noProof w:val="0"/>
                <w:lang w:val="en-US" w:eastAsia="ru-RU"/>
              </w:rPr>
              <w:t>climaterice</w:t>
            </w:r>
            <w:proofErr w:type="spellEnd"/>
            <w:r w:rsidRPr="00CA41A5">
              <w:rPr>
                <w:noProof w:val="0"/>
                <w:lang w:val="en-US" w:eastAsia="ru-RU"/>
              </w:rPr>
              <w:t xml:space="preserve"> se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răsfrânge</w:t>
            </w:r>
            <w:proofErr w:type="spellEnd"/>
            <w:r w:rsidRPr="00CA41A5">
              <w:rPr>
                <w:noProof w:val="0"/>
                <w:lang w:val="en-US" w:eastAsia="ru-RU"/>
              </w:rPr>
              <w:t xml:space="preserve"> </w:t>
            </w:r>
            <w:proofErr w:type="spellStart"/>
            <w:r w:rsidRPr="00CA41A5">
              <w:rPr>
                <w:noProof w:val="0"/>
                <w:lang w:val="en-US" w:eastAsia="ru-RU"/>
              </w:rPr>
              <w:t>asupra</w:t>
            </w:r>
            <w:proofErr w:type="spellEnd"/>
            <w:r w:rsidRPr="00CA41A5">
              <w:rPr>
                <w:noProof w:val="0"/>
                <w:lang w:val="en-US" w:eastAsia="ru-RU"/>
              </w:rPr>
              <w:t xml:space="preserve"> </w:t>
            </w:r>
            <w:proofErr w:type="spellStart"/>
            <w:r w:rsidRPr="00CA41A5">
              <w:rPr>
                <w:noProof w:val="0"/>
                <w:lang w:val="en-US" w:eastAsia="ru-RU"/>
              </w:rPr>
              <w:t>calității</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w:t>
            </w:r>
          </w:p>
          <w:p w14:paraId="6E659F88"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d) </w:t>
            </w:r>
            <w:proofErr w:type="spellStart"/>
            <w:r w:rsidRPr="00CA41A5">
              <w:rPr>
                <w:noProof w:val="0"/>
                <w:lang w:val="en-US" w:eastAsia="ru-RU"/>
              </w:rPr>
              <w:t>calamităţilor</w:t>
            </w:r>
            <w:proofErr w:type="spellEnd"/>
            <w:r w:rsidRPr="00CA41A5">
              <w:rPr>
                <w:noProof w:val="0"/>
                <w:lang w:val="en-US" w:eastAsia="ru-RU"/>
              </w:rPr>
              <w:t xml:space="preserve"> </w:t>
            </w:r>
            <w:proofErr w:type="spellStart"/>
            <w:r w:rsidRPr="00CA41A5">
              <w:rPr>
                <w:noProof w:val="0"/>
                <w:lang w:val="en-US" w:eastAsia="ru-RU"/>
              </w:rPr>
              <w:t>naturale</w:t>
            </w:r>
            <w:proofErr w:type="spellEnd"/>
            <w:r w:rsidRPr="00CA41A5">
              <w:rPr>
                <w:noProof w:val="0"/>
                <w:lang w:val="en-US" w:eastAsia="ru-RU"/>
              </w:rPr>
              <w:t xml:space="preserve"> </w:t>
            </w:r>
            <w:proofErr w:type="spellStart"/>
            <w:r w:rsidRPr="00CA41A5">
              <w:rPr>
                <w:noProof w:val="0"/>
                <w:lang w:val="en-US" w:eastAsia="ru-RU"/>
              </w:rPr>
              <w:t>recunoscute</w:t>
            </w:r>
            <w:proofErr w:type="spellEnd"/>
            <w:r w:rsidRPr="00CA41A5">
              <w:rPr>
                <w:noProof w:val="0"/>
                <w:lang w:val="en-US" w:eastAsia="ru-RU"/>
              </w:rPr>
              <w:t xml:space="preserve"> de </w:t>
            </w:r>
            <w:proofErr w:type="spellStart"/>
            <w:r w:rsidRPr="00CA41A5">
              <w:rPr>
                <w:noProof w:val="0"/>
                <w:lang w:val="en-US" w:eastAsia="ru-RU"/>
              </w:rPr>
              <w:t>autoritatea</w:t>
            </w:r>
            <w:proofErr w:type="spellEnd"/>
            <w:r w:rsidRPr="00CA41A5">
              <w:rPr>
                <w:noProof w:val="0"/>
                <w:lang w:val="en-US" w:eastAsia="ru-RU"/>
              </w:rPr>
              <w:t xml:space="preserve"> </w:t>
            </w:r>
            <w:proofErr w:type="spellStart"/>
            <w:r w:rsidRPr="00CA41A5">
              <w:rPr>
                <w:noProof w:val="0"/>
                <w:lang w:val="en-US" w:eastAsia="ru-RU"/>
              </w:rPr>
              <w:t>legală</w:t>
            </w:r>
            <w:proofErr w:type="spellEnd"/>
            <w:r w:rsidRPr="00CA41A5">
              <w:rPr>
                <w:noProof w:val="0"/>
                <w:lang w:val="en-US" w:eastAsia="ru-RU"/>
              </w:rPr>
              <w:t>.</w:t>
            </w:r>
          </w:p>
          <w:p w14:paraId="4BA61E77"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4.6. Conform </w:t>
            </w:r>
            <w:proofErr w:type="spellStart"/>
            <w:r w:rsidRPr="00CA41A5">
              <w:rPr>
                <w:noProof w:val="0"/>
                <w:lang w:val="en-US" w:eastAsia="ru-RU"/>
              </w:rPr>
              <w:t>dispoziţiei</w:t>
            </w:r>
            <w:proofErr w:type="spellEnd"/>
            <w:r w:rsidRPr="00CA41A5">
              <w:rPr>
                <w:noProof w:val="0"/>
                <w:lang w:val="en-US" w:eastAsia="ru-RU"/>
              </w:rPr>
              <w:t xml:space="preserve"> </w:t>
            </w:r>
            <w:proofErr w:type="spellStart"/>
            <w:r w:rsidRPr="00CA41A5">
              <w:rPr>
                <w:noProof w:val="0"/>
                <w:lang w:val="en-US" w:eastAsia="ru-RU"/>
              </w:rPr>
              <w:t>scrise</w:t>
            </w:r>
            <w:proofErr w:type="spellEnd"/>
            <w:r w:rsidRPr="00CA41A5">
              <w:rPr>
                <w:noProof w:val="0"/>
                <w:lang w:val="en-US" w:eastAsia="ru-RU"/>
              </w:rPr>
              <w:t xml:space="preserve"> a </w:t>
            </w:r>
            <w:proofErr w:type="spellStart"/>
            <w:r w:rsidRPr="00CA41A5">
              <w:rPr>
                <w:noProof w:val="0"/>
                <w:lang w:val="en-US" w:eastAsia="ru-RU"/>
              </w:rPr>
              <w:t>Beneficiarului</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sista</w:t>
            </w:r>
            <w:proofErr w:type="spellEnd"/>
            <w:r w:rsidRPr="00CA41A5">
              <w:rPr>
                <w:noProof w:val="0"/>
                <w:lang w:val="en-US" w:eastAsia="ru-RU"/>
              </w:rPr>
              <w:t xml:space="preserve"> </w:t>
            </w:r>
            <w:proofErr w:type="spellStart"/>
            <w:r w:rsidRPr="00CA41A5">
              <w:rPr>
                <w:noProof w:val="0"/>
                <w:lang w:val="en-US" w:eastAsia="ru-RU"/>
              </w:rPr>
              <w:t>execuţia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a </w:t>
            </w:r>
            <w:proofErr w:type="spellStart"/>
            <w:r w:rsidRPr="00CA41A5">
              <w:rPr>
                <w:noProof w:val="0"/>
                <w:lang w:val="en-US" w:eastAsia="ru-RU"/>
              </w:rPr>
              <w:t>unor</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ale </w:t>
            </w:r>
            <w:proofErr w:type="spellStart"/>
            <w:r w:rsidRPr="00CA41A5">
              <w:rPr>
                <w:noProof w:val="0"/>
                <w:lang w:val="en-US" w:eastAsia="ru-RU"/>
              </w:rPr>
              <w:t>acestora</w:t>
            </w:r>
            <w:proofErr w:type="spellEnd"/>
            <w:r w:rsidRPr="00CA41A5">
              <w:rPr>
                <w:noProof w:val="0"/>
                <w:lang w:val="en-US" w:eastAsia="ru-RU"/>
              </w:rPr>
              <w:t xml:space="preserve"> pe o </w:t>
            </w:r>
            <w:proofErr w:type="spellStart"/>
            <w:r w:rsidRPr="00CA41A5">
              <w:rPr>
                <w:noProof w:val="0"/>
                <w:lang w:val="en-US" w:eastAsia="ru-RU"/>
              </w:rPr>
              <w:t>durată</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modul</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care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consideră</w:t>
            </w:r>
            <w:proofErr w:type="spellEnd"/>
            <w:r w:rsidRPr="00CA41A5">
              <w:rPr>
                <w:noProof w:val="0"/>
                <w:lang w:val="en-US" w:eastAsia="ru-RU"/>
              </w:rPr>
              <w:t xml:space="preserve"> </w:t>
            </w:r>
            <w:proofErr w:type="spellStart"/>
            <w:r w:rsidRPr="00CA41A5">
              <w:rPr>
                <w:noProof w:val="0"/>
                <w:lang w:val="en-US" w:eastAsia="ru-RU"/>
              </w:rPr>
              <w:t>oportun</w:t>
            </w:r>
            <w:proofErr w:type="spellEnd"/>
            <w:r w:rsidRPr="00CA41A5">
              <w:rPr>
                <w:noProof w:val="0"/>
                <w:lang w:val="en-US" w:eastAsia="ru-RU"/>
              </w:rPr>
              <w:t xml:space="preserve">. Pe </w:t>
            </w:r>
            <w:proofErr w:type="spellStart"/>
            <w:r w:rsidRPr="00CA41A5">
              <w:rPr>
                <w:noProof w:val="0"/>
                <w:lang w:val="en-US" w:eastAsia="ru-RU"/>
              </w:rPr>
              <w:t>timpul</w:t>
            </w:r>
            <w:proofErr w:type="spellEnd"/>
            <w:r w:rsidRPr="00CA41A5">
              <w:rPr>
                <w:noProof w:val="0"/>
                <w:lang w:val="en-US" w:eastAsia="ru-RU"/>
              </w:rPr>
              <w:t xml:space="preserve"> </w:t>
            </w:r>
            <w:proofErr w:type="spellStart"/>
            <w:r w:rsidRPr="00CA41A5">
              <w:rPr>
                <w:noProof w:val="0"/>
                <w:lang w:val="en-US" w:eastAsia="ru-RU"/>
              </w:rPr>
              <w:t>suspendării</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proteja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conserva</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mod </w:t>
            </w:r>
            <w:proofErr w:type="spellStart"/>
            <w:r w:rsidRPr="00CA41A5">
              <w:rPr>
                <w:noProof w:val="0"/>
                <w:lang w:val="en-US" w:eastAsia="ru-RU"/>
              </w:rPr>
              <w:t>corespunzător</w:t>
            </w:r>
            <w:proofErr w:type="spellEnd"/>
            <w:r w:rsidRPr="00CA41A5">
              <w:rPr>
                <w:noProof w:val="0"/>
                <w:lang w:val="en-US" w:eastAsia="ru-RU"/>
              </w:rPr>
              <w:t xml:space="preserve">, </w:t>
            </w:r>
            <w:proofErr w:type="spellStart"/>
            <w:r w:rsidRPr="00CA41A5">
              <w:rPr>
                <w:noProof w:val="0"/>
                <w:lang w:val="en-US" w:eastAsia="ru-RU"/>
              </w:rPr>
              <w:t>aşa</w:t>
            </w:r>
            <w:proofErr w:type="spellEnd"/>
            <w:r w:rsidRPr="00CA41A5">
              <w:rPr>
                <w:noProof w:val="0"/>
                <w:lang w:val="en-US" w:eastAsia="ru-RU"/>
              </w:rPr>
              <w:t xml:space="preserve"> cum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dispune</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Cheltuielile</w:t>
            </w:r>
            <w:proofErr w:type="spellEnd"/>
            <w:r w:rsidRPr="00CA41A5">
              <w:rPr>
                <w:noProof w:val="0"/>
                <w:lang w:val="en-US" w:eastAsia="ru-RU"/>
              </w:rPr>
              <w:t xml:space="preserve"> </w:t>
            </w:r>
            <w:proofErr w:type="spellStart"/>
            <w:r w:rsidRPr="00CA41A5">
              <w:rPr>
                <w:noProof w:val="0"/>
                <w:lang w:val="en-US" w:eastAsia="ru-RU"/>
              </w:rPr>
              <w:t>suplimentare</w:t>
            </w:r>
            <w:proofErr w:type="spellEnd"/>
            <w:r w:rsidRPr="00CA41A5">
              <w:rPr>
                <w:noProof w:val="0"/>
                <w:lang w:val="en-US" w:eastAsia="ru-RU"/>
              </w:rPr>
              <w:t xml:space="preserve"> generate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urma</w:t>
            </w:r>
            <w:proofErr w:type="spellEnd"/>
            <w:r w:rsidRPr="00CA41A5">
              <w:rPr>
                <w:noProof w:val="0"/>
                <w:lang w:val="en-US" w:eastAsia="ru-RU"/>
              </w:rPr>
              <w:t xml:space="preserve"> </w:t>
            </w:r>
            <w:proofErr w:type="spellStart"/>
            <w:r w:rsidRPr="00CA41A5">
              <w:rPr>
                <w:noProof w:val="0"/>
                <w:lang w:val="en-US" w:eastAsia="ru-RU"/>
              </w:rPr>
              <w:t>sistării</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suportate</w:t>
            </w:r>
            <w:proofErr w:type="spellEnd"/>
            <w:r w:rsidRPr="00CA41A5">
              <w:rPr>
                <w:noProof w:val="0"/>
                <w:lang w:val="en-US" w:eastAsia="ru-RU"/>
              </w:rPr>
              <w:t xml:space="preserve"> de </w:t>
            </w:r>
            <w:proofErr w:type="spellStart"/>
            <w:r w:rsidRPr="00CA41A5">
              <w:rPr>
                <w:noProof w:val="0"/>
                <w:lang w:val="en-US" w:eastAsia="ru-RU"/>
              </w:rPr>
              <w:t>Antreprenor</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plătite</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sistării</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a </w:t>
            </w:r>
            <w:proofErr w:type="spellStart"/>
            <w:r w:rsidRPr="00CA41A5">
              <w:rPr>
                <w:noProof w:val="0"/>
                <w:lang w:val="en-US" w:eastAsia="ru-RU"/>
              </w:rPr>
              <w:t>unor</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din </w:t>
            </w:r>
            <w:proofErr w:type="spellStart"/>
            <w:r w:rsidRPr="00CA41A5">
              <w:rPr>
                <w:noProof w:val="0"/>
                <w:lang w:val="en-US" w:eastAsia="ru-RU"/>
              </w:rPr>
              <w:t>ele</w:t>
            </w:r>
            <w:proofErr w:type="spellEnd"/>
            <w:r w:rsidRPr="00CA41A5">
              <w:rPr>
                <w:noProof w:val="0"/>
                <w:lang w:val="en-US" w:eastAsia="ru-RU"/>
              </w:rPr>
              <w:t xml:space="preserve">, din </w:t>
            </w:r>
            <w:proofErr w:type="spellStart"/>
            <w:r w:rsidRPr="00CA41A5">
              <w:rPr>
                <w:noProof w:val="0"/>
                <w:lang w:val="en-US" w:eastAsia="ru-RU"/>
              </w:rPr>
              <w:t>iniţiativa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acesta</w:t>
            </w:r>
            <w:proofErr w:type="spellEnd"/>
            <w:r w:rsidRPr="00CA41A5">
              <w:rPr>
                <w:noProof w:val="0"/>
                <w:lang w:val="en-US" w:eastAsia="ru-RU"/>
              </w:rPr>
              <w:t xml:space="preserve"> </w:t>
            </w:r>
            <w:proofErr w:type="spellStart"/>
            <w:r w:rsidRPr="00CA41A5">
              <w:rPr>
                <w:noProof w:val="0"/>
                <w:lang w:val="en-US" w:eastAsia="ru-RU"/>
              </w:rPr>
              <w:t>suportă</w:t>
            </w:r>
            <w:proofErr w:type="spellEnd"/>
            <w:r w:rsidRPr="00CA41A5">
              <w:rPr>
                <w:noProof w:val="0"/>
                <w:lang w:val="en-US" w:eastAsia="ru-RU"/>
              </w:rPr>
              <w:t xml:space="preserve"> pe </w:t>
            </w:r>
            <w:proofErr w:type="spellStart"/>
            <w:r w:rsidRPr="00CA41A5">
              <w:rPr>
                <w:noProof w:val="0"/>
                <w:lang w:val="en-US" w:eastAsia="ru-RU"/>
              </w:rPr>
              <w:t>timpul</w:t>
            </w:r>
            <w:proofErr w:type="spellEnd"/>
            <w:r w:rsidRPr="00CA41A5">
              <w:rPr>
                <w:noProof w:val="0"/>
                <w:lang w:val="en-US" w:eastAsia="ru-RU"/>
              </w:rPr>
              <w:t xml:space="preserve"> </w:t>
            </w:r>
            <w:proofErr w:type="spellStart"/>
            <w:r w:rsidRPr="00CA41A5">
              <w:rPr>
                <w:noProof w:val="0"/>
                <w:lang w:val="en-US" w:eastAsia="ru-RU"/>
              </w:rPr>
              <w:t>suspendării</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cheltuielile</w:t>
            </w:r>
            <w:proofErr w:type="spellEnd"/>
            <w:r w:rsidRPr="00CA41A5">
              <w:rPr>
                <w:noProof w:val="0"/>
                <w:lang w:val="en-US" w:eastAsia="ru-RU"/>
              </w:rPr>
              <w:t xml:space="preserve">, </w:t>
            </w:r>
            <w:proofErr w:type="spellStart"/>
            <w:r w:rsidRPr="00CA41A5">
              <w:rPr>
                <w:noProof w:val="0"/>
                <w:lang w:val="en-US" w:eastAsia="ru-RU"/>
              </w:rPr>
              <w:t>privind</w:t>
            </w:r>
            <w:proofErr w:type="spellEnd"/>
            <w:r w:rsidRPr="00CA41A5">
              <w:rPr>
                <w:noProof w:val="0"/>
                <w:lang w:val="en-US" w:eastAsia="ru-RU"/>
              </w:rPr>
              <w:t xml:space="preserve"> </w:t>
            </w:r>
            <w:proofErr w:type="spellStart"/>
            <w:r w:rsidRPr="00CA41A5">
              <w:rPr>
                <w:noProof w:val="0"/>
                <w:lang w:val="en-US" w:eastAsia="ru-RU"/>
              </w:rPr>
              <w:t>protejarea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conservarea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cu </w:t>
            </w:r>
            <w:proofErr w:type="spellStart"/>
            <w:r w:rsidRPr="00CA41A5">
              <w:rPr>
                <w:noProof w:val="0"/>
                <w:lang w:val="en-US" w:eastAsia="ru-RU"/>
              </w:rPr>
              <w:t>bună</w:t>
            </w:r>
            <w:proofErr w:type="spellEnd"/>
            <w:r w:rsidRPr="00CA41A5">
              <w:rPr>
                <w:noProof w:val="0"/>
                <w:lang w:val="en-US" w:eastAsia="ru-RU"/>
              </w:rPr>
              <w:t xml:space="preserve"> </w:t>
            </w:r>
            <w:proofErr w:type="spellStart"/>
            <w:r w:rsidRPr="00CA41A5">
              <w:rPr>
                <w:noProof w:val="0"/>
                <w:lang w:val="en-US" w:eastAsia="ru-RU"/>
              </w:rPr>
              <w:t>diligenţă</w:t>
            </w:r>
            <w:proofErr w:type="spellEnd"/>
            <w:r w:rsidRPr="00CA41A5">
              <w:rPr>
                <w:noProof w:val="0"/>
                <w:lang w:val="en-US" w:eastAsia="ru-RU"/>
              </w:rPr>
              <w:t>.</w:t>
            </w:r>
          </w:p>
          <w:p w14:paraId="3EEB9106"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4.7. </w:t>
            </w:r>
            <w:proofErr w:type="spellStart"/>
            <w:r w:rsidRPr="00CA41A5">
              <w:rPr>
                <w:noProof w:val="0"/>
                <w:lang w:val="en-US" w:eastAsia="ru-RU"/>
              </w:rPr>
              <w:t>Lipsa</w:t>
            </w:r>
            <w:proofErr w:type="spellEnd"/>
            <w:r w:rsidRPr="00CA41A5">
              <w:rPr>
                <w:noProof w:val="0"/>
                <w:lang w:val="en-US" w:eastAsia="ru-RU"/>
              </w:rPr>
              <w:t xml:space="preserve"> </w:t>
            </w:r>
            <w:proofErr w:type="spellStart"/>
            <w:r w:rsidRPr="00CA41A5">
              <w:rPr>
                <w:noProof w:val="0"/>
                <w:lang w:val="en-US" w:eastAsia="ru-RU"/>
              </w:rPr>
              <w:t>informării</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face </w:t>
            </w:r>
            <w:proofErr w:type="spellStart"/>
            <w:r w:rsidRPr="00CA41A5">
              <w:rPr>
                <w:noProof w:val="0"/>
                <w:lang w:val="en-US" w:eastAsia="ru-RU"/>
              </w:rPr>
              <w:t>inopozabila</w:t>
            </w:r>
            <w:proofErr w:type="spellEnd"/>
            <w:r w:rsidRPr="00CA41A5">
              <w:rPr>
                <w:noProof w:val="0"/>
                <w:lang w:val="en-US" w:eastAsia="ru-RU"/>
              </w:rPr>
              <w:t xml:space="preserve"> </w:t>
            </w:r>
            <w:proofErr w:type="spellStart"/>
            <w:r w:rsidRPr="00CA41A5">
              <w:rPr>
                <w:noProof w:val="0"/>
                <w:lang w:val="en-US" w:eastAsia="ru-RU"/>
              </w:rPr>
              <w:t>decizia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de </w:t>
            </w:r>
            <w:proofErr w:type="spellStart"/>
            <w:r w:rsidRPr="00CA41A5">
              <w:rPr>
                <w:noProof w:val="0"/>
                <w:lang w:val="en-US" w:eastAsia="ru-RU"/>
              </w:rPr>
              <w:t>sistare</w:t>
            </w:r>
            <w:proofErr w:type="spellEnd"/>
            <w:r w:rsidRPr="00CA41A5">
              <w:rPr>
                <w:noProof w:val="0"/>
                <w:lang w:val="en-US" w:eastAsia="ru-RU"/>
              </w:rPr>
              <w:t xml:space="preserve"> a </w:t>
            </w:r>
            <w:proofErr w:type="spellStart"/>
            <w:r w:rsidRPr="00CA41A5">
              <w:rPr>
                <w:noProof w:val="0"/>
                <w:lang w:val="en-US" w:eastAsia="ru-RU"/>
              </w:rPr>
              <w:t>lucrărilor</w:t>
            </w:r>
            <w:proofErr w:type="spellEnd"/>
            <w:r w:rsidRPr="00CA41A5">
              <w:rPr>
                <w:noProof w:val="0"/>
                <w:lang w:val="en-US" w:eastAsia="ru-RU"/>
              </w:rPr>
              <w:t xml:space="preserve">, cu </w:t>
            </w:r>
            <w:proofErr w:type="spellStart"/>
            <w:r w:rsidRPr="00CA41A5">
              <w:rPr>
                <w:noProof w:val="0"/>
                <w:lang w:val="en-US" w:eastAsia="ru-RU"/>
              </w:rPr>
              <w:t>consecinţa</w:t>
            </w:r>
            <w:proofErr w:type="spellEnd"/>
            <w:r w:rsidRPr="00CA41A5">
              <w:rPr>
                <w:noProof w:val="0"/>
                <w:lang w:val="en-US" w:eastAsia="ru-RU"/>
              </w:rPr>
              <w:t xml:space="preserve"> </w:t>
            </w:r>
            <w:proofErr w:type="spellStart"/>
            <w:r w:rsidRPr="00CA41A5">
              <w:rPr>
                <w:noProof w:val="0"/>
                <w:lang w:val="en-US" w:eastAsia="ru-RU"/>
              </w:rPr>
              <w:t>exercitării</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a </w:t>
            </w:r>
            <w:proofErr w:type="spellStart"/>
            <w:r w:rsidRPr="00CA41A5">
              <w:rPr>
                <w:noProof w:val="0"/>
                <w:lang w:val="en-US" w:eastAsia="ru-RU"/>
              </w:rPr>
              <w:t>dreptului</w:t>
            </w:r>
            <w:proofErr w:type="spellEnd"/>
            <w:r w:rsidRPr="00CA41A5">
              <w:rPr>
                <w:noProof w:val="0"/>
                <w:lang w:val="en-US" w:eastAsia="ru-RU"/>
              </w:rPr>
              <w:t xml:space="preserve"> de a </w:t>
            </w:r>
            <w:proofErr w:type="spellStart"/>
            <w:r w:rsidRPr="00CA41A5">
              <w:rPr>
                <w:noProof w:val="0"/>
                <w:lang w:val="en-US" w:eastAsia="ru-RU"/>
              </w:rPr>
              <w:t>refuza</w:t>
            </w:r>
            <w:proofErr w:type="spellEnd"/>
            <w:r w:rsidRPr="00CA41A5">
              <w:rPr>
                <w:noProof w:val="0"/>
                <w:lang w:val="en-US" w:eastAsia="ru-RU"/>
              </w:rPr>
              <w:t xml:space="preserve"> </w:t>
            </w:r>
            <w:proofErr w:type="spellStart"/>
            <w:r w:rsidRPr="00CA41A5">
              <w:rPr>
                <w:noProof w:val="0"/>
                <w:lang w:val="en-US" w:eastAsia="ru-RU"/>
              </w:rPr>
              <w:t>prelungirea</w:t>
            </w:r>
            <w:proofErr w:type="spellEnd"/>
            <w:r w:rsidRPr="00CA41A5">
              <w:rPr>
                <w:noProof w:val="0"/>
                <w:lang w:val="en-US" w:eastAsia="ru-RU"/>
              </w:rPr>
              <w:t xml:space="preserve"> </w:t>
            </w:r>
            <w:proofErr w:type="spellStart"/>
            <w:r w:rsidRPr="00CA41A5">
              <w:rPr>
                <w:noProof w:val="0"/>
                <w:lang w:val="en-US" w:eastAsia="ru-RU"/>
              </w:rPr>
              <w:t>duratei</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a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contractate</w:t>
            </w:r>
            <w:proofErr w:type="spellEnd"/>
            <w:r w:rsidRPr="00CA41A5">
              <w:rPr>
                <w:noProof w:val="0"/>
                <w:lang w:val="en-US" w:eastAsia="ru-RU"/>
              </w:rPr>
              <w:t>.</w:t>
            </w:r>
          </w:p>
          <w:p w14:paraId="6E276C31" w14:textId="77777777" w:rsidR="00CA41A5" w:rsidRPr="00CA41A5" w:rsidRDefault="00CA41A5" w:rsidP="00CA41A5">
            <w:pPr>
              <w:tabs>
                <w:tab w:val="left" w:pos="360"/>
              </w:tabs>
              <w:jc w:val="both"/>
              <w:rPr>
                <w:noProof w:val="0"/>
                <w:lang w:val="en-US" w:eastAsia="ru-RU"/>
              </w:rPr>
            </w:pPr>
          </w:p>
          <w:p w14:paraId="796E8BE8" w14:textId="77777777" w:rsidR="00CA41A5" w:rsidRPr="00CA41A5" w:rsidRDefault="00CA41A5" w:rsidP="00CA41A5">
            <w:pPr>
              <w:tabs>
                <w:tab w:val="left" w:pos="525"/>
              </w:tabs>
              <w:jc w:val="both"/>
              <w:rPr>
                <w:b/>
                <w:noProof w:val="0"/>
                <w:lang w:val="en-US" w:eastAsia="ru-RU"/>
              </w:rPr>
            </w:pPr>
            <w:r w:rsidRPr="00CA41A5">
              <w:rPr>
                <w:b/>
                <w:noProof w:val="0"/>
                <w:lang w:val="en-US" w:eastAsia="ru-RU"/>
              </w:rPr>
              <w:t>5. RECEPŢIA LUCRĂRILOR DE EXECUŢIE</w:t>
            </w:r>
          </w:p>
          <w:p w14:paraId="20FA4A14"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5.1. </w:t>
            </w:r>
            <w:proofErr w:type="spellStart"/>
            <w:r w:rsidRPr="00CA41A5">
              <w:rPr>
                <w:noProof w:val="0"/>
                <w:lang w:val="en-US" w:eastAsia="ru-RU"/>
              </w:rPr>
              <w:t>Terminarea</w:t>
            </w:r>
            <w:proofErr w:type="spellEnd"/>
            <w:r w:rsidRPr="00CA41A5">
              <w:rPr>
                <w:noProof w:val="0"/>
                <w:lang w:val="en-US" w:eastAsia="ru-RU"/>
              </w:rPr>
              <w:t xml:space="preserve"> </w:t>
            </w:r>
            <w:proofErr w:type="spellStart"/>
            <w:r w:rsidRPr="00CA41A5">
              <w:rPr>
                <w:noProof w:val="0"/>
                <w:lang w:val="en-US" w:eastAsia="ru-RU"/>
              </w:rPr>
              <w:t>lucrărilor</w:t>
            </w:r>
            <w:proofErr w:type="spellEnd"/>
          </w:p>
          <w:p w14:paraId="3CF8B26A"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5.1.1. </w:t>
            </w:r>
            <w:proofErr w:type="spellStart"/>
            <w:r w:rsidRPr="00CA41A5">
              <w:rPr>
                <w:noProof w:val="0"/>
                <w:lang w:val="en-US" w:eastAsia="ru-RU"/>
              </w:rPr>
              <w:t>Totalitatea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oricare</w:t>
            </w:r>
            <w:proofErr w:type="spellEnd"/>
            <w:r w:rsidRPr="00CA41A5">
              <w:rPr>
                <w:noProof w:val="0"/>
                <w:lang w:val="en-US" w:eastAsia="ru-RU"/>
              </w:rPr>
              <w:t xml:space="preserve"> </w:t>
            </w:r>
            <w:proofErr w:type="spellStart"/>
            <w:r w:rsidRPr="00CA41A5">
              <w:rPr>
                <w:noProof w:val="0"/>
                <w:lang w:val="en-US" w:eastAsia="ru-RU"/>
              </w:rPr>
              <w:t>parte</w:t>
            </w:r>
            <w:proofErr w:type="spellEnd"/>
            <w:r w:rsidRPr="00CA41A5">
              <w:rPr>
                <w:noProof w:val="0"/>
                <w:lang w:val="en-US" w:eastAsia="ru-RU"/>
              </w:rPr>
              <w:t xml:space="preserve"> din </w:t>
            </w:r>
            <w:proofErr w:type="spellStart"/>
            <w:r w:rsidRPr="00CA41A5">
              <w:rPr>
                <w:noProof w:val="0"/>
                <w:lang w:val="en-US" w:eastAsia="ru-RU"/>
              </w:rPr>
              <w:t>acestea</w:t>
            </w:r>
            <w:proofErr w:type="spellEnd"/>
            <w:r w:rsidRPr="00CA41A5">
              <w:rPr>
                <w:noProof w:val="0"/>
                <w:lang w:val="en-US" w:eastAsia="ru-RU"/>
              </w:rPr>
              <w:t xml:space="preserve">, </w:t>
            </w:r>
            <w:proofErr w:type="spellStart"/>
            <w:r w:rsidRPr="00CA41A5">
              <w:rPr>
                <w:noProof w:val="0"/>
                <w:lang w:val="en-US" w:eastAsia="ru-RU"/>
              </w:rPr>
              <w:t>prevăzute</w:t>
            </w:r>
            <w:proofErr w:type="spellEnd"/>
            <w:r w:rsidRPr="00CA41A5">
              <w:rPr>
                <w:noProof w:val="0"/>
                <w:lang w:val="en-US" w:eastAsia="ru-RU"/>
              </w:rPr>
              <w:t xml:space="preserve"> a fi </w:t>
            </w:r>
            <w:proofErr w:type="spellStart"/>
            <w:r w:rsidRPr="00CA41A5">
              <w:rPr>
                <w:noProof w:val="0"/>
                <w:lang w:val="en-US" w:eastAsia="ru-RU"/>
              </w:rPr>
              <w:t>finalizate</w:t>
            </w:r>
            <w:proofErr w:type="spellEnd"/>
            <w:r w:rsidRPr="00CA41A5">
              <w:rPr>
                <w:noProof w:val="0"/>
                <w:lang w:val="en-US" w:eastAsia="ru-RU"/>
              </w:rPr>
              <w:t xml:space="preserve"> </w:t>
            </w:r>
            <w:proofErr w:type="spellStart"/>
            <w:r w:rsidRPr="00CA41A5">
              <w:rPr>
                <w:noProof w:val="0"/>
                <w:lang w:val="en-US" w:eastAsia="ru-RU"/>
              </w:rPr>
              <w:t>într</w:t>
            </w:r>
            <w:proofErr w:type="spellEnd"/>
            <w:r w:rsidRPr="00CA41A5">
              <w:rPr>
                <w:noProof w:val="0"/>
                <w:lang w:val="en-US" w:eastAsia="ru-RU"/>
              </w:rPr>
              <w:t xml:space="preserve">-un termen </w:t>
            </w:r>
            <w:proofErr w:type="spellStart"/>
            <w:r w:rsidRPr="00CA41A5">
              <w:rPr>
                <w:noProof w:val="0"/>
                <w:lang w:val="en-US" w:eastAsia="ru-RU"/>
              </w:rPr>
              <w:t>stabilit</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graficul</w:t>
            </w:r>
            <w:proofErr w:type="spellEnd"/>
            <w:r w:rsidRPr="00CA41A5">
              <w:rPr>
                <w:noProof w:val="0"/>
                <w:lang w:val="en-US" w:eastAsia="ru-RU"/>
              </w:rPr>
              <w:t xml:space="preserve"> de </w:t>
            </w:r>
            <w:proofErr w:type="spellStart"/>
            <w:r w:rsidRPr="00CA41A5">
              <w:rPr>
                <w:noProof w:val="0"/>
                <w:lang w:val="en-US" w:eastAsia="ru-RU"/>
              </w:rPr>
              <w:t>execuție</w:t>
            </w:r>
            <w:proofErr w:type="spellEnd"/>
            <w:r w:rsidRPr="00CA41A5">
              <w:rPr>
                <w:noProof w:val="0"/>
                <w:lang w:val="en-US" w:eastAsia="ru-RU"/>
              </w:rPr>
              <w:t xml:space="preserve"> a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trebuie</w:t>
            </w:r>
            <w:proofErr w:type="spellEnd"/>
            <w:r w:rsidRPr="00CA41A5">
              <w:rPr>
                <w:noProof w:val="0"/>
                <w:lang w:val="en-US" w:eastAsia="ru-RU"/>
              </w:rPr>
              <w:t xml:space="preserve"> </w:t>
            </w:r>
            <w:proofErr w:type="spellStart"/>
            <w:r w:rsidRPr="00CA41A5">
              <w:rPr>
                <w:noProof w:val="0"/>
                <w:lang w:val="en-US" w:eastAsia="ru-RU"/>
              </w:rPr>
              <w:t>finalizate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termenul</w:t>
            </w:r>
            <w:proofErr w:type="spellEnd"/>
            <w:r w:rsidRPr="00CA41A5">
              <w:rPr>
                <w:noProof w:val="0"/>
                <w:lang w:val="en-US" w:eastAsia="ru-RU"/>
              </w:rPr>
              <w:t xml:space="preserve"> </w:t>
            </w:r>
            <w:proofErr w:type="spellStart"/>
            <w:r w:rsidRPr="00CA41A5">
              <w:rPr>
                <w:noProof w:val="0"/>
                <w:lang w:val="en-US" w:eastAsia="ru-RU"/>
              </w:rPr>
              <w:t>convenit</w:t>
            </w:r>
            <w:proofErr w:type="spellEnd"/>
            <w:r w:rsidRPr="00CA41A5">
              <w:rPr>
                <w:noProof w:val="0"/>
                <w:lang w:val="en-US" w:eastAsia="ru-RU"/>
              </w:rPr>
              <w:t xml:space="preserve"> de </w:t>
            </w:r>
            <w:proofErr w:type="spellStart"/>
            <w:r w:rsidRPr="00CA41A5">
              <w:rPr>
                <w:noProof w:val="0"/>
                <w:lang w:val="en-US" w:eastAsia="ru-RU"/>
              </w:rPr>
              <w:t>părţi</w:t>
            </w:r>
            <w:proofErr w:type="spellEnd"/>
            <w:r w:rsidRPr="00CA41A5">
              <w:rPr>
                <w:noProof w:val="0"/>
                <w:lang w:val="en-US" w:eastAsia="ru-RU"/>
              </w:rPr>
              <w:t xml:space="preserve">, termen care </w:t>
            </w:r>
            <w:proofErr w:type="spellStart"/>
            <w:r w:rsidRPr="00CA41A5">
              <w:rPr>
                <w:noProof w:val="0"/>
                <w:lang w:val="en-US" w:eastAsia="ru-RU"/>
              </w:rPr>
              <w:t>curge</w:t>
            </w:r>
            <w:proofErr w:type="spellEnd"/>
            <w:r w:rsidRPr="00CA41A5">
              <w:rPr>
                <w:noProof w:val="0"/>
                <w:lang w:val="en-US" w:eastAsia="ru-RU"/>
              </w:rPr>
              <w:t xml:space="preserve"> </w:t>
            </w:r>
            <w:proofErr w:type="spellStart"/>
            <w:r w:rsidRPr="00CA41A5">
              <w:rPr>
                <w:noProof w:val="0"/>
                <w:lang w:val="en-US" w:eastAsia="ru-RU"/>
              </w:rPr>
              <w:t>împotriva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de la data </w:t>
            </w:r>
            <w:proofErr w:type="spellStart"/>
            <w:r w:rsidRPr="00CA41A5">
              <w:rPr>
                <w:noProof w:val="0"/>
                <w:lang w:val="en-US" w:eastAsia="ru-RU"/>
              </w:rPr>
              <w:t>precizata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Ordinul</w:t>
            </w:r>
            <w:proofErr w:type="spellEnd"/>
            <w:r w:rsidRPr="00CA41A5">
              <w:rPr>
                <w:noProof w:val="0"/>
                <w:lang w:val="en-US" w:eastAsia="ru-RU"/>
              </w:rPr>
              <w:t xml:space="preserve"> de </w:t>
            </w:r>
            <w:proofErr w:type="spellStart"/>
            <w:r w:rsidRPr="00CA41A5">
              <w:rPr>
                <w:noProof w:val="0"/>
                <w:lang w:val="en-US" w:eastAsia="ru-RU"/>
              </w:rPr>
              <w:t>începere</w:t>
            </w:r>
            <w:proofErr w:type="spellEnd"/>
            <w:r w:rsidRPr="00CA41A5">
              <w:rPr>
                <w:noProof w:val="0"/>
                <w:lang w:val="en-US" w:eastAsia="ru-RU"/>
              </w:rPr>
              <w:t xml:space="preserve"> a </w:t>
            </w:r>
            <w:proofErr w:type="spellStart"/>
            <w:r w:rsidRPr="00CA41A5">
              <w:rPr>
                <w:noProof w:val="0"/>
                <w:lang w:val="en-US" w:eastAsia="ru-RU"/>
              </w:rPr>
              <w:t>lucrărilor</w:t>
            </w:r>
            <w:proofErr w:type="spellEnd"/>
            <w:r w:rsidRPr="00CA41A5">
              <w:rPr>
                <w:noProof w:val="0"/>
                <w:lang w:val="en-US" w:eastAsia="ru-RU"/>
              </w:rPr>
              <w:t>.</w:t>
            </w:r>
          </w:p>
          <w:p w14:paraId="2BE15B7C"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5.2. </w:t>
            </w:r>
            <w:proofErr w:type="spellStart"/>
            <w:r w:rsidRPr="00CA41A5">
              <w:rPr>
                <w:noProof w:val="0"/>
                <w:lang w:val="en-US" w:eastAsia="ru-RU"/>
              </w:rPr>
              <w:t>Înştiinţarea</w:t>
            </w:r>
            <w:proofErr w:type="spellEnd"/>
            <w:r w:rsidRPr="00CA41A5">
              <w:rPr>
                <w:noProof w:val="0"/>
                <w:lang w:val="en-US" w:eastAsia="ru-RU"/>
              </w:rPr>
              <w:t xml:space="preserve"> de </w:t>
            </w:r>
            <w:proofErr w:type="spellStart"/>
            <w:r w:rsidRPr="00CA41A5">
              <w:rPr>
                <w:noProof w:val="0"/>
                <w:lang w:val="en-US" w:eastAsia="ru-RU"/>
              </w:rPr>
              <w:t>Recepţie</w:t>
            </w:r>
            <w:proofErr w:type="spellEnd"/>
          </w:p>
          <w:p w14:paraId="7F7F68C1" w14:textId="77777777" w:rsidR="00CA41A5" w:rsidRPr="00CA41A5" w:rsidRDefault="00CA41A5" w:rsidP="00CA41A5">
            <w:pPr>
              <w:tabs>
                <w:tab w:val="left" w:pos="567"/>
              </w:tabs>
              <w:jc w:val="both"/>
              <w:rPr>
                <w:noProof w:val="0"/>
                <w:lang w:eastAsia="ru-RU"/>
              </w:rPr>
            </w:pPr>
            <w:r w:rsidRPr="00CA41A5">
              <w:rPr>
                <w:noProof w:val="0"/>
                <w:lang w:val="en-US" w:eastAsia="ru-RU"/>
              </w:rPr>
              <w:t xml:space="preserve">5.2.1. </w:t>
            </w:r>
            <w:proofErr w:type="spellStart"/>
            <w:r w:rsidRPr="00CA41A5">
              <w:rPr>
                <w:noProof w:val="0"/>
                <w:lang w:val="en-US" w:eastAsia="ru-RU"/>
              </w:rPr>
              <w:t>Antreprenorul</w:t>
            </w:r>
            <w:proofErr w:type="spellEnd"/>
            <w:r w:rsidRPr="00CA41A5">
              <w:rPr>
                <w:noProof w:val="0"/>
                <w:lang w:val="en-US" w:eastAsia="ru-RU"/>
              </w:rPr>
              <w:t xml:space="preserve"> are </w:t>
            </w:r>
            <w:proofErr w:type="spellStart"/>
            <w:r w:rsidRPr="00CA41A5">
              <w:rPr>
                <w:noProof w:val="0"/>
                <w:lang w:val="en-US" w:eastAsia="ru-RU"/>
              </w:rPr>
              <w:t>obligaţia</w:t>
            </w:r>
            <w:proofErr w:type="spellEnd"/>
            <w:r w:rsidRPr="00CA41A5">
              <w:rPr>
                <w:noProof w:val="0"/>
                <w:lang w:val="en-US" w:eastAsia="ru-RU"/>
              </w:rPr>
              <w:t xml:space="preserve"> de a </w:t>
            </w:r>
            <w:proofErr w:type="spellStart"/>
            <w:r w:rsidRPr="00CA41A5">
              <w:rPr>
                <w:noProof w:val="0"/>
                <w:lang w:val="en-US" w:eastAsia="ru-RU"/>
              </w:rPr>
              <w:t>notifica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scris</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cu </w:t>
            </w:r>
            <w:proofErr w:type="spellStart"/>
            <w:r w:rsidRPr="00CA41A5">
              <w:rPr>
                <w:noProof w:val="0"/>
                <w:lang w:val="en-US" w:eastAsia="ru-RU"/>
              </w:rPr>
              <w:t>privire</w:t>
            </w:r>
            <w:proofErr w:type="spellEnd"/>
            <w:r w:rsidRPr="00CA41A5">
              <w:rPr>
                <w:noProof w:val="0"/>
                <w:lang w:val="en-US" w:eastAsia="ru-RU"/>
              </w:rPr>
              <w:t xml:space="preserve"> la </w:t>
            </w:r>
            <w:proofErr w:type="spellStart"/>
            <w:r w:rsidRPr="00CA41A5">
              <w:rPr>
                <w:noProof w:val="0"/>
                <w:lang w:val="en-US" w:eastAsia="ru-RU"/>
              </w:rPr>
              <w:t>îndeplinirea</w:t>
            </w:r>
            <w:proofErr w:type="spellEnd"/>
            <w:r w:rsidRPr="00CA41A5">
              <w:rPr>
                <w:noProof w:val="0"/>
                <w:lang w:val="en-US" w:eastAsia="ru-RU"/>
              </w:rPr>
              <w:t xml:space="preserve"> </w:t>
            </w:r>
            <w:proofErr w:type="spellStart"/>
            <w:r w:rsidRPr="00CA41A5">
              <w:rPr>
                <w:noProof w:val="0"/>
                <w:lang w:val="en-US" w:eastAsia="ru-RU"/>
              </w:rPr>
              <w:t>condiţiilor</w:t>
            </w:r>
            <w:proofErr w:type="spellEnd"/>
            <w:r w:rsidRPr="00CA41A5">
              <w:rPr>
                <w:noProof w:val="0"/>
                <w:lang w:val="en-US" w:eastAsia="ru-RU"/>
              </w:rPr>
              <w:t xml:space="preserve"> de </w:t>
            </w:r>
            <w:proofErr w:type="spellStart"/>
            <w:r w:rsidRPr="00CA41A5">
              <w:rPr>
                <w:noProof w:val="0"/>
                <w:lang w:val="en-US" w:eastAsia="ru-RU"/>
              </w:rPr>
              <w:t>recepţie</w:t>
            </w:r>
            <w:proofErr w:type="spellEnd"/>
            <w:r w:rsidRPr="00CA41A5">
              <w:rPr>
                <w:noProof w:val="0"/>
                <w:lang w:val="en-US" w:eastAsia="ru-RU"/>
              </w:rPr>
              <w:t xml:space="preserve">, </w:t>
            </w:r>
            <w:proofErr w:type="spellStart"/>
            <w:r w:rsidRPr="00CA41A5">
              <w:rPr>
                <w:noProof w:val="0"/>
                <w:lang w:val="en-US" w:eastAsia="ru-RU"/>
              </w:rPr>
              <w:t>solicitând</w:t>
            </w:r>
            <w:proofErr w:type="spellEnd"/>
            <w:r w:rsidRPr="00CA41A5">
              <w:rPr>
                <w:noProof w:val="0"/>
                <w:lang w:val="en-US" w:eastAsia="ru-RU"/>
              </w:rPr>
              <w:t xml:space="preserve"> </w:t>
            </w:r>
            <w:proofErr w:type="spellStart"/>
            <w:r w:rsidRPr="00CA41A5">
              <w:rPr>
                <w:noProof w:val="0"/>
                <w:lang w:val="en-US" w:eastAsia="ru-RU"/>
              </w:rPr>
              <w:t>acestuia</w:t>
            </w:r>
            <w:proofErr w:type="spellEnd"/>
            <w:r w:rsidRPr="00CA41A5">
              <w:rPr>
                <w:noProof w:val="0"/>
                <w:lang w:val="en-US" w:eastAsia="ru-RU"/>
              </w:rPr>
              <w:t xml:space="preserve"> </w:t>
            </w:r>
            <w:proofErr w:type="spellStart"/>
            <w:r w:rsidRPr="00CA41A5">
              <w:rPr>
                <w:noProof w:val="0"/>
                <w:lang w:val="en-US" w:eastAsia="ru-RU"/>
              </w:rPr>
              <w:t>convocarea</w:t>
            </w:r>
            <w:proofErr w:type="spellEnd"/>
            <w:r w:rsidRPr="00CA41A5">
              <w:rPr>
                <w:noProof w:val="0"/>
                <w:lang w:val="en-US" w:eastAsia="ru-RU"/>
              </w:rPr>
              <w:t xml:space="preserve"> </w:t>
            </w:r>
            <w:proofErr w:type="spellStart"/>
            <w:r w:rsidRPr="00CA41A5">
              <w:rPr>
                <w:noProof w:val="0"/>
                <w:lang w:val="en-US" w:eastAsia="ru-RU"/>
              </w:rPr>
              <w:t>comisiei</w:t>
            </w:r>
            <w:proofErr w:type="spellEnd"/>
            <w:r w:rsidRPr="00CA41A5">
              <w:rPr>
                <w:noProof w:val="0"/>
                <w:lang w:val="en-US" w:eastAsia="ru-RU"/>
              </w:rPr>
              <w:t xml:space="preserve"> de </w:t>
            </w:r>
            <w:proofErr w:type="spellStart"/>
            <w:r w:rsidRPr="00CA41A5">
              <w:rPr>
                <w:noProof w:val="0"/>
                <w:lang w:val="en-US" w:eastAsia="ru-RU"/>
              </w:rPr>
              <w:t>recepţie</w:t>
            </w:r>
            <w:proofErr w:type="spellEnd"/>
            <w:r w:rsidRPr="00CA41A5">
              <w:rPr>
                <w:noProof w:val="0"/>
                <w:lang w:val="en-US" w:eastAsia="ru-RU"/>
              </w:rPr>
              <w:t xml:space="preserve"> conform </w:t>
            </w:r>
            <w:proofErr w:type="spellStart"/>
            <w:r w:rsidRPr="00CA41A5">
              <w:rPr>
                <w:noProof w:val="0"/>
                <w:lang w:val="en-US" w:eastAsia="ru-RU"/>
              </w:rPr>
              <w:t>prevederilor</w:t>
            </w:r>
            <w:proofErr w:type="spellEnd"/>
            <w:r w:rsidRPr="00CA41A5">
              <w:rPr>
                <w:noProof w:val="0"/>
                <w:lang w:val="en-US" w:eastAsia="ru-RU"/>
              </w:rPr>
              <w:t xml:space="preserve"> art.196 din </w:t>
            </w:r>
            <w:r w:rsidRPr="00CA41A5">
              <w:rPr>
                <w:noProof w:val="0"/>
                <w:lang w:eastAsia="ru-RU"/>
              </w:rPr>
              <w:t>Codul urbanismului și construcțiilor al Republicii Moldova nr. 434/2023. Notificarea va fi avizată de către dirigintele de șantier. În baza acestei notificări, Beneficiarul va convoca  comisia de recepție la terminrea lucrărilor, în termenii stabiliți de legislație.</w:t>
            </w:r>
          </w:p>
          <w:p w14:paraId="55E2A39B"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5.2.2.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care </w:t>
            </w:r>
            <w:proofErr w:type="spellStart"/>
            <w:r w:rsidRPr="00CA41A5">
              <w:rPr>
                <w:noProof w:val="0"/>
                <w:lang w:val="en-US" w:eastAsia="ru-RU"/>
              </w:rPr>
              <w:t>Comisia</w:t>
            </w:r>
            <w:proofErr w:type="spellEnd"/>
            <w:r w:rsidRPr="00CA41A5">
              <w:rPr>
                <w:noProof w:val="0"/>
                <w:lang w:val="en-US" w:eastAsia="ru-RU"/>
              </w:rPr>
              <w:t xml:space="preserve"> de </w:t>
            </w:r>
            <w:proofErr w:type="spellStart"/>
            <w:r w:rsidRPr="00CA41A5">
              <w:rPr>
                <w:noProof w:val="0"/>
                <w:lang w:val="en-US" w:eastAsia="ru-RU"/>
              </w:rPr>
              <w:t>recep</w:t>
            </w:r>
            <w:proofErr w:type="spellEnd"/>
            <w:r w:rsidRPr="00CA41A5">
              <w:rPr>
                <w:noProof w:val="0"/>
                <w:lang w:eastAsia="ru-RU"/>
              </w:rPr>
              <w:t>ție</w:t>
            </w:r>
            <w:r w:rsidRPr="00CA41A5">
              <w:rPr>
                <w:noProof w:val="0"/>
                <w:lang w:val="en-US" w:eastAsia="ru-RU"/>
              </w:rPr>
              <w:t xml:space="preserve"> </w:t>
            </w:r>
            <w:proofErr w:type="spellStart"/>
            <w:r w:rsidRPr="00CA41A5">
              <w:rPr>
                <w:noProof w:val="0"/>
                <w:lang w:val="en-US" w:eastAsia="ru-RU"/>
              </w:rPr>
              <w:t>constată</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sunt </w:t>
            </w:r>
            <w:proofErr w:type="spellStart"/>
            <w:r w:rsidRPr="00CA41A5">
              <w:rPr>
                <w:noProof w:val="0"/>
                <w:lang w:val="en-US" w:eastAsia="ru-RU"/>
              </w:rPr>
              <w:t>lipsuri</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deficienţe</w:t>
            </w:r>
            <w:proofErr w:type="spellEnd"/>
            <w:r w:rsidRPr="00CA41A5">
              <w:rPr>
                <w:noProof w:val="0"/>
                <w:lang w:val="en-US" w:eastAsia="ru-RU"/>
              </w:rPr>
              <w:t xml:space="preserve">, </w:t>
            </w:r>
            <w:proofErr w:type="spellStart"/>
            <w:r w:rsidRPr="00CA41A5">
              <w:rPr>
                <w:noProof w:val="0"/>
                <w:lang w:val="en-US" w:eastAsia="ru-RU"/>
              </w:rPr>
              <w:t>acestea</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consemnate</w:t>
            </w:r>
            <w:proofErr w:type="spellEnd"/>
            <w:r w:rsidRPr="00CA41A5">
              <w:rPr>
                <w:noProof w:val="0"/>
                <w:lang w:val="en-US" w:eastAsia="ru-RU"/>
              </w:rPr>
              <w:t xml:space="preserve"> </w:t>
            </w:r>
            <w:r w:rsidRPr="00CA41A5">
              <w:rPr>
                <w:noProof w:val="0"/>
                <w:lang w:eastAsia="ru-RU"/>
              </w:rPr>
              <w:t>î</w:t>
            </w:r>
            <w:proofErr w:type="spellStart"/>
            <w:r w:rsidRPr="00CA41A5">
              <w:rPr>
                <w:noProof w:val="0"/>
                <w:lang w:val="en-US" w:eastAsia="ru-RU"/>
              </w:rPr>
              <w:t>ntr</w:t>
            </w:r>
            <w:proofErr w:type="spellEnd"/>
            <w:r w:rsidRPr="00CA41A5">
              <w:rPr>
                <w:noProof w:val="0"/>
                <w:lang w:val="en-US" w:eastAsia="ru-RU"/>
              </w:rPr>
              <w:t xml:space="preserve">-un </w:t>
            </w:r>
            <w:proofErr w:type="spellStart"/>
            <w:r w:rsidRPr="00CA41A5">
              <w:rPr>
                <w:noProof w:val="0"/>
                <w:lang w:val="en-US" w:eastAsia="ru-RU"/>
              </w:rPr>
              <w:t>proces</w:t>
            </w:r>
            <w:proofErr w:type="spellEnd"/>
            <w:r w:rsidRPr="00CA41A5">
              <w:rPr>
                <w:noProof w:val="0"/>
                <w:lang w:val="en-US" w:eastAsia="ru-RU"/>
              </w:rPr>
              <w:t xml:space="preserve">-verbal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notificate</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stabilindu</w:t>
            </w:r>
            <w:proofErr w:type="spellEnd"/>
            <w:r w:rsidRPr="00CA41A5">
              <w:rPr>
                <w:noProof w:val="0"/>
                <w:lang w:val="en-US" w:eastAsia="ru-RU"/>
              </w:rPr>
              <w:t xml:space="preserve">-se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termenele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remediere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finalizare</w:t>
            </w:r>
            <w:proofErr w:type="spellEnd"/>
            <w:r w:rsidRPr="00CA41A5">
              <w:rPr>
                <w:noProof w:val="0"/>
                <w:lang w:val="en-US" w:eastAsia="ru-RU"/>
              </w:rPr>
              <w:t xml:space="preserve"> din </w:t>
            </w:r>
            <w:proofErr w:type="spellStart"/>
            <w:r w:rsidRPr="00CA41A5">
              <w:rPr>
                <w:noProof w:val="0"/>
                <w:lang w:val="en-US" w:eastAsia="ru-RU"/>
              </w:rPr>
              <w:t>contul</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sub </w:t>
            </w:r>
            <w:proofErr w:type="spellStart"/>
            <w:r w:rsidRPr="00CA41A5">
              <w:rPr>
                <w:noProof w:val="0"/>
                <w:lang w:val="en-US" w:eastAsia="ru-RU"/>
              </w:rPr>
              <w:t>sancțiunea</w:t>
            </w:r>
            <w:proofErr w:type="spellEnd"/>
            <w:r w:rsidRPr="00CA41A5">
              <w:rPr>
                <w:noProof w:val="0"/>
                <w:lang w:val="en-US" w:eastAsia="ru-RU"/>
              </w:rPr>
              <w:t xml:space="preserve"> </w:t>
            </w:r>
            <w:proofErr w:type="spellStart"/>
            <w:r w:rsidRPr="00CA41A5">
              <w:rPr>
                <w:noProof w:val="0"/>
                <w:lang w:val="en-US" w:eastAsia="ru-RU"/>
              </w:rPr>
              <w:t>perceperii</w:t>
            </w:r>
            <w:proofErr w:type="spellEnd"/>
            <w:r w:rsidRPr="00CA41A5">
              <w:rPr>
                <w:noProof w:val="0"/>
                <w:lang w:val="en-US" w:eastAsia="ru-RU"/>
              </w:rPr>
              <w:t xml:space="preserve"> de </w:t>
            </w:r>
            <w:proofErr w:type="spellStart"/>
            <w:r w:rsidRPr="00CA41A5">
              <w:rPr>
                <w:noProof w:val="0"/>
                <w:lang w:val="en-US" w:eastAsia="ru-RU"/>
              </w:rPr>
              <w:t>penalități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lastRenderedPageBreak/>
              <w:t>condițiile</w:t>
            </w:r>
            <w:proofErr w:type="spellEnd"/>
            <w:r w:rsidRPr="00CA41A5">
              <w:rPr>
                <w:noProof w:val="0"/>
                <w:lang w:val="en-US" w:eastAsia="ru-RU"/>
              </w:rPr>
              <w:t xml:space="preserve"> </w:t>
            </w:r>
            <w:proofErr w:type="spellStart"/>
            <w:r w:rsidRPr="00CA41A5">
              <w:rPr>
                <w:noProof w:val="0"/>
                <w:lang w:val="en-US" w:eastAsia="ru-RU"/>
              </w:rPr>
              <w:t>punctului</w:t>
            </w:r>
            <w:proofErr w:type="spellEnd"/>
            <w:r w:rsidRPr="00CA41A5">
              <w:rPr>
                <w:noProof w:val="0"/>
                <w:lang w:val="en-US" w:eastAsia="ru-RU"/>
              </w:rPr>
              <w:t xml:space="preserve"> 15 din </w:t>
            </w:r>
            <w:proofErr w:type="spellStart"/>
            <w:r w:rsidRPr="00CA41A5">
              <w:rPr>
                <w:noProof w:val="0"/>
                <w:lang w:val="en-US" w:eastAsia="ru-RU"/>
              </w:rPr>
              <w:t>prezentele</w:t>
            </w:r>
            <w:proofErr w:type="spellEnd"/>
            <w:r w:rsidRPr="00CA41A5">
              <w:rPr>
                <w:noProof w:val="0"/>
                <w:lang w:val="en-US" w:eastAsia="ru-RU"/>
              </w:rPr>
              <w:t xml:space="preserve"> </w:t>
            </w:r>
            <w:proofErr w:type="spellStart"/>
            <w:r w:rsidRPr="00CA41A5">
              <w:rPr>
                <w:noProof w:val="0"/>
                <w:lang w:val="en-US" w:eastAsia="ru-RU"/>
              </w:rPr>
              <w:t>condiții</w:t>
            </w:r>
            <w:proofErr w:type="spellEnd"/>
            <w:r w:rsidRPr="00CA41A5">
              <w:rPr>
                <w:noProof w:val="0"/>
                <w:lang w:val="en-US" w:eastAsia="ru-RU"/>
              </w:rPr>
              <w:t xml:space="preserve"> </w:t>
            </w:r>
            <w:proofErr w:type="spellStart"/>
            <w:r w:rsidRPr="00CA41A5">
              <w:rPr>
                <w:noProof w:val="0"/>
                <w:lang w:val="en-US" w:eastAsia="ru-RU"/>
              </w:rPr>
              <w:t>contractuale</w:t>
            </w:r>
            <w:proofErr w:type="spellEnd"/>
            <w:r w:rsidRPr="00CA41A5">
              <w:rPr>
                <w:noProof w:val="0"/>
                <w:lang w:val="en-US" w:eastAsia="ru-RU"/>
              </w:rPr>
              <w:t>.</w:t>
            </w:r>
          </w:p>
          <w:p w14:paraId="72AB55EF"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5.2.3. </w:t>
            </w:r>
            <w:proofErr w:type="spellStart"/>
            <w:r w:rsidRPr="00CA41A5">
              <w:rPr>
                <w:noProof w:val="0"/>
                <w:lang w:val="en-US" w:eastAsia="ru-RU"/>
              </w:rPr>
              <w:t>Comisia</w:t>
            </w:r>
            <w:proofErr w:type="spellEnd"/>
            <w:r w:rsidRPr="00CA41A5">
              <w:rPr>
                <w:noProof w:val="0"/>
                <w:lang w:val="en-US" w:eastAsia="ru-RU"/>
              </w:rPr>
              <w:t xml:space="preserve"> de </w:t>
            </w:r>
            <w:proofErr w:type="spellStart"/>
            <w:r w:rsidRPr="00CA41A5">
              <w:rPr>
                <w:noProof w:val="0"/>
                <w:lang w:val="en-US" w:eastAsia="ru-RU"/>
              </w:rPr>
              <w:t>recepţie</w:t>
            </w:r>
            <w:proofErr w:type="spellEnd"/>
            <w:r w:rsidRPr="00CA41A5">
              <w:rPr>
                <w:noProof w:val="0"/>
                <w:lang w:val="en-US" w:eastAsia="ru-RU"/>
              </w:rPr>
              <w:t xml:space="preserve"> are </w:t>
            </w:r>
            <w:proofErr w:type="spellStart"/>
            <w:r w:rsidRPr="00CA41A5">
              <w:rPr>
                <w:noProof w:val="0"/>
                <w:lang w:val="en-US" w:eastAsia="ru-RU"/>
              </w:rPr>
              <w:t>obligaţia</w:t>
            </w:r>
            <w:proofErr w:type="spellEnd"/>
            <w:r w:rsidRPr="00CA41A5">
              <w:rPr>
                <w:noProof w:val="0"/>
                <w:lang w:val="en-US" w:eastAsia="ru-RU"/>
              </w:rPr>
              <w:t xml:space="preserve"> de a </w:t>
            </w:r>
            <w:proofErr w:type="spellStart"/>
            <w:r w:rsidRPr="00CA41A5">
              <w:rPr>
                <w:noProof w:val="0"/>
                <w:lang w:val="en-US" w:eastAsia="ru-RU"/>
              </w:rPr>
              <w:t>constata</w:t>
            </w:r>
            <w:proofErr w:type="spellEnd"/>
            <w:r w:rsidRPr="00CA41A5">
              <w:rPr>
                <w:noProof w:val="0"/>
                <w:lang w:val="en-US" w:eastAsia="ru-RU"/>
              </w:rPr>
              <w:t xml:space="preserve">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t>completă</w:t>
            </w:r>
            <w:proofErr w:type="spellEnd"/>
            <w:r w:rsidRPr="00CA41A5">
              <w:rPr>
                <w:noProof w:val="0"/>
                <w:lang w:val="en-US" w:eastAsia="ru-RU"/>
              </w:rPr>
              <w:t xml:space="preserve"> a </w:t>
            </w:r>
            <w:proofErr w:type="spellStart"/>
            <w:r w:rsidRPr="00CA41A5">
              <w:rPr>
                <w:noProof w:val="0"/>
                <w:lang w:val="en-US" w:eastAsia="ru-RU"/>
              </w:rPr>
              <w:t>tuturor</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prevăzute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prezentul</w:t>
            </w:r>
            <w:proofErr w:type="spellEnd"/>
            <w:r w:rsidRPr="00CA41A5">
              <w:rPr>
                <w:noProof w:val="0"/>
                <w:lang w:val="en-US" w:eastAsia="ru-RU"/>
              </w:rPr>
              <w:t xml:space="preserve"> contract,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corelarea</w:t>
            </w:r>
            <w:proofErr w:type="spellEnd"/>
            <w:r w:rsidRPr="00CA41A5">
              <w:rPr>
                <w:noProof w:val="0"/>
                <w:lang w:val="en-US" w:eastAsia="ru-RU"/>
              </w:rPr>
              <w:t xml:space="preserve">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acestuia</w:t>
            </w:r>
            <w:proofErr w:type="spellEnd"/>
            <w:r w:rsidRPr="00CA41A5">
              <w:rPr>
                <w:noProof w:val="0"/>
                <w:lang w:val="en-US" w:eastAsia="ru-RU"/>
              </w:rPr>
              <w:t xml:space="preserve"> cu </w:t>
            </w:r>
            <w:proofErr w:type="spellStart"/>
            <w:r w:rsidRPr="00CA41A5">
              <w:rPr>
                <w:noProof w:val="0"/>
                <w:lang w:val="en-US" w:eastAsia="ru-RU"/>
              </w:rPr>
              <w:t>documentaţia</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cu </w:t>
            </w:r>
            <w:proofErr w:type="spellStart"/>
            <w:r w:rsidRPr="00CA41A5">
              <w:rPr>
                <w:noProof w:val="0"/>
                <w:lang w:val="en-US" w:eastAsia="ru-RU"/>
              </w:rPr>
              <w:t>reglementările</w:t>
            </w:r>
            <w:proofErr w:type="spellEnd"/>
            <w:r w:rsidRPr="00CA41A5">
              <w:rPr>
                <w:noProof w:val="0"/>
                <w:lang w:val="en-US" w:eastAsia="ru-RU"/>
              </w:rPr>
              <w:t xml:space="preserve"> </w:t>
            </w:r>
            <w:proofErr w:type="spellStart"/>
            <w:r w:rsidRPr="00CA41A5">
              <w:rPr>
                <w:noProof w:val="0"/>
                <w:lang w:val="en-US" w:eastAsia="ru-RU"/>
              </w:rPr>
              <w:t>specifice</w:t>
            </w:r>
            <w:proofErr w:type="spellEnd"/>
            <w:r w:rsidRPr="00CA41A5">
              <w:rPr>
                <w:noProof w:val="0"/>
                <w:lang w:val="en-US" w:eastAsia="ru-RU"/>
              </w:rPr>
              <w:t xml:space="preserve">, cu </w:t>
            </w:r>
            <w:proofErr w:type="spellStart"/>
            <w:r w:rsidRPr="00CA41A5">
              <w:rPr>
                <w:noProof w:val="0"/>
                <w:lang w:val="en-US" w:eastAsia="ru-RU"/>
              </w:rPr>
              <w:t>respectarea</w:t>
            </w:r>
            <w:proofErr w:type="spellEnd"/>
            <w:r w:rsidRPr="00CA41A5">
              <w:rPr>
                <w:noProof w:val="0"/>
                <w:lang w:val="en-US" w:eastAsia="ru-RU"/>
              </w:rPr>
              <w:t xml:space="preserve"> </w:t>
            </w:r>
            <w:proofErr w:type="spellStart"/>
            <w:r w:rsidRPr="00CA41A5">
              <w:rPr>
                <w:noProof w:val="0"/>
                <w:lang w:val="en-US" w:eastAsia="ru-RU"/>
              </w:rPr>
              <w:t>exigenţelor</w:t>
            </w:r>
            <w:proofErr w:type="spellEnd"/>
            <w:r w:rsidRPr="00CA41A5">
              <w:rPr>
                <w:noProof w:val="0"/>
                <w:lang w:val="en-US" w:eastAsia="ru-RU"/>
              </w:rPr>
              <w:t xml:space="preserve"> </w:t>
            </w:r>
            <w:proofErr w:type="spellStart"/>
            <w:r w:rsidRPr="00CA41A5">
              <w:rPr>
                <w:noProof w:val="0"/>
                <w:lang w:val="en-US" w:eastAsia="ru-RU"/>
              </w:rPr>
              <w:t>prevăzute</w:t>
            </w:r>
            <w:proofErr w:type="spellEnd"/>
            <w:r w:rsidRPr="00CA41A5">
              <w:rPr>
                <w:noProof w:val="0"/>
                <w:lang w:val="en-US" w:eastAsia="ru-RU"/>
              </w:rPr>
              <w:t xml:space="preserve"> de </w:t>
            </w:r>
            <w:proofErr w:type="spellStart"/>
            <w:r w:rsidRPr="00CA41A5">
              <w:rPr>
                <w:noProof w:val="0"/>
                <w:lang w:val="en-US" w:eastAsia="ru-RU"/>
              </w:rPr>
              <w:t>lege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funcţie</w:t>
            </w:r>
            <w:proofErr w:type="spellEnd"/>
            <w:r w:rsidRPr="00CA41A5">
              <w:rPr>
                <w:noProof w:val="0"/>
                <w:lang w:val="en-US" w:eastAsia="ru-RU"/>
              </w:rPr>
              <w:t xml:space="preserve"> de </w:t>
            </w:r>
            <w:proofErr w:type="spellStart"/>
            <w:r w:rsidRPr="00CA41A5">
              <w:rPr>
                <w:noProof w:val="0"/>
                <w:lang w:val="en-US" w:eastAsia="ru-RU"/>
              </w:rPr>
              <w:t>constatările</w:t>
            </w:r>
            <w:proofErr w:type="spellEnd"/>
            <w:r w:rsidRPr="00CA41A5">
              <w:rPr>
                <w:noProof w:val="0"/>
                <w:lang w:val="en-US" w:eastAsia="ru-RU"/>
              </w:rPr>
              <w:t xml:space="preserve"> </w:t>
            </w:r>
            <w:proofErr w:type="spellStart"/>
            <w:r w:rsidRPr="00CA41A5">
              <w:rPr>
                <w:noProof w:val="0"/>
                <w:lang w:val="en-US" w:eastAsia="ru-RU"/>
              </w:rPr>
              <w:t>făcute</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are </w:t>
            </w:r>
            <w:proofErr w:type="spellStart"/>
            <w:r w:rsidRPr="00CA41A5">
              <w:rPr>
                <w:noProof w:val="0"/>
                <w:lang w:val="en-US" w:eastAsia="ru-RU"/>
              </w:rPr>
              <w:t>dreptul</w:t>
            </w:r>
            <w:proofErr w:type="spellEnd"/>
            <w:r w:rsidRPr="00CA41A5">
              <w:rPr>
                <w:noProof w:val="0"/>
                <w:lang w:val="en-US" w:eastAsia="ru-RU"/>
              </w:rPr>
              <w:t xml:space="preserve"> de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admite</w:t>
            </w:r>
            <w:proofErr w:type="spellEnd"/>
            <w:r w:rsidRPr="00CA41A5">
              <w:rPr>
                <w:noProof w:val="0"/>
                <w:lang w:val="en-US" w:eastAsia="ru-RU"/>
              </w:rPr>
              <w:t xml:space="preserve">, cu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fără</w:t>
            </w:r>
            <w:proofErr w:type="spellEnd"/>
            <w:r w:rsidRPr="00CA41A5">
              <w:rPr>
                <w:noProof w:val="0"/>
                <w:lang w:val="en-US" w:eastAsia="ru-RU"/>
              </w:rPr>
              <w:t xml:space="preserve"> </w:t>
            </w:r>
            <w:proofErr w:type="spellStart"/>
            <w:r w:rsidRPr="00CA41A5">
              <w:rPr>
                <w:noProof w:val="0"/>
                <w:lang w:val="en-US" w:eastAsia="ru-RU"/>
              </w:rPr>
              <w:t>obiecții</w:t>
            </w:r>
            <w:proofErr w:type="spellEnd"/>
            <w:r w:rsidRPr="00CA41A5">
              <w:rPr>
                <w:noProof w:val="0"/>
                <w:lang w:val="en-US" w:eastAsia="ru-RU"/>
              </w:rPr>
              <w:t xml:space="preserve">, a </w:t>
            </w:r>
            <w:proofErr w:type="spellStart"/>
            <w:r w:rsidRPr="00CA41A5">
              <w:rPr>
                <w:noProof w:val="0"/>
                <w:lang w:val="en-US" w:eastAsia="ru-RU"/>
              </w:rPr>
              <w:t>amâna</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de a </w:t>
            </w:r>
            <w:proofErr w:type="spellStart"/>
            <w:r w:rsidRPr="00CA41A5">
              <w:rPr>
                <w:noProof w:val="0"/>
                <w:lang w:val="en-US" w:eastAsia="ru-RU"/>
              </w:rPr>
              <w:t>respinge</w:t>
            </w:r>
            <w:proofErr w:type="spellEnd"/>
            <w:r w:rsidRPr="00CA41A5">
              <w:rPr>
                <w:noProof w:val="0"/>
                <w:lang w:val="en-US" w:eastAsia="ru-RU"/>
              </w:rPr>
              <w:t xml:space="preserve"> </w:t>
            </w:r>
            <w:proofErr w:type="spellStart"/>
            <w:r w:rsidRPr="00CA41A5">
              <w:rPr>
                <w:noProof w:val="0"/>
                <w:lang w:val="en-US" w:eastAsia="ru-RU"/>
              </w:rPr>
              <w:t>recepţia</w:t>
            </w:r>
            <w:proofErr w:type="spellEnd"/>
            <w:r w:rsidRPr="00CA41A5">
              <w:rPr>
                <w:noProof w:val="0"/>
                <w:lang w:val="en-US" w:eastAsia="ru-RU"/>
              </w:rPr>
              <w:t>.</w:t>
            </w:r>
            <w:r w:rsidRPr="00CA41A5">
              <w:rPr>
                <w:noProof w:val="0"/>
                <w:color w:val="333333"/>
                <w:shd w:val="clear" w:color="auto" w:fill="FFFFFF"/>
                <w:lang w:val="en-US" w:eastAsia="ru-RU"/>
              </w:rPr>
              <w:t xml:space="preserve"> </w:t>
            </w:r>
          </w:p>
          <w:p w14:paraId="320CAFDB"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5.2.4.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proceda</w:t>
            </w:r>
            <w:proofErr w:type="spellEnd"/>
            <w:r w:rsidRPr="00CA41A5">
              <w:rPr>
                <w:noProof w:val="0"/>
                <w:lang w:val="en-US" w:eastAsia="ru-RU"/>
              </w:rPr>
              <w:t xml:space="preserve"> la </w:t>
            </w:r>
            <w:proofErr w:type="spellStart"/>
            <w:r w:rsidRPr="00CA41A5">
              <w:rPr>
                <w:noProof w:val="0"/>
                <w:lang w:val="en-US" w:eastAsia="ru-RU"/>
              </w:rPr>
              <w:t>recepţia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potrivit</w:t>
            </w:r>
            <w:proofErr w:type="spellEnd"/>
            <w:r w:rsidRPr="00CA41A5">
              <w:rPr>
                <w:noProof w:val="0"/>
                <w:lang w:val="en-US" w:eastAsia="ru-RU"/>
              </w:rPr>
              <w:t xml:space="preserve"> </w:t>
            </w:r>
            <w:proofErr w:type="spellStart"/>
            <w:r w:rsidRPr="00CA41A5">
              <w:rPr>
                <w:noProof w:val="0"/>
                <w:lang w:val="en-US" w:eastAsia="ru-RU"/>
              </w:rPr>
              <w:t>actelor</w:t>
            </w:r>
            <w:proofErr w:type="spellEnd"/>
            <w:r w:rsidRPr="00CA41A5">
              <w:rPr>
                <w:noProof w:val="0"/>
                <w:lang w:val="en-US" w:eastAsia="ru-RU"/>
              </w:rPr>
              <w:t xml:space="preserve"> normative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înştiinţa</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referitor</w:t>
            </w:r>
            <w:proofErr w:type="spellEnd"/>
            <w:r w:rsidRPr="00CA41A5">
              <w:rPr>
                <w:noProof w:val="0"/>
                <w:lang w:val="en-US" w:eastAsia="ru-RU"/>
              </w:rPr>
              <w:t xml:space="preserve"> la </w:t>
            </w:r>
            <w:proofErr w:type="spellStart"/>
            <w:r w:rsidRPr="00CA41A5">
              <w:rPr>
                <w:noProof w:val="0"/>
                <w:lang w:val="en-US" w:eastAsia="ru-RU"/>
              </w:rPr>
              <w:t>decizia</w:t>
            </w:r>
            <w:proofErr w:type="spellEnd"/>
            <w:r w:rsidRPr="00CA41A5">
              <w:rPr>
                <w:noProof w:val="0"/>
                <w:lang w:val="en-US" w:eastAsia="ru-RU"/>
              </w:rPr>
              <w:t xml:space="preserve"> </w:t>
            </w:r>
            <w:proofErr w:type="spellStart"/>
            <w:r w:rsidRPr="00CA41A5">
              <w:rPr>
                <w:noProof w:val="0"/>
                <w:lang w:val="en-US" w:eastAsia="ru-RU"/>
              </w:rPr>
              <w:t>sa</w:t>
            </w:r>
            <w:proofErr w:type="spellEnd"/>
            <w:r w:rsidRPr="00CA41A5">
              <w:rPr>
                <w:noProof w:val="0"/>
                <w:lang w:val="en-US" w:eastAsia="ru-RU"/>
              </w:rPr>
              <w:t xml:space="preserve">, </w:t>
            </w:r>
            <w:proofErr w:type="spellStart"/>
            <w:r w:rsidRPr="00CA41A5">
              <w:rPr>
                <w:noProof w:val="0"/>
                <w:lang w:val="en-US" w:eastAsia="ru-RU"/>
              </w:rPr>
              <w:t>transmiţând</w:t>
            </w:r>
            <w:proofErr w:type="spellEnd"/>
            <w:r w:rsidRPr="00CA41A5">
              <w:rPr>
                <w:noProof w:val="0"/>
                <w:lang w:val="en-US" w:eastAsia="ru-RU"/>
              </w:rPr>
              <w:t xml:space="preserve"> </w:t>
            </w:r>
            <w:proofErr w:type="spellStart"/>
            <w:r w:rsidRPr="00CA41A5">
              <w:rPr>
                <w:noProof w:val="0"/>
                <w:lang w:val="en-US" w:eastAsia="ru-RU"/>
              </w:rPr>
              <w:t>acestuia</w:t>
            </w:r>
            <w:proofErr w:type="spellEnd"/>
            <w:r w:rsidRPr="00CA41A5">
              <w:rPr>
                <w:noProof w:val="0"/>
                <w:lang w:val="en-US" w:eastAsia="ru-RU"/>
              </w:rPr>
              <w:t xml:space="preserve"> o </w:t>
            </w:r>
            <w:proofErr w:type="spellStart"/>
            <w:r w:rsidRPr="00CA41A5">
              <w:rPr>
                <w:noProof w:val="0"/>
                <w:lang w:val="en-US" w:eastAsia="ru-RU"/>
              </w:rPr>
              <w:t>copie</w:t>
            </w:r>
            <w:proofErr w:type="spellEnd"/>
            <w:r w:rsidRPr="00CA41A5">
              <w:rPr>
                <w:noProof w:val="0"/>
                <w:lang w:val="en-US" w:eastAsia="ru-RU"/>
              </w:rPr>
              <w:t xml:space="preserve"> a </w:t>
            </w:r>
            <w:proofErr w:type="spellStart"/>
            <w:r w:rsidRPr="00CA41A5">
              <w:rPr>
                <w:noProof w:val="0"/>
                <w:lang w:val="en-US" w:eastAsia="ru-RU"/>
              </w:rPr>
              <w:t>procesului</w:t>
            </w:r>
            <w:proofErr w:type="spellEnd"/>
            <w:r w:rsidRPr="00CA41A5">
              <w:rPr>
                <w:noProof w:val="0"/>
                <w:lang w:val="en-US" w:eastAsia="ru-RU"/>
              </w:rPr>
              <w:t xml:space="preserve"> verbal de </w:t>
            </w:r>
            <w:proofErr w:type="spellStart"/>
            <w:r w:rsidRPr="00CA41A5">
              <w:rPr>
                <w:noProof w:val="0"/>
                <w:lang w:val="en-US" w:eastAsia="ru-RU"/>
              </w:rPr>
              <w:t>recepţie</w:t>
            </w:r>
            <w:proofErr w:type="spellEnd"/>
            <w:r w:rsidRPr="00CA41A5">
              <w:rPr>
                <w:noProof w:val="0"/>
                <w:lang w:val="en-US" w:eastAsia="ru-RU"/>
              </w:rPr>
              <w:t xml:space="preserve"> la </w:t>
            </w:r>
            <w:proofErr w:type="spellStart"/>
            <w:r w:rsidRPr="00CA41A5">
              <w:rPr>
                <w:noProof w:val="0"/>
                <w:lang w:val="en-US" w:eastAsia="ru-RU"/>
              </w:rPr>
              <w:t>terminarea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w:t>
            </w:r>
          </w:p>
          <w:p w14:paraId="2BC32C1E"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5.2.5.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finaliza</w:t>
            </w:r>
            <w:proofErr w:type="spellEnd"/>
            <w:r w:rsidRPr="00CA41A5">
              <w:rPr>
                <w:noProof w:val="0"/>
                <w:lang w:val="en-US" w:eastAsia="ru-RU"/>
              </w:rPr>
              <w:t xml:space="preserve"> cu </w:t>
            </w:r>
            <w:proofErr w:type="spellStart"/>
            <w:r w:rsidRPr="00CA41A5">
              <w:rPr>
                <w:noProof w:val="0"/>
                <w:lang w:val="en-US" w:eastAsia="ru-RU"/>
              </w:rPr>
              <w:t>promptitudine</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neterminate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necorespunzătoare</w:t>
            </w:r>
            <w:proofErr w:type="spellEnd"/>
            <w:r w:rsidRPr="00CA41A5">
              <w:rPr>
                <w:noProof w:val="0"/>
                <w:lang w:val="en-US" w:eastAsia="ru-RU"/>
              </w:rPr>
              <w:t xml:space="preserve"> din </w:t>
            </w:r>
            <w:proofErr w:type="spellStart"/>
            <w:r w:rsidRPr="00CA41A5">
              <w:rPr>
                <w:noProof w:val="0"/>
                <w:lang w:val="en-US" w:eastAsia="ru-RU"/>
              </w:rPr>
              <w:t>punct</w:t>
            </w:r>
            <w:proofErr w:type="spellEnd"/>
            <w:r w:rsidRPr="00CA41A5">
              <w:rPr>
                <w:noProof w:val="0"/>
                <w:lang w:val="en-US" w:eastAsia="ru-RU"/>
              </w:rPr>
              <w:t xml:space="preserve"> de </w:t>
            </w:r>
            <w:proofErr w:type="spellStart"/>
            <w:r w:rsidRPr="00CA41A5">
              <w:rPr>
                <w:noProof w:val="0"/>
                <w:lang w:val="en-US" w:eastAsia="ru-RU"/>
              </w:rPr>
              <w:t>vedere</w:t>
            </w:r>
            <w:proofErr w:type="spellEnd"/>
            <w:r w:rsidRPr="00CA41A5">
              <w:rPr>
                <w:noProof w:val="0"/>
                <w:lang w:val="en-US" w:eastAsia="ru-RU"/>
              </w:rPr>
              <w:t xml:space="preserve"> </w:t>
            </w:r>
            <w:proofErr w:type="spellStart"/>
            <w:r w:rsidRPr="00CA41A5">
              <w:rPr>
                <w:noProof w:val="0"/>
                <w:lang w:val="en-US" w:eastAsia="ru-RU"/>
              </w:rPr>
              <w:t>calitativ</w:t>
            </w:r>
            <w:proofErr w:type="spellEnd"/>
            <w:r w:rsidRPr="00CA41A5">
              <w:rPr>
                <w:noProof w:val="0"/>
                <w:lang w:val="en-US" w:eastAsia="ru-RU"/>
              </w:rPr>
              <w:t xml:space="preserve"> indicate de </w:t>
            </w:r>
            <w:proofErr w:type="spellStart"/>
            <w:r w:rsidRPr="00CA41A5">
              <w:rPr>
                <w:noProof w:val="0"/>
                <w:lang w:val="en-US" w:eastAsia="ru-RU"/>
              </w:rPr>
              <w:t>comisia</w:t>
            </w:r>
            <w:proofErr w:type="spellEnd"/>
            <w:r w:rsidRPr="00CA41A5">
              <w:rPr>
                <w:noProof w:val="0"/>
                <w:lang w:val="en-US" w:eastAsia="ru-RU"/>
              </w:rPr>
              <w:t xml:space="preserve"> de </w:t>
            </w:r>
            <w:proofErr w:type="spellStart"/>
            <w:r w:rsidRPr="00CA41A5">
              <w:rPr>
                <w:noProof w:val="0"/>
                <w:lang w:val="en-US" w:eastAsia="ru-RU"/>
              </w:rPr>
              <w:t>recepţie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elibera</w:t>
            </w:r>
            <w:proofErr w:type="spellEnd"/>
            <w:r w:rsidRPr="00CA41A5">
              <w:rPr>
                <w:noProof w:val="0"/>
                <w:lang w:val="en-US" w:eastAsia="ru-RU"/>
              </w:rPr>
              <w:t xml:space="preserve"> </w:t>
            </w:r>
            <w:proofErr w:type="spellStart"/>
            <w:r w:rsidRPr="00CA41A5">
              <w:rPr>
                <w:noProof w:val="0"/>
                <w:lang w:val="en-US" w:eastAsia="ru-RU"/>
              </w:rPr>
              <w:t>șantierul</w:t>
            </w:r>
            <w:proofErr w:type="spellEnd"/>
            <w:r w:rsidRPr="00CA41A5">
              <w:rPr>
                <w:noProof w:val="0"/>
                <w:lang w:val="en-US" w:eastAsia="ru-RU"/>
              </w:rPr>
              <w:t xml:space="preserve">, conform </w:t>
            </w:r>
            <w:proofErr w:type="spellStart"/>
            <w:r w:rsidRPr="00CA41A5">
              <w:rPr>
                <w:noProof w:val="0"/>
                <w:lang w:val="en-US" w:eastAsia="ru-RU"/>
              </w:rPr>
              <w:t>termenului</w:t>
            </w:r>
            <w:proofErr w:type="spellEnd"/>
            <w:r w:rsidRPr="00CA41A5">
              <w:rPr>
                <w:noProof w:val="0"/>
                <w:lang w:val="en-US" w:eastAsia="ru-RU"/>
              </w:rPr>
              <w:t xml:space="preserve"> </w:t>
            </w:r>
            <w:proofErr w:type="spellStart"/>
            <w:r w:rsidRPr="00CA41A5">
              <w:rPr>
                <w:noProof w:val="0"/>
                <w:lang w:val="en-US" w:eastAsia="ru-RU"/>
              </w:rPr>
              <w:t>stabilit</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procesul</w:t>
            </w:r>
            <w:proofErr w:type="spellEnd"/>
            <w:r w:rsidRPr="00CA41A5">
              <w:rPr>
                <w:noProof w:val="0"/>
                <w:lang w:val="en-US" w:eastAsia="ru-RU"/>
              </w:rPr>
              <w:t xml:space="preserve"> verbal de </w:t>
            </w:r>
            <w:proofErr w:type="spellStart"/>
            <w:r w:rsidRPr="00CA41A5">
              <w:rPr>
                <w:noProof w:val="0"/>
                <w:lang w:val="en-US" w:eastAsia="ru-RU"/>
              </w:rPr>
              <w:t>recepție</w:t>
            </w:r>
            <w:proofErr w:type="spellEnd"/>
            <w:r w:rsidRPr="00CA41A5">
              <w:rPr>
                <w:noProof w:val="0"/>
                <w:lang w:val="en-US" w:eastAsia="ru-RU"/>
              </w:rPr>
              <w:t xml:space="preserve"> la </w:t>
            </w:r>
            <w:proofErr w:type="spellStart"/>
            <w:r w:rsidRPr="00CA41A5">
              <w:rPr>
                <w:noProof w:val="0"/>
                <w:lang w:val="en-US" w:eastAsia="ru-RU"/>
              </w:rPr>
              <w:t>terminarea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w:t>
            </w:r>
          </w:p>
          <w:p w14:paraId="79804047"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5.2.6. </w:t>
            </w:r>
            <w:proofErr w:type="spellStart"/>
            <w:r w:rsidRPr="00CA41A5">
              <w:rPr>
                <w:noProof w:val="0"/>
                <w:lang w:val="en-US" w:eastAsia="ru-RU"/>
              </w:rPr>
              <w:t>Recepţia</w:t>
            </w:r>
            <w:proofErr w:type="spellEnd"/>
            <w:r w:rsidRPr="00CA41A5">
              <w:rPr>
                <w:noProof w:val="0"/>
                <w:lang w:val="en-US" w:eastAsia="ru-RU"/>
              </w:rPr>
              <w:t xml:space="preserve"> </w:t>
            </w:r>
            <w:proofErr w:type="spellStart"/>
            <w:r w:rsidRPr="00CA41A5">
              <w:rPr>
                <w:noProof w:val="0"/>
                <w:lang w:val="en-US" w:eastAsia="ru-RU"/>
              </w:rPr>
              <w:t>finală</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fi </w:t>
            </w:r>
            <w:proofErr w:type="spellStart"/>
            <w:r w:rsidRPr="00CA41A5">
              <w:rPr>
                <w:noProof w:val="0"/>
                <w:lang w:val="en-US" w:eastAsia="ru-RU"/>
              </w:rPr>
              <w:t>efectuată</w:t>
            </w:r>
            <w:proofErr w:type="spellEnd"/>
            <w:r w:rsidRPr="00CA41A5">
              <w:rPr>
                <w:noProof w:val="0"/>
                <w:lang w:val="en-US" w:eastAsia="ru-RU"/>
              </w:rPr>
              <w:t xml:space="preserve"> conform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actelor</w:t>
            </w:r>
            <w:proofErr w:type="spellEnd"/>
            <w:r w:rsidRPr="00CA41A5">
              <w:rPr>
                <w:noProof w:val="0"/>
                <w:lang w:val="en-US" w:eastAsia="ru-RU"/>
              </w:rPr>
              <w:t xml:space="preserve"> normative. </w:t>
            </w:r>
          </w:p>
          <w:p w14:paraId="482EEBA3" w14:textId="77777777" w:rsidR="00CA41A5" w:rsidRPr="00CA41A5" w:rsidRDefault="00CA41A5" w:rsidP="00CA41A5">
            <w:pPr>
              <w:tabs>
                <w:tab w:val="left" w:pos="567"/>
              </w:tabs>
              <w:jc w:val="both"/>
              <w:rPr>
                <w:noProof w:val="0"/>
                <w:lang w:val="en-US" w:eastAsia="ru-RU"/>
              </w:rPr>
            </w:pPr>
          </w:p>
          <w:p w14:paraId="4B12B231" w14:textId="77777777" w:rsidR="00CA41A5" w:rsidRPr="00CA41A5" w:rsidRDefault="00CA41A5" w:rsidP="00CA41A5">
            <w:pPr>
              <w:tabs>
                <w:tab w:val="left" w:pos="525"/>
              </w:tabs>
              <w:jc w:val="both"/>
              <w:rPr>
                <w:b/>
                <w:noProof w:val="0"/>
                <w:lang w:val="en-US" w:eastAsia="ru-RU"/>
              </w:rPr>
            </w:pPr>
            <w:r w:rsidRPr="00CA41A5">
              <w:rPr>
                <w:b/>
                <w:noProof w:val="0"/>
                <w:lang w:val="en-US" w:eastAsia="ru-RU"/>
              </w:rPr>
              <w:t>6. REMEDIEREA DEFECTELOR</w:t>
            </w:r>
          </w:p>
          <w:p w14:paraId="274AE3CF" w14:textId="77777777" w:rsidR="00CA41A5" w:rsidRPr="00CA41A5" w:rsidRDefault="00CA41A5" w:rsidP="00CA41A5">
            <w:pPr>
              <w:jc w:val="both"/>
              <w:rPr>
                <w:noProof w:val="0"/>
                <w:lang w:val="en-US" w:eastAsia="ru-RU"/>
              </w:rPr>
            </w:pPr>
            <w:r w:rsidRPr="00CA41A5">
              <w:rPr>
                <w:noProof w:val="0"/>
                <w:lang w:val="en-US" w:eastAsia="ru-RU"/>
              </w:rPr>
              <w:t xml:space="preserve">6.1.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orice</w:t>
            </w:r>
            <w:proofErr w:type="spellEnd"/>
            <w:r w:rsidRPr="00CA41A5">
              <w:rPr>
                <w:noProof w:val="0"/>
                <w:lang w:val="en-US" w:eastAsia="ru-RU"/>
              </w:rPr>
              <w:t xml:space="preserve"> moment </w:t>
            </w:r>
            <w:proofErr w:type="spellStart"/>
            <w:r w:rsidRPr="00CA41A5">
              <w:rPr>
                <w:noProof w:val="0"/>
                <w:lang w:val="en-US" w:eastAsia="ru-RU"/>
              </w:rPr>
              <w:t>înainte</w:t>
            </w:r>
            <w:proofErr w:type="spellEnd"/>
            <w:r w:rsidRPr="00CA41A5">
              <w:rPr>
                <w:noProof w:val="0"/>
                <w:lang w:val="en-US" w:eastAsia="ru-RU"/>
              </w:rPr>
              <w:t xml:space="preserve"> de </w:t>
            </w:r>
            <w:proofErr w:type="spellStart"/>
            <w:r w:rsidRPr="00CA41A5">
              <w:rPr>
                <w:noProof w:val="0"/>
                <w:lang w:val="en-US" w:eastAsia="ru-RU"/>
              </w:rPr>
              <w:t>expirarea</w:t>
            </w:r>
            <w:proofErr w:type="spellEnd"/>
            <w:r w:rsidRPr="00CA41A5">
              <w:rPr>
                <w:noProof w:val="0"/>
                <w:lang w:val="en-US" w:eastAsia="ru-RU"/>
              </w:rPr>
              <w:t xml:space="preserve"> </w:t>
            </w:r>
            <w:proofErr w:type="spellStart"/>
            <w:r w:rsidRPr="00CA41A5">
              <w:rPr>
                <w:noProof w:val="0"/>
                <w:lang w:val="en-US" w:eastAsia="ru-RU"/>
              </w:rPr>
              <w:t>perioadei</w:t>
            </w:r>
            <w:proofErr w:type="spellEnd"/>
            <w:r w:rsidRPr="00CA41A5">
              <w:rPr>
                <w:noProof w:val="0"/>
                <w:lang w:val="en-US" w:eastAsia="ru-RU"/>
              </w:rPr>
              <w:t xml:space="preserve"> </w:t>
            </w:r>
            <w:proofErr w:type="spellStart"/>
            <w:r w:rsidRPr="00CA41A5">
              <w:rPr>
                <w:noProof w:val="0"/>
                <w:lang w:val="en-US" w:eastAsia="ru-RU"/>
              </w:rPr>
              <w:t>stabilite</w:t>
            </w:r>
            <w:proofErr w:type="spellEnd"/>
            <w:r w:rsidRPr="00CA41A5">
              <w:rPr>
                <w:noProof w:val="0"/>
                <w:lang w:val="en-US" w:eastAsia="ru-RU"/>
              </w:rPr>
              <w:t xml:space="preserve"> la </w:t>
            </w:r>
            <w:proofErr w:type="spellStart"/>
            <w:r w:rsidRPr="00CA41A5">
              <w:rPr>
                <w:noProof w:val="0"/>
                <w:lang w:val="en-US" w:eastAsia="ru-RU"/>
              </w:rPr>
              <w:t>punctul</w:t>
            </w:r>
            <w:proofErr w:type="spellEnd"/>
            <w:r w:rsidRPr="00CA41A5">
              <w:rPr>
                <w:noProof w:val="0"/>
                <w:lang w:val="en-US" w:eastAsia="ru-RU"/>
              </w:rPr>
              <w:t xml:space="preserve"> 13 din </w:t>
            </w:r>
            <w:proofErr w:type="spellStart"/>
            <w:r w:rsidRPr="00CA41A5">
              <w:rPr>
                <w:noProof w:val="0"/>
                <w:lang w:val="en-US" w:eastAsia="ru-RU"/>
              </w:rPr>
              <w:t>prezentele</w:t>
            </w:r>
            <w:proofErr w:type="spellEnd"/>
            <w:r w:rsidRPr="00CA41A5">
              <w:rPr>
                <w:noProof w:val="0"/>
                <w:lang w:val="en-US" w:eastAsia="ru-RU"/>
              </w:rPr>
              <w:t xml:space="preserve"> </w:t>
            </w:r>
            <w:proofErr w:type="spellStart"/>
            <w:r w:rsidRPr="00CA41A5">
              <w:rPr>
                <w:noProof w:val="0"/>
                <w:lang w:val="en-US" w:eastAsia="ru-RU"/>
              </w:rPr>
              <w:t>condiții</w:t>
            </w:r>
            <w:proofErr w:type="spellEnd"/>
            <w:r w:rsidRPr="00CA41A5">
              <w:rPr>
                <w:noProof w:val="0"/>
                <w:lang w:val="en-US" w:eastAsia="ru-RU"/>
              </w:rPr>
              <w:t xml:space="preserve"> </w:t>
            </w:r>
            <w:proofErr w:type="spellStart"/>
            <w:r w:rsidRPr="00CA41A5">
              <w:rPr>
                <w:noProof w:val="0"/>
                <w:lang w:val="en-US" w:eastAsia="ru-RU"/>
              </w:rPr>
              <w:t>contractuale</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înştiinţeze</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cu </w:t>
            </w:r>
            <w:proofErr w:type="spellStart"/>
            <w:r w:rsidRPr="00CA41A5">
              <w:rPr>
                <w:noProof w:val="0"/>
                <w:lang w:val="en-US" w:eastAsia="ru-RU"/>
              </w:rPr>
              <w:t>privire</w:t>
            </w:r>
            <w:proofErr w:type="spellEnd"/>
            <w:r w:rsidRPr="00CA41A5">
              <w:rPr>
                <w:noProof w:val="0"/>
                <w:lang w:val="en-US" w:eastAsia="ru-RU"/>
              </w:rPr>
              <w:t xml:space="preserve"> la </w:t>
            </w:r>
            <w:proofErr w:type="spellStart"/>
            <w:r w:rsidRPr="00CA41A5">
              <w:rPr>
                <w:noProof w:val="0"/>
                <w:lang w:val="en-US" w:eastAsia="ru-RU"/>
              </w:rPr>
              <w:t>orice</w:t>
            </w:r>
            <w:proofErr w:type="spellEnd"/>
            <w:r w:rsidRPr="00CA41A5">
              <w:rPr>
                <w:noProof w:val="0"/>
                <w:lang w:val="en-US" w:eastAsia="ru-RU"/>
              </w:rPr>
              <w:t xml:space="preserve"> </w:t>
            </w:r>
            <w:proofErr w:type="spellStart"/>
            <w:r w:rsidRPr="00CA41A5">
              <w:rPr>
                <w:noProof w:val="0"/>
                <w:lang w:val="en-US" w:eastAsia="ru-RU"/>
              </w:rPr>
              <w:t>defecte</w:t>
            </w:r>
            <w:proofErr w:type="spellEnd"/>
            <w:r w:rsidRPr="00CA41A5">
              <w:rPr>
                <w:noProof w:val="0"/>
                <w:lang w:val="en-US" w:eastAsia="ru-RU"/>
              </w:rPr>
              <w:t xml:space="preserve">, fie </w:t>
            </w:r>
            <w:proofErr w:type="spellStart"/>
            <w:r w:rsidRPr="00CA41A5">
              <w:rPr>
                <w:noProof w:val="0"/>
                <w:lang w:val="en-US" w:eastAsia="ru-RU"/>
              </w:rPr>
              <w:t>ele</w:t>
            </w:r>
            <w:proofErr w:type="spellEnd"/>
            <w:r w:rsidRPr="00CA41A5">
              <w:rPr>
                <w:noProof w:val="0"/>
                <w:lang w:val="en-US" w:eastAsia="ru-RU"/>
              </w:rPr>
              <w:t xml:space="preserve"> </w:t>
            </w:r>
            <w:proofErr w:type="spellStart"/>
            <w:r w:rsidRPr="00CA41A5">
              <w:rPr>
                <w:noProof w:val="0"/>
                <w:lang w:val="en-US" w:eastAsia="ru-RU"/>
              </w:rPr>
              <w:t>aparente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ascunse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lucrări</w:t>
            </w:r>
            <w:proofErr w:type="spellEnd"/>
            <w:r w:rsidRPr="00CA41A5">
              <w:rPr>
                <w:noProof w:val="0"/>
                <w:lang w:val="en-US" w:eastAsia="ru-RU"/>
              </w:rPr>
              <w:t xml:space="preserve"> </w:t>
            </w:r>
            <w:proofErr w:type="spellStart"/>
            <w:r w:rsidRPr="00CA41A5">
              <w:rPr>
                <w:noProof w:val="0"/>
                <w:lang w:val="en-US" w:eastAsia="ru-RU"/>
              </w:rPr>
              <w:t>nefinalizate</w:t>
            </w:r>
            <w:proofErr w:type="spellEnd"/>
            <w:r w:rsidRPr="00CA41A5">
              <w:rPr>
                <w:noProof w:val="0"/>
                <w:lang w:val="en-US" w:eastAsia="ru-RU"/>
              </w:rPr>
              <w:t>.</w:t>
            </w:r>
          </w:p>
          <w:p w14:paraId="7F124626" w14:textId="77777777" w:rsidR="00CA41A5" w:rsidRPr="00CA41A5" w:rsidRDefault="00CA41A5" w:rsidP="00CA41A5">
            <w:pPr>
              <w:jc w:val="both"/>
              <w:rPr>
                <w:noProof w:val="0"/>
                <w:lang w:val="en-US" w:eastAsia="ru-RU"/>
              </w:rPr>
            </w:pPr>
            <w:r w:rsidRPr="00CA41A5">
              <w:rPr>
                <w:noProof w:val="0"/>
                <w:lang w:val="en-US" w:eastAsia="ru-RU"/>
              </w:rPr>
              <w:t xml:space="preserve">6.2.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remedia</w:t>
            </w:r>
            <w:proofErr w:type="spellEnd"/>
            <w:r w:rsidRPr="00CA41A5">
              <w:rPr>
                <w:noProof w:val="0"/>
                <w:lang w:val="en-US" w:eastAsia="ru-RU"/>
              </w:rPr>
              <w:t xml:space="preserve">, </w:t>
            </w:r>
            <w:proofErr w:type="spellStart"/>
            <w:r w:rsidRPr="00CA41A5">
              <w:rPr>
                <w:noProof w:val="0"/>
                <w:lang w:val="en-US" w:eastAsia="ru-RU"/>
              </w:rPr>
              <w:t>fără</w:t>
            </w:r>
            <w:proofErr w:type="spellEnd"/>
            <w:r w:rsidRPr="00CA41A5">
              <w:rPr>
                <w:noProof w:val="0"/>
                <w:lang w:val="en-US" w:eastAsia="ru-RU"/>
              </w:rPr>
              <w:t xml:space="preserve"> </w:t>
            </w:r>
            <w:proofErr w:type="spellStart"/>
            <w:r w:rsidRPr="00CA41A5">
              <w:rPr>
                <w:noProof w:val="0"/>
                <w:lang w:val="en-US" w:eastAsia="ru-RU"/>
              </w:rPr>
              <w:t>costuri</w:t>
            </w:r>
            <w:proofErr w:type="spellEnd"/>
            <w:r w:rsidRPr="00CA41A5">
              <w:rPr>
                <w:noProof w:val="0"/>
                <w:lang w:val="en-US" w:eastAsia="ru-RU"/>
              </w:rPr>
              <w:t xml:space="preserve"> </w:t>
            </w:r>
            <w:proofErr w:type="spellStart"/>
            <w:r w:rsidRPr="00CA41A5">
              <w:rPr>
                <w:noProof w:val="0"/>
                <w:lang w:val="en-US" w:eastAsia="ru-RU"/>
              </w:rPr>
              <w:t>suplimentare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orice</w:t>
            </w:r>
            <w:proofErr w:type="spellEnd"/>
            <w:r w:rsidRPr="00CA41A5">
              <w:rPr>
                <w:noProof w:val="0"/>
                <w:lang w:val="en-US" w:eastAsia="ru-RU"/>
              </w:rPr>
              <w:t xml:space="preserve"> </w:t>
            </w:r>
            <w:proofErr w:type="spellStart"/>
            <w:r w:rsidRPr="00CA41A5">
              <w:rPr>
                <w:noProof w:val="0"/>
                <w:lang w:val="en-US" w:eastAsia="ru-RU"/>
              </w:rPr>
              <w:t>defecte</w:t>
            </w:r>
            <w:proofErr w:type="spellEnd"/>
            <w:r w:rsidRPr="00CA41A5">
              <w:rPr>
                <w:noProof w:val="0"/>
                <w:lang w:val="en-US" w:eastAsia="ru-RU"/>
              </w:rPr>
              <w:t xml:space="preserve"> </w:t>
            </w:r>
            <w:proofErr w:type="spellStart"/>
            <w:r w:rsidRPr="00CA41A5">
              <w:rPr>
                <w:noProof w:val="0"/>
                <w:lang w:val="en-US" w:eastAsia="ru-RU"/>
              </w:rPr>
              <w:t>datorate</w:t>
            </w:r>
            <w:proofErr w:type="spellEnd"/>
            <w:r w:rsidRPr="00CA41A5">
              <w:rPr>
                <w:noProof w:val="0"/>
                <w:lang w:val="en-US" w:eastAsia="ru-RU"/>
              </w:rPr>
              <w:t xml:space="preserve"> </w:t>
            </w:r>
            <w:proofErr w:type="spellStart"/>
            <w:r w:rsidRPr="00CA41A5">
              <w:rPr>
                <w:noProof w:val="0"/>
                <w:lang w:val="en-US" w:eastAsia="ru-RU"/>
              </w:rPr>
              <w:t>faptului</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w:t>
            </w:r>
            <w:proofErr w:type="spellStart"/>
            <w:r w:rsidRPr="00CA41A5">
              <w:rPr>
                <w:noProof w:val="0"/>
                <w:lang w:val="en-US" w:eastAsia="ru-RU"/>
              </w:rPr>
              <w:t>materialele</w:t>
            </w:r>
            <w:proofErr w:type="spellEnd"/>
            <w:r w:rsidRPr="00CA41A5">
              <w:rPr>
                <w:noProof w:val="0"/>
                <w:lang w:val="en-US" w:eastAsia="ru-RU"/>
              </w:rPr>
              <w:t xml:space="preserve">, </w:t>
            </w:r>
            <w:proofErr w:type="spellStart"/>
            <w:r w:rsidRPr="00CA41A5">
              <w:rPr>
                <w:noProof w:val="0"/>
                <w:lang w:val="en-US" w:eastAsia="ru-RU"/>
              </w:rPr>
              <w:t>echipamentele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calitatea</w:t>
            </w:r>
            <w:proofErr w:type="spellEnd"/>
            <w:r w:rsidRPr="00CA41A5">
              <w:rPr>
                <w:noProof w:val="0"/>
                <w:lang w:val="en-US" w:eastAsia="ru-RU"/>
              </w:rPr>
              <w:t xml:space="preserve"> </w:t>
            </w:r>
            <w:proofErr w:type="spellStart"/>
            <w:r w:rsidRPr="00CA41A5">
              <w:rPr>
                <w:noProof w:val="0"/>
                <w:lang w:val="en-US" w:eastAsia="ru-RU"/>
              </w:rPr>
              <w:t>execuţiei</w:t>
            </w:r>
            <w:proofErr w:type="spellEnd"/>
            <w:r w:rsidRPr="00CA41A5">
              <w:rPr>
                <w:noProof w:val="0"/>
                <w:lang w:val="en-US" w:eastAsia="ru-RU"/>
              </w:rPr>
              <w:t xml:space="preserve"> nu sunt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conformitate</w:t>
            </w:r>
            <w:proofErr w:type="spellEnd"/>
            <w:r w:rsidRPr="00CA41A5">
              <w:rPr>
                <w:noProof w:val="0"/>
                <w:lang w:val="en-US" w:eastAsia="ru-RU"/>
              </w:rPr>
              <w:t xml:space="preserve"> cu </w:t>
            </w:r>
            <w:proofErr w:type="spellStart"/>
            <w:r w:rsidRPr="00CA41A5">
              <w:rPr>
                <w:noProof w:val="0"/>
                <w:lang w:val="en-US" w:eastAsia="ru-RU"/>
              </w:rPr>
              <w:t>prevederile</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w:t>
            </w:r>
          </w:p>
          <w:p w14:paraId="7B1A2AB8" w14:textId="77777777" w:rsidR="00CA41A5" w:rsidRPr="00CA41A5" w:rsidRDefault="00CA41A5" w:rsidP="00CA41A5">
            <w:pPr>
              <w:jc w:val="both"/>
              <w:rPr>
                <w:noProof w:val="0"/>
                <w:lang w:val="en-US" w:eastAsia="ru-RU"/>
              </w:rPr>
            </w:pPr>
            <w:r w:rsidRPr="00CA41A5">
              <w:rPr>
                <w:noProof w:val="0"/>
                <w:lang w:val="en-US" w:eastAsia="ru-RU"/>
              </w:rPr>
              <w:t xml:space="preserve">6.3. </w:t>
            </w:r>
            <w:proofErr w:type="spellStart"/>
            <w:r w:rsidRPr="00CA41A5">
              <w:rPr>
                <w:noProof w:val="0"/>
                <w:lang w:val="en-US" w:eastAsia="ru-RU"/>
              </w:rPr>
              <w:t>Remedierea</w:t>
            </w:r>
            <w:proofErr w:type="spellEnd"/>
            <w:r w:rsidRPr="00CA41A5">
              <w:rPr>
                <w:noProof w:val="0"/>
                <w:lang w:val="en-US" w:eastAsia="ru-RU"/>
              </w:rPr>
              <w:t xml:space="preserve"> </w:t>
            </w:r>
            <w:proofErr w:type="spellStart"/>
            <w:r w:rsidRPr="00CA41A5">
              <w:rPr>
                <w:noProof w:val="0"/>
                <w:lang w:val="en-US" w:eastAsia="ru-RU"/>
              </w:rPr>
              <w:t>defectelor</w:t>
            </w:r>
            <w:proofErr w:type="spellEnd"/>
            <w:r w:rsidRPr="00CA41A5">
              <w:rPr>
                <w:noProof w:val="0"/>
                <w:lang w:val="en-US" w:eastAsia="ru-RU"/>
              </w:rPr>
              <w:t xml:space="preserve"> </w:t>
            </w:r>
            <w:proofErr w:type="spellStart"/>
            <w:r w:rsidRPr="00CA41A5">
              <w:rPr>
                <w:noProof w:val="0"/>
                <w:lang w:val="en-US" w:eastAsia="ru-RU"/>
              </w:rPr>
              <w:t>calitative</w:t>
            </w:r>
            <w:proofErr w:type="spellEnd"/>
            <w:r w:rsidRPr="00CA41A5">
              <w:rPr>
                <w:noProof w:val="0"/>
                <w:lang w:val="en-US" w:eastAsia="ru-RU"/>
              </w:rPr>
              <w:t xml:space="preserve"> </w:t>
            </w:r>
            <w:proofErr w:type="spellStart"/>
            <w:r w:rsidRPr="00CA41A5">
              <w:rPr>
                <w:noProof w:val="0"/>
                <w:lang w:val="en-US" w:eastAsia="ru-RU"/>
              </w:rPr>
              <w:t>apărute</w:t>
            </w:r>
            <w:proofErr w:type="spellEnd"/>
            <w:r w:rsidRPr="00CA41A5">
              <w:rPr>
                <w:noProof w:val="0"/>
                <w:lang w:val="en-US" w:eastAsia="ru-RU"/>
              </w:rPr>
              <w:t xml:space="preserve"> din vina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atât</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perioada</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cât</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perioada</w:t>
            </w:r>
            <w:proofErr w:type="spellEnd"/>
            <w:r w:rsidRPr="00CA41A5">
              <w:rPr>
                <w:noProof w:val="0"/>
                <w:lang w:val="en-US" w:eastAsia="ru-RU"/>
              </w:rPr>
              <w:t xml:space="preserve"> de </w:t>
            </w:r>
            <w:proofErr w:type="spellStart"/>
            <w:r w:rsidRPr="00CA41A5">
              <w:rPr>
                <w:noProof w:val="0"/>
                <w:lang w:val="en-US" w:eastAsia="ru-RU"/>
              </w:rPr>
              <w:t>garanţie</w:t>
            </w:r>
            <w:proofErr w:type="spellEnd"/>
            <w:r w:rsidRPr="00CA41A5">
              <w:rPr>
                <w:noProof w:val="0"/>
                <w:lang w:val="en-US" w:eastAsia="ru-RU"/>
              </w:rPr>
              <w:t xml:space="preserve"> </w:t>
            </w:r>
            <w:proofErr w:type="spellStart"/>
            <w:r w:rsidRPr="00CA41A5">
              <w:rPr>
                <w:noProof w:val="0"/>
                <w:lang w:val="en-US" w:eastAsia="ru-RU"/>
              </w:rPr>
              <w:t>stabilită</w:t>
            </w:r>
            <w:proofErr w:type="spellEnd"/>
            <w:r w:rsidRPr="00CA41A5">
              <w:rPr>
                <w:noProof w:val="0"/>
                <w:lang w:val="en-US" w:eastAsia="ru-RU"/>
              </w:rPr>
              <w:t xml:space="preserve">, se face pe </w:t>
            </w:r>
            <w:proofErr w:type="spellStart"/>
            <w:r w:rsidRPr="00CA41A5">
              <w:rPr>
                <w:noProof w:val="0"/>
                <w:lang w:val="en-US" w:eastAsia="ru-RU"/>
              </w:rPr>
              <w:t>cheltuiala</w:t>
            </w:r>
            <w:proofErr w:type="spellEnd"/>
            <w:r w:rsidRPr="00CA41A5">
              <w:rPr>
                <w:noProof w:val="0"/>
                <w:lang w:val="en-US" w:eastAsia="ru-RU"/>
              </w:rPr>
              <w:t xml:space="preserve"> </w:t>
            </w:r>
            <w:proofErr w:type="spellStart"/>
            <w:r w:rsidRPr="00CA41A5">
              <w:rPr>
                <w:noProof w:val="0"/>
                <w:lang w:val="en-US" w:eastAsia="ru-RU"/>
              </w:rPr>
              <w:t>acestuia</w:t>
            </w:r>
            <w:proofErr w:type="spellEnd"/>
            <w:r w:rsidRPr="00CA41A5">
              <w:rPr>
                <w:noProof w:val="0"/>
                <w:lang w:val="en-US" w:eastAsia="ru-RU"/>
              </w:rPr>
              <w:t xml:space="preserve"> </w:t>
            </w:r>
            <w:proofErr w:type="spellStart"/>
            <w:r w:rsidRPr="00CA41A5">
              <w:rPr>
                <w:noProof w:val="0"/>
                <w:lang w:val="en-US" w:eastAsia="ru-RU"/>
              </w:rPr>
              <w:t>potrivit</w:t>
            </w:r>
            <w:proofErr w:type="spellEnd"/>
            <w:r w:rsidRPr="00CA41A5">
              <w:rPr>
                <w:noProof w:val="0"/>
                <w:lang w:val="en-US" w:eastAsia="ru-RU"/>
              </w:rPr>
              <w:t xml:space="preserve"> </w:t>
            </w:r>
            <w:proofErr w:type="spellStart"/>
            <w:r w:rsidRPr="00CA41A5">
              <w:rPr>
                <w:noProof w:val="0"/>
                <w:lang w:val="en-US" w:eastAsia="ru-RU"/>
              </w:rPr>
              <w:t>actelor</w:t>
            </w:r>
            <w:proofErr w:type="spellEnd"/>
            <w:r w:rsidRPr="00CA41A5">
              <w:rPr>
                <w:noProof w:val="0"/>
                <w:lang w:val="en-US" w:eastAsia="ru-RU"/>
              </w:rPr>
              <w:t xml:space="preserve"> normative.</w:t>
            </w:r>
          </w:p>
          <w:p w14:paraId="35E5CC0E" w14:textId="77777777" w:rsidR="00CA41A5" w:rsidRPr="00CA41A5" w:rsidRDefault="00CA41A5" w:rsidP="00CA41A5">
            <w:pPr>
              <w:tabs>
                <w:tab w:val="left" w:pos="567"/>
              </w:tabs>
              <w:jc w:val="both"/>
              <w:rPr>
                <w:noProof w:val="0"/>
                <w:lang w:val="en-US" w:eastAsia="ru-RU"/>
              </w:rPr>
            </w:pPr>
          </w:p>
          <w:p w14:paraId="4BD20EA0" w14:textId="77777777" w:rsidR="00CA41A5" w:rsidRPr="00CA41A5" w:rsidRDefault="00CA41A5" w:rsidP="00CA41A5">
            <w:pPr>
              <w:tabs>
                <w:tab w:val="left" w:pos="525"/>
              </w:tabs>
              <w:jc w:val="both"/>
              <w:rPr>
                <w:noProof w:val="0"/>
                <w:lang w:val="en-US" w:eastAsia="ru-RU"/>
              </w:rPr>
            </w:pPr>
            <w:r w:rsidRPr="00CA41A5">
              <w:rPr>
                <w:b/>
                <w:noProof w:val="0"/>
                <w:lang w:val="en-US" w:eastAsia="ru-RU"/>
              </w:rPr>
              <w:t>7. DREPTURILE ŞI OBLIGAŢIUNILE ANTREPRENORULUI ŞI ALE BENEFICIARULUI</w:t>
            </w:r>
          </w:p>
          <w:p w14:paraId="5487EC49" w14:textId="77777777" w:rsidR="00CA41A5" w:rsidRPr="00CA41A5" w:rsidRDefault="00CA41A5" w:rsidP="00CA41A5">
            <w:pPr>
              <w:tabs>
                <w:tab w:val="left" w:pos="2625"/>
              </w:tabs>
              <w:spacing w:after="200"/>
              <w:contextualSpacing/>
              <w:jc w:val="both"/>
              <w:rPr>
                <w:noProof w:val="0"/>
                <w:lang w:val="en-US" w:eastAsia="ru-RU"/>
              </w:rPr>
            </w:pPr>
            <w:r w:rsidRPr="00CA41A5">
              <w:rPr>
                <w:noProof w:val="0"/>
                <w:lang w:val="en-US" w:eastAsia="ru-RU"/>
              </w:rPr>
              <w:t xml:space="preserve">7.1. </w:t>
            </w:r>
            <w:proofErr w:type="spellStart"/>
            <w:r w:rsidRPr="00CA41A5">
              <w:rPr>
                <w:noProof w:val="0"/>
                <w:lang w:val="en-US" w:eastAsia="ru-RU"/>
              </w:rPr>
              <w:t>Întreaga</w:t>
            </w:r>
            <w:proofErr w:type="spellEnd"/>
            <w:r w:rsidRPr="00CA41A5">
              <w:rPr>
                <w:noProof w:val="0"/>
                <w:lang w:val="en-US" w:eastAsia="ru-RU"/>
              </w:rPr>
              <w:t xml:space="preserve"> </w:t>
            </w:r>
            <w:proofErr w:type="spellStart"/>
            <w:r w:rsidRPr="00CA41A5">
              <w:rPr>
                <w:noProof w:val="0"/>
                <w:lang w:val="en-US" w:eastAsia="ru-RU"/>
              </w:rPr>
              <w:t>documentaţie</w:t>
            </w:r>
            <w:proofErr w:type="spellEnd"/>
            <w:r w:rsidRPr="00CA41A5">
              <w:rPr>
                <w:noProof w:val="0"/>
                <w:lang w:val="en-US" w:eastAsia="ru-RU"/>
              </w:rPr>
              <w:t xml:space="preserve"> </w:t>
            </w:r>
            <w:proofErr w:type="spellStart"/>
            <w:r w:rsidRPr="00CA41A5">
              <w:rPr>
                <w:noProof w:val="0"/>
                <w:lang w:val="en-US" w:eastAsia="ru-RU"/>
              </w:rPr>
              <w:t>necesară</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contractate</w:t>
            </w:r>
            <w:proofErr w:type="spellEnd"/>
            <w:r w:rsidRPr="00CA41A5">
              <w:rPr>
                <w:noProof w:val="0"/>
                <w:lang w:val="en-US" w:eastAsia="ru-RU"/>
              </w:rPr>
              <w:t xml:space="preserve"> se </w:t>
            </w:r>
            <w:proofErr w:type="spellStart"/>
            <w:r w:rsidRPr="00CA41A5">
              <w:rPr>
                <w:noProof w:val="0"/>
                <w:lang w:val="en-US" w:eastAsia="ru-RU"/>
              </w:rPr>
              <w:t>pune</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la </w:t>
            </w:r>
            <w:proofErr w:type="spellStart"/>
            <w:r w:rsidRPr="00CA41A5">
              <w:rPr>
                <w:noProof w:val="0"/>
                <w:lang w:val="en-US" w:eastAsia="ru-RU"/>
              </w:rPr>
              <w:t>dispoziţia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două</w:t>
            </w:r>
            <w:proofErr w:type="spellEnd"/>
            <w:r w:rsidRPr="00CA41A5">
              <w:rPr>
                <w:noProof w:val="0"/>
                <w:lang w:val="en-US" w:eastAsia="ru-RU"/>
              </w:rPr>
              <w:t xml:space="preserve"> </w:t>
            </w:r>
            <w:proofErr w:type="spellStart"/>
            <w:r w:rsidRPr="00CA41A5">
              <w:rPr>
                <w:noProof w:val="0"/>
                <w:lang w:val="en-US" w:eastAsia="ru-RU"/>
              </w:rPr>
              <w:t>exemplare</w:t>
            </w:r>
            <w:proofErr w:type="spellEnd"/>
            <w:r w:rsidRPr="00CA41A5">
              <w:rPr>
                <w:noProof w:val="0"/>
                <w:lang w:val="en-US" w:eastAsia="ru-RU"/>
              </w:rPr>
              <w:t>.</w:t>
            </w:r>
          </w:p>
          <w:p w14:paraId="7D809664" w14:textId="77777777" w:rsidR="00CA41A5" w:rsidRPr="00CA41A5" w:rsidRDefault="00CA41A5" w:rsidP="00CA41A5">
            <w:pPr>
              <w:tabs>
                <w:tab w:val="left" w:pos="2625"/>
              </w:tabs>
              <w:spacing w:after="200"/>
              <w:contextualSpacing/>
              <w:jc w:val="both"/>
              <w:rPr>
                <w:noProof w:val="0"/>
                <w:lang w:val="en-US" w:eastAsia="ru-RU"/>
              </w:rPr>
            </w:pPr>
            <w:r w:rsidRPr="00CA41A5">
              <w:rPr>
                <w:noProof w:val="0"/>
                <w:lang w:val="en-US" w:eastAsia="ru-RU"/>
              </w:rPr>
              <w:t xml:space="preserve">7.2. </w:t>
            </w:r>
            <w:proofErr w:type="spellStart"/>
            <w:r w:rsidRPr="00CA41A5">
              <w:rPr>
                <w:noProof w:val="0"/>
                <w:lang w:val="en-US" w:eastAsia="ru-RU"/>
              </w:rPr>
              <w:t>Antreprenorul</w:t>
            </w:r>
            <w:proofErr w:type="spellEnd"/>
            <w:r w:rsidRPr="00CA41A5">
              <w:rPr>
                <w:noProof w:val="0"/>
                <w:lang w:val="en-US" w:eastAsia="ru-RU"/>
              </w:rPr>
              <w:t xml:space="preserve"> are </w:t>
            </w:r>
            <w:proofErr w:type="spellStart"/>
            <w:r w:rsidRPr="00CA41A5">
              <w:rPr>
                <w:noProof w:val="0"/>
                <w:lang w:val="en-US" w:eastAsia="ru-RU"/>
              </w:rPr>
              <w:t>obligaţia</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execute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finalizeze</w:t>
            </w:r>
            <w:proofErr w:type="spellEnd"/>
            <w:r w:rsidRPr="00CA41A5">
              <w:rPr>
                <w:noProof w:val="0"/>
                <w:lang w:val="en-US" w:eastAsia="ru-RU"/>
              </w:rPr>
              <w:t xml:space="preserve"> </w:t>
            </w:r>
            <w:proofErr w:type="spellStart"/>
            <w:r w:rsidRPr="00CA41A5">
              <w:rPr>
                <w:noProof w:val="0"/>
                <w:lang w:val="en-US" w:eastAsia="ru-RU"/>
              </w:rPr>
              <w:t>lucrarea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termenele</w:t>
            </w:r>
            <w:proofErr w:type="spellEnd"/>
            <w:r w:rsidRPr="00CA41A5">
              <w:rPr>
                <w:noProof w:val="0"/>
                <w:lang w:val="en-US" w:eastAsia="ru-RU"/>
              </w:rPr>
              <w:t xml:space="preserve"> </w:t>
            </w:r>
            <w:proofErr w:type="spellStart"/>
            <w:r w:rsidRPr="00CA41A5">
              <w:rPr>
                <w:noProof w:val="0"/>
                <w:lang w:val="en-US" w:eastAsia="ru-RU"/>
              </w:rPr>
              <w:t>stabilite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contract, cu </w:t>
            </w:r>
            <w:proofErr w:type="spellStart"/>
            <w:r w:rsidRPr="00CA41A5">
              <w:rPr>
                <w:noProof w:val="0"/>
                <w:lang w:val="en-US" w:eastAsia="ru-RU"/>
              </w:rPr>
              <w:t>respectarea</w:t>
            </w:r>
            <w:proofErr w:type="spellEnd"/>
            <w:r w:rsidRPr="00CA41A5">
              <w:rPr>
                <w:noProof w:val="0"/>
                <w:lang w:val="en-US" w:eastAsia="ru-RU"/>
              </w:rPr>
              <w:t xml:space="preserve"> </w:t>
            </w:r>
            <w:proofErr w:type="spellStart"/>
            <w:r w:rsidRPr="00CA41A5">
              <w:rPr>
                <w:noProof w:val="0"/>
                <w:lang w:val="en-US" w:eastAsia="ru-RU"/>
              </w:rPr>
              <w:t>proiectului</w:t>
            </w:r>
            <w:proofErr w:type="spellEnd"/>
            <w:r w:rsidRPr="00CA41A5">
              <w:rPr>
                <w:noProof w:val="0"/>
                <w:lang w:val="en-US" w:eastAsia="ru-RU"/>
              </w:rPr>
              <w:t xml:space="preserve">, </w:t>
            </w:r>
            <w:proofErr w:type="spellStart"/>
            <w:r w:rsidRPr="00CA41A5">
              <w:rPr>
                <w:noProof w:val="0"/>
                <w:lang w:val="en-US" w:eastAsia="ru-RU"/>
              </w:rPr>
              <w:t>documentaţiei</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actelor</w:t>
            </w:r>
            <w:proofErr w:type="spellEnd"/>
            <w:r w:rsidRPr="00CA41A5">
              <w:rPr>
                <w:noProof w:val="0"/>
                <w:lang w:val="en-US" w:eastAsia="ru-RU"/>
              </w:rPr>
              <w:t xml:space="preserve"> normative </w:t>
            </w:r>
            <w:proofErr w:type="spellStart"/>
            <w:r w:rsidRPr="00CA41A5">
              <w:rPr>
                <w:noProof w:val="0"/>
                <w:lang w:val="en-US" w:eastAsia="ru-RU"/>
              </w:rPr>
              <w:t>aplicabile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domeniul</w:t>
            </w:r>
            <w:proofErr w:type="spellEnd"/>
            <w:r w:rsidRPr="00CA41A5">
              <w:rPr>
                <w:noProof w:val="0"/>
                <w:lang w:val="en-US" w:eastAsia="ru-RU"/>
              </w:rPr>
              <w:t xml:space="preserve"> </w:t>
            </w:r>
            <w:proofErr w:type="spellStart"/>
            <w:r w:rsidRPr="00CA41A5">
              <w:rPr>
                <w:noProof w:val="0"/>
                <w:lang w:val="en-US" w:eastAsia="ru-RU"/>
              </w:rPr>
              <w:t>construcţiilor</w:t>
            </w:r>
            <w:proofErr w:type="spellEnd"/>
            <w:r w:rsidRPr="00CA41A5">
              <w:rPr>
                <w:noProof w:val="0"/>
                <w:lang w:val="en-US" w:eastAsia="ru-RU"/>
              </w:rPr>
              <w:t xml:space="preserve">, precum </w:t>
            </w:r>
            <w:proofErr w:type="spellStart"/>
            <w:r w:rsidRPr="00CA41A5">
              <w:rPr>
                <w:noProof w:val="0"/>
                <w:lang w:val="en-US" w:eastAsia="ru-RU"/>
              </w:rPr>
              <w:t>și</w:t>
            </w:r>
            <w:proofErr w:type="spellEnd"/>
            <w:r w:rsidRPr="00CA41A5">
              <w:rPr>
                <w:noProof w:val="0"/>
                <w:lang w:val="en-US" w:eastAsia="ru-RU"/>
              </w:rPr>
              <w:t xml:space="preserve"> a </w:t>
            </w:r>
            <w:proofErr w:type="spellStart"/>
            <w:r w:rsidRPr="00CA41A5">
              <w:rPr>
                <w:noProof w:val="0"/>
                <w:lang w:val="en-US" w:eastAsia="ru-RU"/>
              </w:rPr>
              <w:t>Certificatului</w:t>
            </w:r>
            <w:proofErr w:type="spellEnd"/>
            <w:r w:rsidRPr="00CA41A5">
              <w:rPr>
                <w:noProof w:val="0"/>
                <w:lang w:val="en-US" w:eastAsia="ru-RU"/>
              </w:rPr>
              <w:t xml:space="preserve"> de urbanism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proiectare</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a </w:t>
            </w:r>
            <w:proofErr w:type="spellStart"/>
            <w:r w:rsidRPr="00CA41A5">
              <w:rPr>
                <w:noProof w:val="0"/>
                <w:lang w:val="en-US" w:eastAsia="ru-RU"/>
              </w:rPr>
              <w:t>Autorizației</w:t>
            </w:r>
            <w:proofErr w:type="spellEnd"/>
            <w:r w:rsidRPr="00CA41A5">
              <w:rPr>
                <w:noProof w:val="0"/>
                <w:lang w:val="en-US" w:eastAsia="ru-RU"/>
              </w:rPr>
              <w:t xml:space="preserve"> de </w:t>
            </w:r>
            <w:proofErr w:type="spellStart"/>
            <w:r w:rsidRPr="00CA41A5">
              <w:rPr>
                <w:noProof w:val="0"/>
                <w:lang w:val="en-US" w:eastAsia="ru-RU"/>
              </w:rPr>
              <w:t>construire</w:t>
            </w:r>
            <w:proofErr w:type="spellEnd"/>
            <w:r w:rsidRPr="00CA41A5">
              <w:rPr>
                <w:noProof w:val="0"/>
                <w:lang w:val="en-US" w:eastAsia="ru-RU"/>
              </w:rPr>
              <w:t xml:space="preserve">. </w:t>
            </w:r>
          </w:p>
          <w:p w14:paraId="49166D6B" w14:textId="77777777" w:rsidR="00CA41A5" w:rsidRPr="00CA41A5" w:rsidRDefault="00CA41A5" w:rsidP="00CA41A5">
            <w:pPr>
              <w:tabs>
                <w:tab w:val="left" w:pos="2625"/>
              </w:tabs>
              <w:spacing w:after="200"/>
              <w:contextualSpacing/>
              <w:jc w:val="both"/>
              <w:rPr>
                <w:noProof w:val="0"/>
                <w:lang w:val="en-US" w:eastAsia="ru-RU"/>
              </w:rPr>
            </w:pPr>
            <w:r w:rsidRPr="00CA41A5">
              <w:rPr>
                <w:noProof w:val="0"/>
                <w:lang w:val="en-US" w:eastAsia="ru-RU"/>
              </w:rPr>
              <w:t xml:space="preserve">7.3.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executa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întreţine</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asigura</w:t>
            </w:r>
            <w:proofErr w:type="spellEnd"/>
            <w:r w:rsidRPr="00CA41A5">
              <w:rPr>
                <w:noProof w:val="0"/>
                <w:lang w:val="en-US" w:eastAsia="ru-RU"/>
              </w:rPr>
              <w:t xml:space="preserve"> </w:t>
            </w:r>
            <w:proofErr w:type="spellStart"/>
            <w:r w:rsidRPr="00CA41A5">
              <w:rPr>
                <w:noProof w:val="0"/>
                <w:lang w:val="en-US" w:eastAsia="ru-RU"/>
              </w:rPr>
              <w:t>forţa</w:t>
            </w:r>
            <w:proofErr w:type="spellEnd"/>
            <w:r w:rsidRPr="00CA41A5">
              <w:rPr>
                <w:noProof w:val="0"/>
                <w:lang w:val="en-US" w:eastAsia="ru-RU"/>
              </w:rPr>
              <w:t xml:space="preserve"> de </w:t>
            </w:r>
            <w:proofErr w:type="spellStart"/>
            <w:r w:rsidRPr="00CA41A5">
              <w:rPr>
                <w:noProof w:val="0"/>
                <w:lang w:val="en-US" w:eastAsia="ru-RU"/>
              </w:rPr>
              <w:t>muncă</w:t>
            </w:r>
            <w:proofErr w:type="spellEnd"/>
            <w:r w:rsidRPr="00CA41A5">
              <w:rPr>
                <w:noProof w:val="0"/>
                <w:lang w:val="en-US" w:eastAsia="ru-RU"/>
              </w:rPr>
              <w:t xml:space="preserve">, </w:t>
            </w:r>
            <w:proofErr w:type="spellStart"/>
            <w:r w:rsidRPr="00CA41A5">
              <w:rPr>
                <w:noProof w:val="0"/>
                <w:lang w:val="en-US" w:eastAsia="ru-RU"/>
              </w:rPr>
              <w:t>materialele</w:t>
            </w:r>
            <w:proofErr w:type="spellEnd"/>
            <w:r w:rsidRPr="00CA41A5">
              <w:rPr>
                <w:noProof w:val="0"/>
                <w:lang w:val="en-US" w:eastAsia="ru-RU"/>
              </w:rPr>
              <w:t xml:space="preserve">, </w:t>
            </w:r>
            <w:proofErr w:type="spellStart"/>
            <w:r w:rsidRPr="00CA41A5">
              <w:rPr>
                <w:noProof w:val="0"/>
                <w:lang w:val="en-US" w:eastAsia="ru-RU"/>
              </w:rPr>
              <w:t>utilajele</w:t>
            </w:r>
            <w:proofErr w:type="spellEnd"/>
            <w:r w:rsidRPr="00CA41A5">
              <w:rPr>
                <w:noProof w:val="0"/>
                <w:lang w:val="en-US" w:eastAsia="ru-RU"/>
              </w:rPr>
              <w:t xml:space="preserve"> de </w:t>
            </w:r>
            <w:proofErr w:type="spellStart"/>
            <w:r w:rsidRPr="00CA41A5">
              <w:rPr>
                <w:noProof w:val="0"/>
                <w:lang w:val="en-US" w:eastAsia="ru-RU"/>
              </w:rPr>
              <w:t>construcţii</w:t>
            </w:r>
            <w:proofErr w:type="spellEnd"/>
            <w:r w:rsidRPr="00CA41A5">
              <w:rPr>
                <w:noProof w:val="0"/>
                <w:lang w:val="en-US" w:eastAsia="ru-RU"/>
              </w:rPr>
              <w:t xml:space="preserve">, </w:t>
            </w:r>
            <w:proofErr w:type="spellStart"/>
            <w:r w:rsidRPr="00CA41A5">
              <w:rPr>
                <w:noProof w:val="0"/>
                <w:lang w:val="en-US" w:eastAsia="ru-RU"/>
              </w:rPr>
              <w:t>instalațiile</w:t>
            </w:r>
            <w:proofErr w:type="spellEnd"/>
            <w:r w:rsidRPr="00CA41A5">
              <w:rPr>
                <w:noProof w:val="0"/>
                <w:lang w:val="en-US" w:eastAsia="ru-RU"/>
              </w:rPr>
              <w:t xml:space="preserve">, </w:t>
            </w:r>
            <w:proofErr w:type="spellStart"/>
            <w:r w:rsidRPr="00CA41A5">
              <w:rPr>
                <w:noProof w:val="0"/>
                <w:lang w:val="en-US" w:eastAsia="ru-RU"/>
              </w:rPr>
              <w:t>echipamentele</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celelalte</w:t>
            </w:r>
            <w:proofErr w:type="spellEnd"/>
            <w:r w:rsidRPr="00CA41A5">
              <w:rPr>
                <w:noProof w:val="0"/>
                <w:lang w:val="en-US" w:eastAsia="ru-RU"/>
              </w:rPr>
              <w:t xml:space="preserve"> </w:t>
            </w:r>
            <w:proofErr w:type="spellStart"/>
            <w:r w:rsidRPr="00CA41A5">
              <w:rPr>
                <w:noProof w:val="0"/>
                <w:lang w:val="en-US" w:eastAsia="ru-RU"/>
              </w:rPr>
              <w:t>obiecte</w:t>
            </w:r>
            <w:proofErr w:type="spellEnd"/>
            <w:r w:rsidRPr="00CA41A5">
              <w:rPr>
                <w:noProof w:val="0"/>
                <w:lang w:val="en-US" w:eastAsia="ru-RU"/>
              </w:rPr>
              <w:t xml:space="preserve"> fie de </w:t>
            </w:r>
            <w:proofErr w:type="spellStart"/>
            <w:r w:rsidRPr="00CA41A5">
              <w:rPr>
                <w:noProof w:val="0"/>
                <w:lang w:val="en-US" w:eastAsia="ru-RU"/>
              </w:rPr>
              <w:t>natură</w:t>
            </w:r>
            <w:proofErr w:type="spellEnd"/>
            <w:r w:rsidRPr="00CA41A5">
              <w:rPr>
                <w:noProof w:val="0"/>
                <w:lang w:val="en-US" w:eastAsia="ru-RU"/>
              </w:rPr>
              <w:t xml:space="preserve"> </w:t>
            </w:r>
            <w:proofErr w:type="spellStart"/>
            <w:r w:rsidRPr="00CA41A5">
              <w:rPr>
                <w:noProof w:val="0"/>
                <w:lang w:val="en-US" w:eastAsia="ru-RU"/>
              </w:rPr>
              <w:t>provizorie</w:t>
            </w:r>
            <w:proofErr w:type="spellEnd"/>
            <w:r w:rsidRPr="00CA41A5">
              <w:rPr>
                <w:noProof w:val="0"/>
                <w:lang w:val="en-US" w:eastAsia="ru-RU"/>
              </w:rPr>
              <w:t xml:space="preserve">, fie definitive </w:t>
            </w:r>
            <w:proofErr w:type="spellStart"/>
            <w:r w:rsidRPr="00CA41A5">
              <w:rPr>
                <w:noProof w:val="0"/>
                <w:lang w:val="en-US" w:eastAsia="ru-RU"/>
              </w:rPr>
              <w:t>cerute</w:t>
            </w:r>
            <w:proofErr w:type="spellEnd"/>
            <w:r w:rsidRPr="00CA41A5">
              <w:rPr>
                <w:noProof w:val="0"/>
                <w:lang w:val="en-US" w:eastAsia="ru-RU"/>
              </w:rPr>
              <w:t xml:space="preserve"> de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contract,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măsura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care </w:t>
            </w:r>
            <w:proofErr w:type="spellStart"/>
            <w:r w:rsidRPr="00CA41A5">
              <w:rPr>
                <w:noProof w:val="0"/>
                <w:lang w:val="en-US" w:eastAsia="ru-RU"/>
              </w:rPr>
              <w:t>necesitatea</w:t>
            </w:r>
            <w:proofErr w:type="spellEnd"/>
            <w:r w:rsidRPr="00CA41A5">
              <w:rPr>
                <w:noProof w:val="0"/>
                <w:lang w:val="en-US" w:eastAsia="ru-RU"/>
              </w:rPr>
              <w:t xml:space="preserve"> </w:t>
            </w:r>
            <w:proofErr w:type="spellStart"/>
            <w:r w:rsidRPr="00CA41A5">
              <w:rPr>
                <w:noProof w:val="0"/>
                <w:lang w:val="en-US" w:eastAsia="ru-RU"/>
              </w:rPr>
              <w:t>asigurării</w:t>
            </w:r>
            <w:proofErr w:type="spellEnd"/>
            <w:r w:rsidRPr="00CA41A5">
              <w:rPr>
                <w:noProof w:val="0"/>
                <w:lang w:val="en-US" w:eastAsia="ru-RU"/>
              </w:rPr>
              <w:t xml:space="preserve"> </w:t>
            </w:r>
            <w:proofErr w:type="spellStart"/>
            <w:r w:rsidRPr="00CA41A5">
              <w:rPr>
                <w:noProof w:val="0"/>
                <w:lang w:val="en-US" w:eastAsia="ru-RU"/>
              </w:rPr>
              <w:t>acestora</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prevăzută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contract </w:t>
            </w:r>
            <w:proofErr w:type="spellStart"/>
            <w:r w:rsidRPr="00CA41A5">
              <w:rPr>
                <w:noProof w:val="0"/>
                <w:lang w:val="en-US" w:eastAsia="ru-RU"/>
              </w:rPr>
              <w:t>sau</w:t>
            </w:r>
            <w:proofErr w:type="spellEnd"/>
            <w:r w:rsidRPr="00CA41A5">
              <w:rPr>
                <w:noProof w:val="0"/>
                <w:lang w:val="en-US" w:eastAsia="ru-RU"/>
              </w:rPr>
              <w:t xml:space="preserve"> se </w:t>
            </w:r>
            <w:proofErr w:type="spellStart"/>
            <w:r w:rsidRPr="00CA41A5">
              <w:rPr>
                <w:noProof w:val="0"/>
                <w:lang w:val="en-US" w:eastAsia="ru-RU"/>
              </w:rPr>
              <w:t>poate</w:t>
            </w:r>
            <w:proofErr w:type="spellEnd"/>
            <w:r w:rsidRPr="00CA41A5">
              <w:rPr>
                <w:noProof w:val="0"/>
                <w:lang w:val="en-US" w:eastAsia="ru-RU"/>
              </w:rPr>
              <w:t xml:space="preserve"> deduce </w:t>
            </w:r>
            <w:proofErr w:type="spellStart"/>
            <w:r w:rsidRPr="00CA41A5">
              <w:rPr>
                <w:noProof w:val="0"/>
                <w:lang w:val="en-US" w:eastAsia="ru-RU"/>
              </w:rPr>
              <w:t>în</w:t>
            </w:r>
            <w:proofErr w:type="spellEnd"/>
            <w:r w:rsidRPr="00CA41A5">
              <w:rPr>
                <w:noProof w:val="0"/>
                <w:lang w:val="en-US" w:eastAsia="ru-RU"/>
              </w:rPr>
              <w:t xml:space="preserve"> mod </w:t>
            </w:r>
            <w:proofErr w:type="spellStart"/>
            <w:r w:rsidRPr="00CA41A5">
              <w:rPr>
                <w:noProof w:val="0"/>
                <w:lang w:val="en-US" w:eastAsia="ru-RU"/>
              </w:rPr>
              <w:t>rezonabil</w:t>
            </w:r>
            <w:proofErr w:type="spellEnd"/>
            <w:r w:rsidRPr="00CA41A5">
              <w:rPr>
                <w:noProof w:val="0"/>
                <w:lang w:val="en-US" w:eastAsia="ru-RU"/>
              </w:rPr>
              <w:t xml:space="preserve"> din contract. </w:t>
            </w:r>
            <w:proofErr w:type="spellStart"/>
            <w:r w:rsidRPr="00CA41A5">
              <w:rPr>
                <w:noProof w:val="0"/>
                <w:lang w:val="en-US" w:eastAsia="ru-RU"/>
              </w:rPr>
              <w:t>Acesta</w:t>
            </w:r>
            <w:proofErr w:type="spellEnd"/>
            <w:r w:rsidRPr="00CA41A5">
              <w:rPr>
                <w:noProof w:val="0"/>
                <w:lang w:val="en-US" w:eastAsia="ru-RU"/>
              </w:rPr>
              <w:t xml:space="preserve"> </w:t>
            </w:r>
            <w:proofErr w:type="spellStart"/>
            <w:r w:rsidRPr="00CA41A5">
              <w:rPr>
                <w:noProof w:val="0"/>
                <w:lang w:val="en-US" w:eastAsia="ru-RU"/>
              </w:rPr>
              <w:t>îşi</w:t>
            </w:r>
            <w:proofErr w:type="spellEnd"/>
            <w:r w:rsidRPr="00CA41A5">
              <w:rPr>
                <w:noProof w:val="0"/>
                <w:lang w:val="en-US" w:eastAsia="ru-RU"/>
              </w:rPr>
              <w:t xml:space="preserve"> </w:t>
            </w:r>
            <w:proofErr w:type="spellStart"/>
            <w:r w:rsidRPr="00CA41A5">
              <w:rPr>
                <w:noProof w:val="0"/>
                <w:lang w:val="en-US" w:eastAsia="ru-RU"/>
              </w:rPr>
              <w:t>asumă</w:t>
            </w:r>
            <w:proofErr w:type="spellEnd"/>
            <w:r w:rsidRPr="00CA41A5">
              <w:rPr>
                <w:noProof w:val="0"/>
                <w:lang w:val="en-US" w:eastAsia="ru-RU"/>
              </w:rPr>
              <w:t xml:space="preserve"> </w:t>
            </w:r>
            <w:proofErr w:type="spellStart"/>
            <w:r w:rsidRPr="00CA41A5">
              <w:rPr>
                <w:noProof w:val="0"/>
                <w:lang w:val="en-US" w:eastAsia="ru-RU"/>
              </w:rPr>
              <w:t>întreaga</w:t>
            </w:r>
            <w:proofErr w:type="spellEnd"/>
            <w:r w:rsidRPr="00CA41A5">
              <w:rPr>
                <w:noProof w:val="0"/>
                <w:lang w:val="en-US" w:eastAsia="ru-RU"/>
              </w:rPr>
              <w:t xml:space="preserve"> </w:t>
            </w:r>
            <w:proofErr w:type="spellStart"/>
            <w:r w:rsidRPr="00CA41A5">
              <w:rPr>
                <w:noProof w:val="0"/>
                <w:lang w:val="en-US" w:eastAsia="ru-RU"/>
              </w:rPr>
              <w:t>responsabilitate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operaţiunile</w:t>
            </w:r>
            <w:proofErr w:type="spellEnd"/>
            <w:r w:rsidRPr="00CA41A5">
              <w:rPr>
                <w:noProof w:val="0"/>
                <w:lang w:val="en-US" w:eastAsia="ru-RU"/>
              </w:rPr>
              <w:t xml:space="preserve"> </w:t>
            </w:r>
            <w:proofErr w:type="spellStart"/>
            <w:r w:rsidRPr="00CA41A5">
              <w:rPr>
                <w:noProof w:val="0"/>
                <w:lang w:val="en-US" w:eastAsia="ru-RU"/>
              </w:rPr>
              <w:t>executate</w:t>
            </w:r>
            <w:proofErr w:type="spellEnd"/>
            <w:r w:rsidRPr="00CA41A5">
              <w:rPr>
                <w:noProof w:val="0"/>
                <w:lang w:val="en-US" w:eastAsia="ru-RU"/>
              </w:rPr>
              <w:t xml:space="preserve"> pe </w:t>
            </w:r>
            <w:proofErr w:type="spellStart"/>
            <w:r w:rsidRPr="00CA41A5">
              <w:rPr>
                <w:noProof w:val="0"/>
                <w:lang w:val="en-US" w:eastAsia="ru-RU"/>
              </w:rPr>
              <w:t>şantier</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procedeele</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utilizate</w:t>
            </w:r>
            <w:proofErr w:type="spellEnd"/>
            <w:r w:rsidRPr="00CA41A5">
              <w:rPr>
                <w:noProof w:val="0"/>
                <w:lang w:val="en-US" w:eastAsia="ru-RU"/>
              </w:rPr>
              <w:t>.</w:t>
            </w:r>
          </w:p>
          <w:p w14:paraId="7C707BB5" w14:textId="77777777" w:rsidR="00CA41A5" w:rsidRPr="00CA41A5" w:rsidRDefault="00CA41A5" w:rsidP="00CA41A5">
            <w:pPr>
              <w:tabs>
                <w:tab w:val="left" w:pos="2625"/>
              </w:tabs>
              <w:spacing w:after="200"/>
              <w:contextualSpacing/>
              <w:jc w:val="both"/>
              <w:rPr>
                <w:noProof w:val="0"/>
                <w:lang w:val="en-US" w:eastAsia="ru-RU"/>
              </w:rPr>
            </w:pPr>
            <w:r w:rsidRPr="00CA41A5">
              <w:rPr>
                <w:noProof w:val="0"/>
                <w:lang w:val="en-US" w:eastAsia="ru-RU"/>
              </w:rPr>
              <w:t xml:space="preserve">7.4. </w:t>
            </w:r>
            <w:proofErr w:type="spellStart"/>
            <w:r w:rsidRPr="00CA41A5">
              <w:rPr>
                <w:noProof w:val="0"/>
                <w:lang w:val="en-US" w:eastAsia="ru-RU"/>
              </w:rPr>
              <w:t>Documentaţia</w:t>
            </w:r>
            <w:proofErr w:type="spellEnd"/>
            <w:r w:rsidRPr="00CA41A5">
              <w:rPr>
                <w:noProof w:val="0"/>
                <w:lang w:val="en-US" w:eastAsia="ru-RU"/>
              </w:rPr>
              <w:t xml:space="preserve"> </w:t>
            </w:r>
            <w:proofErr w:type="spellStart"/>
            <w:r w:rsidRPr="00CA41A5">
              <w:rPr>
                <w:noProof w:val="0"/>
                <w:lang w:val="en-US" w:eastAsia="ru-RU"/>
              </w:rPr>
              <w:t>pusă</w:t>
            </w:r>
            <w:proofErr w:type="spellEnd"/>
            <w:r w:rsidRPr="00CA41A5">
              <w:rPr>
                <w:noProof w:val="0"/>
                <w:lang w:val="en-US" w:eastAsia="ru-RU"/>
              </w:rPr>
              <w:t xml:space="preserve"> la </w:t>
            </w:r>
            <w:proofErr w:type="spellStart"/>
            <w:r w:rsidRPr="00CA41A5">
              <w:rPr>
                <w:noProof w:val="0"/>
                <w:lang w:val="en-US" w:eastAsia="ru-RU"/>
              </w:rPr>
              <w:t>dispoziţia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se </w:t>
            </w:r>
            <w:proofErr w:type="spellStart"/>
            <w:r w:rsidRPr="00CA41A5">
              <w:rPr>
                <w:noProof w:val="0"/>
                <w:lang w:val="en-US" w:eastAsia="ru-RU"/>
              </w:rPr>
              <w:t>repartizează</w:t>
            </w:r>
            <w:proofErr w:type="spellEnd"/>
            <w:r w:rsidRPr="00CA41A5">
              <w:rPr>
                <w:noProof w:val="0"/>
                <w:lang w:val="en-US" w:eastAsia="ru-RU"/>
              </w:rPr>
              <w:t xml:space="preserve"> </w:t>
            </w:r>
            <w:proofErr w:type="spellStart"/>
            <w:r w:rsidRPr="00CA41A5">
              <w:rPr>
                <w:noProof w:val="0"/>
                <w:lang w:val="en-US" w:eastAsia="ru-RU"/>
              </w:rPr>
              <w:t>astfel</w:t>
            </w:r>
            <w:proofErr w:type="spellEnd"/>
            <w:r w:rsidRPr="00CA41A5">
              <w:rPr>
                <w:noProof w:val="0"/>
                <w:lang w:val="en-US" w:eastAsia="ru-RU"/>
              </w:rPr>
              <w:t xml:space="preserve">: </w:t>
            </w:r>
          </w:p>
          <w:p w14:paraId="0246C6CB"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a) un exemplar </w:t>
            </w:r>
            <w:proofErr w:type="spellStart"/>
            <w:r w:rsidRPr="00CA41A5">
              <w:rPr>
                <w:noProof w:val="0"/>
                <w:lang w:val="en-US" w:eastAsia="ru-RU"/>
              </w:rPr>
              <w:t>rămâne</w:t>
            </w:r>
            <w:proofErr w:type="spellEnd"/>
            <w:r w:rsidRPr="00CA41A5">
              <w:rPr>
                <w:noProof w:val="0"/>
                <w:lang w:val="en-US" w:eastAsia="ru-RU"/>
              </w:rPr>
              <w:t xml:space="preserve"> la </w:t>
            </w:r>
            <w:proofErr w:type="spellStart"/>
            <w:r w:rsidRPr="00CA41A5">
              <w:rPr>
                <w:noProof w:val="0"/>
                <w:lang w:val="en-US" w:eastAsia="ru-RU"/>
              </w:rPr>
              <w:t>dispoziţia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w:t>
            </w:r>
          </w:p>
          <w:p w14:paraId="70450CEB" w14:textId="77777777" w:rsidR="00CA41A5" w:rsidRPr="00CA41A5" w:rsidRDefault="00CA41A5" w:rsidP="00CA41A5">
            <w:pPr>
              <w:tabs>
                <w:tab w:val="left" w:pos="1276"/>
              </w:tabs>
              <w:jc w:val="both"/>
              <w:rPr>
                <w:noProof w:val="0"/>
                <w:lang w:val="en-US" w:eastAsia="ru-RU"/>
              </w:rPr>
            </w:pPr>
            <w:r w:rsidRPr="00CA41A5">
              <w:rPr>
                <w:noProof w:val="0"/>
                <w:lang w:val="en-US" w:eastAsia="ru-RU"/>
              </w:rPr>
              <w:t>b) un exemplar</w:t>
            </w:r>
            <w:r w:rsidRPr="00CA41A5">
              <w:rPr>
                <w:noProof w:val="0"/>
                <w:lang w:eastAsia="ru-RU"/>
              </w:rPr>
              <w:t xml:space="preserve"> </w:t>
            </w:r>
            <w:proofErr w:type="spellStart"/>
            <w:r w:rsidRPr="00CA41A5">
              <w:rPr>
                <w:noProof w:val="0"/>
                <w:lang w:val="en-US" w:eastAsia="ru-RU"/>
              </w:rPr>
              <w:t>va</w:t>
            </w:r>
            <w:proofErr w:type="spellEnd"/>
            <w:r w:rsidRPr="00CA41A5">
              <w:rPr>
                <w:noProof w:val="0"/>
                <w:lang w:val="en-US" w:eastAsia="ru-RU"/>
              </w:rPr>
              <w:t xml:space="preserve"> fi </w:t>
            </w:r>
            <w:proofErr w:type="spellStart"/>
            <w:r w:rsidRPr="00CA41A5">
              <w:rPr>
                <w:noProof w:val="0"/>
                <w:lang w:val="en-US" w:eastAsia="ru-RU"/>
              </w:rPr>
              <w:t>ţinut</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acesta</w:t>
            </w:r>
            <w:proofErr w:type="spellEnd"/>
            <w:r w:rsidRPr="00CA41A5">
              <w:rPr>
                <w:noProof w:val="0"/>
                <w:lang w:val="en-US" w:eastAsia="ru-RU"/>
              </w:rPr>
              <w:t xml:space="preserve"> la </w:t>
            </w:r>
            <w:proofErr w:type="spellStart"/>
            <w:r w:rsidRPr="00CA41A5">
              <w:rPr>
                <w:noProof w:val="0"/>
                <w:lang w:val="en-US" w:eastAsia="ru-RU"/>
              </w:rPr>
              <w:t>dispoziţie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consultare</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Inspectoratul</w:t>
            </w:r>
            <w:proofErr w:type="spellEnd"/>
            <w:r w:rsidRPr="00CA41A5">
              <w:rPr>
                <w:noProof w:val="0"/>
                <w:lang w:val="en-US" w:eastAsia="ru-RU"/>
              </w:rPr>
              <w:t xml:space="preserve"> </w:t>
            </w:r>
            <w:proofErr w:type="spellStart"/>
            <w:r w:rsidRPr="00CA41A5">
              <w:rPr>
                <w:noProof w:val="0"/>
                <w:lang w:val="en-US" w:eastAsia="ru-RU"/>
              </w:rPr>
              <w:t>Național</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Supraveghere</w:t>
            </w:r>
            <w:proofErr w:type="spellEnd"/>
            <w:r w:rsidRPr="00CA41A5">
              <w:rPr>
                <w:noProof w:val="0"/>
                <w:lang w:val="en-US" w:eastAsia="ru-RU"/>
              </w:rPr>
              <w:t xml:space="preserve"> </w:t>
            </w:r>
            <w:proofErr w:type="spellStart"/>
            <w:r w:rsidRPr="00CA41A5">
              <w:rPr>
                <w:noProof w:val="0"/>
                <w:lang w:val="en-US" w:eastAsia="ru-RU"/>
              </w:rPr>
              <w:t>Tehnică</w:t>
            </w:r>
            <w:proofErr w:type="spellEnd"/>
            <w:r w:rsidRPr="00CA41A5">
              <w:rPr>
                <w:noProof w:val="0"/>
                <w:lang w:val="en-US" w:eastAsia="ru-RU"/>
              </w:rPr>
              <w:t xml:space="preserve">, precum </w:t>
            </w:r>
            <w:proofErr w:type="spellStart"/>
            <w:r w:rsidRPr="00CA41A5">
              <w:rPr>
                <w:noProof w:val="0"/>
                <w:lang w:val="en-US" w:eastAsia="ru-RU"/>
              </w:rPr>
              <w:t>şi</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alte</w:t>
            </w:r>
            <w:proofErr w:type="spellEnd"/>
            <w:r w:rsidRPr="00CA41A5">
              <w:rPr>
                <w:noProof w:val="0"/>
                <w:lang w:val="en-US" w:eastAsia="ru-RU"/>
              </w:rPr>
              <w:t xml:space="preserve"> </w:t>
            </w:r>
            <w:proofErr w:type="spellStart"/>
            <w:r w:rsidRPr="00CA41A5">
              <w:rPr>
                <w:noProof w:val="0"/>
                <w:lang w:val="en-US" w:eastAsia="ru-RU"/>
              </w:rPr>
              <w:t>persoane</w:t>
            </w:r>
            <w:proofErr w:type="spellEnd"/>
            <w:r w:rsidRPr="00CA41A5">
              <w:rPr>
                <w:noProof w:val="0"/>
                <w:lang w:val="en-US" w:eastAsia="ru-RU"/>
              </w:rPr>
              <w:t xml:space="preserve"> </w:t>
            </w:r>
            <w:proofErr w:type="spellStart"/>
            <w:r w:rsidRPr="00CA41A5">
              <w:rPr>
                <w:noProof w:val="0"/>
                <w:lang w:val="en-US" w:eastAsia="ru-RU"/>
              </w:rPr>
              <w:t>autorizate</w:t>
            </w:r>
            <w:proofErr w:type="spellEnd"/>
            <w:r w:rsidRPr="00CA41A5">
              <w:rPr>
                <w:noProof w:val="0"/>
                <w:lang w:val="en-US" w:eastAsia="ru-RU"/>
              </w:rPr>
              <w:t xml:space="preserve">, </w:t>
            </w:r>
            <w:proofErr w:type="spellStart"/>
            <w:r w:rsidRPr="00CA41A5">
              <w:rPr>
                <w:noProof w:val="0"/>
                <w:lang w:val="en-US" w:eastAsia="ru-RU"/>
              </w:rPr>
              <w:t>inclusiv</w:t>
            </w:r>
            <w:proofErr w:type="spellEnd"/>
            <w:r w:rsidRPr="00CA41A5">
              <w:rPr>
                <w:noProof w:val="0"/>
                <w:lang w:val="en-US" w:eastAsia="ru-RU"/>
              </w:rPr>
              <w:t xml:space="preserve"> </w:t>
            </w:r>
            <w:proofErr w:type="spellStart"/>
            <w:r w:rsidRPr="00CA41A5">
              <w:rPr>
                <w:noProof w:val="0"/>
                <w:lang w:val="en-US" w:eastAsia="ru-RU"/>
              </w:rPr>
              <w:t>dirigintele</w:t>
            </w:r>
            <w:proofErr w:type="spellEnd"/>
            <w:r w:rsidRPr="00CA41A5">
              <w:rPr>
                <w:noProof w:val="0"/>
                <w:lang w:val="en-US" w:eastAsia="ru-RU"/>
              </w:rPr>
              <w:t xml:space="preserve"> de </w:t>
            </w:r>
            <w:proofErr w:type="spellStart"/>
            <w:r w:rsidRPr="00CA41A5">
              <w:rPr>
                <w:noProof w:val="0"/>
                <w:lang w:val="en-US" w:eastAsia="ru-RU"/>
              </w:rPr>
              <w:t>șantier</w:t>
            </w:r>
            <w:proofErr w:type="spellEnd"/>
            <w:r w:rsidRPr="00CA41A5">
              <w:rPr>
                <w:noProof w:val="0"/>
                <w:lang w:val="en-US" w:eastAsia="ru-RU"/>
              </w:rPr>
              <w:t xml:space="preserve">. </w:t>
            </w:r>
          </w:p>
          <w:p w14:paraId="240D95E7"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7.5. </w:t>
            </w:r>
            <w:proofErr w:type="spellStart"/>
            <w:r w:rsidRPr="00CA41A5">
              <w:rPr>
                <w:noProof w:val="0"/>
                <w:lang w:val="en-US" w:eastAsia="ru-RU"/>
              </w:rPr>
              <w:t>Oferta</w:t>
            </w:r>
            <w:proofErr w:type="spellEnd"/>
            <w:r w:rsidRPr="00CA41A5">
              <w:rPr>
                <w:noProof w:val="0"/>
                <w:lang w:val="en-US" w:eastAsia="ru-RU"/>
              </w:rPr>
              <w:t xml:space="preserve"> </w:t>
            </w:r>
            <w:proofErr w:type="spellStart"/>
            <w:r w:rsidRPr="00CA41A5">
              <w:rPr>
                <w:noProof w:val="0"/>
                <w:lang w:val="en-US" w:eastAsia="ru-RU"/>
              </w:rPr>
              <w:t>adjudecată</w:t>
            </w:r>
            <w:proofErr w:type="spellEnd"/>
            <w:r w:rsidRPr="00CA41A5">
              <w:rPr>
                <w:noProof w:val="0"/>
                <w:lang w:val="en-US" w:eastAsia="ru-RU"/>
              </w:rPr>
              <w:t xml:space="preserve"> face </w:t>
            </w:r>
            <w:proofErr w:type="spellStart"/>
            <w:r w:rsidRPr="00CA41A5">
              <w:rPr>
                <w:noProof w:val="0"/>
                <w:lang w:val="en-US" w:eastAsia="ru-RU"/>
              </w:rPr>
              <w:t>parte</w:t>
            </w:r>
            <w:proofErr w:type="spellEnd"/>
            <w:r w:rsidRPr="00CA41A5">
              <w:rPr>
                <w:noProof w:val="0"/>
                <w:lang w:val="en-US" w:eastAsia="ru-RU"/>
              </w:rPr>
              <w:t xml:space="preserve"> </w:t>
            </w:r>
            <w:proofErr w:type="spellStart"/>
            <w:r w:rsidRPr="00CA41A5">
              <w:rPr>
                <w:noProof w:val="0"/>
                <w:lang w:val="en-US" w:eastAsia="ru-RU"/>
              </w:rPr>
              <w:t>integrantă</w:t>
            </w:r>
            <w:proofErr w:type="spellEnd"/>
            <w:r w:rsidRPr="00CA41A5">
              <w:rPr>
                <w:noProof w:val="0"/>
                <w:lang w:val="en-US" w:eastAsia="ru-RU"/>
              </w:rPr>
              <w:t xml:space="preserve"> din contract. </w:t>
            </w:r>
            <w:proofErr w:type="spellStart"/>
            <w:r w:rsidRPr="00CA41A5">
              <w:rPr>
                <w:noProof w:val="0"/>
                <w:lang w:val="en-US" w:eastAsia="ru-RU"/>
              </w:rPr>
              <w:t>Ea</w:t>
            </w:r>
            <w:proofErr w:type="spellEnd"/>
            <w:r w:rsidRPr="00CA41A5">
              <w:rPr>
                <w:noProof w:val="0"/>
                <w:lang w:val="en-US" w:eastAsia="ru-RU"/>
              </w:rPr>
              <w:t xml:space="preserve"> </w:t>
            </w:r>
            <w:proofErr w:type="spellStart"/>
            <w:r w:rsidRPr="00CA41A5">
              <w:rPr>
                <w:noProof w:val="0"/>
                <w:lang w:val="en-US" w:eastAsia="ru-RU"/>
              </w:rPr>
              <w:t>trebuie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fie </w:t>
            </w:r>
            <w:proofErr w:type="spellStart"/>
            <w:r w:rsidRPr="00CA41A5">
              <w:rPr>
                <w:noProof w:val="0"/>
                <w:lang w:val="en-US" w:eastAsia="ru-RU"/>
              </w:rPr>
              <w:t>corectă</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completă</w:t>
            </w:r>
            <w:proofErr w:type="spellEnd"/>
            <w:r w:rsidRPr="00CA41A5">
              <w:rPr>
                <w:noProof w:val="0"/>
                <w:lang w:val="en-US" w:eastAsia="ru-RU"/>
              </w:rPr>
              <w:t xml:space="preserve">. </w:t>
            </w:r>
            <w:proofErr w:type="spellStart"/>
            <w:r w:rsidRPr="00CA41A5">
              <w:rPr>
                <w:noProof w:val="0"/>
                <w:lang w:val="en-US" w:eastAsia="ru-RU"/>
              </w:rPr>
              <w:t>Preţurile</w:t>
            </w:r>
            <w:proofErr w:type="spellEnd"/>
            <w:r w:rsidRPr="00CA41A5">
              <w:rPr>
                <w:noProof w:val="0"/>
                <w:lang w:val="en-US" w:eastAsia="ru-RU"/>
              </w:rPr>
              <w:t xml:space="preserve"> </w:t>
            </w:r>
            <w:proofErr w:type="spellStart"/>
            <w:r w:rsidRPr="00CA41A5">
              <w:rPr>
                <w:noProof w:val="0"/>
                <w:lang w:val="en-US" w:eastAsia="ru-RU"/>
              </w:rPr>
              <w:t>stabilite</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w:t>
            </w:r>
            <w:proofErr w:type="spellStart"/>
            <w:r w:rsidRPr="00CA41A5">
              <w:rPr>
                <w:noProof w:val="0"/>
                <w:lang w:val="en-US" w:eastAsia="ru-RU"/>
              </w:rPr>
              <w:t>acoperi</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obligaţiunile</w:t>
            </w:r>
            <w:proofErr w:type="spellEnd"/>
            <w:r w:rsidRPr="00CA41A5">
              <w:rPr>
                <w:noProof w:val="0"/>
                <w:lang w:val="en-US" w:eastAsia="ru-RU"/>
              </w:rPr>
              <w:t xml:space="preserve"> din contract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operaţiunile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terminarea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întreţinerea</w:t>
            </w:r>
            <w:proofErr w:type="spellEnd"/>
            <w:r w:rsidRPr="00CA41A5">
              <w:rPr>
                <w:noProof w:val="0"/>
                <w:lang w:val="en-US" w:eastAsia="ru-RU"/>
              </w:rPr>
              <w:t xml:space="preserve"> </w:t>
            </w:r>
            <w:proofErr w:type="spellStart"/>
            <w:r w:rsidRPr="00CA41A5">
              <w:rPr>
                <w:noProof w:val="0"/>
                <w:lang w:val="en-US" w:eastAsia="ru-RU"/>
              </w:rPr>
              <w:t>corespunzătoare</w:t>
            </w:r>
            <w:proofErr w:type="spellEnd"/>
            <w:r w:rsidRPr="00CA41A5">
              <w:rPr>
                <w:noProof w:val="0"/>
                <w:lang w:val="en-US" w:eastAsia="ru-RU"/>
              </w:rPr>
              <w:t xml:space="preserve"> a </w:t>
            </w:r>
            <w:proofErr w:type="spellStart"/>
            <w:r w:rsidRPr="00CA41A5">
              <w:rPr>
                <w:noProof w:val="0"/>
                <w:lang w:val="en-US" w:eastAsia="ru-RU"/>
              </w:rPr>
              <w:t>lucrărilor</w:t>
            </w:r>
            <w:proofErr w:type="spellEnd"/>
            <w:r w:rsidRPr="00CA41A5">
              <w:rPr>
                <w:noProof w:val="0"/>
                <w:lang w:val="en-US" w:eastAsia="ru-RU"/>
              </w:rPr>
              <w:t xml:space="preserve">, conform </w:t>
            </w:r>
            <w:proofErr w:type="spellStart"/>
            <w:r w:rsidRPr="00CA41A5">
              <w:rPr>
                <w:noProof w:val="0"/>
                <w:lang w:val="en-US" w:eastAsia="ru-RU"/>
              </w:rPr>
              <w:t>cerințelor</w:t>
            </w:r>
            <w:proofErr w:type="spellEnd"/>
            <w:r w:rsidRPr="00CA41A5">
              <w:rPr>
                <w:noProof w:val="0"/>
                <w:lang w:val="en-US" w:eastAsia="ru-RU"/>
              </w:rPr>
              <w:t xml:space="preserve"> </w:t>
            </w:r>
            <w:proofErr w:type="spellStart"/>
            <w:r w:rsidRPr="00CA41A5">
              <w:rPr>
                <w:noProof w:val="0"/>
                <w:lang w:val="en-US" w:eastAsia="ru-RU"/>
              </w:rPr>
              <w:t>stabilite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contract. </w:t>
            </w:r>
          </w:p>
          <w:p w14:paraId="383C7325"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7.6.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nu </w:t>
            </w:r>
            <w:proofErr w:type="spellStart"/>
            <w:r w:rsidRPr="00CA41A5">
              <w:rPr>
                <w:noProof w:val="0"/>
                <w:lang w:val="en-US" w:eastAsia="ru-RU"/>
              </w:rPr>
              <w:t>emite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timp</w:t>
            </w:r>
            <w:proofErr w:type="spellEnd"/>
            <w:r w:rsidRPr="00CA41A5">
              <w:rPr>
                <w:noProof w:val="0"/>
                <w:lang w:val="en-US" w:eastAsia="ru-RU"/>
              </w:rPr>
              <w:t xml:space="preserve"> util </w:t>
            </w:r>
            <w:proofErr w:type="spellStart"/>
            <w:r w:rsidRPr="00CA41A5">
              <w:rPr>
                <w:noProof w:val="0"/>
                <w:lang w:val="en-US" w:eastAsia="ru-RU"/>
              </w:rPr>
              <w:t>dispoziţii</w:t>
            </w:r>
            <w:proofErr w:type="spellEnd"/>
            <w:r w:rsidRPr="00CA41A5">
              <w:rPr>
                <w:noProof w:val="0"/>
                <w:lang w:val="en-US" w:eastAsia="ru-RU"/>
              </w:rPr>
              <w:t xml:space="preserve"> </w:t>
            </w:r>
            <w:proofErr w:type="spellStart"/>
            <w:r w:rsidRPr="00CA41A5">
              <w:rPr>
                <w:noProof w:val="0"/>
                <w:lang w:val="en-US" w:eastAsia="ru-RU"/>
              </w:rPr>
              <w:t>suplimentare</w:t>
            </w:r>
            <w:proofErr w:type="spellEnd"/>
            <w:r w:rsidRPr="00CA41A5">
              <w:rPr>
                <w:noProof w:val="0"/>
                <w:lang w:val="en-US" w:eastAsia="ru-RU"/>
              </w:rPr>
              <w:t xml:space="preserve"> care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conţină</w:t>
            </w:r>
            <w:proofErr w:type="spellEnd"/>
            <w:r w:rsidRPr="00CA41A5">
              <w:rPr>
                <w:noProof w:val="0"/>
                <w:lang w:val="en-US" w:eastAsia="ru-RU"/>
              </w:rPr>
              <w:t xml:space="preserve"> </w:t>
            </w:r>
            <w:proofErr w:type="spellStart"/>
            <w:r w:rsidRPr="00CA41A5">
              <w:rPr>
                <w:noProof w:val="0"/>
                <w:lang w:val="en-US" w:eastAsia="ru-RU"/>
              </w:rPr>
              <w:t>instrucţiuni</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aprobări</w:t>
            </w:r>
            <w:proofErr w:type="spellEnd"/>
            <w:r w:rsidRPr="00CA41A5">
              <w:rPr>
                <w:noProof w:val="0"/>
                <w:lang w:val="en-US" w:eastAsia="ru-RU"/>
              </w:rPr>
              <w:t xml:space="preserve">, </w:t>
            </w:r>
            <w:proofErr w:type="spellStart"/>
            <w:r w:rsidRPr="00CA41A5">
              <w:rPr>
                <w:noProof w:val="0"/>
                <w:lang w:val="en-US" w:eastAsia="ru-RU"/>
              </w:rPr>
              <w:t>ordine</w:t>
            </w:r>
            <w:proofErr w:type="spellEnd"/>
            <w:r w:rsidRPr="00CA41A5">
              <w:rPr>
                <w:noProof w:val="0"/>
                <w:lang w:val="en-US" w:eastAsia="ru-RU"/>
              </w:rPr>
              <w:t xml:space="preserve">, directive,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detalii</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notifica</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scrisori</w:t>
            </w:r>
            <w:proofErr w:type="spellEnd"/>
            <w:r w:rsidRPr="00CA41A5">
              <w:rPr>
                <w:noProof w:val="0"/>
                <w:lang w:val="en-US" w:eastAsia="ru-RU"/>
              </w:rPr>
              <w:t xml:space="preserve">, de </w:t>
            </w:r>
            <w:proofErr w:type="spellStart"/>
            <w:r w:rsidRPr="00CA41A5">
              <w:rPr>
                <w:noProof w:val="0"/>
                <w:lang w:val="en-US" w:eastAsia="ru-RU"/>
              </w:rPr>
              <w:t>câte</w:t>
            </w:r>
            <w:proofErr w:type="spellEnd"/>
            <w:r w:rsidRPr="00CA41A5">
              <w:rPr>
                <w:noProof w:val="0"/>
                <w:lang w:val="en-US" w:eastAsia="ru-RU"/>
              </w:rPr>
              <w:t xml:space="preserve"> </w:t>
            </w:r>
            <w:proofErr w:type="spellStart"/>
            <w:r w:rsidRPr="00CA41A5">
              <w:rPr>
                <w:noProof w:val="0"/>
                <w:lang w:val="en-US" w:eastAsia="ru-RU"/>
              </w:rPr>
              <w:t>ori</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posibil</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w:t>
            </w:r>
            <w:proofErr w:type="spellStart"/>
            <w:r w:rsidRPr="00CA41A5">
              <w:rPr>
                <w:noProof w:val="0"/>
                <w:lang w:val="en-US" w:eastAsia="ru-RU"/>
              </w:rPr>
              <w:t>acestea</w:t>
            </w:r>
            <w:proofErr w:type="spellEnd"/>
            <w:r w:rsidRPr="00CA41A5">
              <w:rPr>
                <w:noProof w:val="0"/>
                <w:lang w:val="en-US" w:eastAsia="ru-RU"/>
              </w:rPr>
              <w:t xml:space="preserve"> pot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provoace</w:t>
            </w:r>
            <w:proofErr w:type="spellEnd"/>
            <w:r w:rsidRPr="00CA41A5">
              <w:rPr>
                <w:noProof w:val="0"/>
                <w:lang w:val="en-US" w:eastAsia="ru-RU"/>
              </w:rPr>
              <w:t xml:space="preserve"> </w:t>
            </w:r>
            <w:proofErr w:type="spellStart"/>
            <w:r w:rsidRPr="00CA41A5">
              <w:rPr>
                <w:noProof w:val="0"/>
                <w:lang w:val="en-US" w:eastAsia="ru-RU"/>
              </w:rPr>
              <w:t>întârzieri</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întreruperi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desfăşurarea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Notificarea</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conţine</w:t>
            </w:r>
            <w:proofErr w:type="spellEnd"/>
            <w:r w:rsidRPr="00CA41A5">
              <w:rPr>
                <w:noProof w:val="0"/>
                <w:lang w:val="en-US" w:eastAsia="ru-RU"/>
              </w:rPr>
              <w:t xml:space="preserve"> </w:t>
            </w:r>
            <w:proofErr w:type="spellStart"/>
            <w:r w:rsidRPr="00CA41A5">
              <w:rPr>
                <w:noProof w:val="0"/>
                <w:lang w:val="en-US" w:eastAsia="ru-RU"/>
              </w:rPr>
              <w:t>detaliile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dispoziţiile</w:t>
            </w:r>
            <w:proofErr w:type="spellEnd"/>
            <w:r w:rsidRPr="00CA41A5">
              <w:rPr>
                <w:noProof w:val="0"/>
                <w:lang w:val="en-US" w:eastAsia="ru-RU"/>
              </w:rPr>
              <w:t xml:space="preserve"> care se </w:t>
            </w:r>
            <w:proofErr w:type="spellStart"/>
            <w:r w:rsidRPr="00CA41A5">
              <w:rPr>
                <w:noProof w:val="0"/>
                <w:lang w:val="en-US" w:eastAsia="ru-RU"/>
              </w:rPr>
              <w:t>solicită</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specifica</w:t>
            </w:r>
            <w:proofErr w:type="spellEnd"/>
            <w:r w:rsidRPr="00CA41A5">
              <w:rPr>
                <w:noProof w:val="0"/>
                <w:lang w:val="en-US" w:eastAsia="ru-RU"/>
              </w:rPr>
              <w:t xml:space="preserve"> data la care </w:t>
            </w:r>
            <w:proofErr w:type="spellStart"/>
            <w:r w:rsidRPr="00CA41A5">
              <w:rPr>
                <w:noProof w:val="0"/>
                <w:lang w:val="en-US" w:eastAsia="ru-RU"/>
              </w:rPr>
              <w:t>acestea</w:t>
            </w:r>
            <w:proofErr w:type="spellEnd"/>
            <w:r w:rsidRPr="00CA41A5">
              <w:rPr>
                <w:noProof w:val="0"/>
                <w:lang w:val="en-US" w:eastAsia="ru-RU"/>
              </w:rPr>
              <w:t xml:space="preserve"> au </w:t>
            </w:r>
            <w:proofErr w:type="spellStart"/>
            <w:r w:rsidRPr="00CA41A5">
              <w:rPr>
                <w:noProof w:val="0"/>
                <w:lang w:val="en-US" w:eastAsia="ru-RU"/>
              </w:rPr>
              <w:t>fost</w:t>
            </w:r>
            <w:proofErr w:type="spellEnd"/>
            <w:r w:rsidRPr="00CA41A5">
              <w:rPr>
                <w:noProof w:val="0"/>
                <w:lang w:val="en-US" w:eastAsia="ru-RU"/>
              </w:rPr>
              <w:t xml:space="preserve"> </w:t>
            </w:r>
            <w:proofErr w:type="spellStart"/>
            <w:r w:rsidRPr="00CA41A5">
              <w:rPr>
                <w:noProof w:val="0"/>
                <w:lang w:val="en-US" w:eastAsia="ru-RU"/>
              </w:rPr>
              <w:t>necesare</w:t>
            </w:r>
            <w:proofErr w:type="spellEnd"/>
            <w:r w:rsidRPr="00CA41A5">
              <w:rPr>
                <w:noProof w:val="0"/>
                <w:lang w:val="en-US" w:eastAsia="ru-RU"/>
              </w:rPr>
              <w:t xml:space="preserve">, precum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întârzierile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întreruperile</w:t>
            </w:r>
            <w:proofErr w:type="spellEnd"/>
            <w:r w:rsidRPr="00CA41A5">
              <w:rPr>
                <w:noProof w:val="0"/>
                <w:lang w:val="en-US" w:eastAsia="ru-RU"/>
              </w:rPr>
              <w:t xml:space="preserve"> </w:t>
            </w:r>
            <w:proofErr w:type="spellStart"/>
            <w:r w:rsidRPr="00CA41A5">
              <w:rPr>
                <w:noProof w:val="0"/>
                <w:lang w:val="en-US" w:eastAsia="ru-RU"/>
              </w:rPr>
              <w:t>ce</w:t>
            </w:r>
            <w:proofErr w:type="spellEnd"/>
            <w:r w:rsidRPr="00CA41A5">
              <w:rPr>
                <w:noProof w:val="0"/>
                <w:lang w:val="en-US" w:eastAsia="ru-RU"/>
              </w:rPr>
              <w:t xml:space="preserve"> </w:t>
            </w:r>
            <w:proofErr w:type="spellStart"/>
            <w:r w:rsidRPr="00CA41A5">
              <w:rPr>
                <w:noProof w:val="0"/>
                <w:lang w:val="en-US" w:eastAsia="ru-RU"/>
              </w:rPr>
              <w:t>survin</w:t>
            </w:r>
            <w:proofErr w:type="spellEnd"/>
            <w:r w:rsidRPr="00CA41A5">
              <w:rPr>
                <w:noProof w:val="0"/>
                <w:lang w:val="en-US" w:eastAsia="ru-RU"/>
              </w:rPr>
              <w:t xml:space="preserve"> </w:t>
            </w:r>
            <w:proofErr w:type="spellStart"/>
            <w:r w:rsidRPr="00CA41A5">
              <w:rPr>
                <w:noProof w:val="0"/>
                <w:lang w:val="en-US" w:eastAsia="ru-RU"/>
              </w:rPr>
              <w:t>datorită</w:t>
            </w:r>
            <w:proofErr w:type="spellEnd"/>
            <w:r w:rsidRPr="00CA41A5">
              <w:rPr>
                <w:noProof w:val="0"/>
                <w:lang w:val="en-US" w:eastAsia="ru-RU"/>
              </w:rPr>
              <w:t xml:space="preserve"> </w:t>
            </w:r>
            <w:proofErr w:type="spellStart"/>
            <w:r w:rsidRPr="00CA41A5">
              <w:rPr>
                <w:noProof w:val="0"/>
                <w:lang w:val="en-US" w:eastAsia="ru-RU"/>
              </w:rPr>
              <w:t>lipsei</w:t>
            </w:r>
            <w:proofErr w:type="spellEnd"/>
            <w:r w:rsidRPr="00CA41A5">
              <w:rPr>
                <w:noProof w:val="0"/>
                <w:lang w:val="en-US" w:eastAsia="ru-RU"/>
              </w:rPr>
              <w:t xml:space="preserve"> </w:t>
            </w:r>
            <w:proofErr w:type="spellStart"/>
            <w:r w:rsidRPr="00CA41A5">
              <w:rPr>
                <w:noProof w:val="0"/>
                <w:lang w:val="en-US" w:eastAsia="ru-RU"/>
              </w:rPr>
              <w:t>acestor</w:t>
            </w:r>
            <w:proofErr w:type="spellEnd"/>
            <w:r w:rsidRPr="00CA41A5">
              <w:rPr>
                <w:noProof w:val="0"/>
                <w:lang w:val="en-US" w:eastAsia="ru-RU"/>
              </w:rPr>
              <w:t xml:space="preserve"> </w:t>
            </w:r>
            <w:proofErr w:type="spellStart"/>
            <w:r w:rsidRPr="00CA41A5">
              <w:rPr>
                <w:noProof w:val="0"/>
                <w:lang w:val="en-US" w:eastAsia="ru-RU"/>
              </w:rPr>
              <w:t>documente</w:t>
            </w:r>
            <w:proofErr w:type="spellEnd"/>
            <w:r w:rsidRPr="00CA41A5">
              <w:rPr>
                <w:noProof w:val="0"/>
                <w:lang w:val="en-US" w:eastAsia="ru-RU"/>
              </w:rPr>
              <w:t xml:space="preserve">. </w:t>
            </w:r>
          </w:p>
          <w:p w14:paraId="021A1D13" w14:textId="77777777" w:rsidR="00CA41A5" w:rsidRPr="00CA41A5" w:rsidRDefault="00CA41A5" w:rsidP="00CA41A5">
            <w:pPr>
              <w:tabs>
                <w:tab w:val="left" w:pos="1276"/>
              </w:tabs>
              <w:jc w:val="both"/>
              <w:rPr>
                <w:noProof w:val="0"/>
                <w:lang w:val="en-US" w:eastAsia="ru-RU"/>
              </w:rPr>
            </w:pPr>
            <w:r w:rsidRPr="00CA41A5">
              <w:rPr>
                <w:noProof w:val="0"/>
                <w:lang w:val="en-US" w:eastAsia="ru-RU"/>
              </w:rPr>
              <w:lastRenderedPageBreak/>
              <w:t xml:space="preserve">7.7.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garantează</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la data </w:t>
            </w:r>
            <w:proofErr w:type="spellStart"/>
            <w:r w:rsidRPr="00CA41A5">
              <w:rPr>
                <w:noProof w:val="0"/>
                <w:lang w:val="en-US" w:eastAsia="ru-RU"/>
              </w:rPr>
              <w:t>recepţiei</w:t>
            </w:r>
            <w:proofErr w:type="spellEnd"/>
            <w:r w:rsidRPr="00CA41A5">
              <w:rPr>
                <w:noProof w:val="0"/>
                <w:lang w:val="en-US" w:eastAsia="ru-RU"/>
              </w:rPr>
              <w:t xml:space="preserve">, </w:t>
            </w:r>
            <w:proofErr w:type="spellStart"/>
            <w:r w:rsidRPr="00CA41A5">
              <w:rPr>
                <w:noProof w:val="0"/>
                <w:lang w:val="en-US" w:eastAsia="ru-RU"/>
              </w:rPr>
              <w:t>lucrarea</w:t>
            </w:r>
            <w:proofErr w:type="spellEnd"/>
            <w:r w:rsidRPr="00CA41A5">
              <w:rPr>
                <w:noProof w:val="0"/>
                <w:lang w:val="en-US" w:eastAsia="ru-RU"/>
              </w:rPr>
              <w:t xml:space="preserve"> </w:t>
            </w:r>
            <w:proofErr w:type="spellStart"/>
            <w:r w:rsidRPr="00CA41A5">
              <w:rPr>
                <w:noProof w:val="0"/>
                <w:lang w:val="en-US" w:eastAsia="ru-RU"/>
              </w:rPr>
              <w:t>executată</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avea</w:t>
            </w:r>
            <w:proofErr w:type="spellEnd"/>
            <w:r w:rsidRPr="00CA41A5">
              <w:rPr>
                <w:noProof w:val="0"/>
                <w:lang w:val="en-US" w:eastAsia="ru-RU"/>
              </w:rPr>
              <w:t xml:space="preserve"> </w:t>
            </w:r>
            <w:proofErr w:type="spellStart"/>
            <w:r w:rsidRPr="00CA41A5">
              <w:rPr>
                <w:noProof w:val="0"/>
                <w:lang w:val="en-US" w:eastAsia="ru-RU"/>
              </w:rPr>
              <w:t>cel</w:t>
            </w:r>
            <w:proofErr w:type="spellEnd"/>
            <w:r w:rsidRPr="00CA41A5">
              <w:rPr>
                <w:noProof w:val="0"/>
                <w:lang w:val="en-US" w:eastAsia="ru-RU"/>
              </w:rPr>
              <w:t xml:space="preserve"> </w:t>
            </w:r>
            <w:proofErr w:type="spellStart"/>
            <w:r w:rsidRPr="00CA41A5">
              <w:rPr>
                <w:noProof w:val="0"/>
                <w:lang w:val="en-US" w:eastAsia="ru-RU"/>
              </w:rPr>
              <w:t>puțin</w:t>
            </w:r>
            <w:proofErr w:type="spellEnd"/>
            <w:r w:rsidRPr="00CA41A5">
              <w:rPr>
                <w:noProof w:val="0"/>
                <w:lang w:val="en-US" w:eastAsia="ru-RU"/>
              </w:rPr>
              <w:t xml:space="preserve"> </w:t>
            </w:r>
            <w:proofErr w:type="spellStart"/>
            <w:proofErr w:type="gramStart"/>
            <w:r w:rsidRPr="00CA41A5">
              <w:rPr>
                <w:noProof w:val="0"/>
                <w:lang w:val="en-US" w:eastAsia="ru-RU"/>
              </w:rPr>
              <w:t>caracteristicile</w:t>
            </w:r>
            <w:proofErr w:type="spellEnd"/>
            <w:r w:rsidRPr="00CA41A5">
              <w:rPr>
                <w:noProof w:val="0"/>
                <w:lang w:val="en-US" w:eastAsia="ru-RU"/>
              </w:rPr>
              <w:t xml:space="preserve">  </w:t>
            </w:r>
            <w:proofErr w:type="spellStart"/>
            <w:r w:rsidRPr="00CA41A5">
              <w:rPr>
                <w:noProof w:val="0"/>
                <w:lang w:val="en-US" w:eastAsia="ru-RU"/>
              </w:rPr>
              <w:t>tehnice</w:t>
            </w:r>
            <w:proofErr w:type="spellEnd"/>
            <w:proofErr w:type="gram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calităţile</w:t>
            </w:r>
            <w:proofErr w:type="spellEnd"/>
            <w:r w:rsidRPr="00CA41A5">
              <w:rPr>
                <w:noProof w:val="0"/>
                <w:lang w:val="en-US" w:eastAsia="ru-RU"/>
              </w:rPr>
              <w:t xml:space="preserve"> stipulate </w:t>
            </w:r>
            <w:proofErr w:type="spellStart"/>
            <w:r w:rsidRPr="00CA41A5">
              <w:rPr>
                <w:noProof w:val="0"/>
                <w:lang w:val="en-US" w:eastAsia="ru-RU"/>
              </w:rPr>
              <w:t>în</w:t>
            </w:r>
            <w:proofErr w:type="spellEnd"/>
            <w:r w:rsidRPr="00CA41A5">
              <w:rPr>
                <w:noProof w:val="0"/>
                <w:lang w:val="en-US" w:eastAsia="ru-RU"/>
              </w:rPr>
              <w:t xml:space="preserve"> contract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declarate</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Antreprenor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ofertă</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corespunde</w:t>
            </w:r>
            <w:proofErr w:type="spellEnd"/>
            <w:r w:rsidRPr="00CA41A5">
              <w:rPr>
                <w:noProof w:val="0"/>
                <w:lang w:val="en-US" w:eastAsia="ru-RU"/>
              </w:rPr>
              <w:t xml:space="preserve"> </w:t>
            </w:r>
            <w:proofErr w:type="spellStart"/>
            <w:r w:rsidRPr="00CA41A5">
              <w:rPr>
                <w:noProof w:val="0"/>
                <w:lang w:val="en-US" w:eastAsia="ru-RU"/>
              </w:rPr>
              <w:t>reglementărilor</w:t>
            </w:r>
            <w:proofErr w:type="spellEnd"/>
            <w:r w:rsidRPr="00CA41A5">
              <w:rPr>
                <w:noProof w:val="0"/>
                <w:lang w:val="en-US" w:eastAsia="ru-RU"/>
              </w:rPr>
              <w:t xml:space="preserve"> </w:t>
            </w:r>
            <w:proofErr w:type="spellStart"/>
            <w:r w:rsidRPr="00CA41A5">
              <w:rPr>
                <w:noProof w:val="0"/>
                <w:lang w:val="en-US" w:eastAsia="ru-RU"/>
              </w:rPr>
              <w:t>tehnice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nu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afectată</w:t>
            </w:r>
            <w:proofErr w:type="spellEnd"/>
            <w:r w:rsidRPr="00CA41A5">
              <w:rPr>
                <w:noProof w:val="0"/>
                <w:lang w:val="en-US" w:eastAsia="ru-RU"/>
              </w:rPr>
              <w:t xml:space="preserve"> de </w:t>
            </w:r>
            <w:proofErr w:type="spellStart"/>
            <w:r w:rsidRPr="00CA41A5">
              <w:rPr>
                <w:noProof w:val="0"/>
                <w:lang w:val="en-US" w:eastAsia="ru-RU"/>
              </w:rPr>
              <w:t>vicii</w:t>
            </w:r>
            <w:proofErr w:type="spellEnd"/>
            <w:r w:rsidRPr="00CA41A5">
              <w:rPr>
                <w:noProof w:val="0"/>
                <w:lang w:val="en-US" w:eastAsia="ru-RU"/>
              </w:rPr>
              <w:t xml:space="preserve"> care </w:t>
            </w:r>
            <w:proofErr w:type="spellStart"/>
            <w:r w:rsidRPr="00CA41A5">
              <w:rPr>
                <w:noProof w:val="0"/>
                <w:lang w:val="en-US" w:eastAsia="ru-RU"/>
              </w:rPr>
              <w:t>ar</w:t>
            </w:r>
            <w:proofErr w:type="spellEnd"/>
            <w:r w:rsidRPr="00CA41A5">
              <w:rPr>
                <w:noProof w:val="0"/>
                <w:lang w:val="en-US" w:eastAsia="ru-RU"/>
              </w:rPr>
              <w:t xml:space="preserve"> </w:t>
            </w:r>
            <w:proofErr w:type="spellStart"/>
            <w:r w:rsidRPr="00CA41A5">
              <w:rPr>
                <w:noProof w:val="0"/>
                <w:lang w:val="en-US" w:eastAsia="ru-RU"/>
              </w:rPr>
              <w:t>diminua</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chiar</w:t>
            </w:r>
            <w:proofErr w:type="spellEnd"/>
            <w:r w:rsidRPr="00CA41A5">
              <w:rPr>
                <w:noProof w:val="0"/>
                <w:lang w:val="en-US" w:eastAsia="ru-RU"/>
              </w:rPr>
              <w:t xml:space="preserve"> </w:t>
            </w:r>
            <w:proofErr w:type="spellStart"/>
            <w:r w:rsidRPr="00CA41A5">
              <w:rPr>
                <w:noProof w:val="0"/>
                <w:lang w:val="en-US" w:eastAsia="ru-RU"/>
              </w:rPr>
              <w:t>anula</w:t>
            </w:r>
            <w:proofErr w:type="spellEnd"/>
            <w:r w:rsidRPr="00CA41A5">
              <w:rPr>
                <w:noProof w:val="0"/>
                <w:lang w:val="en-US" w:eastAsia="ru-RU"/>
              </w:rPr>
              <w:t xml:space="preserve"> </w:t>
            </w:r>
            <w:proofErr w:type="spellStart"/>
            <w:r w:rsidRPr="00CA41A5">
              <w:rPr>
                <w:noProof w:val="0"/>
                <w:lang w:val="en-US" w:eastAsia="ru-RU"/>
              </w:rPr>
              <w:t>valoarea</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posibilitatea</w:t>
            </w:r>
            <w:proofErr w:type="spellEnd"/>
            <w:r w:rsidRPr="00CA41A5">
              <w:rPr>
                <w:noProof w:val="0"/>
                <w:lang w:val="en-US" w:eastAsia="ru-RU"/>
              </w:rPr>
              <w:t xml:space="preserve"> de </w:t>
            </w:r>
            <w:proofErr w:type="spellStart"/>
            <w:r w:rsidRPr="00CA41A5">
              <w:rPr>
                <w:noProof w:val="0"/>
                <w:lang w:val="en-US" w:eastAsia="ru-RU"/>
              </w:rPr>
              <w:t>utilizare</w:t>
            </w:r>
            <w:proofErr w:type="spellEnd"/>
            <w:r w:rsidRPr="00CA41A5">
              <w:rPr>
                <w:noProof w:val="0"/>
                <w:lang w:val="en-US" w:eastAsia="ru-RU"/>
              </w:rPr>
              <w:t xml:space="preserve">, conform </w:t>
            </w:r>
            <w:proofErr w:type="spellStart"/>
            <w:r w:rsidRPr="00CA41A5">
              <w:rPr>
                <w:noProof w:val="0"/>
                <w:lang w:val="en-US" w:eastAsia="ru-RU"/>
              </w:rPr>
              <w:t>condiţiilor</w:t>
            </w:r>
            <w:proofErr w:type="spellEnd"/>
            <w:r w:rsidRPr="00CA41A5">
              <w:rPr>
                <w:noProof w:val="0"/>
                <w:lang w:val="en-US" w:eastAsia="ru-RU"/>
              </w:rPr>
              <w:t xml:space="preserve"> </w:t>
            </w:r>
            <w:proofErr w:type="spellStart"/>
            <w:r w:rsidRPr="00CA41A5">
              <w:rPr>
                <w:noProof w:val="0"/>
                <w:lang w:val="en-US" w:eastAsia="ru-RU"/>
              </w:rPr>
              <w:t>normale</w:t>
            </w:r>
            <w:proofErr w:type="spellEnd"/>
            <w:r w:rsidRPr="00CA41A5">
              <w:rPr>
                <w:noProof w:val="0"/>
                <w:lang w:val="en-US" w:eastAsia="ru-RU"/>
              </w:rPr>
              <w:t xml:space="preserve"> de </w:t>
            </w:r>
            <w:proofErr w:type="spellStart"/>
            <w:r w:rsidRPr="00CA41A5">
              <w:rPr>
                <w:noProof w:val="0"/>
                <w:lang w:val="en-US" w:eastAsia="ru-RU"/>
              </w:rPr>
              <w:t>folosire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a </w:t>
            </w:r>
            <w:proofErr w:type="spellStart"/>
            <w:r w:rsidRPr="00CA41A5">
              <w:rPr>
                <w:noProof w:val="0"/>
                <w:lang w:val="en-US" w:eastAsia="ru-RU"/>
              </w:rPr>
              <w:t>celor</w:t>
            </w:r>
            <w:proofErr w:type="spellEnd"/>
            <w:r w:rsidRPr="00CA41A5">
              <w:rPr>
                <w:noProof w:val="0"/>
                <w:lang w:val="en-US" w:eastAsia="ru-RU"/>
              </w:rPr>
              <w:t xml:space="preserve"> </w:t>
            </w:r>
            <w:proofErr w:type="spellStart"/>
            <w:r w:rsidRPr="00CA41A5">
              <w:rPr>
                <w:noProof w:val="0"/>
                <w:lang w:val="en-US" w:eastAsia="ru-RU"/>
              </w:rPr>
              <w:t>explicite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contract. </w:t>
            </w:r>
          </w:p>
          <w:p w14:paraId="3EDA1215"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7.8. La </w:t>
            </w:r>
            <w:proofErr w:type="spellStart"/>
            <w:r w:rsidRPr="00CA41A5">
              <w:rPr>
                <w:noProof w:val="0"/>
                <w:lang w:val="en-US" w:eastAsia="ru-RU"/>
              </w:rPr>
              <w:t>lucrările</w:t>
            </w:r>
            <w:proofErr w:type="spellEnd"/>
            <w:r w:rsidRPr="00CA41A5">
              <w:rPr>
                <w:noProof w:val="0"/>
                <w:lang w:val="en-US" w:eastAsia="ru-RU"/>
              </w:rPr>
              <w:t xml:space="preserve"> la care se fac </w:t>
            </w:r>
            <w:proofErr w:type="spellStart"/>
            <w:r w:rsidRPr="00CA41A5">
              <w:rPr>
                <w:noProof w:val="0"/>
                <w:lang w:val="en-US" w:eastAsia="ru-RU"/>
              </w:rPr>
              <w:t>încercări</w:t>
            </w:r>
            <w:proofErr w:type="spellEnd"/>
            <w:r w:rsidRPr="00CA41A5">
              <w:rPr>
                <w:noProof w:val="0"/>
                <w:lang w:val="en-US" w:eastAsia="ru-RU"/>
              </w:rPr>
              <w:t xml:space="preserve">, se </w:t>
            </w:r>
            <w:proofErr w:type="spellStart"/>
            <w:r w:rsidRPr="00CA41A5">
              <w:rPr>
                <w:noProof w:val="0"/>
                <w:lang w:val="en-US" w:eastAsia="ru-RU"/>
              </w:rPr>
              <w:t>consideră</w:t>
            </w:r>
            <w:proofErr w:type="spellEnd"/>
            <w:r w:rsidRPr="00CA41A5">
              <w:rPr>
                <w:noProof w:val="0"/>
                <w:lang w:val="en-US" w:eastAsia="ru-RU"/>
              </w:rPr>
              <w:t xml:space="preserve"> </w:t>
            </w:r>
            <w:proofErr w:type="spellStart"/>
            <w:r w:rsidRPr="00CA41A5">
              <w:rPr>
                <w:noProof w:val="0"/>
                <w:lang w:val="en-US" w:eastAsia="ru-RU"/>
              </w:rPr>
              <w:t>calitatea</w:t>
            </w:r>
            <w:proofErr w:type="spellEnd"/>
            <w:r w:rsidRPr="00CA41A5">
              <w:rPr>
                <w:noProof w:val="0"/>
                <w:lang w:val="en-US" w:eastAsia="ru-RU"/>
              </w:rPr>
              <w:t xml:space="preserve"> </w:t>
            </w:r>
            <w:proofErr w:type="spellStart"/>
            <w:r w:rsidRPr="00CA41A5">
              <w:rPr>
                <w:noProof w:val="0"/>
                <w:lang w:val="en-US" w:eastAsia="ru-RU"/>
              </w:rPr>
              <w:t>probei</w:t>
            </w:r>
            <w:proofErr w:type="spellEnd"/>
            <w:r w:rsidRPr="00CA41A5">
              <w:rPr>
                <w:noProof w:val="0"/>
                <w:lang w:val="en-US" w:eastAsia="ru-RU"/>
              </w:rPr>
              <w:t xml:space="preserve"> </w:t>
            </w:r>
            <w:proofErr w:type="spellStart"/>
            <w:r w:rsidRPr="00CA41A5">
              <w:rPr>
                <w:noProof w:val="0"/>
                <w:lang w:val="en-US" w:eastAsia="ru-RU"/>
              </w:rPr>
              <w:t>îndeplinită</w:t>
            </w:r>
            <w:proofErr w:type="spellEnd"/>
            <w:r w:rsidRPr="00CA41A5">
              <w:rPr>
                <w:noProof w:val="0"/>
                <w:lang w:val="en-US" w:eastAsia="ru-RU"/>
              </w:rPr>
              <w:t xml:space="preserve"> </w:t>
            </w:r>
            <w:proofErr w:type="spellStart"/>
            <w:r w:rsidRPr="00CA41A5">
              <w:rPr>
                <w:noProof w:val="0"/>
                <w:lang w:val="en-US" w:eastAsia="ru-RU"/>
              </w:rPr>
              <w:t>atâta</w:t>
            </w:r>
            <w:proofErr w:type="spellEnd"/>
            <w:r w:rsidRPr="00CA41A5">
              <w:rPr>
                <w:noProof w:val="0"/>
                <w:lang w:val="en-US" w:eastAsia="ru-RU"/>
              </w:rPr>
              <w:t xml:space="preserve"> </w:t>
            </w:r>
            <w:proofErr w:type="spellStart"/>
            <w:r w:rsidRPr="00CA41A5">
              <w:rPr>
                <w:noProof w:val="0"/>
                <w:lang w:val="en-US" w:eastAsia="ru-RU"/>
              </w:rPr>
              <w:t>timp</w:t>
            </w:r>
            <w:proofErr w:type="spellEnd"/>
            <w:r w:rsidRPr="00CA41A5">
              <w:rPr>
                <w:noProof w:val="0"/>
                <w:lang w:val="en-US" w:eastAsia="ru-RU"/>
              </w:rPr>
              <w:t xml:space="preserve"> </w:t>
            </w:r>
            <w:proofErr w:type="spellStart"/>
            <w:r w:rsidRPr="00CA41A5">
              <w:rPr>
                <w:noProof w:val="0"/>
                <w:lang w:val="en-US" w:eastAsia="ru-RU"/>
              </w:rPr>
              <w:t>cât</w:t>
            </w:r>
            <w:proofErr w:type="spellEnd"/>
            <w:r w:rsidRPr="00CA41A5">
              <w:rPr>
                <w:noProof w:val="0"/>
                <w:lang w:val="en-US" w:eastAsia="ru-RU"/>
              </w:rPr>
              <w:t xml:space="preserve"> </w:t>
            </w:r>
            <w:proofErr w:type="spellStart"/>
            <w:r w:rsidRPr="00CA41A5">
              <w:rPr>
                <w:noProof w:val="0"/>
                <w:lang w:val="en-US" w:eastAsia="ru-RU"/>
              </w:rPr>
              <w:t>rezultatele</w:t>
            </w:r>
            <w:proofErr w:type="spellEnd"/>
            <w:r w:rsidRPr="00CA41A5">
              <w:rPr>
                <w:noProof w:val="0"/>
                <w:lang w:val="en-US" w:eastAsia="ru-RU"/>
              </w:rPr>
              <w:t xml:space="preserve"> se </w:t>
            </w:r>
            <w:proofErr w:type="spellStart"/>
            <w:r w:rsidRPr="00CA41A5">
              <w:rPr>
                <w:noProof w:val="0"/>
                <w:lang w:val="en-US" w:eastAsia="ru-RU"/>
              </w:rPr>
              <w:t>înscriu</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limitele</w:t>
            </w:r>
            <w:proofErr w:type="spellEnd"/>
            <w:r w:rsidRPr="00CA41A5">
              <w:rPr>
                <w:noProof w:val="0"/>
                <w:lang w:val="en-US" w:eastAsia="ru-RU"/>
              </w:rPr>
              <w:t xml:space="preserve"> </w:t>
            </w:r>
            <w:proofErr w:type="spellStart"/>
            <w:r w:rsidRPr="00CA41A5">
              <w:rPr>
                <w:noProof w:val="0"/>
                <w:lang w:val="en-US" w:eastAsia="ru-RU"/>
              </w:rPr>
              <w:t>admise</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reglementările</w:t>
            </w:r>
            <w:proofErr w:type="spellEnd"/>
            <w:r w:rsidRPr="00CA41A5">
              <w:rPr>
                <w:noProof w:val="0"/>
                <w:lang w:val="en-US" w:eastAsia="ru-RU"/>
              </w:rPr>
              <w:t xml:space="preserve"> </w:t>
            </w:r>
            <w:proofErr w:type="spellStart"/>
            <w:r w:rsidRPr="00CA41A5">
              <w:rPr>
                <w:noProof w:val="0"/>
                <w:lang w:val="en-US" w:eastAsia="ru-RU"/>
              </w:rPr>
              <w:t>tehnice</w:t>
            </w:r>
            <w:proofErr w:type="spellEnd"/>
            <w:r w:rsidRPr="00CA41A5">
              <w:rPr>
                <w:noProof w:val="0"/>
                <w:lang w:val="en-US" w:eastAsia="ru-RU"/>
              </w:rPr>
              <w:t xml:space="preserve">. </w:t>
            </w:r>
          </w:p>
          <w:p w14:paraId="4EF4819A" w14:textId="77777777" w:rsidR="00CA41A5" w:rsidRPr="00CA41A5" w:rsidRDefault="00CA41A5" w:rsidP="00CA41A5">
            <w:pPr>
              <w:tabs>
                <w:tab w:val="left" w:pos="1276"/>
              </w:tabs>
              <w:jc w:val="both"/>
              <w:rPr>
                <w:noProof w:val="0"/>
                <w:lang w:val="en-US" w:eastAsia="ru-RU"/>
              </w:rPr>
            </w:pPr>
            <w:r w:rsidRPr="00CA41A5">
              <w:rPr>
                <w:noProof w:val="0"/>
                <w:lang w:val="en-US" w:eastAsia="ru-RU"/>
              </w:rPr>
              <w:t>7.9.</w:t>
            </w:r>
            <w:r w:rsidRPr="00CA41A5">
              <w:rPr>
                <w:noProof w:val="0"/>
                <w:sz w:val="20"/>
                <w:szCs w:val="2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asigura</w:t>
            </w:r>
            <w:proofErr w:type="spellEnd"/>
            <w:r w:rsidRPr="00CA41A5">
              <w:rPr>
                <w:noProof w:val="0"/>
                <w:lang w:val="en-US" w:eastAsia="ru-RU"/>
              </w:rPr>
              <w:t xml:space="preserve"> </w:t>
            </w:r>
            <w:proofErr w:type="spellStart"/>
            <w:r w:rsidRPr="00CA41A5">
              <w:rPr>
                <w:noProof w:val="0"/>
                <w:lang w:val="en-US" w:eastAsia="ru-RU"/>
              </w:rPr>
              <w:t>supraveghea</w:t>
            </w:r>
            <w:proofErr w:type="spellEnd"/>
            <w:r w:rsidRPr="00CA41A5">
              <w:rPr>
                <w:noProof w:val="0"/>
                <w:lang w:val="en-US" w:eastAsia="ru-RU"/>
              </w:rPr>
              <w:t xml:space="preserve"> </w:t>
            </w:r>
            <w:proofErr w:type="spellStart"/>
            <w:r w:rsidRPr="00CA41A5">
              <w:rPr>
                <w:noProof w:val="0"/>
                <w:lang w:val="en-US" w:eastAsia="ru-RU"/>
              </w:rPr>
              <w:t>desfăşurării</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conformitate</w:t>
            </w:r>
            <w:proofErr w:type="spellEnd"/>
            <w:r w:rsidRPr="00CA41A5">
              <w:rPr>
                <w:noProof w:val="0"/>
                <w:lang w:val="en-US" w:eastAsia="ru-RU"/>
              </w:rPr>
              <w:t xml:space="preserve"> cu </w:t>
            </w:r>
            <w:proofErr w:type="spellStart"/>
            <w:r w:rsidRPr="00CA41A5">
              <w:rPr>
                <w:noProof w:val="0"/>
                <w:lang w:val="en-US" w:eastAsia="ru-RU"/>
              </w:rPr>
              <w:t>prevederile</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diriginți</w:t>
            </w:r>
            <w:proofErr w:type="spellEnd"/>
            <w:r w:rsidRPr="00CA41A5">
              <w:rPr>
                <w:noProof w:val="0"/>
                <w:lang w:val="en-US" w:eastAsia="ru-RU"/>
              </w:rPr>
              <w:t xml:space="preserve"> de </w:t>
            </w:r>
            <w:proofErr w:type="spellStart"/>
            <w:r w:rsidRPr="00CA41A5">
              <w:rPr>
                <w:noProof w:val="0"/>
                <w:lang w:val="en-US" w:eastAsia="ru-RU"/>
              </w:rPr>
              <w:t>șantier</w:t>
            </w:r>
            <w:proofErr w:type="spellEnd"/>
            <w:r w:rsidRPr="00CA41A5">
              <w:rPr>
                <w:noProof w:val="0"/>
                <w:lang w:val="en-US" w:eastAsia="ru-RU"/>
              </w:rPr>
              <w:t xml:space="preserve"> </w:t>
            </w:r>
            <w:proofErr w:type="spellStart"/>
            <w:r w:rsidRPr="00CA41A5">
              <w:rPr>
                <w:noProof w:val="0"/>
                <w:lang w:val="en-US" w:eastAsia="ru-RU"/>
              </w:rPr>
              <w:t>atestaţi</w:t>
            </w:r>
            <w:proofErr w:type="spellEnd"/>
            <w:r w:rsidRPr="00CA41A5">
              <w:rPr>
                <w:noProof w:val="0"/>
                <w:lang w:val="en-US" w:eastAsia="ru-RU"/>
              </w:rPr>
              <w:t xml:space="preserve">, </w:t>
            </w:r>
            <w:proofErr w:type="spellStart"/>
            <w:r w:rsidRPr="00CA41A5">
              <w:rPr>
                <w:noProof w:val="0"/>
                <w:lang w:val="en-US" w:eastAsia="ru-RU"/>
              </w:rPr>
              <w:t>inclusiv</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intermediul</w:t>
            </w:r>
            <w:proofErr w:type="spellEnd"/>
            <w:r w:rsidRPr="00CA41A5">
              <w:rPr>
                <w:noProof w:val="0"/>
                <w:lang w:val="en-US" w:eastAsia="ru-RU"/>
              </w:rPr>
              <w:t xml:space="preserve"> </w:t>
            </w:r>
            <w:proofErr w:type="spellStart"/>
            <w:r w:rsidRPr="00CA41A5">
              <w:rPr>
                <w:noProof w:val="0"/>
                <w:lang w:val="en-US" w:eastAsia="ru-RU"/>
              </w:rPr>
              <w:t>altor</w:t>
            </w:r>
            <w:proofErr w:type="spellEnd"/>
            <w:r w:rsidRPr="00CA41A5">
              <w:rPr>
                <w:noProof w:val="0"/>
                <w:lang w:val="en-US" w:eastAsia="ru-RU"/>
              </w:rPr>
              <w:t xml:space="preserve"> </w:t>
            </w:r>
            <w:proofErr w:type="spellStart"/>
            <w:r w:rsidRPr="00CA41A5">
              <w:rPr>
                <w:noProof w:val="0"/>
                <w:lang w:val="en-US" w:eastAsia="ru-RU"/>
              </w:rPr>
              <w:t>angajați</w:t>
            </w:r>
            <w:proofErr w:type="spellEnd"/>
            <w:r w:rsidRPr="00CA41A5">
              <w:rPr>
                <w:noProof w:val="0"/>
                <w:lang w:val="en-US" w:eastAsia="ru-RU"/>
              </w:rPr>
              <w:t xml:space="preserve"> ai </w:t>
            </w:r>
            <w:proofErr w:type="spellStart"/>
            <w:r w:rsidRPr="00CA41A5">
              <w:rPr>
                <w:noProof w:val="0"/>
                <w:lang w:val="en-US" w:eastAsia="ru-RU"/>
              </w:rPr>
              <w:t>Befeciarului</w:t>
            </w:r>
            <w:proofErr w:type="spellEnd"/>
            <w:r w:rsidRPr="00CA41A5">
              <w:rPr>
                <w:noProof w:val="0"/>
                <w:lang w:val="en-US" w:eastAsia="ru-RU"/>
              </w:rPr>
              <w:t xml:space="preserve"> </w:t>
            </w:r>
            <w:proofErr w:type="spellStart"/>
            <w:r w:rsidRPr="00CA41A5">
              <w:rPr>
                <w:noProof w:val="0"/>
                <w:lang w:val="en-US" w:eastAsia="ru-RU"/>
              </w:rPr>
              <w:t>desemnați</w:t>
            </w:r>
            <w:proofErr w:type="spellEnd"/>
            <w:r w:rsidRPr="00CA41A5">
              <w:rPr>
                <w:noProof w:val="0"/>
                <w:lang w:val="en-US" w:eastAsia="ru-RU"/>
              </w:rPr>
              <w:t xml:space="preserve">. </w:t>
            </w:r>
            <w:proofErr w:type="spellStart"/>
            <w:r w:rsidRPr="00CA41A5">
              <w:rPr>
                <w:noProof w:val="0"/>
                <w:lang w:val="en-US" w:eastAsia="ru-RU"/>
              </w:rPr>
              <w:t>Acestora</w:t>
            </w:r>
            <w:proofErr w:type="spellEnd"/>
            <w:r w:rsidRPr="00CA41A5">
              <w:rPr>
                <w:noProof w:val="0"/>
                <w:lang w:val="en-US" w:eastAsia="ru-RU"/>
              </w:rPr>
              <w:t xml:space="preserve"> li se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asigura</w:t>
            </w:r>
            <w:proofErr w:type="spellEnd"/>
            <w:r w:rsidRPr="00CA41A5">
              <w:rPr>
                <w:noProof w:val="0"/>
                <w:lang w:val="en-US" w:eastAsia="ru-RU"/>
              </w:rPr>
              <w:t xml:space="preserve"> </w:t>
            </w:r>
            <w:proofErr w:type="spellStart"/>
            <w:r w:rsidRPr="00CA41A5">
              <w:rPr>
                <w:noProof w:val="0"/>
                <w:lang w:val="en-US" w:eastAsia="ru-RU"/>
              </w:rPr>
              <w:t>accesul</w:t>
            </w:r>
            <w:proofErr w:type="spellEnd"/>
            <w:r w:rsidRPr="00CA41A5">
              <w:rPr>
                <w:noProof w:val="0"/>
                <w:lang w:val="en-US" w:eastAsia="ru-RU"/>
              </w:rPr>
              <w:t xml:space="preserve"> la </w:t>
            </w:r>
            <w:proofErr w:type="spellStart"/>
            <w:r w:rsidRPr="00CA41A5">
              <w:rPr>
                <w:noProof w:val="0"/>
                <w:lang w:val="en-US" w:eastAsia="ru-RU"/>
              </w:rPr>
              <w:t>locul</w:t>
            </w:r>
            <w:proofErr w:type="spellEnd"/>
            <w:r w:rsidRPr="00CA41A5">
              <w:rPr>
                <w:noProof w:val="0"/>
                <w:lang w:val="en-US" w:eastAsia="ru-RU"/>
              </w:rPr>
              <w:t xml:space="preserve"> de </w:t>
            </w:r>
            <w:proofErr w:type="spellStart"/>
            <w:r w:rsidRPr="00CA41A5">
              <w:rPr>
                <w:noProof w:val="0"/>
                <w:lang w:val="en-US" w:eastAsia="ru-RU"/>
              </w:rPr>
              <w:t>muncă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ateliere</w:t>
            </w:r>
            <w:proofErr w:type="spellEnd"/>
            <w:r w:rsidRPr="00CA41A5">
              <w:rPr>
                <w:noProof w:val="0"/>
                <w:lang w:val="en-US" w:eastAsia="ru-RU"/>
              </w:rPr>
              <w:t xml:space="preserve">, </w:t>
            </w:r>
            <w:proofErr w:type="spellStart"/>
            <w:r w:rsidRPr="00CA41A5">
              <w:rPr>
                <w:noProof w:val="0"/>
                <w:lang w:val="en-US" w:eastAsia="ru-RU"/>
              </w:rPr>
              <w:t>depozite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oriunde</w:t>
            </w:r>
            <w:proofErr w:type="spellEnd"/>
            <w:r w:rsidRPr="00CA41A5">
              <w:rPr>
                <w:noProof w:val="0"/>
                <w:lang w:val="en-US" w:eastAsia="ru-RU"/>
              </w:rPr>
              <w:t xml:space="preserve"> se </w:t>
            </w:r>
            <w:proofErr w:type="spellStart"/>
            <w:r w:rsidRPr="00CA41A5">
              <w:rPr>
                <w:noProof w:val="0"/>
                <w:lang w:val="en-US" w:eastAsia="ru-RU"/>
              </w:rPr>
              <w:t>desfăşoară</w:t>
            </w:r>
            <w:proofErr w:type="spellEnd"/>
            <w:r w:rsidRPr="00CA41A5">
              <w:rPr>
                <w:noProof w:val="0"/>
                <w:lang w:val="en-US" w:eastAsia="ru-RU"/>
              </w:rPr>
              <w:t xml:space="preserve"> </w:t>
            </w:r>
            <w:proofErr w:type="spellStart"/>
            <w:r w:rsidRPr="00CA41A5">
              <w:rPr>
                <w:noProof w:val="0"/>
                <w:lang w:val="en-US" w:eastAsia="ru-RU"/>
              </w:rPr>
              <w:t>activităţi</w:t>
            </w:r>
            <w:proofErr w:type="spellEnd"/>
            <w:r w:rsidRPr="00CA41A5">
              <w:rPr>
                <w:noProof w:val="0"/>
                <w:lang w:val="en-US" w:eastAsia="ru-RU"/>
              </w:rPr>
              <w:t xml:space="preserve"> legate de </w:t>
            </w:r>
            <w:proofErr w:type="spellStart"/>
            <w:r w:rsidRPr="00CA41A5">
              <w:rPr>
                <w:noProof w:val="0"/>
                <w:lang w:val="en-US" w:eastAsia="ru-RU"/>
              </w:rPr>
              <w:t>realizarea</w:t>
            </w:r>
            <w:proofErr w:type="spellEnd"/>
            <w:r w:rsidRPr="00CA41A5">
              <w:rPr>
                <w:noProof w:val="0"/>
                <w:lang w:val="en-US" w:eastAsia="ru-RU"/>
              </w:rPr>
              <w:t xml:space="preserve"> </w:t>
            </w:r>
            <w:proofErr w:type="spellStart"/>
            <w:r w:rsidRPr="00CA41A5">
              <w:rPr>
                <w:noProof w:val="0"/>
                <w:lang w:val="en-US" w:eastAsia="ru-RU"/>
              </w:rPr>
              <w:t>obligaţiilor</w:t>
            </w:r>
            <w:proofErr w:type="spellEnd"/>
            <w:r w:rsidRPr="00CA41A5">
              <w:rPr>
                <w:noProof w:val="0"/>
                <w:lang w:val="en-US" w:eastAsia="ru-RU"/>
              </w:rPr>
              <w:t xml:space="preserve"> </w:t>
            </w:r>
            <w:proofErr w:type="spellStart"/>
            <w:r w:rsidRPr="00CA41A5">
              <w:rPr>
                <w:noProof w:val="0"/>
                <w:lang w:val="en-US" w:eastAsia="ru-RU"/>
              </w:rPr>
              <w:t>contractuale</w:t>
            </w:r>
            <w:proofErr w:type="spellEnd"/>
            <w:r w:rsidRPr="00CA41A5">
              <w:rPr>
                <w:noProof w:val="0"/>
                <w:lang w:val="en-US" w:eastAsia="ru-RU"/>
              </w:rPr>
              <w:t xml:space="preserve">. La </w:t>
            </w:r>
            <w:proofErr w:type="spellStart"/>
            <w:r w:rsidRPr="00CA41A5">
              <w:rPr>
                <w:noProof w:val="0"/>
                <w:lang w:val="en-US" w:eastAsia="ru-RU"/>
              </w:rPr>
              <w:t>cerere</w:t>
            </w:r>
            <w:proofErr w:type="spellEnd"/>
            <w:r w:rsidRPr="00CA41A5">
              <w:rPr>
                <w:noProof w:val="0"/>
                <w:lang w:val="en-US" w:eastAsia="ru-RU"/>
              </w:rPr>
              <w:t xml:space="preserve">, </w:t>
            </w:r>
            <w:proofErr w:type="spellStart"/>
            <w:r w:rsidRPr="00CA41A5">
              <w:rPr>
                <w:noProof w:val="0"/>
                <w:lang w:val="en-US" w:eastAsia="ru-RU"/>
              </w:rPr>
              <w:t>trebuie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i</w:t>
            </w:r>
            <w:proofErr w:type="spellEnd"/>
            <w:r w:rsidRPr="00CA41A5">
              <w:rPr>
                <w:noProof w:val="0"/>
                <w:lang w:val="en-US" w:eastAsia="ru-RU"/>
              </w:rPr>
              <w:t xml:space="preserve"> se </w:t>
            </w:r>
            <w:proofErr w:type="spellStart"/>
            <w:r w:rsidRPr="00CA41A5">
              <w:rPr>
                <w:noProof w:val="0"/>
                <w:lang w:val="en-US" w:eastAsia="ru-RU"/>
              </w:rPr>
              <w:t>pună</w:t>
            </w:r>
            <w:proofErr w:type="spellEnd"/>
            <w:r w:rsidRPr="00CA41A5">
              <w:rPr>
                <w:noProof w:val="0"/>
                <w:lang w:val="en-US" w:eastAsia="ru-RU"/>
              </w:rPr>
              <w:t xml:space="preserve"> la </w:t>
            </w:r>
            <w:proofErr w:type="spellStart"/>
            <w:r w:rsidRPr="00CA41A5">
              <w:rPr>
                <w:noProof w:val="0"/>
                <w:lang w:val="en-US" w:eastAsia="ru-RU"/>
              </w:rPr>
              <w:t>dispoziţie</w:t>
            </w:r>
            <w:proofErr w:type="spellEnd"/>
            <w:r w:rsidRPr="00CA41A5">
              <w:rPr>
                <w:noProof w:val="0"/>
                <w:lang w:val="en-US" w:eastAsia="ru-RU"/>
              </w:rPr>
              <w:t xml:space="preserve"> </w:t>
            </w:r>
            <w:proofErr w:type="spellStart"/>
            <w:r w:rsidRPr="00CA41A5">
              <w:rPr>
                <w:noProof w:val="0"/>
                <w:lang w:val="en-US" w:eastAsia="ru-RU"/>
              </w:rPr>
              <w:t>desenele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documentaţia</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examinare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i</w:t>
            </w:r>
            <w:proofErr w:type="spellEnd"/>
            <w:r w:rsidRPr="00CA41A5">
              <w:rPr>
                <w:noProof w:val="0"/>
                <w:lang w:val="en-US" w:eastAsia="ru-RU"/>
              </w:rPr>
              <w:t xml:space="preserve"> se </w:t>
            </w:r>
            <w:proofErr w:type="spellStart"/>
            <w:r w:rsidRPr="00CA41A5">
              <w:rPr>
                <w:noProof w:val="0"/>
                <w:lang w:val="en-US" w:eastAsia="ru-RU"/>
              </w:rPr>
              <w:t>dea</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lămuririle</w:t>
            </w:r>
            <w:proofErr w:type="spellEnd"/>
            <w:r w:rsidRPr="00CA41A5">
              <w:rPr>
                <w:noProof w:val="0"/>
                <w:lang w:val="en-US" w:eastAsia="ru-RU"/>
              </w:rPr>
              <w:t xml:space="preserve">, </w:t>
            </w:r>
            <w:proofErr w:type="spellStart"/>
            <w:r w:rsidRPr="00CA41A5">
              <w:rPr>
                <w:noProof w:val="0"/>
                <w:lang w:val="en-US" w:eastAsia="ru-RU"/>
              </w:rPr>
              <w:t>condiţia</w:t>
            </w:r>
            <w:proofErr w:type="spellEnd"/>
            <w:r w:rsidRPr="00CA41A5">
              <w:rPr>
                <w:noProof w:val="0"/>
                <w:lang w:val="en-US" w:eastAsia="ru-RU"/>
              </w:rPr>
              <w:t xml:space="preserve"> </w:t>
            </w:r>
            <w:proofErr w:type="spellStart"/>
            <w:r w:rsidRPr="00CA41A5">
              <w:rPr>
                <w:noProof w:val="0"/>
                <w:lang w:val="en-US" w:eastAsia="ru-RU"/>
              </w:rPr>
              <w:t>fiind</w:t>
            </w:r>
            <w:proofErr w:type="spellEnd"/>
            <w:r w:rsidRPr="00CA41A5">
              <w:rPr>
                <w:noProof w:val="0"/>
                <w:lang w:val="en-US" w:eastAsia="ru-RU"/>
              </w:rPr>
              <w:t xml:space="preserve"> ca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aceasta</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nu se </w:t>
            </w:r>
            <w:proofErr w:type="spellStart"/>
            <w:r w:rsidRPr="00CA41A5">
              <w:rPr>
                <w:noProof w:val="0"/>
                <w:lang w:val="en-US" w:eastAsia="ru-RU"/>
              </w:rPr>
              <w:t>dezvăluie</w:t>
            </w:r>
            <w:proofErr w:type="spellEnd"/>
            <w:r w:rsidRPr="00CA41A5">
              <w:rPr>
                <w:noProof w:val="0"/>
                <w:lang w:val="en-US" w:eastAsia="ru-RU"/>
              </w:rPr>
              <w:t xml:space="preserve"> </w:t>
            </w:r>
            <w:proofErr w:type="spellStart"/>
            <w:r w:rsidRPr="00CA41A5">
              <w:rPr>
                <w:noProof w:val="0"/>
                <w:lang w:val="en-US" w:eastAsia="ru-RU"/>
              </w:rPr>
              <w:t>informația</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nu fie </w:t>
            </w:r>
            <w:proofErr w:type="spellStart"/>
            <w:r w:rsidRPr="00CA41A5">
              <w:rPr>
                <w:noProof w:val="0"/>
                <w:lang w:val="en-US" w:eastAsia="ru-RU"/>
              </w:rPr>
              <w:t>utilizată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scopuri</w:t>
            </w:r>
            <w:proofErr w:type="spellEnd"/>
            <w:r w:rsidRPr="00CA41A5">
              <w:rPr>
                <w:noProof w:val="0"/>
                <w:lang w:val="en-US" w:eastAsia="ru-RU"/>
              </w:rPr>
              <w:t xml:space="preserve"> </w:t>
            </w:r>
            <w:proofErr w:type="spellStart"/>
            <w:r w:rsidRPr="00CA41A5">
              <w:rPr>
                <w:noProof w:val="0"/>
                <w:lang w:val="en-US" w:eastAsia="ru-RU"/>
              </w:rPr>
              <w:t>proprii</w:t>
            </w:r>
            <w:proofErr w:type="spellEnd"/>
            <w:r w:rsidRPr="00CA41A5">
              <w:rPr>
                <w:noProof w:val="0"/>
                <w:lang w:val="en-US" w:eastAsia="ru-RU"/>
              </w:rPr>
              <w:t xml:space="preserve">, </w:t>
            </w:r>
            <w:proofErr w:type="spellStart"/>
            <w:r w:rsidRPr="00CA41A5">
              <w:rPr>
                <w:noProof w:val="0"/>
                <w:lang w:val="en-US" w:eastAsia="ru-RU"/>
              </w:rPr>
              <w:t>indiferent</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contractul</w:t>
            </w:r>
            <w:proofErr w:type="spellEnd"/>
            <w:r w:rsidRPr="00CA41A5">
              <w:rPr>
                <w:noProof w:val="0"/>
                <w:lang w:val="en-US" w:eastAsia="ru-RU"/>
              </w:rPr>
              <w:t xml:space="preserve"> a </w:t>
            </w:r>
            <w:proofErr w:type="spellStart"/>
            <w:r w:rsidRPr="00CA41A5">
              <w:rPr>
                <w:noProof w:val="0"/>
                <w:lang w:val="en-US" w:eastAsia="ru-RU"/>
              </w:rPr>
              <w:t>fost</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nu </w:t>
            </w:r>
            <w:proofErr w:type="spellStart"/>
            <w:r w:rsidRPr="00CA41A5">
              <w:rPr>
                <w:noProof w:val="0"/>
                <w:lang w:val="en-US" w:eastAsia="ru-RU"/>
              </w:rPr>
              <w:t>încheiat</w:t>
            </w:r>
            <w:proofErr w:type="spellEnd"/>
            <w:r w:rsidRPr="00CA41A5">
              <w:rPr>
                <w:noProof w:val="0"/>
                <w:lang w:val="en-US" w:eastAsia="ru-RU"/>
              </w:rPr>
              <w:t xml:space="preserve">. </w:t>
            </w:r>
          </w:p>
          <w:p w14:paraId="151CD6DA"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7.10.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autorizat</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emită</w:t>
            </w:r>
            <w:proofErr w:type="spellEnd"/>
            <w:r w:rsidRPr="00CA41A5">
              <w:rPr>
                <w:noProof w:val="0"/>
                <w:lang w:val="en-US" w:eastAsia="ru-RU"/>
              </w:rPr>
              <w:t xml:space="preserve"> </w:t>
            </w:r>
            <w:proofErr w:type="spellStart"/>
            <w:r w:rsidRPr="00CA41A5">
              <w:rPr>
                <w:noProof w:val="0"/>
                <w:lang w:val="en-US" w:eastAsia="ru-RU"/>
              </w:rPr>
              <w:t>dispoziţiile</w:t>
            </w:r>
            <w:proofErr w:type="spellEnd"/>
            <w:r w:rsidRPr="00CA41A5">
              <w:rPr>
                <w:noProof w:val="0"/>
                <w:lang w:val="en-US" w:eastAsia="ru-RU"/>
              </w:rPr>
              <w:t xml:space="preserve"> pe care le </w:t>
            </w:r>
            <w:proofErr w:type="spellStart"/>
            <w:r w:rsidRPr="00CA41A5">
              <w:rPr>
                <w:noProof w:val="0"/>
                <w:lang w:val="en-US" w:eastAsia="ru-RU"/>
              </w:rPr>
              <w:t>consideră</w:t>
            </w:r>
            <w:proofErr w:type="spellEnd"/>
            <w:r w:rsidRPr="00CA41A5">
              <w:rPr>
                <w:noProof w:val="0"/>
                <w:lang w:val="en-US" w:eastAsia="ru-RU"/>
              </w:rPr>
              <w:t xml:space="preserve"> </w:t>
            </w:r>
            <w:proofErr w:type="spellStart"/>
            <w:r w:rsidRPr="00CA41A5">
              <w:rPr>
                <w:noProof w:val="0"/>
                <w:lang w:val="en-US" w:eastAsia="ru-RU"/>
              </w:rPr>
              <w:t>necesare</w:t>
            </w:r>
            <w:proofErr w:type="spellEnd"/>
            <w:r w:rsidRPr="00CA41A5">
              <w:rPr>
                <w:noProof w:val="0"/>
                <w:lang w:val="en-US" w:eastAsia="ru-RU"/>
              </w:rPr>
              <w:t xml:space="preserve"> </w:t>
            </w:r>
            <w:proofErr w:type="spellStart"/>
            <w:r w:rsidRPr="00CA41A5">
              <w:rPr>
                <w:noProof w:val="0"/>
                <w:lang w:val="en-US" w:eastAsia="ru-RU"/>
              </w:rPr>
              <w:t>executării</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cu </w:t>
            </w:r>
            <w:proofErr w:type="spellStart"/>
            <w:r w:rsidRPr="00CA41A5">
              <w:rPr>
                <w:noProof w:val="0"/>
                <w:lang w:val="en-US" w:eastAsia="ru-RU"/>
              </w:rPr>
              <w:t>respectarea</w:t>
            </w:r>
            <w:proofErr w:type="spellEnd"/>
            <w:r w:rsidRPr="00CA41A5">
              <w:rPr>
                <w:noProof w:val="0"/>
                <w:lang w:val="en-US" w:eastAsia="ru-RU"/>
              </w:rPr>
              <w:t xml:space="preserve"> </w:t>
            </w:r>
            <w:proofErr w:type="spellStart"/>
            <w:r w:rsidRPr="00CA41A5">
              <w:rPr>
                <w:noProof w:val="0"/>
                <w:lang w:val="en-US" w:eastAsia="ru-RU"/>
              </w:rPr>
              <w:t>drepturilor</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Dispoziţiile</w:t>
            </w:r>
            <w:proofErr w:type="spellEnd"/>
            <w:r w:rsidRPr="00CA41A5">
              <w:rPr>
                <w:noProof w:val="0"/>
                <w:lang w:val="en-US" w:eastAsia="ru-RU"/>
              </w:rPr>
              <w:t xml:space="preserve"> se </w:t>
            </w:r>
            <w:proofErr w:type="spellStart"/>
            <w:r w:rsidRPr="00CA41A5">
              <w:rPr>
                <w:noProof w:val="0"/>
                <w:lang w:val="en-US" w:eastAsia="ru-RU"/>
              </w:rPr>
              <w:t>adresează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principiu</w:t>
            </w:r>
            <w:proofErr w:type="spellEnd"/>
            <w:r w:rsidRPr="00CA41A5">
              <w:rPr>
                <w:noProof w:val="0"/>
                <w:lang w:val="en-US" w:eastAsia="ru-RU"/>
              </w:rPr>
              <w:t xml:space="preserve"> </w:t>
            </w:r>
            <w:proofErr w:type="spellStart"/>
            <w:r w:rsidRPr="00CA41A5">
              <w:rPr>
                <w:noProof w:val="0"/>
                <w:lang w:val="en-US" w:eastAsia="ru-RU"/>
              </w:rPr>
              <w:t>numai</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responsabilului</w:t>
            </w:r>
            <w:proofErr w:type="spellEnd"/>
            <w:r w:rsidRPr="00CA41A5">
              <w:rPr>
                <w:noProof w:val="0"/>
                <w:lang w:val="en-US" w:eastAsia="ru-RU"/>
              </w:rPr>
              <w:t xml:space="preserve"> </w:t>
            </w:r>
            <w:proofErr w:type="spellStart"/>
            <w:r w:rsidRPr="00CA41A5">
              <w:rPr>
                <w:noProof w:val="0"/>
                <w:lang w:val="en-US" w:eastAsia="ru-RU"/>
              </w:rPr>
              <w:t>tehnic</w:t>
            </w:r>
            <w:proofErr w:type="spellEnd"/>
            <w:r w:rsidRPr="00CA41A5">
              <w:rPr>
                <w:noProof w:val="0"/>
                <w:lang w:val="en-US" w:eastAsia="ru-RU"/>
              </w:rPr>
              <w:t xml:space="preserve">, cu </w:t>
            </w:r>
            <w:proofErr w:type="spellStart"/>
            <w:r w:rsidRPr="00CA41A5">
              <w:rPr>
                <w:noProof w:val="0"/>
                <w:lang w:val="en-US" w:eastAsia="ru-RU"/>
              </w:rPr>
              <w:t>excepţia</w:t>
            </w:r>
            <w:proofErr w:type="spellEnd"/>
            <w:r w:rsidRPr="00CA41A5">
              <w:rPr>
                <w:noProof w:val="0"/>
                <w:lang w:val="en-US" w:eastAsia="ru-RU"/>
              </w:rPr>
              <w:t xml:space="preserve"> </w:t>
            </w:r>
            <w:proofErr w:type="spellStart"/>
            <w:r w:rsidRPr="00CA41A5">
              <w:rPr>
                <w:noProof w:val="0"/>
                <w:lang w:val="en-US" w:eastAsia="ru-RU"/>
              </w:rPr>
              <w:t>cazurilor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care </w:t>
            </w:r>
            <w:proofErr w:type="spellStart"/>
            <w:r w:rsidRPr="00CA41A5">
              <w:rPr>
                <w:noProof w:val="0"/>
                <w:lang w:val="en-US" w:eastAsia="ru-RU"/>
              </w:rPr>
              <w:t>trebuie</w:t>
            </w:r>
            <w:proofErr w:type="spellEnd"/>
            <w:r w:rsidRPr="00CA41A5">
              <w:rPr>
                <w:noProof w:val="0"/>
                <w:lang w:val="en-US" w:eastAsia="ru-RU"/>
              </w:rPr>
              <w:t xml:space="preserve"> de </w:t>
            </w:r>
            <w:proofErr w:type="spellStart"/>
            <w:r w:rsidRPr="00CA41A5">
              <w:rPr>
                <w:noProof w:val="0"/>
                <w:lang w:val="en-US" w:eastAsia="ru-RU"/>
              </w:rPr>
              <w:t>intervenit</w:t>
            </w:r>
            <w:proofErr w:type="spellEnd"/>
            <w:r w:rsidRPr="00CA41A5">
              <w:rPr>
                <w:noProof w:val="0"/>
                <w:lang w:val="en-US" w:eastAsia="ru-RU"/>
              </w:rPr>
              <w:t xml:space="preserve"> </w:t>
            </w:r>
            <w:proofErr w:type="spellStart"/>
            <w:r w:rsidRPr="00CA41A5">
              <w:rPr>
                <w:noProof w:val="0"/>
                <w:lang w:val="en-US" w:eastAsia="ru-RU"/>
              </w:rPr>
              <w:t>împotriva</w:t>
            </w:r>
            <w:proofErr w:type="spellEnd"/>
            <w:r w:rsidRPr="00CA41A5">
              <w:rPr>
                <w:noProof w:val="0"/>
                <w:lang w:val="en-US" w:eastAsia="ru-RU"/>
              </w:rPr>
              <w:t xml:space="preserve"> </w:t>
            </w:r>
            <w:proofErr w:type="spellStart"/>
            <w:r w:rsidRPr="00CA41A5">
              <w:rPr>
                <w:noProof w:val="0"/>
                <w:lang w:val="en-US" w:eastAsia="ru-RU"/>
              </w:rPr>
              <w:t>unui</w:t>
            </w:r>
            <w:proofErr w:type="spellEnd"/>
            <w:r w:rsidRPr="00CA41A5">
              <w:rPr>
                <w:noProof w:val="0"/>
                <w:lang w:val="en-US" w:eastAsia="ru-RU"/>
              </w:rPr>
              <w:t xml:space="preserve"> </w:t>
            </w:r>
            <w:proofErr w:type="spellStart"/>
            <w:r w:rsidRPr="00CA41A5">
              <w:rPr>
                <w:noProof w:val="0"/>
                <w:lang w:val="en-US" w:eastAsia="ru-RU"/>
              </w:rPr>
              <w:t>pericol</w:t>
            </w:r>
            <w:proofErr w:type="spellEnd"/>
            <w:r w:rsidRPr="00CA41A5">
              <w:rPr>
                <w:noProof w:val="0"/>
                <w:lang w:val="en-US" w:eastAsia="ru-RU"/>
              </w:rPr>
              <w:t xml:space="preserve"> </w:t>
            </w:r>
            <w:proofErr w:type="spellStart"/>
            <w:r w:rsidRPr="00CA41A5">
              <w:rPr>
                <w:noProof w:val="0"/>
                <w:lang w:val="en-US" w:eastAsia="ru-RU"/>
              </w:rPr>
              <w:t>iminent</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declarat</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w:t>
            </w:r>
            <w:proofErr w:type="spellStart"/>
            <w:r w:rsidRPr="00CA41A5">
              <w:rPr>
                <w:noProof w:val="0"/>
                <w:lang w:val="en-US" w:eastAsia="ru-RU"/>
              </w:rPr>
              <w:t>trebuie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i</w:t>
            </w:r>
            <w:proofErr w:type="spellEnd"/>
            <w:r w:rsidRPr="00CA41A5">
              <w:rPr>
                <w:noProof w:val="0"/>
                <w:lang w:val="en-US" w:eastAsia="ru-RU"/>
              </w:rPr>
              <w:t xml:space="preserve"> se </w:t>
            </w:r>
            <w:proofErr w:type="spellStart"/>
            <w:r w:rsidRPr="00CA41A5">
              <w:rPr>
                <w:noProof w:val="0"/>
                <w:lang w:val="en-US" w:eastAsia="ru-RU"/>
              </w:rPr>
              <w:t>comunice</w:t>
            </w:r>
            <w:proofErr w:type="spellEnd"/>
            <w:r w:rsidRPr="00CA41A5">
              <w:rPr>
                <w:noProof w:val="0"/>
                <w:lang w:val="en-US" w:eastAsia="ru-RU"/>
              </w:rPr>
              <w:t xml:space="preserve"> </w:t>
            </w:r>
            <w:proofErr w:type="spellStart"/>
            <w:r w:rsidRPr="00CA41A5">
              <w:rPr>
                <w:noProof w:val="0"/>
                <w:lang w:val="en-US" w:eastAsia="ru-RU"/>
              </w:rPr>
              <w:t>numele</w:t>
            </w:r>
            <w:proofErr w:type="spellEnd"/>
            <w:r w:rsidRPr="00CA41A5">
              <w:rPr>
                <w:noProof w:val="0"/>
                <w:lang w:val="en-US" w:eastAsia="ru-RU"/>
              </w:rPr>
              <w:t xml:space="preserve"> </w:t>
            </w:r>
            <w:proofErr w:type="spellStart"/>
            <w:r w:rsidRPr="00CA41A5">
              <w:rPr>
                <w:noProof w:val="0"/>
                <w:lang w:val="en-US" w:eastAsia="ru-RU"/>
              </w:rPr>
              <w:t>Responsabilului</w:t>
            </w:r>
            <w:proofErr w:type="spellEnd"/>
            <w:r w:rsidRPr="00CA41A5">
              <w:rPr>
                <w:noProof w:val="0"/>
                <w:lang w:val="en-US" w:eastAsia="ru-RU"/>
              </w:rPr>
              <w:t xml:space="preserve"> </w:t>
            </w:r>
            <w:proofErr w:type="spellStart"/>
            <w:r w:rsidRPr="00CA41A5">
              <w:rPr>
                <w:noProof w:val="0"/>
                <w:lang w:val="en-US" w:eastAsia="ru-RU"/>
              </w:rPr>
              <w:t>tehnic</w:t>
            </w:r>
            <w:proofErr w:type="spellEnd"/>
            <w:r w:rsidRPr="00CA41A5">
              <w:rPr>
                <w:noProof w:val="0"/>
                <w:lang w:val="en-US" w:eastAsia="ru-RU"/>
              </w:rPr>
              <w:t xml:space="preserve"> </w:t>
            </w:r>
            <w:proofErr w:type="spellStart"/>
            <w:r w:rsidRPr="00CA41A5">
              <w:rPr>
                <w:noProof w:val="0"/>
                <w:lang w:val="en-US" w:eastAsia="ru-RU"/>
              </w:rPr>
              <w:t>atestat</w:t>
            </w:r>
            <w:proofErr w:type="spellEnd"/>
            <w:r w:rsidRPr="00CA41A5">
              <w:rPr>
                <w:noProof w:val="0"/>
                <w:lang w:val="en-US" w:eastAsia="ru-RU"/>
              </w:rPr>
              <w:t xml:space="preserve"> </w:t>
            </w:r>
            <w:proofErr w:type="spellStart"/>
            <w:r w:rsidRPr="00CA41A5">
              <w:rPr>
                <w:noProof w:val="0"/>
                <w:lang w:val="en-US" w:eastAsia="ru-RU"/>
              </w:rPr>
              <w:t>tehnico-profesional</w:t>
            </w:r>
            <w:proofErr w:type="spellEnd"/>
            <w:r w:rsidRPr="00CA41A5">
              <w:rPr>
                <w:noProof w:val="0"/>
                <w:lang w:val="en-US" w:eastAsia="ru-RU"/>
              </w:rPr>
              <w:t xml:space="preserve">, care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dirija</w:t>
            </w:r>
            <w:proofErr w:type="spellEnd"/>
            <w:r w:rsidRPr="00CA41A5">
              <w:rPr>
                <w:noProof w:val="0"/>
                <w:lang w:val="en-US" w:eastAsia="ru-RU"/>
              </w:rPr>
              <w:t xml:space="preserve"> </w:t>
            </w:r>
            <w:proofErr w:type="spellStart"/>
            <w:r w:rsidRPr="00CA41A5">
              <w:rPr>
                <w:noProof w:val="0"/>
                <w:lang w:val="en-US" w:eastAsia="ru-RU"/>
              </w:rPr>
              <w:t>execuţia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verifica</w:t>
            </w:r>
            <w:proofErr w:type="spellEnd"/>
            <w:r w:rsidRPr="00CA41A5">
              <w:rPr>
                <w:noProof w:val="0"/>
                <w:lang w:val="en-US" w:eastAsia="ru-RU"/>
              </w:rPr>
              <w:t xml:space="preserve"> </w:t>
            </w:r>
            <w:proofErr w:type="spellStart"/>
            <w:r w:rsidRPr="00CA41A5">
              <w:rPr>
                <w:noProof w:val="0"/>
                <w:lang w:val="en-US" w:eastAsia="ru-RU"/>
              </w:rPr>
              <w:t>calitatea</w:t>
            </w:r>
            <w:proofErr w:type="spellEnd"/>
            <w:r w:rsidRPr="00CA41A5">
              <w:rPr>
                <w:noProof w:val="0"/>
                <w:lang w:val="en-US" w:eastAsia="ru-RU"/>
              </w:rPr>
              <w:t xml:space="preserve"> lor din </w:t>
            </w:r>
            <w:proofErr w:type="spellStart"/>
            <w:r w:rsidRPr="00CA41A5">
              <w:rPr>
                <w:noProof w:val="0"/>
                <w:lang w:val="en-US" w:eastAsia="ru-RU"/>
              </w:rPr>
              <w:t>partea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w:t>
            </w:r>
          </w:p>
          <w:p w14:paraId="0E6B1DE0"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7.11.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consideră</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w:t>
            </w:r>
            <w:proofErr w:type="spellStart"/>
            <w:r w:rsidRPr="00CA41A5">
              <w:rPr>
                <w:noProof w:val="0"/>
                <w:lang w:val="en-US" w:eastAsia="ru-RU"/>
              </w:rPr>
              <w:t>dispoziţiile</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sunt </w:t>
            </w:r>
            <w:proofErr w:type="spellStart"/>
            <w:r w:rsidRPr="00CA41A5">
              <w:rPr>
                <w:noProof w:val="0"/>
                <w:lang w:val="en-US" w:eastAsia="ru-RU"/>
              </w:rPr>
              <w:t>nejustificate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inoportune</w:t>
            </w:r>
            <w:proofErr w:type="spellEnd"/>
            <w:r w:rsidRPr="00CA41A5">
              <w:rPr>
                <w:noProof w:val="0"/>
                <w:lang w:val="en-US" w:eastAsia="ru-RU"/>
              </w:rPr>
              <w:t xml:space="preserve">, </w:t>
            </w:r>
            <w:proofErr w:type="spellStart"/>
            <w:r w:rsidRPr="00CA41A5">
              <w:rPr>
                <w:noProof w:val="0"/>
                <w:lang w:val="en-US" w:eastAsia="ru-RU"/>
              </w:rPr>
              <w:t>el</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w:t>
            </w:r>
            <w:proofErr w:type="spellStart"/>
            <w:r w:rsidRPr="00CA41A5">
              <w:rPr>
                <w:noProof w:val="0"/>
                <w:lang w:val="en-US" w:eastAsia="ru-RU"/>
              </w:rPr>
              <w:t>înainta</w:t>
            </w:r>
            <w:proofErr w:type="spellEnd"/>
            <w:r w:rsidRPr="00CA41A5">
              <w:rPr>
                <w:noProof w:val="0"/>
                <w:lang w:val="en-US" w:eastAsia="ru-RU"/>
              </w:rPr>
              <w:t xml:space="preserve"> </w:t>
            </w:r>
            <w:proofErr w:type="spellStart"/>
            <w:r w:rsidRPr="00CA41A5">
              <w:rPr>
                <w:noProof w:val="0"/>
                <w:lang w:val="en-US" w:eastAsia="ru-RU"/>
              </w:rPr>
              <w:t>obiecţii</w:t>
            </w:r>
            <w:proofErr w:type="spellEnd"/>
            <w:r w:rsidRPr="00CA41A5">
              <w:rPr>
                <w:noProof w:val="0"/>
                <w:lang w:val="en-US" w:eastAsia="ru-RU"/>
              </w:rPr>
              <w:t xml:space="preserve">, </w:t>
            </w:r>
            <w:proofErr w:type="spellStart"/>
            <w:r w:rsidRPr="00CA41A5">
              <w:rPr>
                <w:noProof w:val="0"/>
                <w:lang w:val="en-US" w:eastAsia="ru-RU"/>
              </w:rPr>
              <w:t>dar</w:t>
            </w:r>
            <w:proofErr w:type="spellEnd"/>
            <w:r w:rsidRPr="00CA41A5">
              <w:rPr>
                <w:noProof w:val="0"/>
                <w:lang w:val="en-US" w:eastAsia="ru-RU"/>
              </w:rPr>
              <w:t xml:space="preserve"> </w:t>
            </w:r>
            <w:proofErr w:type="spellStart"/>
            <w:r w:rsidRPr="00CA41A5">
              <w:rPr>
                <w:noProof w:val="0"/>
                <w:lang w:val="en-US" w:eastAsia="ru-RU"/>
              </w:rPr>
              <w:t>acestea</w:t>
            </w:r>
            <w:proofErr w:type="spellEnd"/>
            <w:r w:rsidRPr="00CA41A5">
              <w:rPr>
                <w:noProof w:val="0"/>
                <w:lang w:val="en-US" w:eastAsia="ru-RU"/>
              </w:rPr>
              <w:t xml:space="preserve"> nu </w:t>
            </w:r>
            <w:proofErr w:type="spellStart"/>
            <w:r w:rsidRPr="00CA41A5">
              <w:rPr>
                <w:noProof w:val="0"/>
                <w:lang w:val="en-US" w:eastAsia="ru-RU"/>
              </w:rPr>
              <w:t>îl</w:t>
            </w:r>
            <w:proofErr w:type="spellEnd"/>
            <w:r w:rsidRPr="00CA41A5">
              <w:rPr>
                <w:noProof w:val="0"/>
                <w:lang w:val="en-US" w:eastAsia="ru-RU"/>
              </w:rPr>
              <w:t xml:space="preserve"> </w:t>
            </w:r>
            <w:proofErr w:type="spellStart"/>
            <w:r w:rsidRPr="00CA41A5">
              <w:rPr>
                <w:noProof w:val="0"/>
                <w:lang w:val="en-US" w:eastAsia="ru-RU"/>
              </w:rPr>
              <w:t>scutește</w:t>
            </w:r>
            <w:proofErr w:type="spellEnd"/>
            <w:r w:rsidRPr="00CA41A5">
              <w:rPr>
                <w:noProof w:val="0"/>
                <w:lang w:val="en-US" w:eastAsia="ru-RU"/>
              </w:rPr>
              <w:t xml:space="preserve"> de </w:t>
            </w:r>
            <w:proofErr w:type="spellStart"/>
            <w:r w:rsidRPr="00CA41A5">
              <w:rPr>
                <w:noProof w:val="0"/>
                <w:lang w:val="en-US" w:eastAsia="ru-RU"/>
              </w:rPr>
              <w:t>obligația</w:t>
            </w:r>
            <w:proofErr w:type="spellEnd"/>
            <w:r w:rsidRPr="00CA41A5">
              <w:rPr>
                <w:noProof w:val="0"/>
                <w:lang w:val="en-US" w:eastAsia="ru-RU"/>
              </w:rPr>
              <w:t xml:space="preserve"> de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executa</w:t>
            </w:r>
            <w:proofErr w:type="spellEnd"/>
            <w:r w:rsidRPr="00CA41A5">
              <w:rPr>
                <w:noProof w:val="0"/>
                <w:lang w:val="en-US" w:eastAsia="ru-RU"/>
              </w:rPr>
              <w:t xml:space="preserve"> </w:t>
            </w:r>
            <w:proofErr w:type="spellStart"/>
            <w:r w:rsidRPr="00CA41A5">
              <w:rPr>
                <w:noProof w:val="0"/>
                <w:lang w:val="en-US" w:eastAsia="ru-RU"/>
              </w:rPr>
              <w:t>dispoziţiile</w:t>
            </w:r>
            <w:proofErr w:type="spellEnd"/>
            <w:r w:rsidRPr="00CA41A5">
              <w:rPr>
                <w:noProof w:val="0"/>
                <w:lang w:val="en-US" w:eastAsia="ru-RU"/>
              </w:rPr>
              <w:t xml:space="preserve"> </w:t>
            </w:r>
            <w:proofErr w:type="spellStart"/>
            <w:r w:rsidRPr="00CA41A5">
              <w:rPr>
                <w:noProof w:val="0"/>
                <w:lang w:val="en-US" w:eastAsia="ru-RU"/>
              </w:rPr>
              <w:t>primite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afara </w:t>
            </w:r>
            <w:proofErr w:type="spellStart"/>
            <w:r w:rsidRPr="00CA41A5">
              <w:rPr>
                <w:noProof w:val="0"/>
                <w:lang w:val="en-US" w:eastAsia="ru-RU"/>
              </w:rPr>
              <w:t>cazului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care </w:t>
            </w:r>
            <w:proofErr w:type="spellStart"/>
            <w:r w:rsidRPr="00CA41A5">
              <w:rPr>
                <w:noProof w:val="0"/>
                <w:lang w:val="en-US" w:eastAsia="ru-RU"/>
              </w:rPr>
              <w:t>ele</w:t>
            </w:r>
            <w:proofErr w:type="spellEnd"/>
            <w:r w:rsidRPr="00CA41A5">
              <w:rPr>
                <w:noProof w:val="0"/>
                <w:lang w:val="en-US" w:eastAsia="ru-RU"/>
              </w:rPr>
              <w:t xml:space="preserve"> </w:t>
            </w:r>
            <w:proofErr w:type="spellStart"/>
            <w:r w:rsidRPr="00CA41A5">
              <w:rPr>
                <w:noProof w:val="0"/>
                <w:lang w:val="en-US" w:eastAsia="ru-RU"/>
              </w:rPr>
              <w:t>contravin</w:t>
            </w:r>
            <w:proofErr w:type="spellEnd"/>
            <w:r w:rsidRPr="00CA41A5">
              <w:rPr>
                <w:noProof w:val="0"/>
                <w:lang w:val="en-US" w:eastAsia="ru-RU"/>
              </w:rPr>
              <w:t xml:space="preserve">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legale</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t>dispoziţiilor</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se </w:t>
            </w:r>
            <w:proofErr w:type="spellStart"/>
            <w:r w:rsidRPr="00CA41A5">
              <w:rPr>
                <w:noProof w:val="0"/>
                <w:lang w:val="en-US" w:eastAsia="ru-RU"/>
              </w:rPr>
              <w:t>creează</w:t>
            </w:r>
            <w:proofErr w:type="spellEnd"/>
            <w:r w:rsidRPr="00CA41A5">
              <w:rPr>
                <w:noProof w:val="0"/>
                <w:lang w:val="en-US" w:eastAsia="ru-RU"/>
              </w:rPr>
              <w:t xml:space="preserve"> </w:t>
            </w:r>
            <w:proofErr w:type="spellStart"/>
            <w:r w:rsidRPr="00CA41A5">
              <w:rPr>
                <w:noProof w:val="0"/>
                <w:lang w:val="en-US" w:eastAsia="ru-RU"/>
              </w:rPr>
              <w:t>dificultăţi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execuţie</w:t>
            </w:r>
            <w:proofErr w:type="spellEnd"/>
            <w:r w:rsidRPr="00CA41A5">
              <w:rPr>
                <w:noProof w:val="0"/>
                <w:lang w:val="en-US" w:eastAsia="ru-RU"/>
              </w:rPr>
              <w:t xml:space="preserve">, care </w:t>
            </w:r>
            <w:proofErr w:type="spellStart"/>
            <w:r w:rsidRPr="00CA41A5">
              <w:rPr>
                <w:noProof w:val="0"/>
                <w:lang w:val="en-US" w:eastAsia="ru-RU"/>
              </w:rPr>
              <w:t>generează</w:t>
            </w:r>
            <w:proofErr w:type="spellEnd"/>
            <w:r w:rsidRPr="00CA41A5">
              <w:rPr>
                <w:noProof w:val="0"/>
                <w:lang w:val="en-US" w:eastAsia="ru-RU"/>
              </w:rPr>
              <w:t xml:space="preserve"> </w:t>
            </w:r>
            <w:proofErr w:type="spellStart"/>
            <w:r w:rsidRPr="00CA41A5">
              <w:rPr>
                <w:noProof w:val="0"/>
                <w:lang w:val="en-US" w:eastAsia="ru-RU"/>
              </w:rPr>
              <w:t>cheltuieli</w:t>
            </w:r>
            <w:proofErr w:type="spellEnd"/>
            <w:r w:rsidRPr="00CA41A5">
              <w:rPr>
                <w:noProof w:val="0"/>
                <w:lang w:val="en-US" w:eastAsia="ru-RU"/>
              </w:rPr>
              <w:t xml:space="preserve"> </w:t>
            </w:r>
            <w:proofErr w:type="spellStart"/>
            <w:r w:rsidRPr="00CA41A5">
              <w:rPr>
                <w:noProof w:val="0"/>
                <w:lang w:val="en-US" w:eastAsia="ru-RU"/>
              </w:rPr>
              <w:t>suplimentare</w:t>
            </w:r>
            <w:proofErr w:type="spellEnd"/>
            <w:r w:rsidRPr="00CA41A5">
              <w:rPr>
                <w:noProof w:val="0"/>
                <w:lang w:val="en-US" w:eastAsia="ru-RU"/>
              </w:rPr>
              <w:t xml:space="preserve">, </w:t>
            </w:r>
            <w:proofErr w:type="spellStart"/>
            <w:r w:rsidRPr="00CA41A5">
              <w:rPr>
                <w:noProof w:val="0"/>
                <w:lang w:val="en-US" w:eastAsia="ru-RU"/>
              </w:rPr>
              <w:t>acestea</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suportate</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w:t>
            </w:r>
          </w:p>
          <w:p w14:paraId="3E65C216"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7.12. </w:t>
            </w:r>
            <w:proofErr w:type="spellStart"/>
            <w:r w:rsidRPr="00CA41A5">
              <w:rPr>
                <w:noProof w:val="0"/>
                <w:lang w:val="en-US" w:eastAsia="ru-RU"/>
              </w:rPr>
              <w:t>Trasarea</w:t>
            </w:r>
            <w:proofErr w:type="spellEnd"/>
            <w:r w:rsidRPr="00CA41A5">
              <w:rPr>
                <w:noProof w:val="0"/>
                <w:lang w:val="en-US" w:eastAsia="ru-RU"/>
              </w:rPr>
              <w:t xml:space="preserve"> </w:t>
            </w:r>
            <w:proofErr w:type="spellStart"/>
            <w:r w:rsidRPr="00CA41A5">
              <w:rPr>
                <w:noProof w:val="0"/>
                <w:lang w:val="en-US" w:eastAsia="ru-RU"/>
              </w:rPr>
              <w:t>axelor</w:t>
            </w:r>
            <w:proofErr w:type="spellEnd"/>
            <w:r w:rsidRPr="00CA41A5">
              <w:rPr>
                <w:noProof w:val="0"/>
                <w:lang w:val="en-US" w:eastAsia="ru-RU"/>
              </w:rPr>
              <w:t xml:space="preserve"> </w:t>
            </w:r>
            <w:proofErr w:type="spellStart"/>
            <w:r w:rsidRPr="00CA41A5">
              <w:rPr>
                <w:noProof w:val="0"/>
                <w:lang w:val="en-US" w:eastAsia="ru-RU"/>
              </w:rPr>
              <w:t>principale</w:t>
            </w:r>
            <w:proofErr w:type="spellEnd"/>
            <w:r w:rsidRPr="00CA41A5">
              <w:rPr>
                <w:noProof w:val="0"/>
                <w:lang w:val="en-US" w:eastAsia="ru-RU"/>
              </w:rPr>
              <w:t xml:space="preserve">, </w:t>
            </w:r>
            <w:proofErr w:type="spellStart"/>
            <w:r w:rsidRPr="00CA41A5">
              <w:rPr>
                <w:noProof w:val="0"/>
                <w:lang w:val="en-US" w:eastAsia="ru-RU"/>
              </w:rPr>
              <w:t>bornelor</w:t>
            </w:r>
            <w:proofErr w:type="spellEnd"/>
            <w:r w:rsidRPr="00CA41A5">
              <w:rPr>
                <w:noProof w:val="0"/>
                <w:lang w:val="en-US" w:eastAsia="ru-RU"/>
              </w:rPr>
              <w:t xml:space="preserve"> de </w:t>
            </w:r>
            <w:proofErr w:type="spellStart"/>
            <w:r w:rsidRPr="00CA41A5">
              <w:rPr>
                <w:noProof w:val="0"/>
                <w:lang w:val="en-US" w:eastAsia="ru-RU"/>
              </w:rPr>
              <w:t>referinţă</w:t>
            </w:r>
            <w:proofErr w:type="spellEnd"/>
            <w:r w:rsidRPr="00CA41A5">
              <w:rPr>
                <w:noProof w:val="0"/>
                <w:lang w:val="en-US" w:eastAsia="ru-RU"/>
              </w:rPr>
              <w:t xml:space="preserve">, </w:t>
            </w:r>
            <w:proofErr w:type="spellStart"/>
            <w:r w:rsidRPr="00CA41A5">
              <w:rPr>
                <w:noProof w:val="0"/>
                <w:lang w:val="en-US" w:eastAsia="ru-RU"/>
              </w:rPr>
              <w:t>căilor</w:t>
            </w:r>
            <w:proofErr w:type="spellEnd"/>
            <w:r w:rsidRPr="00CA41A5">
              <w:rPr>
                <w:noProof w:val="0"/>
                <w:lang w:val="en-US" w:eastAsia="ru-RU"/>
              </w:rPr>
              <w:t xml:space="preserve"> de </w:t>
            </w:r>
            <w:proofErr w:type="spellStart"/>
            <w:r w:rsidRPr="00CA41A5">
              <w:rPr>
                <w:noProof w:val="0"/>
                <w:lang w:val="en-US" w:eastAsia="ru-RU"/>
              </w:rPr>
              <w:t>circulaţie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limitelor</w:t>
            </w:r>
            <w:proofErr w:type="spellEnd"/>
            <w:r w:rsidRPr="00CA41A5">
              <w:rPr>
                <w:noProof w:val="0"/>
                <w:lang w:val="en-US" w:eastAsia="ru-RU"/>
              </w:rPr>
              <w:t xml:space="preserve"> </w:t>
            </w:r>
            <w:proofErr w:type="spellStart"/>
            <w:r w:rsidRPr="00CA41A5">
              <w:rPr>
                <w:noProof w:val="0"/>
                <w:lang w:val="en-US" w:eastAsia="ru-RU"/>
              </w:rPr>
              <w:t>terenului</w:t>
            </w:r>
            <w:proofErr w:type="spellEnd"/>
            <w:r w:rsidRPr="00CA41A5">
              <w:rPr>
                <w:noProof w:val="0"/>
                <w:lang w:val="en-US" w:eastAsia="ru-RU"/>
              </w:rPr>
              <w:t xml:space="preserve"> pus la </w:t>
            </w:r>
            <w:proofErr w:type="spellStart"/>
            <w:r w:rsidRPr="00CA41A5">
              <w:rPr>
                <w:noProof w:val="0"/>
                <w:lang w:val="en-US" w:eastAsia="ru-RU"/>
              </w:rPr>
              <w:t>dispoziţia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precum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materializarea</w:t>
            </w:r>
            <w:proofErr w:type="spellEnd"/>
            <w:r w:rsidRPr="00CA41A5">
              <w:rPr>
                <w:noProof w:val="0"/>
                <w:lang w:val="en-US" w:eastAsia="ru-RU"/>
              </w:rPr>
              <w:t xml:space="preserve"> </w:t>
            </w:r>
            <w:proofErr w:type="spellStart"/>
            <w:r w:rsidRPr="00CA41A5">
              <w:rPr>
                <w:noProof w:val="0"/>
                <w:lang w:val="en-US" w:eastAsia="ru-RU"/>
              </w:rPr>
              <w:t>cotelor</w:t>
            </w:r>
            <w:proofErr w:type="spellEnd"/>
            <w:r w:rsidRPr="00CA41A5">
              <w:rPr>
                <w:noProof w:val="0"/>
                <w:lang w:val="en-US" w:eastAsia="ru-RU"/>
              </w:rPr>
              <w:t xml:space="preserve"> de </w:t>
            </w:r>
            <w:proofErr w:type="spellStart"/>
            <w:r w:rsidRPr="00CA41A5">
              <w:rPr>
                <w:noProof w:val="0"/>
                <w:lang w:val="en-US" w:eastAsia="ru-RU"/>
              </w:rPr>
              <w:t>nivel</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imediata</w:t>
            </w:r>
            <w:proofErr w:type="spellEnd"/>
            <w:r w:rsidRPr="00CA41A5">
              <w:rPr>
                <w:noProof w:val="0"/>
                <w:lang w:val="en-US" w:eastAsia="ru-RU"/>
              </w:rPr>
              <w:t xml:space="preserve"> </w:t>
            </w:r>
            <w:proofErr w:type="spellStart"/>
            <w:r w:rsidRPr="00CA41A5">
              <w:rPr>
                <w:noProof w:val="0"/>
                <w:lang w:val="en-US" w:eastAsia="ru-RU"/>
              </w:rPr>
              <w:t>apropiere</w:t>
            </w:r>
            <w:proofErr w:type="spellEnd"/>
            <w:r w:rsidRPr="00CA41A5">
              <w:rPr>
                <w:noProof w:val="0"/>
                <w:lang w:val="en-US" w:eastAsia="ru-RU"/>
              </w:rPr>
              <w:t xml:space="preserve"> a </w:t>
            </w:r>
            <w:proofErr w:type="spellStart"/>
            <w:r w:rsidRPr="00CA41A5">
              <w:rPr>
                <w:noProof w:val="0"/>
                <w:lang w:val="en-US" w:eastAsia="ru-RU"/>
              </w:rPr>
              <w:t>terenului</w:t>
            </w:r>
            <w:proofErr w:type="spellEnd"/>
            <w:r w:rsidRPr="00CA41A5">
              <w:rPr>
                <w:noProof w:val="0"/>
                <w:lang w:val="en-US" w:eastAsia="ru-RU"/>
              </w:rPr>
              <w:t xml:space="preserve">, sunt </w:t>
            </w:r>
            <w:proofErr w:type="spellStart"/>
            <w:r w:rsidRPr="00CA41A5">
              <w:rPr>
                <w:noProof w:val="0"/>
                <w:lang w:val="en-US" w:eastAsia="ru-RU"/>
              </w:rPr>
              <w:t>obligaţiuni</w:t>
            </w:r>
            <w:proofErr w:type="spellEnd"/>
            <w:r w:rsidRPr="00CA41A5">
              <w:rPr>
                <w:noProof w:val="0"/>
                <w:lang w:val="en-US" w:eastAsia="ru-RU"/>
              </w:rPr>
              <w:t xml:space="preserve"> ale </w:t>
            </w:r>
            <w:proofErr w:type="spellStart"/>
            <w:r w:rsidRPr="00CA41A5">
              <w:rPr>
                <w:noProof w:val="0"/>
                <w:lang w:val="en-US" w:eastAsia="ru-RU"/>
              </w:rPr>
              <w:t>Antreprenorului</w:t>
            </w:r>
            <w:proofErr w:type="spellEnd"/>
            <w:r w:rsidRPr="00CA41A5">
              <w:rPr>
                <w:noProof w:val="0"/>
                <w:lang w:val="en-US" w:eastAsia="ru-RU"/>
              </w:rPr>
              <w:t xml:space="preserve">. </w:t>
            </w:r>
          </w:p>
          <w:p w14:paraId="60D3AA2B"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7.13.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verificarea</w:t>
            </w:r>
            <w:proofErr w:type="spellEnd"/>
            <w:r w:rsidRPr="00CA41A5">
              <w:rPr>
                <w:noProof w:val="0"/>
                <w:lang w:val="en-US" w:eastAsia="ru-RU"/>
              </w:rPr>
              <w:t xml:space="preserve"> </w:t>
            </w:r>
            <w:proofErr w:type="spellStart"/>
            <w:r w:rsidRPr="00CA41A5">
              <w:rPr>
                <w:noProof w:val="0"/>
                <w:lang w:val="en-US" w:eastAsia="ru-RU"/>
              </w:rPr>
              <w:t>trasării</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proiectant</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obligat</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protejeze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păstreze</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reperele</w:t>
            </w:r>
            <w:proofErr w:type="spellEnd"/>
            <w:r w:rsidRPr="00CA41A5">
              <w:rPr>
                <w:noProof w:val="0"/>
                <w:lang w:val="en-US" w:eastAsia="ru-RU"/>
              </w:rPr>
              <w:t xml:space="preserve">, </w:t>
            </w:r>
            <w:proofErr w:type="spellStart"/>
            <w:r w:rsidRPr="00CA41A5">
              <w:rPr>
                <w:noProof w:val="0"/>
                <w:lang w:val="en-US" w:eastAsia="ru-RU"/>
              </w:rPr>
              <w:t>bornele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alte</w:t>
            </w:r>
            <w:proofErr w:type="spellEnd"/>
            <w:r w:rsidRPr="00CA41A5">
              <w:rPr>
                <w:noProof w:val="0"/>
                <w:lang w:val="en-US" w:eastAsia="ru-RU"/>
              </w:rPr>
              <w:t xml:space="preserve"> </w:t>
            </w:r>
            <w:proofErr w:type="spellStart"/>
            <w:r w:rsidRPr="00CA41A5">
              <w:rPr>
                <w:noProof w:val="0"/>
                <w:lang w:val="en-US" w:eastAsia="ru-RU"/>
              </w:rPr>
              <w:t>obiecte</w:t>
            </w:r>
            <w:proofErr w:type="spellEnd"/>
            <w:r w:rsidRPr="00CA41A5">
              <w:rPr>
                <w:noProof w:val="0"/>
                <w:lang w:val="en-US" w:eastAsia="ru-RU"/>
              </w:rPr>
              <w:t xml:space="preserve"> </w:t>
            </w:r>
            <w:proofErr w:type="spellStart"/>
            <w:r w:rsidRPr="00CA41A5">
              <w:rPr>
                <w:noProof w:val="0"/>
                <w:lang w:val="en-US" w:eastAsia="ru-RU"/>
              </w:rPr>
              <w:t>folosite</w:t>
            </w:r>
            <w:proofErr w:type="spellEnd"/>
            <w:r w:rsidRPr="00CA41A5">
              <w:rPr>
                <w:noProof w:val="0"/>
                <w:lang w:val="en-US" w:eastAsia="ru-RU"/>
              </w:rPr>
              <w:t xml:space="preserve"> la </w:t>
            </w:r>
            <w:proofErr w:type="spellStart"/>
            <w:r w:rsidRPr="00CA41A5">
              <w:rPr>
                <w:noProof w:val="0"/>
                <w:lang w:val="en-US" w:eastAsia="ru-RU"/>
              </w:rPr>
              <w:t>trasarea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
          <w:p w14:paraId="33342E34"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7.14. </w:t>
            </w:r>
            <w:proofErr w:type="spellStart"/>
            <w:r w:rsidRPr="00CA41A5">
              <w:rPr>
                <w:noProof w:val="0"/>
                <w:lang w:val="en-US" w:eastAsia="ru-RU"/>
              </w:rPr>
              <w:t>Ridicările</w:t>
            </w:r>
            <w:proofErr w:type="spellEnd"/>
            <w:r w:rsidRPr="00CA41A5">
              <w:rPr>
                <w:noProof w:val="0"/>
                <w:lang w:val="en-US" w:eastAsia="ru-RU"/>
              </w:rPr>
              <w:t xml:space="preserve"> de </w:t>
            </w:r>
            <w:proofErr w:type="spellStart"/>
            <w:r w:rsidRPr="00CA41A5">
              <w:rPr>
                <w:noProof w:val="0"/>
                <w:lang w:val="en-US" w:eastAsia="ru-RU"/>
              </w:rPr>
              <w:t>teren</w:t>
            </w:r>
            <w:proofErr w:type="spellEnd"/>
            <w:r w:rsidRPr="00CA41A5">
              <w:rPr>
                <w:noProof w:val="0"/>
                <w:lang w:val="en-US" w:eastAsia="ru-RU"/>
              </w:rPr>
              <w:t xml:space="preserve">, </w:t>
            </w:r>
            <w:proofErr w:type="spellStart"/>
            <w:r w:rsidRPr="00CA41A5">
              <w:rPr>
                <w:noProof w:val="0"/>
                <w:lang w:val="en-US" w:eastAsia="ru-RU"/>
              </w:rPr>
              <w:t>trasările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cotele</w:t>
            </w:r>
            <w:proofErr w:type="spellEnd"/>
            <w:r w:rsidRPr="00CA41A5">
              <w:rPr>
                <w:noProof w:val="0"/>
                <w:lang w:val="en-US" w:eastAsia="ru-RU"/>
              </w:rPr>
              <w:t xml:space="preserve"> de </w:t>
            </w:r>
            <w:proofErr w:type="spellStart"/>
            <w:r w:rsidRPr="00CA41A5">
              <w:rPr>
                <w:noProof w:val="0"/>
                <w:lang w:val="en-US" w:eastAsia="ru-RU"/>
              </w:rPr>
              <w:t>nivel</w:t>
            </w:r>
            <w:proofErr w:type="spellEnd"/>
            <w:r w:rsidRPr="00CA41A5">
              <w:rPr>
                <w:noProof w:val="0"/>
                <w:lang w:val="en-US" w:eastAsia="ru-RU"/>
              </w:rPr>
              <w:t xml:space="preserve">, precum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alte</w:t>
            </w:r>
            <w:proofErr w:type="spellEnd"/>
            <w:r w:rsidRPr="00CA41A5">
              <w:rPr>
                <w:noProof w:val="0"/>
                <w:lang w:val="en-US" w:eastAsia="ru-RU"/>
              </w:rPr>
              <w:t xml:space="preserve"> </w:t>
            </w:r>
            <w:proofErr w:type="spellStart"/>
            <w:r w:rsidRPr="00CA41A5">
              <w:rPr>
                <w:noProof w:val="0"/>
                <w:lang w:val="en-US" w:eastAsia="ru-RU"/>
              </w:rPr>
              <w:t>documente</w:t>
            </w:r>
            <w:proofErr w:type="spellEnd"/>
            <w:r w:rsidRPr="00CA41A5">
              <w:rPr>
                <w:noProof w:val="0"/>
                <w:lang w:val="en-US" w:eastAsia="ru-RU"/>
              </w:rPr>
              <w:t xml:space="preserve"> </w:t>
            </w:r>
            <w:proofErr w:type="spellStart"/>
            <w:r w:rsidRPr="00CA41A5">
              <w:rPr>
                <w:noProof w:val="0"/>
                <w:lang w:val="en-US" w:eastAsia="ru-RU"/>
              </w:rPr>
              <w:t>puse</w:t>
            </w:r>
            <w:proofErr w:type="spellEnd"/>
            <w:r w:rsidRPr="00CA41A5">
              <w:rPr>
                <w:noProof w:val="0"/>
                <w:lang w:val="en-US" w:eastAsia="ru-RU"/>
              </w:rPr>
              <w:t xml:space="preserve"> la </w:t>
            </w:r>
            <w:proofErr w:type="spellStart"/>
            <w:r w:rsidRPr="00CA41A5">
              <w:rPr>
                <w:noProof w:val="0"/>
                <w:lang w:val="en-US" w:eastAsia="ru-RU"/>
              </w:rPr>
              <w:t>dispoziţia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sunt </w:t>
            </w:r>
            <w:proofErr w:type="spellStart"/>
            <w:r w:rsidRPr="00CA41A5">
              <w:rPr>
                <w:noProof w:val="0"/>
                <w:lang w:val="en-US" w:eastAsia="ru-RU"/>
              </w:rPr>
              <w:t>hotărâtoare</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obligat</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verifice</w:t>
            </w:r>
            <w:proofErr w:type="spellEnd"/>
            <w:r w:rsidRPr="00CA41A5">
              <w:rPr>
                <w:noProof w:val="0"/>
                <w:lang w:val="en-US" w:eastAsia="ru-RU"/>
              </w:rPr>
              <w:t xml:space="preserve"> </w:t>
            </w:r>
            <w:proofErr w:type="spellStart"/>
            <w:r w:rsidRPr="00CA41A5">
              <w:rPr>
                <w:noProof w:val="0"/>
                <w:lang w:val="en-US" w:eastAsia="ru-RU"/>
              </w:rPr>
              <w:t>documentele</w:t>
            </w:r>
            <w:proofErr w:type="spellEnd"/>
            <w:r w:rsidRPr="00CA41A5">
              <w:rPr>
                <w:noProof w:val="0"/>
                <w:lang w:val="en-US" w:eastAsia="ru-RU"/>
              </w:rPr>
              <w:t xml:space="preserve"> </w:t>
            </w:r>
            <w:proofErr w:type="spellStart"/>
            <w:r w:rsidRPr="00CA41A5">
              <w:rPr>
                <w:noProof w:val="0"/>
                <w:lang w:val="en-US" w:eastAsia="ru-RU"/>
              </w:rPr>
              <w:t>primite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înştiinţeze</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cu </w:t>
            </w:r>
            <w:proofErr w:type="spellStart"/>
            <w:r w:rsidRPr="00CA41A5">
              <w:rPr>
                <w:noProof w:val="0"/>
                <w:lang w:val="en-US" w:eastAsia="ru-RU"/>
              </w:rPr>
              <w:t>privire</w:t>
            </w:r>
            <w:proofErr w:type="spellEnd"/>
            <w:r w:rsidRPr="00CA41A5">
              <w:rPr>
                <w:noProof w:val="0"/>
                <w:lang w:val="en-US" w:eastAsia="ru-RU"/>
              </w:rPr>
              <w:t xml:space="preserve"> la </w:t>
            </w:r>
            <w:proofErr w:type="spellStart"/>
            <w:r w:rsidRPr="00CA41A5">
              <w:rPr>
                <w:noProof w:val="0"/>
                <w:lang w:val="en-US" w:eastAsia="ru-RU"/>
              </w:rPr>
              <w:t>erorile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inexactităţile</w:t>
            </w:r>
            <w:proofErr w:type="spellEnd"/>
            <w:r w:rsidRPr="00CA41A5">
              <w:rPr>
                <w:noProof w:val="0"/>
                <w:lang w:val="en-US" w:eastAsia="ru-RU"/>
              </w:rPr>
              <w:t xml:space="preserve"> </w:t>
            </w:r>
            <w:proofErr w:type="spellStart"/>
            <w:r w:rsidRPr="00CA41A5">
              <w:rPr>
                <w:noProof w:val="0"/>
                <w:lang w:val="en-US" w:eastAsia="ru-RU"/>
              </w:rPr>
              <w:t>constatate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presupuse</w:t>
            </w:r>
            <w:proofErr w:type="spellEnd"/>
            <w:r w:rsidRPr="00CA41A5">
              <w:rPr>
                <w:noProof w:val="0"/>
                <w:lang w:val="en-US" w:eastAsia="ru-RU"/>
              </w:rPr>
              <w:t xml:space="preserve">. </w:t>
            </w:r>
          </w:p>
          <w:p w14:paraId="73DD6105"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7.15. </w:t>
            </w:r>
            <w:proofErr w:type="spellStart"/>
            <w:r w:rsidRPr="00CA41A5">
              <w:rPr>
                <w:noProof w:val="0"/>
                <w:lang w:val="en-US" w:eastAsia="ru-RU"/>
              </w:rPr>
              <w:t>Antreprenorul</w:t>
            </w:r>
            <w:proofErr w:type="spellEnd"/>
            <w:r w:rsidRPr="00CA41A5">
              <w:rPr>
                <w:noProof w:val="0"/>
                <w:lang w:val="en-US" w:eastAsia="ru-RU"/>
              </w:rPr>
              <w:t xml:space="preserve"> are </w:t>
            </w:r>
            <w:proofErr w:type="spellStart"/>
            <w:r w:rsidRPr="00CA41A5">
              <w:rPr>
                <w:noProof w:val="0"/>
                <w:lang w:val="en-US" w:eastAsia="ru-RU"/>
              </w:rPr>
              <w:t>obligaţia</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stabilească</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relaţiile</w:t>
            </w:r>
            <w:proofErr w:type="spellEnd"/>
            <w:r w:rsidRPr="00CA41A5">
              <w:rPr>
                <w:noProof w:val="0"/>
                <w:lang w:val="en-US" w:eastAsia="ru-RU"/>
              </w:rPr>
              <w:t xml:space="preserve"> care </w:t>
            </w:r>
            <w:proofErr w:type="spellStart"/>
            <w:r w:rsidRPr="00CA41A5">
              <w:rPr>
                <w:noProof w:val="0"/>
                <w:lang w:val="en-US" w:eastAsia="ru-RU"/>
              </w:rPr>
              <w:t>reglementează</w:t>
            </w:r>
            <w:proofErr w:type="spellEnd"/>
            <w:r w:rsidRPr="00CA41A5">
              <w:rPr>
                <w:noProof w:val="0"/>
                <w:lang w:val="en-US" w:eastAsia="ru-RU"/>
              </w:rPr>
              <w:t xml:space="preserve"> </w:t>
            </w:r>
            <w:proofErr w:type="spellStart"/>
            <w:r w:rsidRPr="00CA41A5">
              <w:rPr>
                <w:noProof w:val="0"/>
                <w:lang w:val="en-US" w:eastAsia="ru-RU"/>
              </w:rPr>
              <w:t>raporturile</w:t>
            </w:r>
            <w:proofErr w:type="spellEnd"/>
            <w:r w:rsidRPr="00CA41A5">
              <w:rPr>
                <w:noProof w:val="0"/>
                <w:lang w:val="en-US" w:eastAsia="ru-RU"/>
              </w:rPr>
              <w:t xml:space="preserve"> cu </w:t>
            </w:r>
            <w:proofErr w:type="spellStart"/>
            <w:r w:rsidRPr="00CA41A5">
              <w:rPr>
                <w:noProof w:val="0"/>
                <w:lang w:val="en-US" w:eastAsia="ru-RU"/>
              </w:rPr>
              <w:t>subantreprenorii</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răspunzător</w:t>
            </w:r>
            <w:proofErr w:type="spellEnd"/>
            <w:r w:rsidRPr="00CA41A5">
              <w:rPr>
                <w:noProof w:val="0"/>
                <w:lang w:val="en-US" w:eastAsia="ru-RU"/>
              </w:rPr>
              <w:t xml:space="preserve"> </w:t>
            </w:r>
            <w:proofErr w:type="spellStart"/>
            <w:r w:rsidRPr="00CA41A5">
              <w:rPr>
                <w:noProof w:val="0"/>
                <w:lang w:val="en-US" w:eastAsia="ru-RU"/>
              </w:rPr>
              <w:t>faţă</w:t>
            </w:r>
            <w:proofErr w:type="spellEnd"/>
            <w:r w:rsidRPr="00CA41A5">
              <w:rPr>
                <w:noProof w:val="0"/>
                <w:lang w:val="en-US" w:eastAsia="ru-RU"/>
              </w:rPr>
              <w:t xml:space="preserve"> de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respectarea</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subantreprenorii</w:t>
            </w:r>
            <w:proofErr w:type="spellEnd"/>
            <w:r w:rsidRPr="00CA41A5">
              <w:rPr>
                <w:noProof w:val="0"/>
                <w:lang w:val="en-US" w:eastAsia="ru-RU"/>
              </w:rPr>
              <w:t xml:space="preserve"> a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legale</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obligațiunilor</w:t>
            </w:r>
            <w:proofErr w:type="spellEnd"/>
            <w:r w:rsidRPr="00CA41A5">
              <w:rPr>
                <w:noProof w:val="0"/>
                <w:lang w:val="en-US" w:eastAsia="ru-RU"/>
              </w:rPr>
              <w:t xml:space="preserve"> </w:t>
            </w:r>
            <w:proofErr w:type="spellStart"/>
            <w:r w:rsidRPr="00CA41A5">
              <w:rPr>
                <w:noProof w:val="0"/>
                <w:lang w:val="en-US" w:eastAsia="ru-RU"/>
              </w:rPr>
              <w:t>contractuale</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profesionale</w:t>
            </w:r>
            <w:proofErr w:type="spellEnd"/>
            <w:r w:rsidRPr="00CA41A5">
              <w:rPr>
                <w:noProof w:val="0"/>
                <w:lang w:val="en-US" w:eastAsia="ru-RU"/>
              </w:rPr>
              <w:t xml:space="preserve">. </w:t>
            </w:r>
          </w:p>
          <w:p w14:paraId="0EDFFEBF"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7.16. Pe </w:t>
            </w:r>
            <w:proofErr w:type="spellStart"/>
            <w:r w:rsidRPr="00CA41A5">
              <w:rPr>
                <w:noProof w:val="0"/>
                <w:lang w:val="en-US" w:eastAsia="ru-RU"/>
              </w:rPr>
              <w:t>parcursul</w:t>
            </w:r>
            <w:proofErr w:type="spellEnd"/>
            <w:r w:rsidRPr="00CA41A5">
              <w:rPr>
                <w:noProof w:val="0"/>
                <w:lang w:val="en-US" w:eastAsia="ru-RU"/>
              </w:rPr>
              <w:t xml:space="preserve"> </w:t>
            </w:r>
            <w:proofErr w:type="spellStart"/>
            <w:r w:rsidRPr="00CA41A5">
              <w:rPr>
                <w:noProof w:val="0"/>
                <w:lang w:val="en-US" w:eastAsia="ru-RU"/>
              </w:rPr>
              <w:t>executării</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are </w:t>
            </w:r>
            <w:proofErr w:type="spellStart"/>
            <w:r w:rsidRPr="00CA41A5">
              <w:rPr>
                <w:noProof w:val="0"/>
                <w:lang w:val="en-US" w:eastAsia="ru-RU"/>
              </w:rPr>
              <w:t>dreptul</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dispună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scris</w:t>
            </w:r>
            <w:proofErr w:type="spellEnd"/>
            <w:r w:rsidRPr="00CA41A5">
              <w:rPr>
                <w:noProof w:val="0"/>
                <w:lang w:val="en-US" w:eastAsia="ru-RU"/>
              </w:rPr>
              <w:t xml:space="preserve">: </w:t>
            </w:r>
          </w:p>
          <w:p w14:paraId="423C97AA" w14:textId="77777777" w:rsidR="00CA41A5" w:rsidRPr="00CA41A5" w:rsidRDefault="00CA41A5" w:rsidP="001D4343">
            <w:pPr>
              <w:numPr>
                <w:ilvl w:val="0"/>
                <w:numId w:val="20"/>
              </w:numPr>
              <w:tabs>
                <w:tab w:val="left" w:pos="345"/>
              </w:tabs>
              <w:ind w:left="0" w:firstLine="0"/>
              <w:contextualSpacing/>
              <w:jc w:val="both"/>
              <w:rPr>
                <w:noProof w:val="0"/>
                <w:lang w:val="en-US" w:eastAsia="ru-RU"/>
              </w:rPr>
            </w:pPr>
            <w:proofErr w:type="spellStart"/>
            <w:r w:rsidRPr="00CA41A5">
              <w:rPr>
                <w:noProof w:val="0"/>
                <w:lang w:val="en-US" w:eastAsia="ru-RU"/>
              </w:rPr>
              <w:t>îndepărtarea</w:t>
            </w:r>
            <w:proofErr w:type="spellEnd"/>
            <w:r w:rsidRPr="00CA41A5">
              <w:rPr>
                <w:noProof w:val="0"/>
                <w:lang w:val="en-US" w:eastAsia="ru-RU"/>
              </w:rPr>
              <w:t xml:space="preserve"> de pe </w:t>
            </w:r>
            <w:proofErr w:type="spellStart"/>
            <w:r w:rsidRPr="00CA41A5">
              <w:rPr>
                <w:noProof w:val="0"/>
                <w:lang w:val="en-US" w:eastAsia="ru-RU"/>
              </w:rPr>
              <w:t>şantier</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oricăror</w:t>
            </w:r>
            <w:proofErr w:type="spellEnd"/>
            <w:r w:rsidRPr="00CA41A5">
              <w:rPr>
                <w:noProof w:val="0"/>
                <w:lang w:val="en-US" w:eastAsia="ru-RU"/>
              </w:rPr>
              <w:t xml:space="preserve"> </w:t>
            </w:r>
            <w:proofErr w:type="spellStart"/>
            <w:r w:rsidRPr="00CA41A5">
              <w:rPr>
                <w:noProof w:val="0"/>
                <w:lang w:val="en-US" w:eastAsia="ru-RU"/>
              </w:rPr>
              <w:t>materiale</w:t>
            </w:r>
            <w:proofErr w:type="spellEnd"/>
            <w:r w:rsidRPr="00CA41A5">
              <w:rPr>
                <w:noProof w:val="0"/>
                <w:lang w:val="en-US" w:eastAsia="ru-RU"/>
              </w:rPr>
              <w:t xml:space="preserve"> care sunt </w:t>
            </w:r>
            <w:proofErr w:type="spellStart"/>
            <w:r w:rsidRPr="00CA41A5">
              <w:rPr>
                <w:noProof w:val="0"/>
                <w:lang w:val="en-US" w:eastAsia="ru-RU"/>
              </w:rPr>
              <w:t>calitativ</w:t>
            </w:r>
            <w:proofErr w:type="spellEnd"/>
            <w:r w:rsidRPr="00CA41A5">
              <w:rPr>
                <w:noProof w:val="0"/>
                <w:lang w:val="en-US" w:eastAsia="ru-RU"/>
              </w:rPr>
              <w:t xml:space="preserve"> </w:t>
            </w:r>
            <w:proofErr w:type="spellStart"/>
            <w:r w:rsidRPr="00CA41A5">
              <w:rPr>
                <w:noProof w:val="0"/>
                <w:lang w:val="en-US" w:eastAsia="ru-RU"/>
              </w:rPr>
              <w:t>necorespunzătoare</w:t>
            </w:r>
            <w:proofErr w:type="spellEnd"/>
            <w:r w:rsidRPr="00CA41A5">
              <w:rPr>
                <w:noProof w:val="0"/>
                <w:lang w:val="en-US" w:eastAsia="ru-RU"/>
              </w:rPr>
              <w:t xml:space="preserve">; </w:t>
            </w:r>
          </w:p>
          <w:p w14:paraId="29932A07" w14:textId="77777777" w:rsidR="00CA41A5" w:rsidRPr="00CA41A5" w:rsidRDefault="00CA41A5" w:rsidP="001D4343">
            <w:pPr>
              <w:numPr>
                <w:ilvl w:val="0"/>
                <w:numId w:val="20"/>
              </w:numPr>
              <w:tabs>
                <w:tab w:val="left" w:pos="345"/>
              </w:tabs>
              <w:ind w:left="0" w:firstLine="0"/>
              <w:jc w:val="both"/>
              <w:rPr>
                <w:noProof w:val="0"/>
                <w:lang w:val="en-US" w:eastAsia="ru-RU"/>
              </w:rPr>
            </w:pPr>
            <w:proofErr w:type="spellStart"/>
            <w:r w:rsidRPr="00CA41A5">
              <w:rPr>
                <w:noProof w:val="0"/>
                <w:lang w:val="en-US" w:eastAsia="ru-RU"/>
              </w:rPr>
              <w:t>înlocuirea</w:t>
            </w:r>
            <w:proofErr w:type="spellEnd"/>
            <w:r w:rsidRPr="00CA41A5">
              <w:rPr>
                <w:noProof w:val="0"/>
                <w:lang w:val="en-US" w:eastAsia="ru-RU"/>
              </w:rPr>
              <w:t xml:space="preserve"> </w:t>
            </w:r>
            <w:proofErr w:type="spellStart"/>
            <w:r w:rsidRPr="00CA41A5">
              <w:rPr>
                <w:noProof w:val="0"/>
                <w:lang w:val="en-US" w:eastAsia="ru-RU"/>
              </w:rPr>
              <w:t>materialelor</w:t>
            </w:r>
            <w:proofErr w:type="spellEnd"/>
            <w:r w:rsidRPr="00CA41A5">
              <w:rPr>
                <w:noProof w:val="0"/>
                <w:lang w:val="en-US" w:eastAsia="ru-RU"/>
              </w:rPr>
              <w:t xml:space="preserve"> </w:t>
            </w:r>
            <w:proofErr w:type="spellStart"/>
            <w:r w:rsidRPr="00CA41A5">
              <w:rPr>
                <w:noProof w:val="0"/>
                <w:lang w:val="en-US" w:eastAsia="ru-RU"/>
              </w:rPr>
              <w:t>necorespunzătoare</w:t>
            </w:r>
            <w:proofErr w:type="spellEnd"/>
            <w:r w:rsidRPr="00CA41A5">
              <w:rPr>
                <w:noProof w:val="0"/>
                <w:lang w:val="en-US" w:eastAsia="ru-RU"/>
              </w:rPr>
              <w:t xml:space="preserve"> </w:t>
            </w:r>
            <w:proofErr w:type="spellStart"/>
            <w:r w:rsidRPr="00CA41A5">
              <w:rPr>
                <w:noProof w:val="0"/>
                <w:lang w:val="en-US" w:eastAsia="ru-RU"/>
              </w:rPr>
              <w:t>calitativ</w:t>
            </w:r>
            <w:proofErr w:type="spellEnd"/>
            <w:r w:rsidRPr="00CA41A5">
              <w:rPr>
                <w:noProof w:val="0"/>
                <w:lang w:val="en-US" w:eastAsia="ru-RU"/>
              </w:rPr>
              <w:t xml:space="preserve"> cu </w:t>
            </w:r>
            <w:proofErr w:type="spellStart"/>
            <w:r w:rsidRPr="00CA41A5">
              <w:rPr>
                <w:noProof w:val="0"/>
                <w:lang w:val="en-US" w:eastAsia="ru-RU"/>
              </w:rPr>
              <w:t>altele</w:t>
            </w:r>
            <w:proofErr w:type="spellEnd"/>
            <w:r w:rsidRPr="00CA41A5">
              <w:rPr>
                <w:noProof w:val="0"/>
                <w:lang w:val="en-US" w:eastAsia="ru-RU"/>
              </w:rPr>
              <w:t xml:space="preserve"> </w:t>
            </w:r>
            <w:proofErr w:type="spellStart"/>
            <w:r w:rsidRPr="00CA41A5">
              <w:rPr>
                <w:noProof w:val="0"/>
                <w:lang w:val="en-US" w:eastAsia="ru-RU"/>
              </w:rPr>
              <w:t>corespunzătoare</w:t>
            </w:r>
            <w:proofErr w:type="spellEnd"/>
            <w:r w:rsidRPr="00CA41A5">
              <w:rPr>
                <w:noProof w:val="0"/>
                <w:lang w:val="en-US" w:eastAsia="ru-RU"/>
              </w:rPr>
              <w:t xml:space="preserve">; </w:t>
            </w:r>
          </w:p>
          <w:p w14:paraId="0DC01D25" w14:textId="77777777" w:rsidR="00CA41A5" w:rsidRPr="00CA41A5" w:rsidRDefault="00CA41A5" w:rsidP="001D4343">
            <w:pPr>
              <w:numPr>
                <w:ilvl w:val="0"/>
                <w:numId w:val="20"/>
              </w:numPr>
              <w:tabs>
                <w:tab w:val="left" w:pos="345"/>
              </w:tabs>
              <w:ind w:left="0" w:firstLine="0"/>
              <w:jc w:val="both"/>
              <w:rPr>
                <w:noProof w:val="0"/>
                <w:lang w:val="en-US" w:eastAsia="ru-RU"/>
              </w:rPr>
            </w:pPr>
            <w:proofErr w:type="spellStart"/>
            <w:r w:rsidRPr="00CA41A5">
              <w:rPr>
                <w:noProof w:val="0"/>
                <w:lang w:val="en-US" w:eastAsia="ru-RU"/>
              </w:rPr>
              <w:t>îndepărtarea</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refacerea</w:t>
            </w:r>
            <w:proofErr w:type="spellEnd"/>
            <w:r w:rsidRPr="00CA41A5">
              <w:rPr>
                <w:noProof w:val="0"/>
                <w:lang w:val="en-US" w:eastAsia="ru-RU"/>
              </w:rPr>
              <w:t xml:space="preserve"> </w:t>
            </w:r>
            <w:proofErr w:type="spellStart"/>
            <w:r w:rsidRPr="00CA41A5">
              <w:rPr>
                <w:noProof w:val="0"/>
                <w:lang w:val="en-US" w:eastAsia="ru-RU"/>
              </w:rPr>
              <w:t>oricărei</w:t>
            </w:r>
            <w:proofErr w:type="spellEnd"/>
            <w:r w:rsidRPr="00CA41A5">
              <w:rPr>
                <w:noProof w:val="0"/>
                <w:lang w:val="en-US" w:eastAsia="ru-RU"/>
              </w:rPr>
              <w:t xml:space="preserve"> </w:t>
            </w:r>
            <w:proofErr w:type="spellStart"/>
            <w:r w:rsidRPr="00CA41A5">
              <w:rPr>
                <w:noProof w:val="0"/>
                <w:lang w:val="en-US" w:eastAsia="ru-RU"/>
              </w:rPr>
              <w:t>lucrări</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de </w:t>
            </w:r>
            <w:proofErr w:type="spellStart"/>
            <w:r w:rsidRPr="00CA41A5">
              <w:rPr>
                <w:noProof w:val="0"/>
                <w:lang w:val="en-US" w:eastAsia="ru-RU"/>
              </w:rPr>
              <w:t>lucrare</w:t>
            </w:r>
            <w:proofErr w:type="spellEnd"/>
            <w:r w:rsidRPr="00CA41A5">
              <w:rPr>
                <w:noProof w:val="0"/>
                <w:lang w:val="en-US" w:eastAsia="ru-RU"/>
              </w:rPr>
              <w:t xml:space="preserve"> </w:t>
            </w:r>
            <w:proofErr w:type="spellStart"/>
            <w:r w:rsidRPr="00CA41A5">
              <w:rPr>
                <w:noProof w:val="0"/>
                <w:lang w:val="en-US" w:eastAsia="ru-RU"/>
              </w:rPr>
              <w:t>necorespunzătoare</w:t>
            </w:r>
            <w:proofErr w:type="spellEnd"/>
            <w:r w:rsidRPr="00CA41A5">
              <w:rPr>
                <w:noProof w:val="0"/>
                <w:lang w:val="en-US" w:eastAsia="ru-RU"/>
              </w:rPr>
              <w:t xml:space="preserve"> din </w:t>
            </w:r>
            <w:proofErr w:type="spellStart"/>
            <w:r w:rsidRPr="00CA41A5">
              <w:rPr>
                <w:noProof w:val="0"/>
                <w:lang w:val="en-US" w:eastAsia="ru-RU"/>
              </w:rPr>
              <w:t>punct</w:t>
            </w:r>
            <w:proofErr w:type="spellEnd"/>
            <w:r w:rsidRPr="00CA41A5">
              <w:rPr>
                <w:noProof w:val="0"/>
                <w:lang w:val="en-US" w:eastAsia="ru-RU"/>
              </w:rPr>
              <w:t xml:space="preserve"> de </w:t>
            </w:r>
            <w:proofErr w:type="spellStart"/>
            <w:r w:rsidRPr="00CA41A5">
              <w:rPr>
                <w:noProof w:val="0"/>
                <w:lang w:val="en-US" w:eastAsia="ru-RU"/>
              </w:rPr>
              <w:t>vedere</w:t>
            </w:r>
            <w:proofErr w:type="spellEnd"/>
            <w:r w:rsidRPr="00CA41A5">
              <w:rPr>
                <w:noProof w:val="0"/>
                <w:lang w:val="en-US" w:eastAsia="ru-RU"/>
              </w:rPr>
              <w:t xml:space="preserve"> </w:t>
            </w:r>
            <w:proofErr w:type="spellStart"/>
            <w:r w:rsidRPr="00CA41A5">
              <w:rPr>
                <w:noProof w:val="0"/>
                <w:lang w:val="en-US" w:eastAsia="ru-RU"/>
              </w:rPr>
              <w:t>calitativ</w:t>
            </w:r>
            <w:proofErr w:type="spellEnd"/>
            <w:r w:rsidRPr="00CA41A5">
              <w:rPr>
                <w:noProof w:val="0"/>
                <w:lang w:val="en-US" w:eastAsia="ru-RU"/>
              </w:rPr>
              <w:t xml:space="preserve">. </w:t>
            </w:r>
          </w:p>
          <w:p w14:paraId="1E2ADCAD" w14:textId="77777777" w:rsidR="00CA41A5" w:rsidRPr="00CA41A5" w:rsidRDefault="00CA41A5" w:rsidP="00CA41A5">
            <w:pPr>
              <w:tabs>
                <w:tab w:val="left" w:pos="314"/>
              </w:tabs>
              <w:jc w:val="both"/>
              <w:rPr>
                <w:noProof w:val="0"/>
                <w:lang w:val="en-US" w:eastAsia="ru-RU"/>
              </w:rPr>
            </w:pPr>
            <w:r w:rsidRPr="00CA41A5">
              <w:rPr>
                <w:noProof w:val="0"/>
                <w:lang w:val="en-US" w:eastAsia="ru-RU"/>
              </w:rPr>
              <w:t xml:space="preserve">7.17.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neexecutării</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Antreprenor</w:t>
            </w:r>
            <w:proofErr w:type="spellEnd"/>
            <w:r w:rsidRPr="00CA41A5">
              <w:rPr>
                <w:noProof w:val="0"/>
                <w:lang w:val="en-US" w:eastAsia="ru-RU"/>
              </w:rPr>
              <w:t xml:space="preserve"> a </w:t>
            </w:r>
            <w:proofErr w:type="spellStart"/>
            <w:r w:rsidRPr="00CA41A5">
              <w:rPr>
                <w:noProof w:val="0"/>
                <w:lang w:val="en-US" w:eastAsia="ru-RU"/>
              </w:rPr>
              <w:t>dispoziţiilor</w:t>
            </w:r>
            <w:proofErr w:type="spellEnd"/>
            <w:r w:rsidRPr="00CA41A5">
              <w:rPr>
                <w:noProof w:val="0"/>
                <w:lang w:val="en-US" w:eastAsia="ru-RU"/>
              </w:rPr>
              <w:t xml:space="preserve"> din </w:t>
            </w:r>
            <w:proofErr w:type="spellStart"/>
            <w:r w:rsidRPr="00CA41A5">
              <w:rPr>
                <w:noProof w:val="0"/>
                <w:lang w:val="en-US" w:eastAsia="ru-RU"/>
              </w:rPr>
              <w:t>punctul</w:t>
            </w:r>
            <w:proofErr w:type="spellEnd"/>
            <w:r w:rsidRPr="00CA41A5">
              <w:rPr>
                <w:noProof w:val="0"/>
                <w:lang w:val="en-US" w:eastAsia="ru-RU"/>
              </w:rPr>
              <w:t xml:space="preserve"> 4.1.,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w:t>
            </w:r>
            <w:proofErr w:type="spellStart"/>
            <w:r w:rsidRPr="00CA41A5">
              <w:rPr>
                <w:noProof w:val="0"/>
                <w:lang w:val="en-US" w:eastAsia="ru-RU"/>
              </w:rPr>
              <w:t>opri</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rezoluțiunea</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condiţiile</w:t>
            </w:r>
            <w:proofErr w:type="spellEnd"/>
            <w:r w:rsidRPr="00CA41A5">
              <w:rPr>
                <w:noProof w:val="0"/>
                <w:lang w:val="en-US" w:eastAsia="ru-RU"/>
              </w:rPr>
              <w:t xml:space="preserve"> </w:t>
            </w:r>
            <w:proofErr w:type="spellStart"/>
            <w:r w:rsidRPr="00CA41A5">
              <w:rPr>
                <w:noProof w:val="0"/>
                <w:lang w:val="en-US" w:eastAsia="ru-RU"/>
              </w:rPr>
              <w:t>legii</w:t>
            </w:r>
            <w:proofErr w:type="spellEnd"/>
            <w:r w:rsidRPr="00CA41A5">
              <w:rPr>
                <w:noProof w:val="0"/>
                <w:lang w:val="en-US" w:eastAsia="ru-RU"/>
              </w:rPr>
              <w:t xml:space="preserve">, </w:t>
            </w:r>
            <w:proofErr w:type="spellStart"/>
            <w:r w:rsidRPr="00CA41A5">
              <w:rPr>
                <w:noProof w:val="0"/>
                <w:lang w:val="en-US" w:eastAsia="ru-RU"/>
              </w:rPr>
              <w:t>totodată</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compensează</w:t>
            </w:r>
            <w:proofErr w:type="spellEnd"/>
            <w:r w:rsidRPr="00CA41A5">
              <w:rPr>
                <w:noProof w:val="0"/>
                <w:lang w:val="en-US" w:eastAsia="ru-RU"/>
              </w:rPr>
              <w:t xml:space="preserve"> </w:t>
            </w:r>
            <w:proofErr w:type="spellStart"/>
            <w:r w:rsidRPr="00CA41A5">
              <w:rPr>
                <w:noProof w:val="0"/>
                <w:lang w:val="en-US" w:eastAsia="ru-RU"/>
              </w:rPr>
              <w:t>cheltuielile</w:t>
            </w:r>
            <w:proofErr w:type="spellEnd"/>
            <w:r w:rsidRPr="00CA41A5">
              <w:rPr>
                <w:noProof w:val="0"/>
                <w:lang w:val="en-US" w:eastAsia="ru-RU"/>
              </w:rPr>
              <w:t xml:space="preserve"> </w:t>
            </w:r>
            <w:proofErr w:type="spellStart"/>
            <w:r w:rsidRPr="00CA41A5">
              <w:rPr>
                <w:noProof w:val="0"/>
                <w:lang w:val="en-US" w:eastAsia="ru-RU"/>
              </w:rPr>
              <w:t>aferente</w:t>
            </w:r>
            <w:proofErr w:type="spellEnd"/>
            <w:r w:rsidRPr="00CA41A5">
              <w:rPr>
                <w:noProof w:val="0"/>
                <w:lang w:val="en-US" w:eastAsia="ru-RU"/>
              </w:rPr>
              <w:t xml:space="preserve"> </w:t>
            </w:r>
            <w:proofErr w:type="spellStart"/>
            <w:r w:rsidRPr="00CA41A5">
              <w:rPr>
                <w:noProof w:val="0"/>
                <w:lang w:val="en-US" w:eastAsia="ru-RU"/>
              </w:rPr>
              <w:t>suportate</w:t>
            </w:r>
            <w:proofErr w:type="spellEnd"/>
            <w:r w:rsidRPr="00CA41A5">
              <w:rPr>
                <w:noProof w:val="0"/>
                <w:lang w:val="en-US" w:eastAsia="ru-RU"/>
              </w:rPr>
              <w:t xml:space="preserve"> de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legătură</w:t>
            </w:r>
            <w:proofErr w:type="spellEnd"/>
            <w:r w:rsidRPr="00CA41A5">
              <w:rPr>
                <w:noProof w:val="0"/>
                <w:lang w:val="en-US" w:eastAsia="ru-RU"/>
              </w:rPr>
              <w:t xml:space="preserve"> cu </w:t>
            </w:r>
            <w:proofErr w:type="spellStart"/>
            <w:r w:rsidRPr="00CA41A5">
              <w:rPr>
                <w:noProof w:val="0"/>
                <w:lang w:val="en-US" w:eastAsia="ru-RU"/>
              </w:rPr>
              <w:t>faptul</w:t>
            </w:r>
            <w:proofErr w:type="spellEnd"/>
            <w:r w:rsidRPr="00CA41A5">
              <w:rPr>
                <w:noProof w:val="0"/>
                <w:lang w:val="en-US" w:eastAsia="ru-RU"/>
              </w:rPr>
              <w:t xml:space="preserve"> </w:t>
            </w:r>
            <w:proofErr w:type="spellStart"/>
            <w:r w:rsidRPr="00CA41A5">
              <w:rPr>
                <w:noProof w:val="0"/>
                <w:lang w:val="en-US" w:eastAsia="ru-RU"/>
              </w:rPr>
              <w:t>neexecutării</w:t>
            </w:r>
            <w:proofErr w:type="spellEnd"/>
            <w:r w:rsidRPr="00CA41A5">
              <w:rPr>
                <w:noProof w:val="0"/>
                <w:lang w:val="en-US" w:eastAsia="ru-RU"/>
              </w:rPr>
              <w:t xml:space="preserve">. </w:t>
            </w:r>
          </w:p>
          <w:p w14:paraId="6D609038" w14:textId="77777777" w:rsidR="00CA41A5" w:rsidRPr="00CA41A5" w:rsidRDefault="00CA41A5" w:rsidP="00CA41A5">
            <w:pPr>
              <w:tabs>
                <w:tab w:val="left" w:pos="314"/>
              </w:tabs>
              <w:jc w:val="both"/>
              <w:rPr>
                <w:noProof w:val="0"/>
                <w:lang w:val="en-US" w:eastAsia="ru-RU"/>
              </w:rPr>
            </w:pPr>
            <w:r w:rsidRPr="00CA41A5">
              <w:rPr>
                <w:noProof w:val="0"/>
                <w:lang w:val="en-US" w:eastAsia="ru-RU"/>
              </w:rPr>
              <w:t xml:space="preserve">7.18.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care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timpul</w:t>
            </w:r>
            <w:proofErr w:type="spellEnd"/>
            <w:r w:rsidRPr="00CA41A5">
              <w:rPr>
                <w:noProof w:val="0"/>
                <w:lang w:val="en-US" w:eastAsia="ru-RU"/>
              </w:rPr>
              <w:t xml:space="preserve"> </w:t>
            </w:r>
            <w:proofErr w:type="spellStart"/>
            <w:r w:rsidRPr="00CA41A5">
              <w:rPr>
                <w:noProof w:val="0"/>
                <w:lang w:val="en-US" w:eastAsia="ru-RU"/>
              </w:rPr>
              <w:t>executării</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pe </w:t>
            </w:r>
            <w:proofErr w:type="spellStart"/>
            <w:r w:rsidRPr="00CA41A5">
              <w:rPr>
                <w:noProof w:val="0"/>
                <w:lang w:val="en-US" w:eastAsia="ru-RU"/>
              </w:rPr>
              <w:t>amplasamente</w:t>
            </w:r>
            <w:proofErr w:type="spellEnd"/>
            <w:r w:rsidRPr="00CA41A5">
              <w:rPr>
                <w:noProof w:val="0"/>
                <w:lang w:val="en-US" w:eastAsia="ru-RU"/>
              </w:rPr>
              <w:t xml:space="preserve"> se </w:t>
            </w:r>
            <w:proofErr w:type="spellStart"/>
            <w:r w:rsidRPr="00CA41A5">
              <w:rPr>
                <w:noProof w:val="0"/>
                <w:lang w:val="en-US" w:eastAsia="ru-RU"/>
              </w:rPr>
              <w:t>descoperă</w:t>
            </w:r>
            <w:proofErr w:type="spellEnd"/>
            <w:r w:rsidRPr="00CA41A5">
              <w:rPr>
                <w:noProof w:val="0"/>
                <w:lang w:val="en-US" w:eastAsia="ru-RU"/>
              </w:rPr>
              <w:t xml:space="preserve"> </w:t>
            </w:r>
            <w:proofErr w:type="spellStart"/>
            <w:r w:rsidRPr="00CA41A5">
              <w:rPr>
                <w:noProof w:val="0"/>
                <w:lang w:val="en-US" w:eastAsia="ru-RU"/>
              </w:rPr>
              <w:t>valori</w:t>
            </w:r>
            <w:proofErr w:type="spellEnd"/>
            <w:r w:rsidRPr="00CA41A5">
              <w:rPr>
                <w:noProof w:val="0"/>
                <w:lang w:val="en-US" w:eastAsia="ru-RU"/>
              </w:rPr>
              <w:t xml:space="preserve"> </w:t>
            </w:r>
            <w:proofErr w:type="spellStart"/>
            <w:r w:rsidRPr="00CA41A5">
              <w:rPr>
                <w:noProof w:val="0"/>
                <w:lang w:val="en-US" w:eastAsia="ru-RU"/>
              </w:rPr>
              <w:t>istorice</w:t>
            </w:r>
            <w:proofErr w:type="spellEnd"/>
            <w:r w:rsidRPr="00CA41A5">
              <w:rPr>
                <w:noProof w:val="0"/>
                <w:lang w:val="en-US" w:eastAsia="ru-RU"/>
              </w:rPr>
              <w:t xml:space="preserve">, </w:t>
            </w:r>
            <w:proofErr w:type="spellStart"/>
            <w:r w:rsidRPr="00CA41A5">
              <w:rPr>
                <w:noProof w:val="0"/>
                <w:lang w:val="en-US" w:eastAsia="ru-RU"/>
              </w:rPr>
              <w:t>artistice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ştiinţifice</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obligat</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oprească</w:t>
            </w:r>
            <w:proofErr w:type="spellEnd"/>
            <w:r w:rsidRPr="00CA41A5">
              <w:rPr>
                <w:noProof w:val="0"/>
                <w:lang w:val="en-US" w:eastAsia="ru-RU"/>
              </w:rPr>
              <w:t xml:space="preserve"> </w:t>
            </w:r>
            <w:proofErr w:type="spellStart"/>
            <w:r w:rsidRPr="00CA41A5">
              <w:rPr>
                <w:noProof w:val="0"/>
                <w:lang w:val="en-US" w:eastAsia="ru-RU"/>
              </w:rPr>
              <w:t>execuţia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zona </w:t>
            </w:r>
            <w:proofErr w:type="spellStart"/>
            <w:r w:rsidRPr="00CA41A5">
              <w:rPr>
                <w:noProof w:val="0"/>
                <w:lang w:val="en-US" w:eastAsia="ru-RU"/>
              </w:rPr>
              <w:t>respectivă</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comunice</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autorităților</w:t>
            </w:r>
            <w:proofErr w:type="spellEnd"/>
            <w:r w:rsidRPr="00CA41A5">
              <w:rPr>
                <w:noProof w:val="0"/>
                <w:lang w:val="en-US" w:eastAsia="ru-RU"/>
              </w:rPr>
              <w:t xml:space="preserve"> de </w:t>
            </w:r>
            <w:proofErr w:type="spellStart"/>
            <w:r w:rsidRPr="00CA41A5">
              <w:rPr>
                <w:noProof w:val="0"/>
                <w:lang w:val="en-US" w:eastAsia="ru-RU"/>
              </w:rPr>
              <w:t>specialitate</w:t>
            </w:r>
            <w:proofErr w:type="spellEnd"/>
            <w:r w:rsidRPr="00CA41A5">
              <w:rPr>
                <w:noProof w:val="0"/>
                <w:lang w:val="en-US" w:eastAsia="ru-RU"/>
              </w:rPr>
              <w:t xml:space="preserve"> </w:t>
            </w:r>
            <w:proofErr w:type="spellStart"/>
            <w:r w:rsidRPr="00CA41A5">
              <w:rPr>
                <w:noProof w:val="0"/>
                <w:lang w:val="en-US" w:eastAsia="ru-RU"/>
              </w:rPr>
              <w:t>responsabile</w:t>
            </w:r>
            <w:proofErr w:type="spellEnd"/>
            <w:r w:rsidRPr="00CA41A5">
              <w:rPr>
                <w:noProof w:val="0"/>
                <w:lang w:val="en-US" w:eastAsia="ru-RU"/>
              </w:rPr>
              <w:t xml:space="preserve">. </w:t>
            </w:r>
          </w:p>
          <w:p w14:paraId="2C89971A" w14:textId="77777777" w:rsidR="00CA41A5" w:rsidRPr="00CA41A5" w:rsidRDefault="00CA41A5" w:rsidP="00CA41A5">
            <w:pPr>
              <w:tabs>
                <w:tab w:val="left" w:pos="314"/>
              </w:tabs>
              <w:jc w:val="both"/>
              <w:rPr>
                <w:noProof w:val="0"/>
                <w:lang w:val="en-US" w:eastAsia="ru-RU"/>
              </w:rPr>
            </w:pPr>
            <w:r w:rsidRPr="00CA41A5">
              <w:rPr>
                <w:noProof w:val="0"/>
                <w:lang w:val="en-US" w:eastAsia="ru-RU"/>
              </w:rPr>
              <w:t xml:space="preserve">7.19.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timpul</w:t>
            </w:r>
            <w:proofErr w:type="spellEnd"/>
            <w:r w:rsidRPr="00CA41A5">
              <w:rPr>
                <w:noProof w:val="0"/>
                <w:lang w:val="en-US" w:eastAsia="ru-RU"/>
              </w:rPr>
              <w:t xml:space="preserve"> </w:t>
            </w:r>
            <w:proofErr w:type="spellStart"/>
            <w:r w:rsidRPr="00CA41A5">
              <w:rPr>
                <w:noProof w:val="0"/>
                <w:lang w:val="en-US" w:eastAsia="ru-RU"/>
              </w:rPr>
              <w:t>desfăşurării</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are </w:t>
            </w:r>
            <w:proofErr w:type="spellStart"/>
            <w:r w:rsidRPr="00CA41A5">
              <w:rPr>
                <w:noProof w:val="0"/>
                <w:lang w:val="en-US" w:eastAsia="ru-RU"/>
              </w:rPr>
              <w:t>obligaţia</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menţină</w:t>
            </w:r>
            <w:proofErr w:type="spellEnd"/>
            <w:r w:rsidRPr="00CA41A5">
              <w:rPr>
                <w:noProof w:val="0"/>
                <w:lang w:val="en-US" w:eastAsia="ru-RU"/>
              </w:rPr>
              <w:t xml:space="preserve"> </w:t>
            </w:r>
            <w:proofErr w:type="spellStart"/>
            <w:r w:rsidRPr="00CA41A5">
              <w:rPr>
                <w:noProof w:val="0"/>
                <w:lang w:val="en-US" w:eastAsia="ru-RU"/>
              </w:rPr>
              <w:t>căile</w:t>
            </w:r>
            <w:proofErr w:type="spellEnd"/>
            <w:r w:rsidRPr="00CA41A5">
              <w:rPr>
                <w:noProof w:val="0"/>
                <w:lang w:val="en-US" w:eastAsia="ru-RU"/>
              </w:rPr>
              <w:t xml:space="preserve"> de </w:t>
            </w:r>
            <w:proofErr w:type="spellStart"/>
            <w:r w:rsidRPr="00CA41A5">
              <w:rPr>
                <w:noProof w:val="0"/>
                <w:lang w:val="en-US" w:eastAsia="ru-RU"/>
              </w:rPr>
              <w:t>acces</w:t>
            </w:r>
            <w:proofErr w:type="spellEnd"/>
            <w:r w:rsidRPr="00CA41A5">
              <w:rPr>
                <w:noProof w:val="0"/>
                <w:lang w:val="en-US" w:eastAsia="ru-RU"/>
              </w:rPr>
              <w:t xml:space="preserve"> </w:t>
            </w:r>
            <w:proofErr w:type="spellStart"/>
            <w:r w:rsidRPr="00CA41A5">
              <w:rPr>
                <w:noProof w:val="0"/>
                <w:lang w:val="en-US" w:eastAsia="ru-RU"/>
              </w:rPr>
              <w:t>libere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retragă</w:t>
            </w:r>
            <w:proofErr w:type="spellEnd"/>
            <w:r w:rsidRPr="00CA41A5">
              <w:rPr>
                <w:noProof w:val="0"/>
                <w:lang w:val="en-US" w:eastAsia="ru-RU"/>
              </w:rPr>
              <w:t xml:space="preserve"> </w:t>
            </w:r>
            <w:proofErr w:type="spellStart"/>
            <w:r w:rsidRPr="00CA41A5">
              <w:rPr>
                <w:noProof w:val="0"/>
                <w:lang w:val="en-US" w:eastAsia="ru-RU"/>
              </w:rPr>
              <w:t>utilajele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îndepărteze</w:t>
            </w:r>
            <w:proofErr w:type="spellEnd"/>
            <w:r w:rsidRPr="00CA41A5">
              <w:rPr>
                <w:noProof w:val="0"/>
                <w:lang w:val="en-US" w:eastAsia="ru-RU"/>
              </w:rPr>
              <w:t xml:space="preserve"> </w:t>
            </w:r>
            <w:proofErr w:type="spellStart"/>
            <w:r w:rsidRPr="00CA41A5">
              <w:rPr>
                <w:noProof w:val="0"/>
                <w:lang w:val="en-US" w:eastAsia="ru-RU"/>
              </w:rPr>
              <w:t>surplusurile</w:t>
            </w:r>
            <w:proofErr w:type="spellEnd"/>
            <w:r w:rsidRPr="00CA41A5">
              <w:rPr>
                <w:noProof w:val="0"/>
                <w:lang w:val="en-US" w:eastAsia="ru-RU"/>
              </w:rPr>
              <w:t xml:space="preserve"> de </w:t>
            </w:r>
            <w:proofErr w:type="spellStart"/>
            <w:r w:rsidRPr="00CA41A5">
              <w:rPr>
                <w:noProof w:val="0"/>
                <w:lang w:val="en-US" w:eastAsia="ru-RU"/>
              </w:rPr>
              <w:t>materiale</w:t>
            </w:r>
            <w:proofErr w:type="spellEnd"/>
            <w:r w:rsidRPr="00CA41A5">
              <w:rPr>
                <w:noProof w:val="0"/>
                <w:lang w:val="en-US" w:eastAsia="ru-RU"/>
              </w:rPr>
              <w:t xml:space="preserve">, </w:t>
            </w:r>
            <w:proofErr w:type="spellStart"/>
            <w:r w:rsidRPr="00CA41A5">
              <w:rPr>
                <w:noProof w:val="0"/>
                <w:lang w:val="en-US" w:eastAsia="ru-RU"/>
              </w:rPr>
              <w:t>deşeuri</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lucrări</w:t>
            </w:r>
            <w:proofErr w:type="spellEnd"/>
            <w:r w:rsidRPr="00CA41A5">
              <w:rPr>
                <w:noProof w:val="0"/>
                <w:lang w:val="en-US" w:eastAsia="ru-RU"/>
              </w:rPr>
              <w:t xml:space="preserve"> </w:t>
            </w:r>
            <w:proofErr w:type="spellStart"/>
            <w:r w:rsidRPr="00CA41A5">
              <w:rPr>
                <w:noProof w:val="0"/>
                <w:lang w:val="en-US" w:eastAsia="ru-RU"/>
              </w:rPr>
              <w:t>provizorii</w:t>
            </w:r>
            <w:proofErr w:type="spellEnd"/>
            <w:r w:rsidRPr="00CA41A5">
              <w:rPr>
                <w:noProof w:val="0"/>
                <w:lang w:val="en-US" w:eastAsia="ru-RU"/>
              </w:rPr>
              <w:t xml:space="preserve"> de </w:t>
            </w:r>
            <w:proofErr w:type="spellStart"/>
            <w:r w:rsidRPr="00CA41A5">
              <w:rPr>
                <w:noProof w:val="0"/>
                <w:lang w:val="en-US" w:eastAsia="ru-RU"/>
              </w:rPr>
              <w:t>orice</w:t>
            </w:r>
            <w:proofErr w:type="spellEnd"/>
            <w:r w:rsidRPr="00CA41A5">
              <w:rPr>
                <w:noProof w:val="0"/>
                <w:lang w:val="en-US" w:eastAsia="ru-RU"/>
              </w:rPr>
              <w:t xml:space="preserve"> </w:t>
            </w:r>
            <w:proofErr w:type="spellStart"/>
            <w:r w:rsidRPr="00CA41A5">
              <w:rPr>
                <w:noProof w:val="0"/>
                <w:lang w:val="en-US" w:eastAsia="ru-RU"/>
              </w:rPr>
              <w:t>fel</w:t>
            </w:r>
            <w:proofErr w:type="spellEnd"/>
            <w:r w:rsidRPr="00CA41A5">
              <w:rPr>
                <w:noProof w:val="0"/>
                <w:lang w:val="en-US" w:eastAsia="ru-RU"/>
              </w:rPr>
              <w:t xml:space="preserve">, care nu sunt </w:t>
            </w:r>
            <w:proofErr w:type="spellStart"/>
            <w:r w:rsidRPr="00CA41A5">
              <w:rPr>
                <w:noProof w:val="0"/>
                <w:lang w:val="en-US" w:eastAsia="ru-RU"/>
              </w:rPr>
              <w:t>necesare</w:t>
            </w:r>
            <w:proofErr w:type="spellEnd"/>
            <w:r w:rsidRPr="00CA41A5">
              <w:rPr>
                <w:noProof w:val="0"/>
                <w:lang w:val="en-US" w:eastAsia="ru-RU"/>
              </w:rPr>
              <w:t xml:space="preserve">, </w:t>
            </w:r>
            <w:proofErr w:type="spellStart"/>
            <w:r w:rsidRPr="00CA41A5">
              <w:rPr>
                <w:noProof w:val="0"/>
                <w:lang w:val="en-US" w:eastAsia="ru-RU"/>
              </w:rPr>
              <w:t>iar</w:t>
            </w:r>
            <w:proofErr w:type="spellEnd"/>
            <w:r w:rsidRPr="00CA41A5">
              <w:rPr>
                <w:noProof w:val="0"/>
                <w:lang w:val="en-US" w:eastAsia="ru-RU"/>
              </w:rPr>
              <w:t xml:space="preserve"> la </w:t>
            </w:r>
            <w:proofErr w:type="spellStart"/>
            <w:r w:rsidRPr="00CA41A5">
              <w:rPr>
                <w:noProof w:val="0"/>
                <w:lang w:val="en-US" w:eastAsia="ru-RU"/>
              </w:rPr>
              <w:t>terminarea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evacua</w:t>
            </w:r>
            <w:proofErr w:type="spellEnd"/>
            <w:r w:rsidRPr="00CA41A5">
              <w:rPr>
                <w:noProof w:val="0"/>
                <w:lang w:val="en-US" w:eastAsia="ru-RU"/>
              </w:rPr>
              <w:t xml:space="preserve"> de pe </w:t>
            </w:r>
            <w:proofErr w:type="spellStart"/>
            <w:r w:rsidRPr="00CA41A5">
              <w:rPr>
                <w:noProof w:val="0"/>
                <w:lang w:val="en-US" w:eastAsia="ru-RU"/>
              </w:rPr>
              <w:t>şantier</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utilajele</w:t>
            </w:r>
            <w:proofErr w:type="spellEnd"/>
            <w:r w:rsidRPr="00CA41A5">
              <w:rPr>
                <w:noProof w:val="0"/>
                <w:lang w:val="en-US" w:eastAsia="ru-RU"/>
              </w:rPr>
              <w:t xml:space="preserve"> de </w:t>
            </w:r>
            <w:proofErr w:type="spellStart"/>
            <w:r w:rsidRPr="00CA41A5">
              <w:rPr>
                <w:noProof w:val="0"/>
                <w:lang w:val="en-US" w:eastAsia="ru-RU"/>
              </w:rPr>
              <w:t>construcţie</w:t>
            </w:r>
            <w:proofErr w:type="spellEnd"/>
            <w:r w:rsidRPr="00CA41A5">
              <w:rPr>
                <w:noProof w:val="0"/>
                <w:lang w:val="en-US" w:eastAsia="ru-RU"/>
              </w:rPr>
              <w:t xml:space="preserve">, </w:t>
            </w:r>
            <w:proofErr w:type="spellStart"/>
            <w:r w:rsidRPr="00CA41A5">
              <w:rPr>
                <w:noProof w:val="0"/>
                <w:lang w:val="en-US" w:eastAsia="ru-RU"/>
              </w:rPr>
              <w:t>surplusurile</w:t>
            </w:r>
            <w:proofErr w:type="spellEnd"/>
            <w:r w:rsidRPr="00CA41A5">
              <w:rPr>
                <w:noProof w:val="0"/>
                <w:lang w:val="en-US" w:eastAsia="ru-RU"/>
              </w:rPr>
              <w:t xml:space="preserve"> de </w:t>
            </w:r>
            <w:proofErr w:type="spellStart"/>
            <w:r w:rsidRPr="00CA41A5">
              <w:rPr>
                <w:noProof w:val="0"/>
                <w:lang w:val="en-US" w:eastAsia="ru-RU"/>
              </w:rPr>
              <w:t>materiale</w:t>
            </w:r>
            <w:proofErr w:type="spellEnd"/>
            <w:r w:rsidRPr="00CA41A5">
              <w:rPr>
                <w:noProof w:val="0"/>
                <w:lang w:val="en-US" w:eastAsia="ru-RU"/>
              </w:rPr>
              <w:t xml:space="preserve">, </w:t>
            </w:r>
            <w:proofErr w:type="spellStart"/>
            <w:r w:rsidRPr="00CA41A5">
              <w:rPr>
                <w:noProof w:val="0"/>
                <w:lang w:val="en-US" w:eastAsia="ru-RU"/>
              </w:rPr>
              <w:t>deşeurile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provizorii</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readuce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stare </w:t>
            </w:r>
            <w:proofErr w:type="spellStart"/>
            <w:r w:rsidRPr="00CA41A5">
              <w:rPr>
                <w:noProof w:val="0"/>
                <w:lang w:val="en-US" w:eastAsia="ru-RU"/>
              </w:rPr>
              <w:t>inițială</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sectoarele</w:t>
            </w:r>
            <w:proofErr w:type="spellEnd"/>
            <w:r w:rsidRPr="00CA41A5">
              <w:rPr>
                <w:noProof w:val="0"/>
                <w:lang w:val="en-US" w:eastAsia="ru-RU"/>
              </w:rPr>
              <w:t xml:space="preserve"> pe care le-a </w:t>
            </w:r>
            <w:proofErr w:type="spellStart"/>
            <w:r w:rsidRPr="00CA41A5">
              <w:rPr>
                <w:noProof w:val="0"/>
                <w:lang w:val="en-US" w:eastAsia="ru-RU"/>
              </w:rPr>
              <w:t>utilizat</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legătură</w:t>
            </w:r>
            <w:proofErr w:type="spellEnd"/>
            <w:r w:rsidRPr="00CA41A5">
              <w:rPr>
                <w:noProof w:val="0"/>
                <w:lang w:val="en-US" w:eastAsia="ru-RU"/>
              </w:rPr>
              <w:t xml:space="preserve"> cu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lastRenderedPageBreak/>
              <w:t>contractului</w:t>
            </w:r>
            <w:proofErr w:type="spellEnd"/>
            <w:r w:rsidRPr="00CA41A5">
              <w:rPr>
                <w:noProof w:val="0"/>
                <w:lang w:val="en-US" w:eastAsia="ru-RU"/>
              </w:rPr>
              <w:t xml:space="preserve">. </w:t>
            </w:r>
          </w:p>
          <w:p w14:paraId="35768382" w14:textId="77777777" w:rsidR="00CA41A5" w:rsidRPr="00CA41A5" w:rsidRDefault="00CA41A5" w:rsidP="00CA41A5">
            <w:pPr>
              <w:tabs>
                <w:tab w:val="left" w:pos="314"/>
              </w:tabs>
              <w:jc w:val="both"/>
              <w:rPr>
                <w:noProof w:val="0"/>
                <w:lang w:val="en-US" w:eastAsia="ru-RU"/>
              </w:rPr>
            </w:pPr>
            <w:r w:rsidRPr="00CA41A5">
              <w:rPr>
                <w:noProof w:val="0"/>
                <w:lang w:val="en-US" w:eastAsia="ru-RU"/>
              </w:rPr>
              <w:t xml:space="preserve">7.20.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suplimentare</w:t>
            </w:r>
            <w:proofErr w:type="spellEnd"/>
            <w:r w:rsidRPr="00CA41A5">
              <w:rPr>
                <w:noProof w:val="0"/>
                <w:lang w:val="en-US" w:eastAsia="ru-RU"/>
              </w:rPr>
              <w:t xml:space="preserve"> </w:t>
            </w:r>
            <w:proofErr w:type="spellStart"/>
            <w:r w:rsidRPr="00CA41A5">
              <w:rPr>
                <w:noProof w:val="0"/>
                <w:lang w:val="en-US" w:eastAsia="ru-RU"/>
              </w:rPr>
              <w:t>față</w:t>
            </w:r>
            <w:proofErr w:type="spellEnd"/>
            <w:r w:rsidRPr="00CA41A5">
              <w:rPr>
                <w:noProof w:val="0"/>
                <w:lang w:val="en-US" w:eastAsia="ru-RU"/>
              </w:rPr>
              <w:t xml:space="preserve"> de </w:t>
            </w:r>
            <w:proofErr w:type="spellStart"/>
            <w:r w:rsidRPr="00CA41A5">
              <w:rPr>
                <w:noProof w:val="0"/>
                <w:lang w:val="en-US" w:eastAsia="ru-RU"/>
              </w:rPr>
              <w:t>cele</w:t>
            </w:r>
            <w:proofErr w:type="spellEnd"/>
            <w:r w:rsidRPr="00CA41A5">
              <w:rPr>
                <w:noProof w:val="0"/>
                <w:lang w:val="en-US" w:eastAsia="ru-RU"/>
              </w:rPr>
              <w:t xml:space="preserve"> </w:t>
            </w:r>
            <w:proofErr w:type="spellStart"/>
            <w:r w:rsidRPr="00CA41A5">
              <w:rPr>
                <w:noProof w:val="0"/>
                <w:lang w:val="en-US" w:eastAsia="ru-RU"/>
              </w:rPr>
              <w:t>contractate</w:t>
            </w:r>
            <w:proofErr w:type="spellEnd"/>
            <w:r w:rsidRPr="00CA41A5">
              <w:rPr>
                <w:noProof w:val="0"/>
                <w:lang w:val="en-US" w:eastAsia="ru-RU"/>
              </w:rPr>
              <w:t xml:space="preserve">, considerate </w:t>
            </w:r>
            <w:proofErr w:type="spellStart"/>
            <w:r w:rsidRPr="00CA41A5">
              <w:rPr>
                <w:noProof w:val="0"/>
                <w:lang w:val="en-US" w:eastAsia="ru-RU"/>
              </w:rPr>
              <w:t>necesare</w:t>
            </w:r>
            <w:proofErr w:type="spellEnd"/>
            <w:r w:rsidRPr="00CA41A5">
              <w:rPr>
                <w:noProof w:val="0"/>
                <w:lang w:val="en-US" w:eastAsia="ru-RU"/>
              </w:rPr>
              <w:t xml:space="preserve"> de </w:t>
            </w:r>
            <w:proofErr w:type="spellStart"/>
            <w:r w:rsidRPr="00CA41A5">
              <w:rPr>
                <w:noProof w:val="0"/>
                <w:lang w:val="en-US" w:eastAsia="ru-RU"/>
              </w:rPr>
              <w:t>Antreprenor</w:t>
            </w:r>
            <w:proofErr w:type="spellEnd"/>
            <w:r w:rsidRPr="00CA41A5">
              <w:rPr>
                <w:noProof w:val="0"/>
                <w:lang w:val="en-US" w:eastAsia="ru-RU"/>
              </w:rPr>
              <w:t xml:space="preserve">, nu pot fi </w:t>
            </w:r>
            <w:proofErr w:type="spellStart"/>
            <w:r w:rsidRPr="00CA41A5">
              <w:rPr>
                <w:noProof w:val="0"/>
                <w:lang w:val="en-US" w:eastAsia="ru-RU"/>
              </w:rPr>
              <w:t>demarate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executate</w:t>
            </w:r>
            <w:proofErr w:type="spellEnd"/>
            <w:r w:rsidRPr="00CA41A5">
              <w:rPr>
                <w:noProof w:val="0"/>
                <w:lang w:val="en-US" w:eastAsia="ru-RU"/>
              </w:rPr>
              <w:t xml:space="preserve"> </w:t>
            </w:r>
            <w:proofErr w:type="spellStart"/>
            <w:r w:rsidRPr="00CA41A5">
              <w:rPr>
                <w:noProof w:val="0"/>
                <w:lang w:val="en-US" w:eastAsia="ru-RU"/>
              </w:rPr>
              <w:t>fără</w:t>
            </w:r>
            <w:proofErr w:type="spellEnd"/>
            <w:r w:rsidRPr="00CA41A5">
              <w:rPr>
                <w:noProof w:val="0"/>
                <w:lang w:val="en-US" w:eastAsia="ru-RU"/>
              </w:rPr>
              <w:t xml:space="preserve"> </w:t>
            </w:r>
            <w:proofErr w:type="spellStart"/>
            <w:r w:rsidRPr="00CA41A5">
              <w:rPr>
                <w:noProof w:val="0"/>
                <w:lang w:val="en-US" w:eastAsia="ru-RU"/>
              </w:rPr>
              <w:t>modificarea</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Acord </w:t>
            </w:r>
            <w:proofErr w:type="spellStart"/>
            <w:r w:rsidRPr="00CA41A5">
              <w:rPr>
                <w:noProof w:val="0"/>
                <w:lang w:val="en-US" w:eastAsia="ru-RU"/>
              </w:rPr>
              <w:t>adițional</w:t>
            </w:r>
            <w:proofErr w:type="spellEnd"/>
            <w:r w:rsidRPr="00CA41A5">
              <w:rPr>
                <w:noProof w:val="0"/>
                <w:lang w:val="en-US" w:eastAsia="ru-RU"/>
              </w:rPr>
              <w:t xml:space="preserve"> a </w:t>
            </w:r>
            <w:proofErr w:type="spellStart"/>
            <w:r w:rsidRPr="00CA41A5">
              <w:rPr>
                <w:noProof w:val="0"/>
                <w:lang w:val="en-US" w:eastAsia="ru-RU"/>
              </w:rPr>
              <w:t>prezentului</w:t>
            </w:r>
            <w:proofErr w:type="spellEnd"/>
            <w:r w:rsidRPr="00CA41A5">
              <w:rPr>
                <w:noProof w:val="0"/>
                <w:lang w:val="en-US" w:eastAsia="ru-RU"/>
              </w:rPr>
              <w:t xml:space="preserve"> contract. </w:t>
            </w:r>
          </w:p>
          <w:p w14:paraId="1E9FDB82" w14:textId="77777777" w:rsidR="00CA41A5" w:rsidRPr="00CA41A5" w:rsidRDefault="00CA41A5" w:rsidP="00CA41A5">
            <w:pPr>
              <w:tabs>
                <w:tab w:val="left" w:pos="314"/>
              </w:tabs>
              <w:jc w:val="both"/>
              <w:rPr>
                <w:noProof w:val="0"/>
                <w:lang w:val="en-US" w:eastAsia="ru-RU"/>
              </w:rPr>
            </w:pPr>
            <w:r w:rsidRPr="00CA41A5">
              <w:rPr>
                <w:noProof w:val="0"/>
                <w:lang w:val="en-US" w:eastAsia="ru-RU"/>
              </w:rPr>
              <w:t xml:space="preserve">7.21.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răspunde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defectele</w:t>
            </w:r>
            <w:proofErr w:type="spellEnd"/>
            <w:r w:rsidRPr="00CA41A5">
              <w:rPr>
                <w:noProof w:val="0"/>
                <w:lang w:val="en-US" w:eastAsia="ru-RU"/>
              </w:rPr>
              <w:t xml:space="preserve"> </w:t>
            </w:r>
            <w:proofErr w:type="spellStart"/>
            <w:r w:rsidRPr="00CA41A5">
              <w:rPr>
                <w:noProof w:val="0"/>
                <w:lang w:val="en-US" w:eastAsia="ru-RU"/>
              </w:rPr>
              <w:t>ascunse</w:t>
            </w:r>
            <w:proofErr w:type="spellEnd"/>
            <w:r w:rsidRPr="00CA41A5">
              <w:rPr>
                <w:noProof w:val="0"/>
                <w:lang w:val="en-US" w:eastAsia="ru-RU"/>
              </w:rPr>
              <w:t xml:space="preserve"> ale </w:t>
            </w:r>
            <w:proofErr w:type="spellStart"/>
            <w:r w:rsidRPr="00CA41A5">
              <w:rPr>
                <w:noProof w:val="0"/>
                <w:lang w:val="en-US" w:eastAsia="ru-RU"/>
              </w:rPr>
              <w:t>construcției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conformitate</w:t>
            </w:r>
            <w:proofErr w:type="spellEnd"/>
            <w:r w:rsidRPr="00CA41A5">
              <w:rPr>
                <w:noProof w:val="0"/>
                <w:lang w:val="en-US" w:eastAsia="ru-RU"/>
              </w:rPr>
              <w:t xml:space="preserve"> cu </w:t>
            </w:r>
            <w:proofErr w:type="spellStart"/>
            <w:r w:rsidRPr="00CA41A5">
              <w:rPr>
                <w:noProof w:val="0"/>
                <w:lang w:val="en-US" w:eastAsia="ru-RU"/>
              </w:rPr>
              <w:t>prevederile</w:t>
            </w:r>
            <w:proofErr w:type="spellEnd"/>
            <w:r w:rsidRPr="00CA41A5">
              <w:rPr>
                <w:noProof w:val="0"/>
                <w:lang w:val="en-US" w:eastAsia="ru-RU"/>
              </w:rPr>
              <w:t xml:space="preserve"> </w:t>
            </w:r>
            <w:proofErr w:type="spellStart"/>
            <w:r w:rsidRPr="00CA41A5">
              <w:rPr>
                <w:noProof w:val="0"/>
                <w:lang w:val="en-US" w:eastAsia="ru-RU"/>
              </w:rPr>
              <w:t>actelor</w:t>
            </w:r>
            <w:proofErr w:type="spellEnd"/>
            <w:r w:rsidRPr="00CA41A5">
              <w:rPr>
                <w:noProof w:val="0"/>
                <w:lang w:val="en-US" w:eastAsia="ru-RU"/>
              </w:rPr>
              <w:t xml:space="preserve"> normative.</w:t>
            </w:r>
          </w:p>
          <w:p w14:paraId="75B4D66D" w14:textId="77777777" w:rsidR="00CA41A5" w:rsidRPr="00CA41A5" w:rsidRDefault="00CA41A5" w:rsidP="00CA41A5">
            <w:pPr>
              <w:tabs>
                <w:tab w:val="left" w:pos="525"/>
              </w:tabs>
              <w:jc w:val="both"/>
              <w:rPr>
                <w:noProof w:val="0"/>
                <w:lang w:val="en-US" w:eastAsia="ru-RU"/>
              </w:rPr>
            </w:pPr>
            <w:r w:rsidRPr="00CA41A5">
              <w:rPr>
                <w:noProof w:val="0"/>
                <w:lang w:val="en-US" w:eastAsia="ru-RU"/>
              </w:rPr>
              <w:t xml:space="preserve">7.22.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trebuie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obţină</w:t>
            </w:r>
            <w:proofErr w:type="spellEnd"/>
            <w:r w:rsidRPr="00CA41A5">
              <w:rPr>
                <w:noProof w:val="0"/>
                <w:lang w:val="en-US" w:eastAsia="ru-RU"/>
              </w:rPr>
              <w:t xml:space="preserve">, pe propria </w:t>
            </w:r>
            <w:proofErr w:type="spellStart"/>
            <w:r w:rsidRPr="00CA41A5">
              <w:rPr>
                <w:noProof w:val="0"/>
                <w:lang w:val="en-US" w:eastAsia="ru-RU"/>
              </w:rPr>
              <w:t>cheltuială</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avizele</w:t>
            </w:r>
            <w:proofErr w:type="spellEnd"/>
            <w:r w:rsidRPr="00CA41A5">
              <w:rPr>
                <w:noProof w:val="0"/>
                <w:lang w:val="en-US" w:eastAsia="ru-RU"/>
              </w:rPr>
              <w:t xml:space="preserve">, </w:t>
            </w:r>
            <w:proofErr w:type="spellStart"/>
            <w:r w:rsidRPr="00CA41A5">
              <w:rPr>
                <w:noProof w:val="0"/>
                <w:lang w:val="en-US" w:eastAsia="ru-RU"/>
              </w:rPr>
              <w:t>autorizaţiile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aprobările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plătească</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taxele</w:t>
            </w:r>
            <w:proofErr w:type="spellEnd"/>
            <w:r w:rsidRPr="00CA41A5">
              <w:rPr>
                <w:noProof w:val="0"/>
                <w:lang w:val="en-US" w:eastAsia="ru-RU"/>
              </w:rPr>
              <w:t xml:space="preserve"> </w:t>
            </w:r>
            <w:proofErr w:type="spellStart"/>
            <w:r w:rsidRPr="00CA41A5">
              <w:rPr>
                <w:noProof w:val="0"/>
                <w:lang w:val="en-US" w:eastAsia="ru-RU"/>
              </w:rPr>
              <w:t>necesare</w:t>
            </w:r>
            <w:proofErr w:type="spellEnd"/>
            <w:r w:rsidRPr="00CA41A5">
              <w:rPr>
                <w:noProof w:val="0"/>
                <w:lang w:val="en-US" w:eastAsia="ru-RU"/>
              </w:rPr>
              <w:t xml:space="preserve"> legate de </w:t>
            </w:r>
            <w:proofErr w:type="spellStart"/>
            <w:r w:rsidRPr="00CA41A5">
              <w:rPr>
                <w:noProof w:val="0"/>
                <w:lang w:val="en-US" w:eastAsia="ru-RU"/>
              </w:rPr>
              <w:t>execuţia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precum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bunuri</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drepturi</w:t>
            </w:r>
            <w:proofErr w:type="spellEnd"/>
            <w:r w:rsidRPr="00CA41A5">
              <w:rPr>
                <w:noProof w:val="0"/>
                <w:lang w:val="en-US" w:eastAsia="ru-RU"/>
              </w:rPr>
              <w:t xml:space="preserve"> </w:t>
            </w:r>
            <w:proofErr w:type="spellStart"/>
            <w:r w:rsidRPr="00CA41A5">
              <w:rPr>
                <w:noProof w:val="0"/>
                <w:lang w:val="en-US" w:eastAsia="ru-RU"/>
              </w:rPr>
              <w:t>afectate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care pot fi </w:t>
            </w:r>
            <w:proofErr w:type="spellStart"/>
            <w:r w:rsidRPr="00CA41A5">
              <w:rPr>
                <w:noProof w:val="0"/>
                <w:lang w:val="en-US" w:eastAsia="ru-RU"/>
              </w:rPr>
              <w:t>afectate</w:t>
            </w:r>
            <w:proofErr w:type="spellEnd"/>
            <w:r w:rsidRPr="00CA41A5">
              <w:rPr>
                <w:noProof w:val="0"/>
                <w:lang w:val="en-US" w:eastAsia="ru-RU"/>
              </w:rPr>
              <w:t xml:space="preserve"> de </w:t>
            </w:r>
            <w:proofErr w:type="spellStart"/>
            <w:r w:rsidRPr="00CA41A5">
              <w:rPr>
                <w:noProof w:val="0"/>
                <w:lang w:val="en-US" w:eastAsia="ru-RU"/>
              </w:rPr>
              <w:t>execuţia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w:t>
            </w:r>
          </w:p>
          <w:p w14:paraId="35930963" w14:textId="77777777" w:rsidR="00CA41A5" w:rsidRPr="00CA41A5" w:rsidRDefault="00CA41A5" w:rsidP="00CA41A5">
            <w:pPr>
              <w:tabs>
                <w:tab w:val="left" w:pos="525"/>
              </w:tabs>
              <w:jc w:val="both"/>
              <w:rPr>
                <w:noProof w:val="0"/>
                <w:lang w:val="en-US" w:eastAsia="ru-RU"/>
              </w:rPr>
            </w:pPr>
          </w:p>
          <w:p w14:paraId="64DBE31E" w14:textId="77777777" w:rsidR="00CA41A5" w:rsidRPr="00CA41A5" w:rsidRDefault="00CA41A5" w:rsidP="00CA41A5">
            <w:pPr>
              <w:tabs>
                <w:tab w:val="left" w:pos="525"/>
              </w:tabs>
              <w:jc w:val="both"/>
              <w:rPr>
                <w:b/>
                <w:noProof w:val="0"/>
                <w:lang w:val="en-US" w:eastAsia="ru-RU"/>
              </w:rPr>
            </w:pPr>
            <w:r w:rsidRPr="00CA41A5">
              <w:rPr>
                <w:b/>
                <w:noProof w:val="0"/>
                <w:lang w:val="en-US" w:eastAsia="ru-RU"/>
              </w:rPr>
              <w:t>8. MODIFICĂRI</w:t>
            </w:r>
          </w:p>
          <w:p w14:paraId="62A4F307" w14:textId="77777777" w:rsidR="00CA41A5" w:rsidRPr="00CA41A5" w:rsidRDefault="00CA41A5" w:rsidP="00CA41A5">
            <w:pPr>
              <w:tabs>
                <w:tab w:val="left" w:pos="360"/>
              </w:tabs>
              <w:jc w:val="both"/>
              <w:rPr>
                <w:noProof w:val="0"/>
                <w:lang w:val="en-US" w:eastAsia="ru-RU"/>
              </w:rPr>
            </w:pPr>
            <w:proofErr w:type="spellStart"/>
            <w:r w:rsidRPr="00CA41A5">
              <w:rPr>
                <w:noProof w:val="0"/>
                <w:lang w:val="en-US" w:eastAsia="ru-RU"/>
              </w:rPr>
              <w:t>Modificarea</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de </w:t>
            </w:r>
            <w:proofErr w:type="spellStart"/>
            <w:r w:rsidRPr="00CA41A5">
              <w:rPr>
                <w:noProof w:val="0"/>
                <w:lang w:val="en-US" w:eastAsia="ru-RU"/>
              </w:rPr>
              <w:t>achiziţie</w:t>
            </w:r>
            <w:proofErr w:type="spellEnd"/>
            <w:r w:rsidRPr="00CA41A5">
              <w:rPr>
                <w:noProof w:val="0"/>
                <w:lang w:val="en-US" w:eastAsia="ru-RU"/>
              </w:rPr>
              <w:t xml:space="preserve"> </w:t>
            </w:r>
            <w:proofErr w:type="spellStart"/>
            <w:r w:rsidRPr="00CA41A5">
              <w:rPr>
                <w:noProof w:val="0"/>
                <w:lang w:val="en-US" w:eastAsia="ru-RU"/>
              </w:rPr>
              <w:t>publică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cursul</w:t>
            </w:r>
            <w:proofErr w:type="spellEnd"/>
            <w:r w:rsidRPr="00CA41A5">
              <w:rPr>
                <w:noProof w:val="0"/>
                <w:lang w:val="en-US" w:eastAsia="ru-RU"/>
              </w:rPr>
              <w:t xml:space="preserve"> </w:t>
            </w:r>
            <w:proofErr w:type="spellStart"/>
            <w:r w:rsidRPr="00CA41A5">
              <w:rPr>
                <w:noProof w:val="0"/>
                <w:lang w:val="en-US" w:eastAsia="ru-RU"/>
              </w:rPr>
              <w:t>perioadei</w:t>
            </w:r>
            <w:proofErr w:type="spellEnd"/>
            <w:r w:rsidRPr="00CA41A5">
              <w:rPr>
                <w:noProof w:val="0"/>
                <w:lang w:val="en-US" w:eastAsia="ru-RU"/>
              </w:rPr>
              <w:t xml:space="preserve"> sale de </w:t>
            </w:r>
            <w:proofErr w:type="spellStart"/>
            <w:r w:rsidRPr="00CA41A5">
              <w:rPr>
                <w:noProof w:val="0"/>
                <w:lang w:val="en-US" w:eastAsia="ru-RU"/>
              </w:rPr>
              <w:t>valabilitate</w:t>
            </w:r>
            <w:proofErr w:type="spellEnd"/>
            <w:r w:rsidRPr="00CA41A5">
              <w:rPr>
                <w:noProof w:val="0"/>
                <w:lang w:val="en-US" w:eastAsia="ru-RU"/>
              </w:rPr>
              <w:t xml:space="preserve">, se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efectua</w:t>
            </w:r>
            <w:proofErr w:type="spellEnd"/>
            <w:r w:rsidRPr="00CA41A5">
              <w:rPr>
                <w:noProof w:val="0"/>
                <w:lang w:val="en-US" w:eastAsia="ru-RU"/>
              </w:rPr>
              <w:t xml:space="preserve"> conform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actelor</w:t>
            </w:r>
            <w:proofErr w:type="spellEnd"/>
            <w:r w:rsidRPr="00CA41A5">
              <w:rPr>
                <w:noProof w:val="0"/>
                <w:lang w:val="en-US" w:eastAsia="ru-RU"/>
              </w:rPr>
              <w:t xml:space="preserve"> normative </w:t>
            </w:r>
            <w:proofErr w:type="spellStart"/>
            <w:r w:rsidRPr="00CA41A5">
              <w:rPr>
                <w:noProof w:val="0"/>
                <w:lang w:val="en-US" w:eastAsia="ru-RU"/>
              </w:rPr>
              <w:t>aplicabile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domeniul</w:t>
            </w:r>
            <w:proofErr w:type="spellEnd"/>
            <w:r w:rsidRPr="00CA41A5">
              <w:rPr>
                <w:noProof w:val="0"/>
                <w:lang w:val="en-US" w:eastAsia="ru-RU"/>
              </w:rPr>
              <w:t xml:space="preserve"> </w:t>
            </w:r>
            <w:proofErr w:type="spellStart"/>
            <w:r w:rsidRPr="00CA41A5">
              <w:rPr>
                <w:noProof w:val="0"/>
                <w:lang w:val="en-US" w:eastAsia="ru-RU"/>
              </w:rPr>
              <w:t>achiziţiilor</w:t>
            </w:r>
            <w:proofErr w:type="spellEnd"/>
            <w:r w:rsidRPr="00CA41A5">
              <w:rPr>
                <w:noProof w:val="0"/>
                <w:lang w:val="en-US" w:eastAsia="ru-RU"/>
              </w:rPr>
              <w:t xml:space="preserve"> </w:t>
            </w:r>
            <w:proofErr w:type="spellStart"/>
            <w:r w:rsidRPr="00CA41A5">
              <w:rPr>
                <w:noProof w:val="0"/>
                <w:lang w:val="en-US" w:eastAsia="ru-RU"/>
              </w:rPr>
              <w:t>publice</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acord</w:t>
            </w:r>
            <w:proofErr w:type="spellEnd"/>
            <w:r w:rsidRPr="00CA41A5">
              <w:rPr>
                <w:noProof w:val="0"/>
                <w:lang w:val="en-US" w:eastAsia="ru-RU"/>
              </w:rPr>
              <w:t xml:space="preserve"> </w:t>
            </w:r>
            <w:proofErr w:type="spellStart"/>
            <w:r w:rsidRPr="00CA41A5">
              <w:rPr>
                <w:noProof w:val="0"/>
                <w:lang w:val="en-US" w:eastAsia="ru-RU"/>
              </w:rPr>
              <w:t>adiţional</w:t>
            </w:r>
            <w:proofErr w:type="spellEnd"/>
            <w:r w:rsidRPr="00CA41A5">
              <w:rPr>
                <w:noProof w:val="0"/>
                <w:lang w:val="en-US" w:eastAsia="ru-RU"/>
              </w:rPr>
              <w:t xml:space="preserve"> la </w:t>
            </w:r>
            <w:proofErr w:type="spellStart"/>
            <w:r w:rsidRPr="00CA41A5">
              <w:rPr>
                <w:noProof w:val="0"/>
                <w:lang w:val="en-US" w:eastAsia="ru-RU"/>
              </w:rPr>
              <w:t>prezentul</w:t>
            </w:r>
            <w:proofErr w:type="spellEnd"/>
            <w:r w:rsidRPr="00CA41A5">
              <w:rPr>
                <w:noProof w:val="0"/>
                <w:lang w:val="en-US" w:eastAsia="ru-RU"/>
              </w:rPr>
              <w:t xml:space="preserve"> contract.</w:t>
            </w:r>
          </w:p>
          <w:p w14:paraId="6D0C3A6B" w14:textId="77777777" w:rsidR="00CA41A5" w:rsidRPr="00CA41A5" w:rsidRDefault="00CA41A5" w:rsidP="00CA41A5">
            <w:pPr>
              <w:tabs>
                <w:tab w:val="left" w:pos="360"/>
              </w:tabs>
              <w:jc w:val="both"/>
              <w:rPr>
                <w:noProof w:val="0"/>
                <w:lang w:val="en-US" w:eastAsia="ru-RU"/>
              </w:rPr>
            </w:pPr>
          </w:p>
          <w:p w14:paraId="092A03C6" w14:textId="77777777" w:rsidR="00CA41A5" w:rsidRPr="00CA41A5" w:rsidRDefault="00CA41A5" w:rsidP="00CA41A5">
            <w:pPr>
              <w:tabs>
                <w:tab w:val="left" w:pos="360"/>
              </w:tabs>
              <w:jc w:val="both"/>
              <w:rPr>
                <w:noProof w:val="0"/>
                <w:lang w:val="en-US" w:eastAsia="ru-RU"/>
              </w:rPr>
            </w:pPr>
            <w:r w:rsidRPr="00CA41A5">
              <w:rPr>
                <w:b/>
                <w:noProof w:val="0"/>
                <w:lang w:val="en-US" w:eastAsia="ru-RU"/>
              </w:rPr>
              <w:t>9. AJUSTAREA PREŢULUI CONTRACTULUI</w:t>
            </w:r>
          </w:p>
          <w:p w14:paraId="2BDF81CC" w14:textId="77777777" w:rsidR="00CA41A5" w:rsidRPr="00CA41A5" w:rsidRDefault="00CA41A5" w:rsidP="00CA41A5">
            <w:pPr>
              <w:jc w:val="both"/>
              <w:rPr>
                <w:noProof w:val="0"/>
                <w:lang w:eastAsia="ru-RU"/>
              </w:rPr>
            </w:pPr>
            <w:r w:rsidRPr="00CA41A5">
              <w:rPr>
                <w:noProof w:val="0"/>
                <w:lang w:val="en-US" w:eastAsia="ru-RU"/>
              </w:rPr>
              <w:t xml:space="preserve">9.1. </w:t>
            </w:r>
            <w:r w:rsidRPr="00CA41A5">
              <w:rPr>
                <w:noProof w:val="0"/>
                <w:lang w:eastAsia="ru-RU"/>
              </w:rPr>
              <w:t xml:space="preserve">Ajustarea prețului contractului pe parcursul derulării contractului aflat în perioada sa de valabilitate se va efectua conform prevederilor actelor normative aplicabile în domeniul achiziţiilor publice. </w:t>
            </w:r>
          </w:p>
          <w:p w14:paraId="388331CC" w14:textId="77777777" w:rsidR="00CA41A5" w:rsidRPr="00CA41A5" w:rsidRDefault="00CA41A5" w:rsidP="00CA41A5">
            <w:pPr>
              <w:tabs>
                <w:tab w:val="left" w:pos="360"/>
              </w:tabs>
              <w:jc w:val="both"/>
              <w:rPr>
                <w:noProof w:val="0"/>
                <w:lang w:val="en-US" w:eastAsia="ru-RU"/>
              </w:rPr>
            </w:pPr>
            <w:r w:rsidRPr="00CA41A5">
              <w:rPr>
                <w:noProof w:val="0"/>
                <w:lang w:eastAsia="ru-RU"/>
              </w:rPr>
              <w:t>9.2.</w:t>
            </w:r>
            <w:r w:rsidRPr="00CA41A5">
              <w:rPr>
                <w:noProof w:val="0"/>
                <w:color w:val="333333"/>
                <w:shd w:val="clear" w:color="auto" w:fill="FFFFFF"/>
                <w:lang w:eastAsia="ru-RU"/>
              </w:rPr>
              <w:t xml:space="preserve"> </w:t>
            </w:r>
            <w:r w:rsidRPr="00CA41A5">
              <w:rPr>
                <w:noProof w:val="0"/>
                <w:lang w:eastAsia="ru-RU"/>
              </w:rPr>
              <w:t xml:space="preserve">Ajustarea valorii prezentului contract de achiziție se va efectua ținând cont de rata inflației sau deflației/în baza actualizării prețurilor de cost (modalitate stabilită de comun acord </w:t>
            </w:r>
            <w:r w:rsidRPr="00CA41A5">
              <w:rPr>
                <w:noProof w:val="0"/>
                <w:color w:val="333333"/>
                <w:shd w:val="clear" w:color="auto" w:fill="FFFFFF"/>
                <w:lang w:eastAsia="ru-RU"/>
              </w:rPr>
              <w:t>între părți la semnarea acestuia și nu poate fi modificată pe durata executării</w:t>
            </w:r>
            <w:r w:rsidRPr="00CA41A5">
              <w:rPr>
                <w:noProof w:val="0"/>
                <w:lang w:eastAsia="ru-RU"/>
              </w:rPr>
              <w:t>, potrivit Regulamentului privind ajustarea periodică a valorii contractelor de achiziții publice cu executare continuă, încheiate pe un termen mai mare de un an, aprobat prin Hotărârea Guvernului nr. 1129/2018).</w:t>
            </w:r>
          </w:p>
          <w:p w14:paraId="1C1A2BEA" w14:textId="77777777" w:rsidR="00CA41A5" w:rsidRPr="00CA41A5" w:rsidRDefault="00CA41A5" w:rsidP="00CA41A5">
            <w:pPr>
              <w:tabs>
                <w:tab w:val="left" w:pos="360"/>
              </w:tabs>
              <w:jc w:val="both"/>
              <w:rPr>
                <w:noProof w:val="0"/>
                <w:lang w:val="en-US" w:eastAsia="ru-RU"/>
              </w:rPr>
            </w:pPr>
          </w:p>
          <w:p w14:paraId="33136A74" w14:textId="77777777" w:rsidR="00CA41A5" w:rsidRPr="00CA41A5" w:rsidRDefault="00CA41A5" w:rsidP="00CA41A5">
            <w:pPr>
              <w:tabs>
                <w:tab w:val="left" w:pos="555"/>
                <w:tab w:val="left" w:pos="4365"/>
              </w:tabs>
              <w:jc w:val="both"/>
              <w:rPr>
                <w:b/>
                <w:noProof w:val="0"/>
                <w:lang w:val="en-US" w:eastAsia="ru-RU"/>
              </w:rPr>
            </w:pPr>
            <w:r w:rsidRPr="00CA41A5">
              <w:rPr>
                <w:b/>
                <w:noProof w:val="0"/>
                <w:lang w:val="en-US" w:eastAsia="ru-RU"/>
              </w:rPr>
              <w:t xml:space="preserve">10. ANTREPRENORUL ŞI SUBANTREPRENORII </w:t>
            </w:r>
          </w:p>
          <w:p w14:paraId="0AE7B1B2" w14:textId="77777777" w:rsidR="00CA41A5" w:rsidRPr="00CA41A5" w:rsidRDefault="00CA41A5" w:rsidP="00CA41A5">
            <w:pPr>
              <w:tabs>
                <w:tab w:val="left" w:pos="4365"/>
              </w:tabs>
              <w:jc w:val="both"/>
              <w:rPr>
                <w:noProof w:val="0"/>
                <w:lang w:val="en-US" w:eastAsia="ru-RU"/>
              </w:rPr>
            </w:pPr>
            <w:r w:rsidRPr="00CA41A5">
              <w:rPr>
                <w:noProof w:val="0"/>
                <w:lang w:val="en-US" w:eastAsia="ru-RU"/>
              </w:rPr>
              <w:t xml:space="preserve">10.1. La </w:t>
            </w:r>
            <w:proofErr w:type="spellStart"/>
            <w:r w:rsidRPr="00CA41A5">
              <w:rPr>
                <w:noProof w:val="0"/>
                <w:lang w:val="en-US" w:eastAsia="ru-RU"/>
              </w:rPr>
              <w:t>încheierea</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atunci</w:t>
            </w:r>
            <w:proofErr w:type="spellEnd"/>
            <w:r w:rsidRPr="00CA41A5">
              <w:rPr>
                <w:noProof w:val="0"/>
                <w:lang w:val="en-US" w:eastAsia="ru-RU"/>
              </w:rPr>
              <w:t xml:space="preserve"> </w:t>
            </w:r>
            <w:proofErr w:type="spellStart"/>
            <w:r w:rsidRPr="00CA41A5">
              <w:rPr>
                <w:noProof w:val="0"/>
                <w:lang w:val="en-US" w:eastAsia="ru-RU"/>
              </w:rPr>
              <w:t>când</w:t>
            </w:r>
            <w:proofErr w:type="spellEnd"/>
            <w:r w:rsidRPr="00CA41A5">
              <w:rPr>
                <w:noProof w:val="0"/>
                <w:lang w:val="en-US" w:eastAsia="ru-RU"/>
              </w:rPr>
              <w:t xml:space="preserve"> se </w:t>
            </w:r>
            <w:proofErr w:type="spellStart"/>
            <w:r w:rsidRPr="00CA41A5">
              <w:rPr>
                <w:noProof w:val="0"/>
                <w:lang w:val="en-US" w:eastAsia="ru-RU"/>
              </w:rPr>
              <w:t>introduc</w:t>
            </w:r>
            <w:proofErr w:type="spellEnd"/>
            <w:r w:rsidRPr="00CA41A5">
              <w:rPr>
                <w:noProof w:val="0"/>
                <w:lang w:val="en-US" w:eastAsia="ru-RU"/>
              </w:rPr>
              <w:t xml:space="preserve"> </w:t>
            </w:r>
            <w:proofErr w:type="spellStart"/>
            <w:r w:rsidRPr="00CA41A5">
              <w:rPr>
                <w:noProof w:val="0"/>
                <w:lang w:val="en-US" w:eastAsia="ru-RU"/>
              </w:rPr>
              <w:t>noi</w:t>
            </w:r>
            <w:proofErr w:type="spellEnd"/>
            <w:r w:rsidRPr="00CA41A5">
              <w:rPr>
                <w:noProof w:val="0"/>
                <w:lang w:val="en-US" w:eastAsia="ru-RU"/>
              </w:rPr>
              <w:t xml:space="preserve"> </w:t>
            </w:r>
            <w:proofErr w:type="spellStart"/>
            <w:r w:rsidRPr="00CA41A5">
              <w:rPr>
                <w:noProof w:val="0"/>
                <w:lang w:val="en-US" w:eastAsia="ru-RU"/>
              </w:rPr>
              <w:t>subcontractanţi</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obligatorie</w:t>
            </w:r>
            <w:proofErr w:type="spellEnd"/>
            <w:r w:rsidRPr="00CA41A5">
              <w:rPr>
                <w:noProof w:val="0"/>
                <w:lang w:val="en-US" w:eastAsia="ru-RU"/>
              </w:rPr>
              <w:t xml:space="preserve"> </w:t>
            </w:r>
            <w:proofErr w:type="spellStart"/>
            <w:r w:rsidRPr="00CA41A5">
              <w:rPr>
                <w:noProof w:val="0"/>
                <w:lang w:val="en-US" w:eastAsia="ru-RU"/>
              </w:rPr>
              <w:t>furnizarea</w:t>
            </w:r>
            <w:proofErr w:type="spellEnd"/>
            <w:r w:rsidRPr="00CA41A5">
              <w:rPr>
                <w:noProof w:val="0"/>
                <w:lang w:val="en-US" w:eastAsia="ru-RU"/>
              </w:rPr>
              <w:t xml:space="preserv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a </w:t>
            </w:r>
            <w:proofErr w:type="spellStart"/>
            <w:r w:rsidRPr="00CA41A5">
              <w:rPr>
                <w:noProof w:val="0"/>
                <w:lang w:val="en-US" w:eastAsia="ru-RU"/>
              </w:rPr>
              <w:t>contractelor</w:t>
            </w:r>
            <w:proofErr w:type="spellEnd"/>
            <w:r w:rsidRPr="00CA41A5">
              <w:rPr>
                <w:noProof w:val="0"/>
                <w:lang w:val="en-US" w:eastAsia="ru-RU"/>
              </w:rPr>
              <w:t xml:space="preserve"> </w:t>
            </w:r>
            <w:proofErr w:type="spellStart"/>
            <w:r w:rsidRPr="00CA41A5">
              <w:rPr>
                <w:noProof w:val="0"/>
                <w:lang w:val="en-US" w:eastAsia="ru-RU"/>
              </w:rPr>
              <w:t>încheiate</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Antreprenor</w:t>
            </w:r>
            <w:proofErr w:type="spellEnd"/>
            <w:r w:rsidRPr="00CA41A5">
              <w:rPr>
                <w:noProof w:val="0"/>
                <w:lang w:val="en-US" w:eastAsia="ru-RU"/>
              </w:rPr>
              <w:t xml:space="preserve"> cu </w:t>
            </w:r>
            <w:proofErr w:type="spellStart"/>
            <w:r w:rsidRPr="00CA41A5">
              <w:rPr>
                <w:noProof w:val="0"/>
                <w:lang w:val="en-US" w:eastAsia="ru-RU"/>
              </w:rPr>
              <w:t>subcontractanţii</w:t>
            </w:r>
            <w:proofErr w:type="spellEnd"/>
            <w:r w:rsidRPr="00CA41A5">
              <w:rPr>
                <w:noProof w:val="0"/>
                <w:lang w:val="en-US" w:eastAsia="ru-RU"/>
              </w:rPr>
              <w:t xml:space="preserve"> </w:t>
            </w:r>
            <w:proofErr w:type="spellStart"/>
            <w:r w:rsidRPr="00CA41A5">
              <w:rPr>
                <w:noProof w:val="0"/>
                <w:lang w:val="en-US" w:eastAsia="ru-RU"/>
              </w:rPr>
              <w:t>nominalizaţi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ofertă</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declaraţi</w:t>
            </w:r>
            <w:proofErr w:type="spellEnd"/>
            <w:r w:rsidRPr="00CA41A5">
              <w:rPr>
                <w:noProof w:val="0"/>
                <w:lang w:val="en-US" w:eastAsia="ru-RU"/>
              </w:rPr>
              <w:t xml:space="preserve"> ulterior, </w:t>
            </w:r>
            <w:proofErr w:type="spellStart"/>
            <w:r w:rsidRPr="00CA41A5">
              <w:rPr>
                <w:noProof w:val="0"/>
                <w:lang w:val="en-US" w:eastAsia="ru-RU"/>
              </w:rPr>
              <w:t>astfel</w:t>
            </w:r>
            <w:proofErr w:type="spellEnd"/>
            <w:r w:rsidRPr="00CA41A5">
              <w:rPr>
                <w:noProof w:val="0"/>
                <w:lang w:val="en-US" w:eastAsia="ru-RU"/>
              </w:rPr>
              <w:t xml:space="preserve"> </w:t>
            </w:r>
            <w:proofErr w:type="spellStart"/>
            <w:r w:rsidRPr="00CA41A5">
              <w:rPr>
                <w:noProof w:val="0"/>
                <w:lang w:val="en-US" w:eastAsia="ru-RU"/>
              </w:rPr>
              <w:t>încât</w:t>
            </w:r>
            <w:proofErr w:type="spellEnd"/>
            <w:r w:rsidRPr="00CA41A5">
              <w:rPr>
                <w:noProof w:val="0"/>
                <w:lang w:val="en-US" w:eastAsia="ru-RU"/>
              </w:rPr>
              <w:t xml:space="preserve"> </w:t>
            </w:r>
            <w:proofErr w:type="spellStart"/>
            <w:r w:rsidRPr="00CA41A5">
              <w:rPr>
                <w:noProof w:val="0"/>
                <w:lang w:val="en-US" w:eastAsia="ru-RU"/>
              </w:rPr>
              <w:t>activităţile</w:t>
            </w:r>
            <w:proofErr w:type="spellEnd"/>
            <w:r w:rsidRPr="00CA41A5">
              <w:rPr>
                <w:noProof w:val="0"/>
                <w:lang w:val="en-US" w:eastAsia="ru-RU"/>
              </w:rPr>
              <w:t xml:space="preserve"> </w:t>
            </w:r>
            <w:proofErr w:type="spellStart"/>
            <w:r w:rsidRPr="00CA41A5">
              <w:rPr>
                <w:noProof w:val="0"/>
                <w:lang w:val="en-US" w:eastAsia="ru-RU"/>
              </w:rPr>
              <w:t>ce</w:t>
            </w:r>
            <w:proofErr w:type="spellEnd"/>
            <w:r w:rsidRPr="00CA41A5">
              <w:rPr>
                <w:noProof w:val="0"/>
                <w:lang w:val="en-US" w:eastAsia="ru-RU"/>
              </w:rPr>
              <w:t xml:space="preserve"> </w:t>
            </w:r>
            <w:proofErr w:type="spellStart"/>
            <w:r w:rsidRPr="00CA41A5">
              <w:rPr>
                <w:noProof w:val="0"/>
                <w:lang w:val="en-US" w:eastAsia="ru-RU"/>
              </w:rPr>
              <w:t>revin</w:t>
            </w:r>
            <w:proofErr w:type="spellEnd"/>
            <w:r w:rsidRPr="00CA41A5">
              <w:rPr>
                <w:noProof w:val="0"/>
                <w:lang w:val="en-US" w:eastAsia="ru-RU"/>
              </w:rPr>
              <w:t xml:space="preserve"> </w:t>
            </w:r>
            <w:proofErr w:type="spellStart"/>
            <w:r w:rsidRPr="00CA41A5">
              <w:rPr>
                <w:noProof w:val="0"/>
                <w:lang w:val="en-US" w:eastAsia="ru-RU"/>
              </w:rPr>
              <w:t>acestora</w:t>
            </w:r>
            <w:proofErr w:type="spellEnd"/>
            <w:r w:rsidRPr="00CA41A5">
              <w:rPr>
                <w:noProof w:val="0"/>
                <w:lang w:val="en-US" w:eastAsia="ru-RU"/>
              </w:rPr>
              <w:t xml:space="preserve">, precum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sumele</w:t>
            </w:r>
            <w:proofErr w:type="spellEnd"/>
            <w:r w:rsidRPr="00CA41A5">
              <w:rPr>
                <w:noProof w:val="0"/>
                <w:lang w:val="en-US" w:eastAsia="ru-RU"/>
              </w:rPr>
              <w:t xml:space="preserve"> </w:t>
            </w:r>
            <w:proofErr w:type="spellStart"/>
            <w:r w:rsidRPr="00CA41A5">
              <w:rPr>
                <w:noProof w:val="0"/>
                <w:lang w:val="en-US" w:eastAsia="ru-RU"/>
              </w:rPr>
              <w:t>aferente</w:t>
            </w:r>
            <w:proofErr w:type="spellEnd"/>
            <w:r w:rsidRPr="00CA41A5">
              <w:rPr>
                <w:noProof w:val="0"/>
                <w:lang w:val="en-US" w:eastAsia="ru-RU"/>
              </w:rPr>
              <w:t xml:space="preserve"> </w:t>
            </w:r>
            <w:proofErr w:type="spellStart"/>
            <w:r w:rsidRPr="00CA41A5">
              <w:rPr>
                <w:noProof w:val="0"/>
                <w:lang w:val="en-US" w:eastAsia="ru-RU"/>
              </w:rPr>
              <w:t>prestaţiilor</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fie </w:t>
            </w:r>
            <w:proofErr w:type="spellStart"/>
            <w:r w:rsidRPr="00CA41A5">
              <w:rPr>
                <w:noProof w:val="0"/>
                <w:lang w:val="en-US" w:eastAsia="ru-RU"/>
              </w:rPr>
              <w:t>cuprinse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contract </w:t>
            </w:r>
            <w:proofErr w:type="spellStart"/>
            <w:r w:rsidRPr="00CA41A5">
              <w:rPr>
                <w:noProof w:val="0"/>
                <w:lang w:val="en-US" w:eastAsia="ru-RU"/>
              </w:rPr>
              <w:t>devenind</w:t>
            </w:r>
            <w:proofErr w:type="spellEnd"/>
            <w:r w:rsidRPr="00CA41A5">
              <w:rPr>
                <w:noProof w:val="0"/>
                <w:lang w:val="en-US" w:eastAsia="ru-RU"/>
              </w:rPr>
              <w:t xml:space="preserve"> </w:t>
            </w:r>
            <w:proofErr w:type="spellStart"/>
            <w:r w:rsidRPr="00CA41A5">
              <w:rPr>
                <w:noProof w:val="0"/>
                <w:lang w:val="en-US" w:eastAsia="ru-RU"/>
              </w:rPr>
              <w:t>anexe</w:t>
            </w:r>
            <w:proofErr w:type="spellEnd"/>
            <w:r w:rsidRPr="00CA41A5">
              <w:rPr>
                <w:noProof w:val="0"/>
                <w:lang w:val="en-US" w:eastAsia="ru-RU"/>
              </w:rPr>
              <w:t xml:space="preserve"> ale </w:t>
            </w:r>
            <w:proofErr w:type="spellStart"/>
            <w:r w:rsidRPr="00CA41A5">
              <w:rPr>
                <w:noProof w:val="0"/>
                <w:lang w:val="en-US" w:eastAsia="ru-RU"/>
              </w:rPr>
              <w:t>acestuia</w:t>
            </w:r>
            <w:proofErr w:type="spellEnd"/>
            <w:r w:rsidRPr="00CA41A5">
              <w:rPr>
                <w:noProof w:val="0"/>
                <w:lang w:val="en-US" w:eastAsia="ru-RU"/>
              </w:rPr>
              <w:t xml:space="preserve">. </w:t>
            </w:r>
            <w:proofErr w:type="spellStart"/>
            <w:r w:rsidRPr="00CA41A5">
              <w:rPr>
                <w:noProof w:val="0"/>
                <w:lang w:val="en-US" w:eastAsia="ru-RU"/>
              </w:rPr>
              <w:t>Ele</w:t>
            </w:r>
            <w:proofErr w:type="spellEnd"/>
            <w:r w:rsidRPr="00CA41A5">
              <w:rPr>
                <w:noProof w:val="0"/>
                <w:lang w:val="en-US" w:eastAsia="ru-RU"/>
              </w:rPr>
              <w:t xml:space="preserve"> </w:t>
            </w:r>
            <w:proofErr w:type="spellStart"/>
            <w:r w:rsidRPr="00CA41A5">
              <w:rPr>
                <w:noProof w:val="0"/>
                <w:lang w:val="en-US" w:eastAsia="ru-RU"/>
              </w:rPr>
              <w:t>trebuie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cuprindă</w:t>
            </w:r>
            <w:proofErr w:type="spellEnd"/>
            <w:r w:rsidRPr="00CA41A5">
              <w:rPr>
                <w:noProof w:val="0"/>
                <w:lang w:val="en-US" w:eastAsia="ru-RU"/>
              </w:rPr>
              <w:t xml:space="preserve"> </w:t>
            </w:r>
            <w:proofErr w:type="spellStart"/>
            <w:r w:rsidRPr="00CA41A5">
              <w:rPr>
                <w:noProof w:val="0"/>
                <w:lang w:val="en-US" w:eastAsia="ru-RU"/>
              </w:rPr>
              <w:t>obligatoriu</w:t>
            </w:r>
            <w:proofErr w:type="spellEnd"/>
            <w:r w:rsidRPr="00CA41A5">
              <w:rPr>
                <w:noProof w:val="0"/>
                <w:lang w:val="en-US" w:eastAsia="ru-RU"/>
              </w:rPr>
              <w:t xml:space="preserve">, </w:t>
            </w:r>
            <w:proofErr w:type="spellStart"/>
            <w:r w:rsidRPr="00CA41A5">
              <w:rPr>
                <w:noProof w:val="0"/>
                <w:lang w:val="en-US" w:eastAsia="ru-RU"/>
              </w:rPr>
              <w:t>însa</w:t>
            </w:r>
            <w:proofErr w:type="spellEnd"/>
            <w:r w:rsidRPr="00CA41A5">
              <w:rPr>
                <w:noProof w:val="0"/>
                <w:lang w:val="en-US" w:eastAsia="ru-RU"/>
              </w:rPr>
              <w:t xml:space="preserve"> </w:t>
            </w:r>
            <w:proofErr w:type="spellStart"/>
            <w:r w:rsidRPr="00CA41A5">
              <w:rPr>
                <w:noProof w:val="0"/>
                <w:lang w:val="en-US" w:eastAsia="ru-RU"/>
              </w:rPr>
              <w:t>fără</w:t>
            </w:r>
            <w:proofErr w:type="spellEnd"/>
            <w:r w:rsidRPr="00CA41A5">
              <w:rPr>
                <w:noProof w:val="0"/>
                <w:lang w:val="en-US" w:eastAsia="ru-RU"/>
              </w:rPr>
              <w:t xml:space="preserve"> a se </w:t>
            </w:r>
            <w:proofErr w:type="spellStart"/>
            <w:r w:rsidRPr="00CA41A5">
              <w:rPr>
                <w:noProof w:val="0"/>
                <w:lang w:val="en-US" w:eastAsia="ru-RU"/>
              </w:rPr>
              <w:t>limita</w:t>
            </w:r>
            <w:proofErr w:type="spellEnd"/>
            <w:r w:rsidRPr="00CA41A5">
              <w:rPr>
                <w:noProof w:val="0"/>
                <w:lang w:val="en-US" w:eastAsia="ru-RU"/>
              </w:rPr>
              <w:t xml:space="preserve">: </w:t>
            </w:r>
            <w:proofErr w:type="spellStart"/>
            <w:r w:rsidRPr="00CA41A5">
              <w:rPr>
                <w:noProof w:val="0"/>
                <w:lang w:val="en-US" w:eastAsia="ru-RU"/>
              </w:rPr>
              <w:t>denumirea</w:t>
            </w:r>
            <w:proofErr w:type="spellEnd"/>
            <w:r w:rsidRPr="00CA41A5">
              <w:rPr>
                <w:noProof w:val="0"/>
                <w:lang w:val="en-US" w:eastAsia="ru-RU"/>
              </w:rPr>
              <w:t xml:space="preserve"> </w:t>
            </w:r>
            <w:proofErr w:type="spellStart"/>
            <w:r w:rsidRPr="00CA41A5">
              <w:rPr>
                <w:noProof w:val="0"/>
                <w:lang w:val="en-US" w:eastAsia="ru-RU"/>
              </w:rPr>
              <w:t>subcontractanţilor</w:t>
            </w:r>
            <w:proofErr w:type="spellEnd"/>
            <w:r w:rsidRPr="00CA41A5">
              <w:rPr>
                <w:noProof w:val="0"/>
                <w:lang w:val="en-US" w:eastAsia="ru-RU"/>
              </w:rPr>
              <w:t xml:space="preserve">, </w:t>
            </w:r>
            <w:proofErr w:type="spellStart"/>
            <w:r w:rsidRPr="00CA41A5">
              <w:rPr>
                <w:noProof w:val="0"/>
                <w:lang w:val="en-US" w:eastAsia="ru-RU"/>
              </w:rPr>
              <w:t>reprezentanţii</w:t>
            </w:r>
            <w:proofErr w:type="spellEnd"/>
            <w:r w:rsidRPr="00CA41A5">
              <w:rPr>
                <w:noProof w:val="0"/>
                <w:lang w:val="en-US" w:eastAsia="ru-RU"/>
              </w:rPr>
              <w:t xml:space="preserve"> </w:t>
            </w:r>
            <w:proofErr w:type="spellStart"/>
            <w:r w:rsidRPr="00CA41A5">
              <w:rPr>
                <w:noProof w:val="0"/>
                <w:lang w:val="en-US" w:eastAsia="ru-RU"/>
              </w:rPr>
              <w:t>legali</w:t>
            </w:r>
            <w:proofErr w:type="spellEnd"/>
            <w:r w:rsidRPr="00CA41A5">
              <w:rPr>
                <w:noProof w:val="0"/>
                <w:lang w:val="en-US" w:eastAsia="ru-RU"/>
              </w:rPr>
              <w:t xml:space="preserve"> ai </w:t>
            </w:r>
            <w:proofErr w:type="spellStart"/>
            <w:r w:rsidRPr="00CA41A5">
              <w:rPr>
                <w:noProof w:val="0"/>
                <w:lang w:val="en-US" w:eastAsia="ru-RU"/>
              </w:rPr>
              <w:t>noilor</w:t>
            </w:r>
            <w:proofErr w:type="spellEnd"/>
            <w:r w:rsidRPr="00CA41A5">
              <w:rPr>
                <w:noProof w:val="0"/>
                <w:lang w:val="en-US" w:eastAsia="ru-RU"/>
              </w:rPr>
              <w:t xml:space="preserve"> </w:t>
            </w:r>
            <w:proofErr w:type="spellStart"/>
            <w:r w:rsidRPr="00CA41A5">
              <w:rPr>
                <w:noProof w:val="0"/>
                <w:lang w:val="en-US" w:eastAsia="ru-RU"/>
              </w:rPr>
              <w:t>subcontractanţi</w:t>
            </w:r>
            <w:proofErr w:type="spellEnd"/>
            <w:r w:rsidRPr="00CA41A5">
              <w:rPr>
                <w:noProof w:val="0"/>
                <w:lang w:val="en-US" w:eastAsia="ru-RU"/>
              </w:rPr>
              <w:t xml:space="preserve">, </w:t>
            </w:r>
            <w:proofErr w:type="spellStart"/>
            <w:r w:rsidRPr="00CA41A5">
              <w:rPr>
                <w:noProof w:val="0"/>
                <w:lang w:val="en-US" w:eastAsia="ru-RU"/>
              </w:rPr>
              <w:t>datele</w:t>
            </w:r>
            <w:proofErr w:type="spellEnd"/>
            <w:r w:rsidRPr="00CA41A5">
              <w:rPr>
                <w:noProof w:val="0"/>
                <w:lang w:val="en-US" w:eastAsia="ru-RU"/>
              </w:rPr>
              <w:t xml:space="preserve"> de contact, </w:t>
            </w:r>
            <w:proofErr w:type="spellStart"/>
            <w:r w:rsidRPr="00CA41A5">
              <w:rPr>
                <w:noProof w:val="0"/>
                <w:lang w:val="en-US" w:eastAsia="ru-RU"/>
              </w:rPr>
              <w:t>activităţile</w:t>
            </w:r>
            <w:proofErr w:type="spellEnd"/>
            <w:r w:rsidRPr="00CA41A5">
              <w:rPr>
                <w:noProof w:val="0"/>
                <w:lang w:val="en-US" w:eastAsia="ru-RU"/>
              </w:rPr>
              <w:t xml:space="preserve"> </w:t>
            </w:r>
            <w:proofErr w:type="spellStart"/>
            <w:r w:rsidRPr="00CA41A5">
              <w:rPr>
                <w:noProof w:val="0"/>
                <w:lang w:val="en-US" w:eastAsia="ru-RU"/>
              </w:rPr>
              <w:t>ce</w:t>
            </w:r>
            <w:proofErr w:type="spellEnd"/>
            <w:r w:rsidRPr="00CA41A5">
              <w:rPr>
                <w:noProof w:val="0"/>
                <w:lang w:val="en-US" w:eastAsia="ru-RU"/>
              </w:rPr>
              <w:t xml:space="preserve"> </w:t>
            </w:r>
            <w:proofErr w:type="spellStart"/>
            <w:r w:rsidRPr="00CA41A5">
              <w:rPr>
                <w:noProof w:val="0"/>
                <w:lang w:val="en-US" w:eastAsia="ru-RU"/>
              </w:rPr>
              <w:t>urmeazã</w:t>
            </w:r>
            <w:proofErr w:type="spellEnd"/>
            <w:r w:rsidRPr="00CA41A5">
              <w:rPr>
                <w:noProof w:val="0"/>
                <w:lang w:val="en-US" w:eastAsia="ru-RU"/>
              </w:rPr>
              <w:t xml:space="preserve"> a fi </w:t>
            </w:r>
            <w:proofErr w:type="spellStart"/>
            <w:r w:rsidRPr="00CA41A5">
              <w:rPr>
                <w:noProof w:val="0"/>
                <w:lang w:val="en-US" w:eastAsia="ru-RU"/>
              </w:rPr>
              <w:t>sucontractate</w:t>
            </w:r>
            <w:proofErr w:type="spellEnd"/>
            <w:r w:rsidRPr="00CA41A5">
              <w:rPr>
                <w:noProof w:val="0"/>
                <w:lang w:val="en-US" w:eastAsia="ru-RU"/>
              </w:rPr>
              <w:t xml:space="preserve">, </w:t>
            </w:r>
            <w:proofErr w:type="spellStart"/>
            <w:r w:rsidRPr="00CA41A5">
              <w:rPr>
                <w:noProof w:val="0"/>
                <w:lang w:val="en-US" w:eastAsia="ru-RU"/>
              </w:rPr>
              <w:t>valoarea</w:t>
            </w:r>
            <w:proofErr w:type="spellEnd"/>
            <w:r w:rsidRPr="00CA41A5">
              <w:rPr>
                <w:noProof w:val="0"/>
                <w:lang w:val="en-US" w:eastAsia="ru-RU"/>
              </w:rPr>
              <w:t xml:space="preserve"> </w:t>
            </w:r>
            <w:proofErr w:type="spellStart"/>
            <w:r w:rsidRPr="00CA41A5">
              <w:rPr>
                <w:noProof w:val="0"/>
                <w:lang w:val="en-US" w:eastAsia="ru-RU"/>
              </w:rPr>
              <w:t>aferentă</w:t>
            </w:r>
            <w:proofErr w:type="spellEnd"/>
            <w:r w:rsidRPr="00CA41A5">
              <w:rPr>
                <w:noProof w:val="0"/>
                <w:lang w:val="en-US" w:eastAsia="ru-RU"/>
              </w:rPr>
              <w:t xml:space="preserve"> </w:t>
            </w:r>
            <w:proofErr w:type="spellStart"/>
            <w:r w:rsidRPr="00CA41A5">
              <w:rPr>
                <w:noProof w:val="0"/>
                <w:lang w:val="en-US" w:eastAsia="ru-RU"/>
              </w:rPr>
              <w:t>prestaţiilor</w:t>
            </w:r>
            <w:proofErr w:type="spellEnd"/>
            <w:r w:rsidRPr="00CA41A5">
              <w:rPr>
                <w:noProof w:val="0"/>
                <w:lang w:val="en-US" w:eastAsia="ru-RU"/>
              </w:rPr>
              <w:t xml:space="preserve">, </w:t>
            </w:r>
            <w:proofErr w:type="spellStart"/>
            <w:r w:rsidRPr="00CA41A5">
              <w:rPr>
                <w:noProof w:val="0"/>
                <w:lang w:val="en-US" w:eastAsia="ru-RU"/>
              </w:rPr>
              <w:t>opțiunea</w:t>
            </w:r>
            <w:proofErr w:type="spellEnd"/>
            <w:r w:rsidRPr="00CA41A5">
              <w:rPr>
                <w:noProof w:val="0"/>
                <w:lang w:val="en-US" w:eastAsia="ru-RU"/>
              </w:rPr>
              <w:t xml:space="preserve"> de a fi </w:t>
            </w:r>
            <w:proofErr w:type="spellStart"/>
            <w:r w:rsidRPr="00CA41A5">
              <w:rPr>
                <w:noProof w:val="0"/>
                <w:lang w:val="en-US" w:eastAsia="ru-RU"/>
              </w:rPr>
              <w:t>plătiți</w:t>
            </w:r>
            <w:proofErr w:type="spellEnd"/>
            <w:r w:rsidRPr="00CA41A5">
              <w:rPr>
                <w:noProof w:val="0"/>
                <w:lang w:val="en-US" w:eastAsia="ru-RU"/>
              </w:rPr>
              <w:t xml:space="preserve"> direct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w:t>
            </w:r>
          </w:p>
          <w:p w14:paraId="7598AD10" w14:textId="77777777" w:rsidR="00CA41A5" w:rsidRPr="00CA41A5" w:rsidRDefault="00CA41A5" w:rsidP="00CA41A5">
            <w:pPr>
              <w:tabs>
                <w:tab w:val="left" w:pos="4365"/>
              </w:tabs>
              <w:spacing w:before="240" w:after="240"/>
              <w:contextualSpacing/>
              <w:jc w:val="both"/>
              <w:rPr>
                <w:noProof w:val="0"/>
                <w:lang w:val="en-US" w:eastAsia="ru-RU"/>
              </w:rPr>
            </w:pPr>
            <w:r w:rsidRPr="00CA41A5">
              <w:rPr>
                <w:noProof w:val="0"/>
                <w:lang w:val="en-US" w:eastAsia="ru-RU"/>
              </w:rPr>
              <w:t xml:space="preserve">10.2. </w:t>
            </w:r>
            <w:proofErr w:type="spellStart"/>
            <w:r w:rsidRPr="00CA41A5">
              <w:rPr>
                <w:noProof w:val="0"/>
                <w:lang w:val="en-US" w:eastAsia="ru-RU"/>
              </w:rPr>
              <w:t>Antreprenorul</w:t>
            </w:r>
            <w:proofErr w:type="spellEnd"/>
            <w:r w:rsidRPr="00CA41A5">
              <w:rPr>
                <w:noProof w:val="0"/>
                <w:lang w:val="en-US" w:eastAsia="ru-RU"/>
              </w:rPr>
              <w:t xml:space="preserve"> nu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avea</w:t>
            </w:r>
            <w:proofErr w:type="spellEnd"/>
            <w:r w:rsidRPr="00CA41A5">
              <w:rPr>
                <w:noProof w:val="0"/>
                <w:lang w:val="en-US" w:eastAsia="ru-RU"/>
              </w:rPr>
              <w:t xml:space="preserve"> </w:t>
            </w:r>
            <w:proofErr w:type="spellStart"/>
            <w:r w:rsidRPr="00CA41A5">
              <w:rPr>
                <w:noProof w:val="0"/>
                <w:lang w:val="en-US" w:eastAsia="ru-RU"/>
              </w:rPr>
              <w:t>dreptul</w:t>
            </w:r>
            <w:proofErr w:type="spellEnd"/>
            <w:r w:rsidRPr="00CA41A5">
              <w:rPr>
                <w:noProof w:val="0"/>
                <w:lang w:val="en-US" w:eastAsia="ru-RU"/>
              </w:rPr>
              <w:t xml:space="preserve"> de a </w:t>
            </w:r>
            <w:proofErr w:type="spellStart"/>
            <w:r w:rsidRPr="00CA41A5">
              <w:rPr>
                <w:noProof w:val="0"/>
                <w:lang w:val="en-US" w:eastAsia="ru-RU"/>
              </w:rPr>
              <w:t>înlocui</w:t>
            </w:r>
            <w:proofErr w:type="spellEnd"/>
            <w:r w:rsidRPr="00CA41A5">
              <w:rPr>
                <w:noProof w:val="0"/>
                <w:lang w:val="en-US" w:eastAsia="ru-RU"/>
              </w:rPr>
              <w:t>/</w:t>
            </w:r>
            <w:proofErr w:type="spellStart"/>
            <w:r w:rsidRPr="00CA41A5">
              <w:rPr>
                <w:noProof w:val="0"/>
                <w:lang w:val="en-US" w:eastAsia="ru-RU"/>
              </w:rPr>
              <w:t>implica</w:t>
            </w:r>
            <w:proofErr w:type="spellEnd"/>
            <w:r w:rsidRPr="00CA41A5">
              <w:rPr>
                <w:noProof w:val="0"/>
                <w:lang w:val="en-US" w:eastAsia="ru-RU"/>
              </w:rPr>
              <w:t xml:space="preserve"> </w:t>
            </w:r>
            <w:proofErr w:type="spellStart"/>
            <w:r w:rsidRPr="00CA41A5">
              <w:rPr>
                <w:noProof w:val="0"/>
                <w:lang w:val="en-US" w:eastAsia="ru-RU"/>
              </w:rPr>
              <w:t>niciun</w:t>
            </w:r>
            <w:proofErr w:type="spellEnd"/>
            <w:r w:rsidRPr="00CA41A5">
              <w:rPr>
                <w:noProof w:val="0"/>
                <w:lang w:val="en-US" w:eastAsia="ru-RU"/>
              </w:rPr>
              <w:t xml:space="preserve"> </w:t>
            </w:r>
            <w:proofErr w:type="spellStart"/>
            <w:r w:rsidRPr="00CA41A5">
              <w:rPr>
                <w:noProof w:val="0"/>
                <w:lang w:val="en-US" w:eastAsia="ru-RU"/>
              </w:rPr>
              <w:t>subcontractant</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perioada</w:t>
            </w:r>
            <w:proofErr w:type="spellEnd"/>
            <w:r w:rsidRPr="00CA41A5">
              <w:rPr>
                <w:noProof w:val="0"/>
                <w:lang w:val="en-US" w:eastAsia="ru-RU"/>
              </w:rPr>
              <w:t xml:space="preserve"> de </w:t>
            </w:r>
            <w:proofErr w:type="spellStart"/>
            <w:r w:rsidRPr="00CA41A5">
              <w:rPr>
                <w:noProof w:val="0"/>
                <w:lang w:val="en-US" w:eastAsia="ru-RU"/>
              </w:rPr>
              <w:t>execuție</w:t>
            </w:r>
            <w:proofErr w:type="spellEnd"/>
            <w:r w:rsidRPr="00CA41A5">
              <w:rPr>
                <w:noProof w:val="0"/>
                <w:lang w:val="en-US" w:eastAsia="ru-RU"/>
              </w:rPr>
              <w:t xml:space="preserve"> a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fără</w:t>
            </w:r>
            <w:proofErr w:type="spellEnd"/>
            <w:r w:rsidRPr="00CA41A5">
              <w:rPr>
                <w:noProof w:val="0"/>
                <w:lang w:val="en-US" w:eastAsia="ru-RU"/>
              </w:rPr>
              <w:t xml:space="preserve"> </w:t>
            </w:r>
            <w:proofErr w:type="spellStart"/>
            <w:r w:rsidRPr="00CA41A5">
              <w:rPr>
                <w:noProof w:val="0"/>
                <w:lang w:val="en-US" w:eastAsia="ru-RU"/>
              </w:rPr>
              <w:t>acordul</w:t>
            </w:r>
            <w:proofErr w:type="spellEnd"/>
            <w:r w:rsidRPr="00CA41A5">
              <w:rPr>
                <w:noProof w:val="0"/>
                <w:lang w:val="en-US" w:eastAsia="ru-RU"/>
              </w:rPr>
              <w:t xml:space="preserve"> </w:t>
            </w:r>
            <w:proofErr w:type="spellStart"/>
            <w:r w:rsidRPr="00CA41A5">
              <w:rPr>
                <w:noProof w:val="0"/>
                <w:lang w:val="en-US" w:eastAsia="ru-RU"/>
              </w:rPr>
              <w:t>prealabil</w:t>
            </w:r>
            <w:proofErr w:type="spellEnd"/>
            <w:r w:rsidRPr="00CA41A5">
              <w:rPr>
                <w:noProof w:val="0"/>
                <w:lang w:val="en-US" w:eastAsia="ru-RU"/>
              </w:rPr>
              <w:t xml:space="preserve"> al </w:t>
            </w:r>
            <w:proofErr w:type="spellStart"/>
            <w:r w:rsidRPr="00CA41A5">
              <w:rPr>
                <w:noProof w:val="0"/>
                <w:lang w:val="en-US" w:eastAsia="ru-RU"/>
              </w:rPr>
              <w:t>Beneficiarului</w:t>
            </w:r>
            <w:proofErr w:type="spellEnd"/>
            <w:r w:rsidRPr="00CA41A5">
              <w:rPr>
                <w:noProof w:val="0"/>
                <w:lang w:val="en-US" w:eastAsia="ru-RU"/>
              </w:rPr>
              <w:t xml:space="preserve">. </w:t>
            </w:r>
            <w:proofErr w:type="spellStart"/>
            <w:r w:rsidRPr="00CA41A5">
              <w:rPr>
                <w:noProof w:val="0"/>
                <w:lang w:val="en-US" w:eastAsia="ru-RU"/>
              </w:rPr>
              <w:t>Orice</w:t>
            </w:r>
            <w:proofErr w:type="spellEnd"/>
            <w:r w:rsidRPr="00CA41A5">
              <w:rPr>
                <w:noProof w:val="0"/>
                <w:lang w:val="en-US" w:eastAsia="ru-RU"/>
              </w:rPr>
              <w:t xml:space="preserve"> </w:t>
            </w:r>
            <w:proofErr w:type="spellStart"/>
            <w:r w:rsidRPr="00CA41A5">
              <w:rPr>
                <w:noProof w:val="0"/>
                <w:lang w:val="en-US" w:eastAsia="ru-RU"/>
              </w:rPr>
              <w:t>solicitare</w:t>
            </w:r>
            <w:proofErr w:type="spellEnd"/>
            <w:r w:rsidRPr="00CA41A5">
              <w:rPr>
                <w:noProof w:val="0"/>
                <w:lang w:val="en-US" w:eastAsia="ru-RU"/>
              </w:rPr>
              <w:t xml:space="preserve"> </w:t>
            </w:r>
            <w:proofErr w:type="spellStart"/>
            <w:r w:rsidRPr="00CA41A5">
              <w:rPr>
                <w:noProof w:val="0"/>
                <w:lang w:val="en-US" w:eastAsia="ru-RU"/>
              </w:rPr>
              <w:t>privind</w:t>
            </w:r>
            <w:proofErr w:type="spellEnd"/>
            <w:r w:rsidRPr="00CA41A5">
              <w:rPr>
                <w:noProof w:val="0"/>
                <w:lang w:val="en-US" w:eastAsia="ru-RU"/>
              </w:rPr>
              <w:t xml:space="preserve"> </w:t>
            </w:r>
            <w:proofErr w:type="spellStart"/>
            <w:r w:rsidRPr="00CA41A5">
              <w:rPr>
                <w:noProof w:val="0"/>
                <w:lang w:val="en-US" w:eastAsia="ru-RU"/>
              </w:rPr>
              <w:t>înlocuirea</w:t>
            </w:r>
            <w:proofErr w:type="spellEnd"/>
            <w:r w:rsidRPr="00CA41A5">
              <w:rPr>
                <w:noProof w:val="0"/>
                <w:lang w:val="en-US" w:eastAsia="ru-RU"/>
              </w:rPr>
              <w:t>/</w:t>
            </w:r>
            <w:proofErr w:type="spellStart"/>
            <w:r w:rsidRPr="00CA41A5">
              <w:rPr>
                <w:noProof w:val="0"/>
                <w:lang w:val="en-US" w:eastAsia="ru-RU"/>
              </w:rPr>
              <w:t>implicarea</w:t>
            </w:r>
            <w:proofErr w:type="spellEnd"/>
            <w:r w:rsidRPr="00CA41A5">
              <w:rPr>
                <w:noProof w:val="0"/>
                <w:lang w:val="en-US" w:eastAsia="ru-RU"/>
              </w:rPr>
              <w:t xml:space="preserve"> de </w:t>
            </w:r>
            <w:proofErr w:type="spellStart"/>
            <w:r w:rsidRPr="00CA41A5">
              <w:rPr>
                <w:noProof w:val="0"/>
                <w:lang w:val="en-US" w:eastAsia="ru-RU"/>
              </w:rPr>
              <w:t>noi</w:t>
            </w:r>
            <w:proofErr w:type="spellEnd"/>
            <w:r w:rsidRPr="00CA41A5">
              <w:rPr>
                <w:noProof w:val="0"/>
                <w:lang w:val="en-US" w:eastAsia="ru-RU"/>
              </w:rPr>
              <w:t xml:space="preserve"> </w:t>
            </w:r>
            <w:proofErr w:type="spellStart"/>
            <w:r w:rsidRPr="00CA41A5">
              <w:rPr>
                <w:noProof w:val="0"/>
                <w:lang w:val="en-US" w:eastAsia="ru-RU"/>
              </w:rPr>
              <w:t>subcontractanţi</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fi </w:t>
            </w:r>
            <w:proofErr w:type="spellStart"/>
            <w:r w:rsidRPr="00CA41A5">
              <w:rPr>
                <w:noProof w:val="0"/>
                <w:lang w:val="en-US" w:eastAsia="ru-RU"/>
              </w:rPr>
              <w:t>înaintată</w:t>
            </w:r>
            <w:proofErr w:type="spellEnd"/>
            <w:r w:rsidRPr="00CA41A5">
              <w:rPr>
                <w:noProof w:val="0"/>
                <w:lang w:val="en-US" w:eastAsia="ru-RU"/>
              </w:rPr>
              <w:t xml:space="preserve"> de </w:t>
            </w:r>
            <w:proofErr w:type="spellStart"/>
            <w:r w:rsidRPr="00CA41A5">
              <w:rPr>
                <w:noProof w:val="0"/>
                <w:lang w:val="en-US" w:eastAsia="ru-RU"/>
              </w:rPr>
              <w:t>catre</w:t>
            </w:r>
            <w:proofErr w:type="spellEnd"/>
            <w:r w:rsidRPr="00CA41A5">
              <w:rPr>
                <w:noProof w:val="0"/>
                <w:lang w:val="en-US" w:eastAsia="ru-RU"/>
              </w:rPr>
              <w:t xml:space="preserve"> </w:t>
            </w:r>
            <w:proofErr w:type="spellStart"/>
            <w:r w:rsidRPr="00CA41A5">
              <w:rPr>
                <w:noProof w:val="0"/>
                <w:lang w:val="en-US" w:eastAsia="ru-RU"/>
              </w:rPr>
              <w:t>Antreprenor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vederea</w:t>
            </w:r>
            <w:proofErr w:type="spellEnd"/>
            <w:r w:rsidRPr="00CA41A5">
              <w:rPr>
                <w:noProof w:val="0"/>
                <w:lang w:val="en-US" w:eastAsia="ru-RU"/>
              </w:rPr>
              <w:t xml:space="preserve"> </w:t>
            </w:r>
            <w:proofErr w:type="spellStart"/>
            <w:r w:rsidRPr="00CA41A5">
              <w:rPr>
                <w:noProof w:val="0"/>
                <w:lang w:val="en-US" w:eastAsia="ru-RU"/>
              </w:rPr>
              <w:t>obţinerii</w:t>
            </w:r>
            <w:proofErr w:type="spellEnd"/>
            <w:r w:rsidRPr="00CA41A5">
              <w:rPr>
                <w:noProof w:val="0"/>
                <w:lang w:val="en-US" w:eastAsia="ru-RU"/>
              </w:rPr>
              <w:t xml:space="preserve"> </w:t>
            </w:r>
            <w:proofErr w:type="spellStart"/>
            <w:r w:rsidRPr="00CA41A5">
              <w:rPr>
                <w:noProof w:val="0"/>
                <w:lang w:val="en-US" w:eastAsia="ru-RU"/>
              </w:rPr>
              <w:t>acordului</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w:t>
            </w:r>
            <w:proofErr w:type="spellStart"/>
            <w:r w:rsidRPr="00CA41A5">
              <w:rPr>
                <w:noProof w:val="0"/>
                <w:lang w:val="en-US" w:eastAsia="ru-RU"/>
              </w:rPr>
              <w:t>într</w:t>
            </w:r>
            <w:proofErr w:type="spellEnd"/>
            <w:r w:rsidRPr="00CA41A5">
              <w:rPr>
                <w:noProof w:val="0"/>
                <w:lang w:val="en-US" w:eastAsia="ru-RU"/>
              </w:rPr>
              <w:t xml:space="preserve">-un termen </w:t>
            </w:r>
            <w:proofErr w:type="spellStart"/>
            <w:r w:rsidRPr="00CA41A5">
              <w:rPr>
                <w:noProof w:val="0"/>
                <w:lang w:val="en-US" w:eastAsia="ru-RU"/>
              </w:rPr>
              <w:t>rezonabil</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care nu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putea</w:t>
            </w:r>
            <w:proofErr w:type="spellEnd"/>
            <w:r w:rsidRPr="00CA41A5">
              <w:rPr>
                <w:noProof w:val="0"/>
                <w:lang w:val="en-US" w:eastAsia="ru-RU"/>
              </w:rPr>
              <w:t xml:space="preserve"> fi </w:t>
            </w:r>
            <w:proofErr w:type="spellStart"/>
            <w:r w:rsidRPr="00CA41A5">
              <w:rPr>
                <w:noProof w:val="0"/>
                <w:lang w:val="en-US" w:eastAsia="ru-RU"/>
              </w:rPr>
              <w:t>mai</w:t>
            </w:r>
            <w:proofErr w:type="spellEnd"/>
            <w:r w:rsidRPr="00CA41A5">
              <w:rPr>
                <w:noProof w:val="0"/>
                <w:lang w:val="en-US" w:eastAsia="ru-RU"/>
              </w:rPr>
              <w:t xml:space="preserve"> mic de 15 </w:t>
            </w:r>
            <w:proofErr w:type="spellStart"/>
            <w:r w:rsidRPr="00CA41A5">
              <w:rPr>
                <w:noProof w:val="0"/>
                <w:lang w:val="en-US" w:eastAsia="ru-RU"/>
              </w:rPr>
              <w:t>zile</w:t>
            </w:r>
            <w:proofErr w:type="spellEnd"/>
            <w:r w:rsidRPr="00CA41A5">
              <w:rPr>
                <w:noProof w:val="0"/>
                <w:lang w:val="en-US" w:eastAsia="ru-RU"/>
              </w:rPr>
              <w:t xml:space="preserve"> </w:t>
            </w:r>
            <w:proofErr w:type="spellStart"/>
            <w:r w:rsidRPr="00CA41A5">
              <w:rPr>
                <w:noProof w:val="0"/>
                <w:lang w:val="en-US" w:eastAsia="ru-RU"/>
              </w:rPr>
              <w:t>înainte</w:t>
            </w:r>
            <w:proofErr w:type="spellEnd"/>
            <w:r w:rsidRPr="00CA41A5">
              <w:rPr>
                <w:noProof w:val="0"/>
                <w:lang w:val="en-US" w:eastAsia="ru-RU"/>
              </w:rPr>
              <w:t xml:space="preserve"> de </w:t>
            </w:r>
            <w:proofErr w:type="spellStart"/>
            <w:r w:rsidRPr="00CA41A5">
              <w:rPr>
                <w:noProof w:val="0"/>
                <w:lang w:val="en-US" w:eastAsia="ru-RU"/>
              </w:rPr>
              <w:t>momentul</w:t>
            </w:r>
            <w:proofErr w:type="spellEnd"/>
            <w:r w:rsidRPr="00CA41A5">
              <w:rPr>
                <w:noProof w:val="0"/>
                <w:lang w:val="en-US" w:eastAsia="ru-RU"/>
              </w:rPr>
              <w:t xml:space="preserve"> </w:t>
            </w:r>
            <w:proofErr w:type="spellStart"/>
            <w:r w:rsidRPr="00CA41A5">
              <w:rPr>
                <w:noProof w:val="0"/>
                <w:lang w:val="en-US" w:eastAsia="ru-RU"/>
              </w:rPr>
              <w:t>începerii</w:t>
            </w:r>
            <w:proofErr w:type="spellEnd"/>
            <w:r w:rsidRPr="00CA41A5">
              <w:rPr>
                <w:noProof w:val="0"/>
                <w:lang w:val="en-US" w:eastAsia="ru-RU"/>
              </w:rPr>
              <w:t xml:space="preserve"> </w:t>
            </w:r>
            <w:proofErr w:type="spellStart"/>
            <w:r w:rsidRPr="00CA41A5">
              <w:rPr>
                <w:noProof w:val="0"/>
                <w:lang w:val="en-US" w:eastAsia="ru-RU"/>
              </w:rPr>
              <w:t>activităţii</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noii</w:t>
            </w:r>
            <w:proofErr w:type="spellEnd"/>
            <w:r w:rsidRPr="00CA41A5">
              <w:rPr>
                <w:noProof w:val="0"/>
                <w:lang w:val="en-US" w:eastAsia="ru-RU"/>
              </w:rPr>
              <w:t xml:space="preserve"> </w:t>
            </w:r>
            <w:proofErr w:type="spellStart"/>
            <w:r w:rsidRPr="00CA41A5">
              <w:rPr>
                <w:noProof w:val="0"/>
                <w:lang w:val="en-US" w:eastAsia="ru-RU"/>
              </w:rPr>
              <w:t>subcontractanţi</w:t>
            </w:r>
            <w:proofErr w:type="spellEnd"/>
            <w:r w:rsidRPr="00CA41A5">
              <w:rPr>
                <w:noProof w:val="0"/>
                <w:lang w:val="en-US" w:eastAsia="ru-RU"/>
              </w:rPr>
              <w:t xml:space="preserve">. </w:t>
            </w:r>
          </w:p>
          <w:p w14:paraId="7D342FE0" w14:textId="77777777" w:rsidR="00CA41A5" w:rsidRPr="00CA41A5" w:rsidRDefault="00CA41A5" w:rsidP="00CA41A5">
            <w:pPr>
              <w:tabs>
                <w:tab w:val="left" w:pos="4365"/>
              </w:tabs>
              <w:spacing w:before="240" w:after="240"/>
              <w:contextualSpacing/>
              <w:jc w:val="both"/>
              <w:rPr>
                <w:noProof w:val="0"/>
                <w:lang w:eastAsia="ru-RU"/>
              </w:rPr>
            </w:pPr>
            <w:r w:rsidRPr="00CA41A5">
              <w:rPr>
                <w:noProof w:val="0"/>
                <w:lang w:val="en-US" w:eastAsia="ru-RU"/>
              </w:rPr>
              <w:t xml:space="preserve">10.3.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vederea</w:t>
            </w:r>
            <w:proofErr w:type="spellEnd"/>
            <w:r w:rsidRPr="00CA41A5">
              <w:rPr>
                <w:noProof w:val="0"/>
                <w:lang w:val="en-US" w:eastAsia="ru-RU"/>
              </w:rPr>
              <w:t xml:space="preserve"> </w:t>
            </w:r>
            <w:proofErr w:type="spellStart"/>
            <w:r w:rsidRPr="00CA41A5">
              <w:rPr>
                <w:noProof w:val="0"/>
                <w:lang w:val="en-US" w:eastAsia="ru-RU"/>
              </w:rPr>
              <w:t>obţinerii</w:t>
            </w:r>
            <w:proofErr w:type="spellEnd"/>
            <w:r w:rsidRPr="00CA41A5">
              <w:rPr>
                <w:noProof w:val="0"/>
                <w:lang w:val="en-US" w:eastAsia="ru-RU"/>
              </w:rPr>
              <w:t xml:space="preserve"> </w:t>
            </w:r>
            <w:proofErr w:type="spellStart"/>
            <w:r w:rsidRPr="00CA41A5">
              <w:rPr>
                <w:noProof w:val="0"/>
                <w:lang w:val="en-US" w:eastAsia="ru-RU"/>
              </w:rPr>
              <w:t>acordului</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w:t>
            </w:r>
            <w:proofErr w:type="spellStart"/>
            <w:r w:rsidRPr="00CA41A5">
              <w:rPr>
                <w:noProof w:val="0"/>
                <w:lang w:val="en-US" w:eastAsia="ru-RU"/>
              </w:rPr>
              <w:t>noii</w:t>
            </w:r>
            <w:proofErr w:type="spellEnd"/>
            <w:r w:rsidRPr="00CA41A5">
              <w:rPr>
                <w:noProof w:val="0"/>
                <w:lang w:val="en-US" w:eastAsia="ru-RU"/>
              </w:rPr>
              <w:t xml:space="preserve"> </w:t>
            </w:r>
            <w:proofErr w:type="spellStart"/>
            <w:r w:rsidRPr="00CA41A5">
              <w:rPr>
                <w:noProof w:val="0"/>
                <w:lang w:val="en-US" w:eastAsia="ru-RU"/>
              </w:rPr>
              <w:t>subcontractanţi</w:t>
            </w:r>
            <w:proofErr w:type="spellEnd"/>
            <w:r w:rsidRPr="00CA41A5">
              <w:rPr>
                <w:noProof w:val="0"/>
                <w:lang w:val="en-US" w:eastAsia="ru-RU"/>
              </w:rPr>
              <w:t xml:space="preserve"> sunt obligati </w:t>
            </w:r>
            <w:proofErr w:type="spellStart"/>
            <w:r w:rsidRPr="00CA41A5">
              <w:rPr>
                <w:noProof w:val="0"/>
                <w:lang w:val="en-US" w:eastAsia="ru-RU"/>
              </w:rPr>
              <w:t>sã</w:t>
            </w:r>
            <w:proofErr w:type="spellEnd"/>
            <w:r w:rsidRPr="00CA41A5">
              <w:rPr>
                <w:noProof w:val="0"/>
                <w:lang w:val="en-US" w:eastAsia="ru-RU"/>
              </w:rPr>
              <w:t xml:space="preserve"> </w:t>
            </w:r>
            <w:proofErr w:type="spellStart"/>
            <w:r w:rsidRPr="00CA41A5">
              <w:rPr>
                <w:noProof w:val="0"/>
                <w:lang w:val="en-US" w:eastAsia="ru-RU"/>
              </w:rPr>
              <w:t>prezinte</w:t>
            </w:r>
            <w:proofErr w:type="spellEnd"/>
            <w:r w:rsidRPr="00CA41A5">
              <w:rPr>
                <w:noProof w:val="0"/>
                <w:lang w:val="en-US" w:eastAsia="ru-RU"/>
              </w:rPr>
              <w:t xml:space="preserve"> la </w:t>
            </w:r>
            <w:proofErr w:type="spellStart"/>
            <w:r w:rsidRPr="00CA41A5">
              <w:rPr>
                <w:noProof w:val="0"/>
                <w:lang w:val="en-US" w:eastAsia="ru-RU"/>
              </w:rPr>
              <w:t>solicitare</w:t>
            </w:r>
            <w:proofErr w:type="spellEnd"/>
            <w:r w:rsidRPr="00CA41A5">
              <w:rPr>
                <w:noProof w:val="0"/>
                <w:lang w:val="en-US" w:eastAsia="ru-RU"/>
              </w:rPr>
              <w:t xml:space="preserve">, </w:t>
            </w:r>
            <w:proofErr w:type="spellStart"/>
            <w:r w:rsidRPr="00CA41A5">
              <w:rPr>
                <w:noProof w:val="0"/>
                <w:lang w:val="en-US" w:eastAsia="ru-RU"/>
              </w:rPr>
              <w:t>informații</w:t>
            </w:r>
            <w:proofErr w:type="spellEnd"/>
            <w:r w:rsidRPr="00CA41A5">
              <w:rPr>
                <w:noProof w:val="0"/>
                <w:lang w:val="en-US" w:eastAsia="ru-RU"/>
              </w:rPr>
              <w:t xml:space="preserve"> cu </w:t>
            </w:r>
            <w:proofErr w:type="spellStart"/>
            <w:r w:rsidRPr="00CA41A5">
              <w:rPr>
                <w:noProof w:val="0"/>
                <w:lang w:val="en-US" w:eastAsia="ru-RU"/>
              </w:rPr>
              <w:t>privire</w:t>
            </w:r>
            <w:proofErr w:type="spellEnd"/>
            <w:r w:rsidRPr="00CA41A5">
              <w:rPr>
                <w:noProof w:val="0"/>
                <w:lang w:val="en-US" w:eastAsia="ru-RU"/>
              </w:rPr>
              <w:t xml:space="preserve"> la </w:t>
            </w:r>
            <w:proofErr w:type="spellStart"/>
            <w:r w:rsidRPr="00CA41A5">
              <w:rPr>
                <w:noProof w:val="0"/>
                <w:lang w:val="en-US" w:eastAsia="ru-RU"/>
              </w:rPr>
              <w:t>activitățile</w:t>
            </w:r>
            <w:proofErr w:type="spellEnd"/>
            <w:r w:rsidRPr="00CA41A5">
              <w:rPr>
                <w:noProof w:val="0"/>
                <w:lang w:val="en-US" w:eastAsia="ru-RU"/>
              </w:rPr>
              <w:t xml:space="preserve"> </w:t>
            </w:r>
            <w:proofErr w:type="spellStart"/>
            <w:r w:rsidRPr="00CA41A5">
              <w:rPr>
                <w:noProof w:val="0"/>
                <w:lang w:val="en-US" w:eastAsia="ru-RU"/>
              </w:rPr>
              <w:t>ce</w:t>
            </w:r>
            <w:proofErr w:type="spellEnd"/>
            <w:r w:rsidRPr="00CA41A5">
              <w:rPr>
                <w:noProof w:val="0"/>
                <w:lang w:val="en-US" w:eastAsia="ru-RU"/>
              </w:rPr>
              <w:t xml:space="preserve"> </w:t>
            </w:r>
            <w:proofErr w:type="spellStart"/>
            <w:r w:rsidRPr="00CA41A5">
              <w:rPr>
                <w:noProof w:val="0"/>
                <w:lang w:val="en-US" w:eastAsia="ru-RU"/>
              </w:rPr>
              <w:t>urmează</w:t>
            </w:r>
            <w:proofErr w:type="spellEnd"/>
            <w:r w:rsidRPr="00CA41A5">
              <w:rPr>
                <w:noProof w:val="0"/>
                <w:lang w:val="en-US" w:eastAsia="ru-RU"/>
              </w:rPr>
              <w:t xml:space="preserve"> a fi </w:t>
            </w:r>
            <w:proofErr w:type="spellStart"/>
            <w:r w:rsidRPr="00CA41A5">
              <w:rPr>
                <w:noProof w:val="0"/>
                <w:lang w:val="en-US" w:eastAsia="ru-RU"/>
              </w:rPr>
              <w:t>subcontractate</w:t>
            </w:r>
            <w:proofErr w:type="spellEnd"/>
            <w:r w:rsidRPr="00CA41A5">
              <w:rPr>
                <w:noProof w:val="0"/>
                <w:lang w:val="en-US" w:eastAsia="ru-RU"/>
              </w:rPr>
              <w:t xml:space="preserve">, </w:t>
            </w:r>
            <w:proofErr w:type="spellStart"/>
            <w:r w:rsidRPr="00CA41A5">
              <w:rPr>
                <w:noProof w:val="0"/>
                <w:lang w:val="en-US" w:eastAsia="ru-RU"/>
              </w:rPr>
              <w:t>proporționale</w:t>
            </w:r>
            <w:proofErr w:type="spellEnd"/>
            <w:r w:rsidRPr="00CA41A5">
              <w:rPr>
                <w:noProof w:val="0"/>
                <w:lang w:val="en-US" w:eastAsia="ru-RU"/>
              </w:rPr>
              <w:t xml:space="preserve"> </w:t>
            </w:r>
            <w:proofErr w:type="spellStart"/>
            <w:r w:rsidRPr="00CA41A5">
              <w:rPr>
                <w:noProof w:val="0"/>
                <w:lang w:val="en-US" w:eastAsia="ru-RU"/>
              </w:rPr>
              <w:t>cerințelor</w:t>
            </w:r>
            <w:proofErr w:type="spellEnd"/>
            <w:r w:rsidRPr="00CA41A5">
              <w:rPr>
                <w:noProof w:val="0"/>
                <w:lang w:val="en-US" w:eastAsia="ru-RU"/>
              </w:rPr>
              <w:t xml:space="preserve"> </w:t>
            </w:r>
            <w:proofErr w:type="spellStart"/>
            <w:r w:rsidRPr="00CA41A5">
              <w:rPr>
                <w:noProof w:val="0"/>
                <w:lang w:val="en-US" w:eastAsia="ru-RU"/>
              </w:rPr>
              <w:t>impuse</w:t>
            </w:r>
            <w:proofErr w:type="spellEnd"/>
            <w:r w:rsidRPr="00CA41A5">
              <w:rPr>
                <w:noProof w:val="0"/>
                <w:lang w:val="en-US" w:eastAsia="ru-RU"/>
              </w:rPr>
              <w:t xml:space="preserve"> </w:t>
            </w:r>
            <w:proofErr w:type="spellStart"/>
            <w:r w:rsidRPr="00CA41A5">
              <w:rPr>
                <w:noProof w:val="0"/>
                <w:lang w:val="en-US" w:eastAsia="ru-RU"/>
              </w:rPr>
              <w:t>inițial</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r w:rsidRPr="00CA41A5">
              <w:rPr>
                <w:noProof w:val="0"/>
                <w:lang w:eastAsia="ru-RU"/>
              </w:rPr>
              <w:t>documentația de atribuire.</w:t>
            </w:r>
          </w:p>
          <w:p w14:paraId="561DA853" w14:textId="77777777" w:rsidR="00CA41A5" w:rsidRPr="00CA41A5" w:rsidRDefault="00CA41A5" w:rsidP="00CA41A5">
            <w:pPr>
              <w:tabs>
                <w:tab w:val="left" w:pos="4365"/>
              </w:tabs>
              <w:spacing w:before="240" w:after="240"/>
              <w:contextualSpacing/>
              <w:jc w:val="both"/>
              <w:rPr>
                <w:noProof w:val="0"/>
                <w:lang w:val="en-US" w:eastAsia="ru-RU"/>
              </w:rPr>
            </w:pPr>
            <w:r w:rsidRPr="00CA41A5">
              <w:rPr>
                <w:noProof w:val="0"/>
                <w:lang w:val="en-US" w:eastAsia="ru-RU"/>
              </w:rPr>
              <w:t xml:space="preserve">10.4. </w:t>
            </w:r>
            <w:proofErr w:type="spellStart"/>
            <w:r w:rsidRPr="00CA41A5">
              <w:rPr>
                <w:noProof w:val="0"/>
                <w:lang w:val="en-US" w:eastAsia="ru-RU"/>
              </w:rPr>
              <w:t>Înlocuirea</w:t>
            </w:r>
            <w:proofErr w:type="spellEnd"/>
            <w:r w:rsidRPr="00CA41A5">
              <w:rPr>
                <w:noProof w:val="0"/>
                <w:lang w:val="en-US" w:eastAsia="ru-RU"/>
              </w:rPr>
              <w:t>/</w:t>
            </w:r>
            <w:proofErr w:type="spellStart"/>
            <w:r w:rsidRPr="00CA41A5">
              <w:rPr>
                <w:noProof w:val="0"/>
                <w:lang w:val="en-US" w:eastAsia="ru-RU"/>
              </w:rPr>
              <w:t>implicarea</w:t>
            </w:r>
            <w:proofErr w:type="spellEnd"/>
            <w:r w:rsidRPr="00CA41A5">
              <w:rPr>
                <w:noProof w:val="0"/>
                <w:lang w:val="en-US" w:eastAsia="ru-RU"/>
              </w:rPr>
              <w:t xml:space="preserve"> de </w:t>
            </w:r>
            <w:proofErr w:type="spellStart"/>
            <w:r w:rsidRPr="00CA41A5">
              <w:rPr>
                <w:noProof w:val="0"/>
                <w:lang w:val="en-US" w:eastAsia="ru-RU"/>
              </w:rPr>
              <w:t>noi</w:t>
            </w:r>
            <w:proofErr w:type="spellEnd"/>
            <w:r w:rsidRPr="00CA41A5">
              <w:rPr>
                <w:noProof w:val="0"/>
                <w:lang w:val="en-US" w:eastAsia="ru-RU"/>
              </w:rPr>
              <w:t xml:space="preserve"> </w:t>
            </w:r>
            <w:proofErr w:type="spellStart"/>
            <w:r w:rsidRPr="00CA41A5">
              <w:rPr>
                <w:noProof w:val="0"/>
                <w:lang w:val="en-US" w:eastAsia="ru-RU"/>
              </w:rPr>
              <w:t>subcontractanţi</w:t>
            </w:r>
            <w:proofErr w:type="spellEnd"/>
            <w:r w:rsidRPr="00CA41A5">
              <w:rPr>
                <w:noProof w:val="0"/>
                <w:lang w:val="en-US" w:eastAsia="ru-RU"/>
              </w:rPr>
              <w:t xml:space="preserve"> nu </w:t>
            </w:r>
            <w:proofErr w:type="spellStart"/>
            <w:r w:rsidRPr="00CA41A5">
              <w:rPr>
                <w:noProof w:val="0"/>
                <w:lang w:val="en-US" w:eastAsia="ru-RU"/>
              </w:rPr>
              <w:t>diminueaza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nici</w:t>
            </w:r>
            <w:proofErr w:type="spellEnd"/>
            <w:r w:rsidRPr="00CA41A5">
              <w:rPr>
                <w:noProof w:val="0"/>
                <w:lang w:val="en-US" w:eastAsia="ru-RU"/>
              </w:rPr>
              <w:t xml:space="preserve"> o </w:t>
            </w:r>
            <w:proofErr w:type="spellStart"/>
            <w:r w:rsidRPr="00CA41A5">
              <w:rPr>
                <w:noProof w:val="0"/>
                <w:lang w:val="en-US" w:eastAsia="ru-RU"/>
              </w:rPr>
              <w:t>situaţie</w:t>
            </w:r>
            <w:proofErr w:type="spellEnd"/>
            <w:r w:rsidRPr="00CA41A5">
              <w:rPr>
                <w:noProof w:val="0"/>
                <w:lang w:val="en-US" w:eastAsia="ru-RU"/>
              </w:rPr>
              <w:t xml:space="preserve"> </w:t>
            </w:r>
            <w:proofErr w:type="spellStart"/>
            <w:r w:rsidRPr="00CA41A5">
              <w:rPr>
                <w:noProof w:val="0"/>
                <w:lang w:val="en-US" w:eastAsia="ru-RU"/>
              </w:rPr>
              <w:t>răspunderea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ceea</w:t>
            </w:r>
            <w:proofErr w:type="spellEnd"/>
            <w:r w:rsidRPr="00CA41A5">
              <w:rPr>
                <w:noProof w:val="0"/>
                <w:lang w:val="en-US" w:eastAsia="ru-RU"/>
              </w:rPr>
              <w:t xml:space="preserve"> </w:t>
            </w:r>
            <w:proofErr w:type="spellStart"/>
            <w:r w:rsidRPr="00CA41A5">
              <w:rPr>
                <w:noProof w:val="0"/>
                <w:lang w:val="en-US" w:eastAsia="ru-RU"/>
              </w:rPr>
              <w:t>ce</w:t>
            </w:r>
            <w:proofErr w:type="spellEnd"/>
            <w:r w:rsidRPr="00CA41A5">
              <w:rPr>
                <w:noProof w:val="0"/>
                <w:lang w:val="en-US" w:eastAsia="ru-RU"/>
              </w:rPr>
              <w:t xml:space="preserve"> </w:t>
            </w:r>
            <w:proofErr w:type="spellStart"/>
            <w:r w:rsidRPr="00CA41A5">
              <w:rPr>
                <w:noProof w:val="0"/>
                <w:lang w:val="en-US" w:eastAsia="ru-RU"/>
              </w:rPr>
              <w:t>priveşte</w:t>
            </w:r>
            <w:proofErr w:type="spellEnd"/>
            <w:r w:rsidRPr="00CA41A5">
              <w:rPr>
                <w:noProof w:val="0"/>
                <w:lang w:val="en-US" w:eastAsia="ru-RU"/>
              </w:rPr>
              <w:t xml:space="preserve"> </w:t>
            </w:r>
            <w:proofErr w:type="spellStart"/>
            <w:r w:rsidRPr="00CA41A5">
              <w:rPr>
                <w:noProof w:val="0"/>
                <w:lang w:val="en-US" w:eastAsia="ru-RU"/>
              </w:rPr>
              <w:t>modul</w:t>
            </w:r>
            <w:proofErr w:type="spellEnd"/>
            <w:r w:rsidRPr="00CA41A5">
              <w:rPr>
                <w:noProof w:val="0"/>
                <w:lang w:val="en-US" w:eastAsia="ru-RU"/>
              </w:rPr>
              <w:t xml:space="preserve"> de </w:t>
            </w:r>
            <w:proofErr w:type="spellStart"/>
            <w:r w:rsidRPr="00CA41A5">
              <w:rPr>
                <w:noProof w:val="0"/>
                <w:lang w:val="en-US" w:eastAsia="ru-RU"/>
              </w:rPr>
              <w:t>îndeplinire</w:t>
            </w:r>
            <w:proofErr w:type="spellEnd"/>
            <w:r w:rsidRPr="00CA41A5">
              <w:rPr>
                <w:noProof w:val="0"/>
                <w:lang w:val="en-US" w:eastAsia="ru-RU"/>
              </w:rPr>
              <w:t xml:space="preserve"> a </w:t>
            </w:r>
            <w:proofErr w:type="spellStart"/>
            <w:r w:rsidRPr="00CA41A5">
              <w:rPr>
                <w:noProof w:val="0"/>
                <w:lang w:val="en-US" w:eastAsia="ru-RU"/>
              </w:rPr>
              <w:t>contractului</w:t>
            </w:r>
            <w:proofErr w:type="spellEnd"/>
            <w:r w:rsidRPr="00CA41A5">
              <w:rPr>
                <w:noProof w:val="0"/>
                <w:lang w:val="en-US" w:eastAsia="ru-RU"/>
              </w:rPr>
              <w:t>.</w:t>
            </w:r>
          </w:p>
          <w:p w14:paraId="4ACF4D0C" w14:textId="77777777" w:rsidR="00CA41A5" w:rsidRPr="00CA41A5" w:rsidRDefault="00CA41A5" w:rsidP="00CA41A5">
            <w:pPr>
              <w:tabs>
                <w:tab w:val="left" w:pos="4365"/>
              </w:tabs>
              <w:spacing w:before="240" w:after="240"/>
              <w:contextualSpacing/>
              <w:jc w:val="both"/>
              <w:rPr>
                <w:noProof w:val="0"/>
                <w:lang w:val="en-US" w:eastAsia="ru-RU"/>
              </w:rPr>
            </w:pPr>
            <w:r w:rsidRPr="00CA41A5">
              <w:rPr>
                <w:noProof w:val="0"/>
                <w:lang w:val="en-US" w:eastAsia="ru-RU"/>
              </w:rPr>
              <w:t xml:space="preserve">10.5. </w:t>
            </w:r>
            <w:proofErr w:type="spellStart"/>
            <w:r w:rsidRPr="00CA41A5">
              <w:rPr>
                <w:noProof w:val="0"/>
                <w:lang w:val="en-US" w:eastAsia="ru-RU"/>
              </w:rPr>
              <w:t>Angajarea</w:t>
            </w:r>
            <w:proofErr w:type="spellEnd"/>
            <w:r w:rsidRPr="00CA41A5">
              <w:rPr>
                <w:noProof w:val="0"/>
                <w:lang w:val="en-US" w:eastAsia="ru-RU"/>
              </w:rPr>
              <w:t xml:space="preserve"> </w:t>
            </w:r>
            <w:proofErr w:type="spellStart"/>
            <w:r w:rsidRPr="00CA41A5">
              <w:rPr>
                <w:noProof w:val="0"/>
                <w:lang w:val="en-US" w:eastAsia="ru-RU"/>
              </w:rPr>
              <w:t>forţei</w:t>
            </w:r>
            <w:proofErr w:type="spellEnd"/>
            <w:r w:rsidRPr="00CA41A5">
              <w:rPr>
                <w:noProof w:val="0"/>
                <w:lang w:val="en-US" w:eastAsia="ru-RU"/>
              </w:rPr>
              <w:t xml:space="preserve"> de </w:t>
            </w:r>
            <w:proofErr w:type="spellStart"/>
            <w:r w:rsidRPr="00CA41A5">
              <w:rPr>
                <w:noProof w:val="0"/>
                <w:lang w:val="en-US" w:eastAsia="ru-RU"/>
              </w:rPr>
              <w:t>muncă</w:t>
            </w:r>
            <w:proofErr w:type="spellEnd"/>
            <w:r w:rsidRPr="00CA41A5">
              <w:rPr>
                <w:noProof w:val="0"/>
                <w:lang w:val="en-US" w:eastAsia="ru-RU"/>
              </w:rPr>
              <w:t xml:space="preserve"> pe </w:t>
            </w:r>
            <w:proofErr w:type="spellStart"/>
            <w:r w:rsidRPr="00CA41A5">
              <w:rPr>
                <w:noProof w:val="0"/>
                <w:lang w:val="en-US" w:eastAsia="ru-RU"/>
              </w:rPr>
              <w:t>bază</w:t>
            </w:r>
            <w:proofErr w:type="spellEnd"/>
            <w:r w:rsidRPr="00CA41A5">
              <w:rPr>
                <w:noProof w:val="0"/>
                <w:lang w:val="en-US" w:eastAsia="ru-RU"/>
              </w:rPr>
              <w:t xml:space="preserve"> de </w:t>
            </w:r>
            <w:proofErr w:type="spellStart"/>
            <w:r w:rsidRPr="00CA41A5">
              <w:rPr>
                <w:noProof w:val="0"/>
                <w:lang w:val="en-US" w:eastAsia="ru-RU"/>
              </w:rPr>
              <w:t>acord</w:t>
            </w:r>
            <w:proofErr w:type="spellEnd"/>
            <w:r w:rsidRPr="00CA41A5">
              <w:rPr>
                <w:noProof w:val="0"/>
                <w:lang w:val="en-US" w:eastAsia="ru-RU"/>
              </w:rPr>
              <w:t xml:space="preserve"> nu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considerată</w:t>
            </w:r>
            <w:proofErr w:type="spellEnd"/>
            <w:r w:rsidRPr="00CA41A5">
              <w:rPr>
                <w:noProof w:val="0"/>
                <w:lang w:val="en-US" w:eastAsia="ru-RU"/>
              </w:rPr>
              <w:t xml:space="preserve"> </w:t>
            </w:r>
            <w:proofErr w:type="spellStart"/>
            <w:r w:rsidRPr="00CA41A5">
              <w:rPr>
                <w:noProof w:val="0"/>
                <w:lang w:val="en-US" w:eastAsia="ru-RU"/>
              </w:rPr>
              <w:t>obiectul</w:t>
            </w:r>
            <w:proofErr w:type="spellEnd"/>
            <w:r w:rsidRPr="00CA41A5">
              <w:rPr>
                <w:noProof w:val="0"/>
                <w:lang w:val="en-US" w:eastAsia="ru-RU"/>
              </w:rPr>
              <w:t xml:space="preserve"> </w:t>
            </w:r>
            <w:proofErr w:type="spellStart"/>
            <w:r w:rsidRPr="00CA41A5">
              <w:rPr>
                <w:noProof w:val="0"/>
                <w:lang w:val="en-US" w:eastAsia="ru-RU"/>
              </w:rPr>
              <w:t>unei</w:t>
            </w:r>
            <w:proofErr w:type="spellEnd"/>
            <w:r w:rsidRPr="00CA41A5">
              <w:rPr>
                <w:noProof w:val="0"/>
                <w:lang w:val="en-US" w:eastAsia="ru-RU"/>
              </w:rPr>
              <w:t xml:space="preserve"> </w:t>
            </w:r>
            <w:proofErr w:type="spellStart"/>
            <w:r w:rsidRPr="00CA41A5">
              <w:rPr>
                <w:noProof w:val="0"/>
                <w:lang w:val="en-US" w:eastAsia="ru-RU"/>
              </w:rPr>
              <w:t>subcontractări</w:t>
            </w:r>
            <w:proofErr w:type="spellEnd"/>
            <w:r w:rsidRPr="00CA41A5">
              <w:rPr>
                <w:noProof w:val="0"/>
                <w:lang w:val="en-US" w:eastAsia="ru-RU"/>
              </w:rPr>
              <w:t>.</w:t>
            </w:r>
          </w:p>
          <w:p w14:paraId="0DCB977C" w14:textId="77777777" w:rsidR="00CA41A5" w:rsidRPr="00CA41A5" w:rsidRDefault="00CA41A5" w:rsidP="00CA41A5">
            <w:pPr>
              <w:tabs>
                <w:tab w:val="left" w:pos="4365"/>
              </w:tabs>
              <w:jc w:val="both"/>
              <w:rPr>
                <w:b/>
                <w:noProof w:val="0"/>
                <w:lang w:val="en-US" w:eastAsia="ru-RU"/>
              </w:rPr>
            </w:pPr>
          </w:p>
          <w:p w14:paraId="567F2685" w14:textId="77777777" w:rsidR="00CA41A5" w:rsidRPr="00CA41A5" w:rsidRDefault="00CA41A5" w:rsidP="00CA41A5">
            <w:pPr>
              <w:tabs>
                <w:tab w:val="left" w:pos="4365"/>
              </w:tabs>
              <w:jc w:val="both"/>
              <w:rPr>
                <w:noProof w:val="0"/>
                <w:lang w:val="en-US" w:eastAsia="ru-RU"/>
              </w:rPr>
            </w:pPr>
            <w:r w:rsidRPr="00CA41A5">
              <w:rPr>
                <w:b/>
                <w:noProof w:val="0"/>
                <w:lang w:val="en-US" w:eastAsia="ru-RU"/>
              </w:rPr>
              <w:t>11. FORȚA DE MUNCĂ</w:t>
            </w:r>
          </w:p>
          <w:p w14:paraId="66F5982D" w14:textId="77777777" w:rsidR="00CA41A5" w:rsidRPr="00CA41A5" w:rsidRDefault="00CA41A5" w:rsidP="00CA41A5">
            <w:pPr>
              <w:tabs>
                <w:tab w:val="left" w:pos="795"/>
              </w:tabs>
              <w:ind w:left="-14"/>
              <w:contextualSpacing/>
              <w:jc w:val="both"/>
              <w:rPr>
                <w:noProof w:val="0"/>
                <w:lang w:val="en-US" w:eastAsia="ru-RU"/>
              </w:rPr>
            </w:pP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subantreprenorii</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w:t>
            </w:r>
            <w:proofErr w:type="spellStart"/>
            <w:r w:rsidRPr="00CA41A5">
              <w:rPr>
                <w:noProof w:val="0"/>
                <w:lang w:val="en-US" w:eastAsia="ru-RU"/>
              </w:rPr>
              <w:t>îndeplini</w:t>
            </w:r>
            <w:proofErr w:type="spellEnd"/>
            <w:r w:rsidRPr="00CA41A5">
              <w:rPr>
                <w:noProof w:val="0"/>
                <w:lang w:val="en-US" w:eastAsia="ru-RU"/>
              </w:rPr>
              <w:t xml:space="preserv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formalităţile</w:t>
            </w:r>
            <w:proofErr w:type="spellEnd"/>
            <w:r w:rsidRPr="00CA41A5">
              <w:rPr>
                <w:noProof w:val="0"/>
                <w:lang w:val="en-US" w:eastAsia="ru-RU"/>
              </w:rPr>
              <w:t xml:space="preserve"> </w:t>
            </w:r>
            <w:proofErr w:type="spellStart"/>
            <w:r w:rsidRPr="00CA41A5">
              <w:rPr>
                <w:noProof w:val="0"/>
                <w:lang w:val="en-US" w:eastAsia="ru-RU"/>
              </w:rPr>
              <w:t>necesare</w:t>
            </w:r>
            <w:proofErr w:type="spellEnd"/>
            <w:r w:rsidRPr="00CA41A5">
              <w:rPr>
                <w:noProof w:val="0"/>
                <w:lang w:val="en-US" w:eastAsia="ru-RU"/>
              </w:rPr>
              <w:t xml:space="preserve"> </w:t>
            </w:r>
            <w:proofErr w:type="spellStart"/>
            <w:r w:rsidRPr="00CA41A5">
              <w:rPr>
                <w:noProof w:val="0"/>
                <w:lang w:val="en-US" w:eastAsia="ru-RU"/>
              </w:rPr>
              <w:t>angajării</w:t>
            </w:r>
            <w:proofErr w:type="spellEnd"/>
            <w:r w:rsidRPr="00CA41A5">
              <w:rPr>
                <w:noProof w:val="0"/>
                <w:lang w:val="en-US" w:eastAsia="ru-RU"/>
              </w:rPr>
              <w:t xml:space="preserve"> </w:t>
            </w:r>
            <w:proofErr w:type="spellStart"/>
            <w:r w:rsidRPr="00CA41A5">
              <w:rPr>
                <w:noProof w:val="0"/>
                <w:lang w:val="en-US" w:eastAsia="ru-RU"/>
              </w:rPr>
              <w:t>întregii</w:t>
            </w:r>
            <w:proofErr w:type="spellEnd"/>
            <w:r w:rsidRPr="00CA41A5">
              <w:rPr>
                <w:noProof w:val="0"/>
                <w:lang w:val="en-US" w:eastAsia="ru-RU"/>
              </w:rPr>
              <w:t xml:space="preserve"> </w:t>
            </w:r>
            <w:proofErr w:type="spellStart"/>
            <w:r w:rsidRPr="00CA41A5">
              <w:rPr>
                <w:noProof w:val="0"/>
                <w:lang w:val="en-US" w:eastAsia="ru-RU"/>
              </w:rPr>
              <w:t>forţe</w:t>
            </w:r>
            <w:proofErr w:type="spellEnd"/>
            <w:r w:rsidRPr="00CA41A5">
              <w:rPr>
                <w:noProof w:val="0"/>
                <w:lang w:val="en-US" w:eastAsia="ru-RU"/>
              </w:rPr>
              <w:t xml:space="preserve"> de </w:t>
            </w:r>
            <w:proofErr w:type="spellStart"/>
            <w:r w:rsidRPr="00CA41A5">
              <w:rPr>
                <w:noProof w:val="0"/>
                <w:lang w:val="en-US" w:eastAsia="ru-RU"/>
              </w:rPr>
              <w:t>muncă</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contractate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conformitate</w:t>
            </w:r>
            <w:proofErr w:type="spellEnd"/>
            <w:r w:rsidRPr="00CA41A5">
              <w:rPr>
                <w:noProof w:val="0"/>
                <w:lang w:val="en-US" w:eastAsia="ru-RU"/>
              </w:rPr>
              <w:t xml:space="preserve"> cu </w:t>
            </w:r>
            <w:proofErr w:type="spellStart"/>
            <w:r w:rsidRPr="00CA41A5">
              <w:rPr>
                <w:noProof w:val="0"/>
                <w:lang w:val="en-US" w:eastAsia="ru-RU"/>
              </w:rPr>
              <w:t>prevederile</w:t>
            </w:r>
            <w:proofErr w:type="spellEnd"/>
            <w:r w:rsidRPr="00CA41A5">
              <w:rPr>
                <w:noProof w:val="0"/>
                <w:lang w:val="en-US" w:eastAsia="ru-RU"/>
              </w:rPr>
              <w:t xml:space="preserve"> </w:t>
            </w:r>
            <w:proofErr w:type="spellStart"/>
            <w:r w:rsidRPr="00CA41A5">
              <w:rPr>
                <w:noProof w:val="0"/>
                <w:lang w:val="en-US" w:eastAsia="ru-RU"/>
              </w:rPr>
              <w:t>actelor</w:t>
            </w:r>
            <w:proofErr w:type="spellEnd"/>
            <w:r w:rsidRPr="00CA41A5">
              <w:rPr>
                <w:noProof w:val="0"/>
                <w:lang w:val="en-US" w:eastAsia="ru-RU"/>
              </w:rPr>
              <w:t xml:space="preserve"> normative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domeniul</w:t>
            </w:r>
            <w:proofErr w:type="spellEnd"/>
            <w:r w:rsidRPr="00CA41A5">
              <w:rPr>
                <w:noProof w:val="0"/>
                <w:lang w:val="en-US" w:eastAsia="ru-RU"/>
              </w:rPr>
              <w:t xml:space="preserve"> </w:t>
            </w:r>
            <w:r w:rsidRPr="00CA41A5">
              <w:rPr>
                <w:noProof w:val="0"/>
                <w:lang w:eastAsia="ru-RU"/>
              </w:rPr>
              <w:t>securității şi sănătății în muncă</w:t>
            </w:r>
            <w:r w:rsidRPr="00CA41A5">
              <w:rPr>
                <w:noProof w:val="0"/>
                <w:lang w:val="en-US" w:eastAsia="ru-RU"/>
              </w:rPr>
              <w:t>.</w:t>
            </w:r>
          </w:p>
          <w:p w14:paraId="76DBEAB5" w14:textId="77777777" w:rsidR="00CA41A5" w:rsidRPr="00CA41A5" w:rsidRDefault="00CA41A5" w:rsidP="00CA41A5">
            <w:pPr>
              <w:tabs>
                <w:tab w:val="left" w:pos="795"/>
              </w:tabs>
              <w:ind w:left="-15"/>
              <w:contextualSpacing/>
              <w:jc w:val="both"/>
              <w:rPr>
                <w:noProof w:val="0"/>
                <w:lang w:val="en-US" w:eastAsia="ru-RU"/>
              </w:rPr>
            </w:pPr>
          </w:p>
          <w:p w14:paraId="6DC82553" w14:textId="77777777" w:rsidR="00CA41A5" w:rsidRPr="00CA41A5" w:rsidRDefault="00CA41A5" w:rsidP="00CA41A5">
            <w:pPr>
              <w:tabs>
                <w:tab w:val="left" w:pos="795"/>
              </w:tabs>
              <w:jc w:val="both"/>
              <w:rPr>
                <w:noProof w:val="0"/>
                <w:lang w:val="en-US" w:eastAsia="ru-RU"/>
              </w:rPr>
            </w:pPr>
            <w:r w:rsidRPr="00CA41A5">
              <w:rPr>
                <w:b/>
                <w:noProof w:val="0"/>
                <w:lang w:val="en-US" w:eastAsia="ru-RU"/>
              </w:rPr>
              <w:t>12. MATERIALELE ŞI EXECUŢIA LUCRĂRILOR</w:t>
            </w:r>
          </w:p>
          <w:p w14:paraId="324CDFDB" w14:textId="77777777" w:rsidR="00CA41A5" w:rsidRPr="00CA41A5" w:rsidRDefault="00CA41A5" w:rsidP="00CA41A5">
            <w:pPr>
              <w:tabs>
                <w:tab w:val="left" w:pos="0"/>
              </w:tabs>
              <w:jc w:val="both"/>
              <w:rPr>
                <w:noProof w:val="0"/>
                <w:lang w:val="en-US" w:eastAsia="ru-RU"/>
              </w:rPr>
            </w:pPr>
            <w:r w:rsidRPr="00CA41A5">
              <w:rPr>
                <w:noProof w:val="0"/>
                <w:lang w:val="en-US" w:eastAsia="ru-RU"/>
              </w:rPr>
              <w:t xml:space="preserve">12.1. </w:t>
            </w:r>
            <w:proofErr w:type="spellStart"/>
            <w:r w:rsidRPr="00CA41A5">
              <w:rPr>
                <w:noProof w:val="0"/>
                <w:lang w:val="en-US" w:eastAsia="ru-RU"/>
              </w:rPr>
              <w:t>Materialele</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de </w:t>
            </w:r>
            <w:proofErr w:type="spellStart"/>
            <w:r w:rsidRPr="00CA41A5">
              <w:rPr>
                <w:noProof w:val="0"/>
                <w:lang w:val="en-US" w:eastAsia="ru-RU"/>
              </w:rPr>
              <w:t>calitatea</w:t>
            </w:r>
            <w:proofErr w:type="spellEnd"/>
            <w:r w:rsidRPr="00CA41A5">
              <w:rPr>
                <w:noProof w:val="0"/>
                <w:lang w:val="en-US" w:eastAsia="ru-RU"/>
              </w:rPr>
              <w:t xml:space="preserve"> </w:t>
            </w:r>
            <w:proofErr w:type="spellStart"/>
            <w:r w:rsidRPr="00CA41A5">
              <w:rPr>
                <w:noProof w:val="0"/>
                <w:lang w:val="en-US" w:eastAsia="ru-RU"/>
              </w:rPr>
              <w:t>prevăzută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documentaţia</w:t>
            </w:r>
            <w:proofErr w:type="spellEnd"/>
            <w:r w:rsidRPr="00CA41A5">
              <w:rPr>
                <w:noProof w:val="0"/>
                <w:lang w:val="en-US" w:eastAsia="ru-RU"/>
              </w:rPr>
              <w:t xml:space="preserve"> de </w:t>
            </w:r>
            <w:proofErr w:type="spellStart"/>
            <w:r w:rsidRPr="00CA41A5">
              <w:rPr>
                <w:noProof w:val="0"/>
                <w:lang w:val="en-US" w:eastAsia="ru-RU"/>
              </w:rPr>
              <w:t>executare</w:t>
            </w:r>
            <w:proofErr w:type="spellEnd"/>
            <w:r w:rsidRPr="00CA41A5">
              <w:rPr>
                <w:noProof w:val="0"/>
                <w:lang w:val="en-US" w:eastAsia="ru-RU"/>
              </w:rPr>
              <w:t xml:space="preserve">, </w:t>
            </w:r>
            <w:proofErr w:type="spellStart"/>
            <w:r w:rsidRPr="00CA41A5">
              <w:rPr>
                <w:noProof w:val="0"/>
                <w:lang w:val="en-US" w:eastAsia="ru-RU"/>
              </w:rPr>
              <w:t>urmând</w:t>
            </w:r>
            <w:proofErr w:type="spellEnd"/>
            <w:r w:rsidRPr="00CA41A5">
              <w:rPr>
                <w:noProof w:val="0"/>
                <w:lang w:val="en-US" w:eastAsia="ru-RU"/>
              </w:rPr>
              <w:t xml:space="preserve"> a fi </w:t>
            </w:r>
            <w:proofErr w:type="spellStart"/>
            <w:r w:rsidRPr="00CA41A5">
              <w:rPr>
                <w:noProof w:val="0"/>
                <w:lang w:val="en-US" w:eastAsia="ru-RU"/>
              </w:rPr>
              <w:t>supuse</w:t>
            </w:r>
            <w:proofErr w:type="spellEnd"/>
            <w:r w:rsidRPr="00CA41A5">
              <w:rPr>
                <w:noProof w:val="0"/>
                <w:lang w:val="en-US" w:eastAsia="ru-RU"/>
              </w:rPr>
              <w:t xml:space="preserve"> periodic la diverse </w:t>
            </w:r>
            <w:proofErr w:type="spellStart"/>
            <w:r w:rsidRPr="00CA41A5">
              <w:rPr>
                <w:noProof w:val="0"/>
                <w:lang w:val="en-US" w:eastAsia="ru-RU"/>
              </w:rPr>
              <w:t>testări</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proiectantul</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ce</w:t>
            </w:r>
            <w:proofErr w:type="spellEnd"/>
            <w:r w:rsidRPr="00CA41A5">
              <w:rPr>
                <w:noProof w:val="0"/>
                <w:lang w:val="en-US" w:eastAsia="ru-RU"/>
              </w:rPr>
              <w:t xml:space="preserve"> le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solicita</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lastRenderedPageBreak/>
              <w:t>va</w:t>
            </w:r>
            <w:proofErr w:type="spellEnd"/>
            <w:r w:rsidRPr="00CA41A5">
              <w:rPr>
                <w:noProof w:val="0"/>
                <w:lang w:val="en-US" w:eastAsia="ru-RU"/>
              </w:rPr>
              <w:t xml:space="preserve"> </w:t>
            </w:r>
            <w:proofErr w:type="spellStart"/>
            <w:r w:rsidRPr="00CA41A5">
              <w:rPr>
                <w:noProof w:val="0"/>
                <w:lang w:val="en-US" w:eastAsia="ru-RU"/>
              </w:rPr>
              <w:t>asigura</w:t>
            </w:r>
            <w:proofErr w:type="spellEnd"/>
            <w:r w:rsidRPr="00CA41A5">
              <w:rPr>
                <w:noProof w:val="0"/>
                <w:lang w:val="en-US" w:eastAsia="ru-RU"/>
              </w:rPr>
              <w:t xml:space="preserve">, la </w:t>
            </w:r>
            <w:proofErr w:type="spellStart"/>
            <w:r w:rsidRPr="00CA41A5">
              <w:rPr>
                <w:noProof w:val="0"/>
                <w:lang w:val="en-US" w:eastAsia="ru-RU"/>
              </w:rPr>
              <w:t>cerere</w:t>
            </w:r>
            <w:proofErr w:type="spellEnd"/>
            <w:r w:rsidRPr="00CA41A5">
              <w:rPr>
                <w:noProof w:val="0"/>
                <w:lang w:val="en-US" w:eastAsia="ru-RU"/>
              </w:rPr>
              <w:t xml:space="preserve">, </w:t>
            </w:r>
            <w:proofErr w:type="spellStart"/>
            <w:r w:rsidRPr="00CA41A5">
              <w:rPr>
                <w:noProof w:val="0"/>
                <w:lang w:val="en-US" w:eastAsia="ru-RU"/>
              </w:rPr>
              <w:t>forţa</w:t>
            </w:r>
            <w:proofErr w:type="spellEnd"/>
            <w:r w:rsidRPr="00CA41A5">
              <w:rPr>
                <w:noProof w:val="0"/>
                <w:lang w:val="en-US" w:eastAsia="ru-RU"/>
              </w:rPr>
              <w:t xml:space="preserve"> de </w:t>
            </w:r>
            <w:proofErr w:type="spellStart"/>
            <w:r w:rsidRPr="00CA41A5">
              <w:rPr>
                <w:noProof w:val="0"/>
                <w:lang w:val="en-US" w:eastAsia="ru-RU"/>
              </w:rPr>
              <w:t>muncă</w:t>
            </w:r>
            <w:proofErr w:type="spellEnd"/>
            <w:r w:rsidRPr="00CA41A5">
              <w:rPr>
                <w:noProof w:val="0"/>
                <w:lang w:val="en-US" w:eastAsia="ru-RU"/>
              </w:rPr>
              <w:t xml:space="preserve">, </w:t>
            </w:r>
            <w:proofErr w:type="spellStart"/>
            <w:r w:rsidRPr="00CA41A5">
              <w:rPr>
                <w:noProof w:val="0"/>
                <w:lang w:val="en-US" w:eastAsia="ru-RU"/>
              </w:rPr>
              <w:t>instrumentele</w:t>
            </w:r>
            <w:proofErr w:type="spellEnd"/>
            <w:r w:rsidRPr="00CA41A5">
              <w:rPr>
                <w:noProof w:val="0"/>
                <w:lang w:val="en-US" w:eastAsia="ru-RU"/>
              </w:rPr>
              <w:t xml:space="preserve">, </w:t>
            </w:r>
            <w:proofErr w:type="spellStart"/>
            <w:r w:rsidRPr="00CA41A5">
              <w:rPr>
                <w:noProof w:val="0"/>
                <w:lang w:val="en-US" w:eastAsia="ru-RU"/>
              </w:rPr>
              <w:t>utilajul</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materialele</w:t>
            </w:r>
            <w:proofErr w:type="spellEnd"/>
            <w:r w:rsidRPr="00CA41A5">
              <w:rPr>
                <w:noProof w:val="0"/>
                <w:lang w:val="en-US" w:eastAsia="ru-RU"/>
              </w:rPr>
              <w:t xml:space="preserve"> </w:t>
            </w:r>
            <w:proofErr w:type="spellStart"/>
            <w:r w:rsidRPr="00CA41A5">
              <w:rPr>
                <w:noProof w:val="0"/>
                <w:lang w:val="en-US" w:eastAsia="ru-RU"/>
              </w:rPr>
              <w:t>necesare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examinarea</w:t>
            </w:r>
            <w:proofErr w:type="spellEnd"/>
            <w:r w:rsidRPr="00CA41A5">
              <w:rPr>
                <w:noProof w:val="0"/>
                <w:lang w:val="en-US" w:eastAsia="ru-RU"/>
              </w:rPr>
              <w:t xml:space="preserve">, </w:t>
            </w:r>
            <w:proofErr w:type="spellStart"/>
            <w:r w:rsidRPr="00CA41A5">
              <w:rPr>
                <w:noProof w:val="0"/>
                <w:lang w:val="en-US" w:eastAsia="ru-RU"/>
              </w:rPr>
              <w:t>măsurarea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testarea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
          <w:p w14:paraId="4A34B464" w14:textId="77777777" w:rsidR="00CA41A5" w:rsidRPr="00CA41A5" w:rsidRDefault="00CA41A5" w:rsidP="00CA41A5">
            <w:pPr>
              <w:tabs>
                <w:tab w:val="left" w:pos="0"/>
              </w:tabs>
              <w:jc w:val="both"/>
              <w:rPr>
                <w:noProof w:val="0"/>
                <w:lang w:val="en-US" w:eastAsia="ru-RU"/>
              </w:rPr>
            </w:pPr>
            <w:r w:rsidRPr="00CA41A5">
              <w:rPr>
                <w:noProof w:val="0"/>
                <w:lang w:val="en-US" w:eastAsia="ru-RU"/>
              </w:rPr>
              <w:t xml:space="preserve">12.2. </w:t>
            </w:r>
            <w:proofErr w:type="spellStart"/>
            <w:r w:rsidRPr="00CA41A5">
              <w:rPr>
                <w:noProof w:val="0"/>
                <w:lang w:val="en-US" w:eastAsia="ru-RU"/>
              </w:rPr>
              <w:t>Costul</w:t>
            </w:r>
            <w:proofErr w:type="spellEnd"/>
            <w:r w:rsidRPr="00CA41A5">
              <w:rPr>
                <w:noProof w:val="0"/>
                <w:lang w:val="en-US" w:eastAsia="ru-RU"/>
              </w:rPr>
              <w:t xml:space="preserve"> </w:t>
            </w:r>
            <w:proofErr w:type="spellStart"/>
            <w:r w:rsidRPr="00CA41A5">
              <w:rPr>
                <w:noProof w:val="0"/>
                <w:lang w:val="en-US" w:eastAsia="ru-RU"/>
              </w:rPr>
              <w:t>probelor</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încercărilor</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fi </w:t>
            </w:r>
            <w:proofErr w:type="spellStart"/>
            <w:r w:rsidRPr="00CA41A5">
              <w:rPr>
                <w:noProof w:val="0"/>
                <w:lang w:val="en-US" w:eastAsia="ru-RU"/>
              </w:rPr>
              <w:t>suportat</w:t>
            </w:r>
            <w:proofErr w:type="spellEnd"/>
            <w:r w:rsidRPr="00CA41A5">
              <w:rPr>
                <w:noProof w:val="0"/>
                <w:lang w:val="en-US" w:eastAsia="ru-RU"/>
              </w:rPr>
              <w:t xml:space="preserve"> de </w:t>
            </w:r>
            <w:proofErr w:type="spellStart"/>
            <w:r w:rsidRPr="00CA41A5">
              <w:rPr>
                <w:noProof w:val="0"/>
                <w:lang w:val="en-US" w:eastAsia="ru-RU"/>
              </w:rPr>
              <w:t>Antreprenor</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acesta</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prevăzut</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documentaţie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w:t>
            </w:r>
            <w:proofErr w:type="spellEnd"/>
            <w:r w:rsidRPr="00CA41A5">
              <w:rPr>
                <w:noProof w:val="0"/>
                <w:lang w:val="en-US" w:eastAsia="ru-RU"/>
              </w:rPr>
              <w:t xml:space="preserve"> </w:t>
            </w:r>
            <w:proofErr w:type="spellStart"/>
            <w:r w:rsidRPr="00CA41A5">
              <w:rPr>
                <w:noProof w:val="0"/>
                <w:lang w:val="en-US" w:eastAsia="ru-RU"/>
              </w:rPr>
              <w:t>contrar</w:t>
            </w:r>
            <w:proofErr w:type="spellEnd"/>
            <w:r w:rsidRPr="00CA41A5">
              <w:rPr>
                <w:noProof w:val="0"/>
                <w:lang w:val="en-US" w:eastAsia="ru-RU"/>
              </w:rPr>
              <w:t xml:space="preserve"> </w:t>
            </w:r>
            <w:proofErr w:type="spellStart"/>
            <w:r w:rsidRPr="00CA41A5">
              <w:rPr>
                <w:noProof w:val="0"/>
                <w:lang w:val="en-US" w:eastAsia="ru-RU"/>
              </w:rPr>
              <w:t>cheltuielile</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suportate</w:t>
            </w:r>
            <w:proofErr w:type="spellEnd"/>
            <w:r w:rsidRPr="00CA41A5">
              <w:rPr>
                <w:noProof w:val="0"/>
                <w:lang w:val="en-US" w:eastAsia="ru-RU"/>
              </w:rPr>
              <w:t xml:space="preserve"> de </w:t>
            </w:r>
            <w:proofErr w:type="spellStart"/>
            <w:r w:rsidRPr="00CA41A5">
              <w:rPr>
                <w:noProof w:val="0"/>
                <w:lang w:val="en-US" w:eastAsia="ru-RU"/>
              </w:rPr>
              <w:t>Beneficiar</w:t>
            </w:r>
            <w:proofErr w:type="spellEnd"/>
            <w:r w:rsidRPr="00CA41A5">
              <w:rPr>
                <w:noProof w:val="0"/>
                <w:lang w:val="en-US" w:eastAsia="ru-RU"/>
              </w:rPr>
              <w:t xml:space="preserve">. </w:t>
            </w:r>
          </w:p>
          <w:p w14:paraId="62F94661" w14:textId="77777777" w:rsidR="00CA41A5" w:rsidRPr="00CA41A5" w:rsidRDefault="00CA41A5" w:rsidP="00CA41A5">
            <w:pPr>
              <w:tabs>
                <w:tab w:val="left" w:pos="284"/>
              </w:tabs>
              <w:jc w:val="both"/>
              <w:rPr>
                <w:noProof w:val="0"/>
                <w:lang w:val="en-US" w:eastAsia="ru-RU"/>
              </w:rPr>
            </w:pPr>
            <w:r w:rsidRPr="00CA41A5">
              <w:rPr>
                <w:noProof w:val="0"/>
                <w:lang w:val="en-US" w:eastAsia="ru-RU"/>
              </w:rPr>
              <w:t xml:space="preserve">12.3. </w:t>
            </w:r>
            <w:proofErr w:type="spellStart"/>
            <w:r w:rsidRPr="00CA41A5">
              <w:rPr>
                <w:noProof w:val="0"/>
                <w:lang w:val="en-US" w:eastAsia="ru-RU"/>
              </w:rPr>
              <w:t>Costul</w:t>
            </w:r>
            <w:proofErr w:type="spellEnd"/>
            <w:r w:rsidRPr="00CA41A5">
              <w:rPr>
                <w:noProof w:val="0"/>
                <w:lang w:val="en-US" w:eastAsia="ru-RU"/>
              </w:rPr>
              <w:t xml:space="preserve"> </w:t>
            </w:r>
            <w:proofErr w:type="spellStart"/>
            <w:r w:rsidRPr="00CA41A5">
              <w:rPr>
                <w:noProof w:val="0"/>
                <w:lang w:val="en-US" w:eastAsia="ru-RU"/>
              </w:rPr>
              <w:t>probelor</w:t>
            </w:r>
            <w:proofErr w:type="spellEnd"/>
            <w:r w:rsidRPr="00CA41A5">
              <w:rPr>
                <w:noProof w:val="0"/>
                <w:lang w:val="en-US" w:eastAsia="ru-RU"/>
              </w:rPr>
              <w:t xml:space="preserve"> </w:t>
            </w:r>
            <w:proofErr w:type="spellStart"/>
            <w:r w:rsidRPr="00CA41A5">
              <w:rPr>
                <w:noProof w:val="0"/>
                <w:lang w:val="en-US" w:eastAsia="ru-RU"/>
              </w:rPr>
              <w:t>neprevăzute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comandate</w:t>
            </w:r>
            <w:proofErr w:type="spellEnd"/>
            <w:r w:rsidRPr="00CA41A5">
              <w:rPr>
                <w:noProof w:val="0"/>
                <w:lang w:val="en-US" w:eastAsia="ru-RU"/>
              </w:rPr>
              <w:t xml:space="preserve"> de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verificarea</w:t>
            </w:r>
            <w:proofErr w:type="spellEnd"/>
            <w:r w:rsidRPr="00CA41A5">
              <w:rPr>
                <w:noProof w:val="0"/>
                <w:lang w:val="en-US" w:eastAsia="ru-RU"/>
              </w:rPr>
              <w:t xml:space="preserve"> </w:t>
            </w:r>
            <w:proofErr w:type="spellStart"/>
            <w:r w:rsidRPr="00CA41A5">
              <w:rPr>
                <w:noProof w:val="0"/>
                <w:lang w:val="en-US" w:eastAsia="ru-RU"/>
              </w:rPr>
              <w:t>unor</w:t>
            </w:r>
            <w:proofErr w:type="spellEnd"/>
            <w:r w:rsidRPr="00CA41A5">
              <w:rPr>
                <w:noProof w:val="0"/>
                <w:lang w:val="en-US" w:eastAsia="ru-RU"/>
              </w:rPr>
              <w:t xml:space="preserve"> </w:t>
            </w:r>
            <w:proofErr w:type="spellStart"/>
            <w:r w:rsidRPr="00CA41A5">
              <w:rPr>
                <w:noProof w:val="0"/>
                <w:lang w:val="en-US" w:eastAsia="ru-RU"/>
              </w:rPr>
              <w:t>lucrări</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materiale</w:t>
            </w:r>
            <w:proofErr w:type="spellEnd"/>
            <w:r w:rsidRPr="00CA41A5">
              <w:rPr>
                <w:noProof w:val="0"/>
                <w:lang w:val="en-US" w:eastAsia="ru-RU"/>
              </w:rPr>
              <w:t xml:space="preserve"> </w:t>
            </w:r>
            <w:proofErr w:type="spellStart"/>
            <w:r w:rsidRPr="00CA41A5">
              <w:rPr>
                <w:noProof w:val="0"/>
                <w:lang w:val="en-US" w:eastAsia="ru-RU"/>
              </w:rPr>
              <w:t>puse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operă</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suportate</w:t>
            </w:r>
            <w:proofErr w:type="spellEnd"/>
            <w:r w:rsidRPr="00CA41A5">
              <w:rPr>
                <w:noProof w:val="0"/>
                <w:lang w:val="en-US" w:eastAsia="ru-RU"/>
              </w:rPr>
              <w:t xml:space="preserve"> de </w:t>
            </w:r>
            <w:proofErr w:type="spellStart"/>
            <w:r w:rsidRPr="00CA41A5">
              <w:rPr>
                <w:noProof w:val="0"/>
                <w:lang w:val="en-US" w:eastAsia="ru-RU"/>
              </w:rPr>
              <w:t>Antreprenor</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se </w:t>
            </w:r>
            <w:proofErr w:type="spellStart"/>
            <w:r w:rsidRPr="00CA41A5">
              <w:rPr>
                <w:noProof w:val="0"/>
                <w:lang w:val="en-US" w:eastAsia="ru-RU"/>
              </w:rPr>
              <w:t>dovedeşte</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w:t>
            </w:r>
            <w:proofErr w:type="spellStart"/>
            <w:r w:rsidRPr="00CA41A5">
              <w:rPr>
                <w:noProof w:val="0"/>
                <w:lang w:val="en-US" w:eastAsia="ru-RU"/>
              </w:rPr>
              <w:t>materialele</w:t>
            </w:r>
            <w:proofErr w:type="spellEnd"/>
            <w:r w:rsidRPr="00CA41A5">
              <w:rPr>
                <w:noProof w:val="0"/>
                <w:lang w:val="en-US" w:eastAsia="ru-RU"/>
              </w:rPr>
              <w:t xml:space="preserve"> nu sunt </w:t>
            </w:r>
            <w:proofErr w:type="spellStart"/>
            <w:r w:rsidRPr="00CA41A5">
              <w:rPr>
                <w:noProof w:val="0"/>
                <w:lang w:val="en-US" w:eastAsia="ru-RU"/>
              </w:rPr>
              <w:t>corespunzător</w:t>
            </w:r>
            <w:proofErr w:type="spellEnd"/>
            <w:r w:rsidRPr="00CA41A5">
              <w:rPr>
                <w:noProof w:val="0"/>
                <w:lang w:val="en-US" w:eastAsia="ru-RU"/>
              </w:rPr>
              <w:t xml:space="preserve"> </w:t>
            </w:r>
            <w:proofErr w:type="spellStart"/>
            <w:r w:rsidRPr="00CA41A5">
              <w:rPr>
                <w:noProof w:val="0"/>
                <w:lang w:val="en-US" w:eastAsia="ru-RU"/>
              </w:rPr>
              <w:t>calitative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manopera</w:t>
            </w:r>
            <w:proofErr w:type="spellEnd"/>
            <w:r w:rsidRPr="00CA41A5">
              <w:rPr>
                <w:noProof w:val="0"/>
                <w:lang w:val="en-US" w:eastAsia="ru-RU"/>
              </w:rPr>
              <w:t xml:space="preserve"> nu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conformitate</w:t>
            </w:r>
            <w:proofErr w:type="spellEnd"/>
            <w:r w:rsidRPr="00CA41A5">
              <w:rPr>
                <w:noProof w:val="0"/>
                <w:lang w:val="en-US" w:eastAsia="ru-RU"/>
              </w:rPr>
              <w:t xml:space="preserve"> cu </w:t>
            </w:r>
            <w:proofErr w:type="spellStart"/>
            <w:r w:rsidRPr="00CA41A5">
              <w:rPr>
                <w:noProof w:val="0"/>
                <w:lang w:val="en-US" w:eastAsia="ru-RU"/>
              </w:rPr>
              <w:t>prevederile</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w:t>
            </w:r>
            <w:proofErr w:type="spellEnd"/>
            <w:r w:rsidRPr="00CA41A5">
              <w:rPr>
                <w:noProof w:val="0"/>
                <w:lang w:val="en-US" w:eastAsia="ru-RU"/>
              </w:rPr>
              <w:t xml:space="preserve"> </w:t>
            </w:r>
            <w:proofErr w:type="spellStart"/>
            <w:r w:rsidRPr="00CA41A5">
              <w:rPr>
                <w:noProof w:val="0"/>
                <w:lang w:val="en-US" w:eastAsia="ru-RU"/>
              </w:rPr>
              <w:t>contrar</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suporta</w:t>
            </w:r>
            <w:proofErr w:type="spellEnd"/>
            <w:r w:rsidRPr="00CA41A5">
              <w:rPr>
                <w:noProof w:val="0"/>
                <w:lang w:val="en-US" w:eastAsia="ru-RU"/>
              </w:rPr>
              <w:t xml:space="preserve"> </w:t>
            </w:r>
            <w:proofErr w:type="spellStart"/>
            <w:r w:rsidRPr="00CA41A5">
              <w:rPr>
                <w:noProof w:val="0"/>
                <w:lang w:val="en-US" w:eastAsia="ru-RU"/>
              </w:rPr>
              <w:t>aceste</w:t>
            </w:r>
            <w:proofErr w:type="spellEnd"/>
            <w:r w:rsidRPr="00CA41A5">
              <w:rPr>
                <w:noProof w:val="0"/>
                <w:lang w:val="en-US" w:eastAsia="ru-RU"/>
              </w:rPr>
              <w:t xml:space="preserve"> </w:t>
            </w:r>
            <w:proofErr w:type="spellStart"/>
            <w:r w:rsidRPr="00CA41A5">
              <w:rPr>
                <w:noProof w:val="0"/>
                <w:lang w:val="en-US" w:eastAsia="ru-RU"/>
              </w:rPr>
              <w:t>cheltuieli</w:t>
            </w:r>
            <w:proofErr w:type="spellEnd"/>
            <w:r w:rsidRPr="00CA41A5">
              <w:rPr>
                <w:noProof w:val="0"/>
                <w:lang w:val="en-US" w:eastAsia="ru-RU"/>
              </w:rPr>
              <w:t xml:space="preserve">. </w:t>
            </w:r>
          </w:p>
          <w:p w14:paraId="100DE037" w14:textId="77777777" w:rsidR="00CA41A5" w:rsidRPr="00CA41A5" w:rsidRDefault="00CA41A5" w:rsidP="00CA41A5">
            <w:pPr>
              <w:tabs>
                <w:tab w:val="left" w:pos="284"/>
              </w:tabs>
              <w:jc w:val="both"/>
              <w:rPr>
                <w:noProof w:val="0"/>
                <w:lang w:val="en-US" w:eastAsia="ru-RU"/>
              </w:rPr>
            </w:pPr>
            <w:r w:rsidRPr="00CA41A5">
              <w:rPr>
                <w:noProof w:val="0"/>
                <w:lang w:val="en-US" w:eastAsia="ru-RU"/>
              </w:rPr>
              <w:t xml:space="preserve">12.4.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proiectantul</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orice</w:t>
            </w:r>
            <w:proofErr w:type="spellEnd"/>
            <w:r w:rsidRPr="00CA41A5">
              <w:rPr>
                <w:noProof w:val="0"/>
                <w:lang w:val="en-US" w:eastAsia="ru-RU"/>
              </w:rPr>
              <w:t xml:space="preserve"> </w:t>
            </w:r>
            <w:proofErr w:type="spellStart"/>
            <w:r w:rsidRPr="00CA41A5">
              <w:rPr>
                <w:noProof w:val="0"/>
                <w:lang w:val="en-US" w:eastAsia="ru-RU"/>
              </w:rPr>
              <w:t>altă</w:t>
            </w:r>
            <w:proofErr w:type="spellEnd"/>
            <w:r w:rsidRPr="00CA41A5">
              <w:rPr>
                <w:noProof w:val="0"/>
                <w:lang w:val="en-US" w:eastAsia="ru-RU"/>
              </w:rPr>
              <w:t xml:space="preserve"> </w:t>
            </w:r>
            <w:proofErr w:type="spellStart"/>
            <w:r w:rsidRPr="00CA41A5">
              <w:rPr>
                <w:noProof w:val="0"/>
                <w:lang w:val="en-US" w:eastAsia="ru-RU"/>
              </w:rPr>
              <w:t>persoană</w:t>
            </w:r>
            <w:proofErr w:type="spellEnd"/>
            <w:r w:rsidRPr="00CA41A5">
              <w:rPr>
                <w:noProof w:val="0"/>
                <w:lang w:val="en-US" w:eastAsia="ru-RU"/>
              </w:rPr>
              <w:t xml:space="preserve"> </w:t>
            </w:r>
            <w:proofErr w:type="spellStart"/>
            <w:r w:rsidRPr="00CA41A5">
              <w:rPr>
                <w:noProof w:val="0"/>
                <w:lang w:val="en-US" w:eastAsia="ru-RU"/>
              </w:rPr>
              <w:t>autorizată</w:t>
            </w:r>
            <w:proofErr w:type="spellEnd"/>
            <w:r w:rsidRPr="00CA41A5">
              <w:rPr>
                <w:noProof w:val="0"/>
                <w:lang w:val="en-US" w:eastAsia="ru-RU"/>
              </w:rPr>
              <w:t xml:space="preserve"> de </w:t>
            </w:r>
            <w:proofErr w:type="spellStart"/>
            <w:r w:rsidRPr="00CA41A5">
              <w:rPr>
                <w:noProof w:val="0"/>
                <w:lang w:val="en-US" w:eastAsia="ru-RU"/>
              </w:rPr>
              <w:t>aceştia</w:t>
            </w:r>
            <w:proofErr w:type="spellEnd"/>
            <w:r w:rsidRPr="00CA41A5">
              <w:rPr>
                <w:noProof w:val="0"/>
                <w:lang w:val="en-US" w:eastAsia="ru-RU"/>
              </w:rPr>
              <w:t xml:space="preserve"> au </w:t>
            </w:r>
            <w:proofErr w:type="spellStart"/>
            <w:r w:rsidRPr="00CA41A5">
              <w:rPr>
                <w:noProof w:val="0"/>
                <w:lang w:val="en-US" w:eastAsia="ru-RU"/>
              </w:rPr>
              <w:t>acces</w:t>
            </w:r>
            <w:proofErr w:type="spellEnd"/>
            <w:r w:rsidRPr="00CA41A5">
              <w:rPr>
                <w:noProof w:val="0"/>
                <w:lang w:val="en-US" w:eastAsia="ru-RU"/>
              </w:rPr>
              <w:t xml:space="preserve"> tot </w:t>
            </w:r>
            <w:proofErr w:type="spellStart"/>
            <w:r w:rsidRPr="00CA41A5">
              <w:rPr>
                <w:noProof w:val="0"/>
                <w:lang w:val="en-US" w:eastAsia="ru-RU"/>
              </w:rPr>
              <w:t>timpul</w:t>
            </w:r>
            <w:proofErr w:type="spellEnd"/>
            <w:r w:rsidRPr="00CA41A5">
              <w:rPr>
                <w:noProof w:val="0"/>
                <w:lang w:val="en-US" w:eastAsia="ru-RU"/>
              </w:rPr>
              <w:t xml:space="preserve"> la </w:t>
            </w:r>
            <w:proofErr w:type="spellStart"/>
            <w:r w:rsidRPr="00CA41A5">
              <w:rPr>
                <w:noProof w:val="0"/>
                <w:lang w:val="en-US" w:eastAsia="ru-RU"/>
              </w:rPr>
              <w:t>lucrări</w:t>
            </w:r>
            <w:proofErr w:type="spellEnd"/>
            <w:r w:rsidRPr="00CA41A5">
              <w:rPr>
                <w:noProof w:val="0"/>
                <w:lang w:val="en-US" w:eastAsia="ru-RU"/>
              </w:rPr>
              <w:t xml:space="preserve"> pe </w:t>
            </w:r>
            <w:proofErr w:type="spellStart"/>
            <w:r w:rsidRPr="00CA41A5">
              <w:rPr>
                <w:noProof w:val="0"/>
                <w:lang w:val="en-US" w:eastAsia="ru-RU"/>
              </w:rPr>
              <w:t>şantier</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locurile</w:t>
            </w:r>
            <w:proofErr w:type="spellEnd"/>
            <w:r w:rsidRPr="00CA41A5">
              <w:rPr>
                <w:noProof w:val="0"/>
                <w:lang w:val="en-US" w:eastAsia="ru-RU"/>
              </w:rPr>
              <w:t xml:space="preserve"> </w:t>
            </w:r>
            <w:proofErr w:type="spellStart"/>
            <w:r w:rsidRPr="00CA41A5">
              <w:rPr>
                <w:noProof w:val="0"/>
                <w:lang w:val="en-US" w:eastAsia="ru-RU"/>
              </w:rPr>
              <w:t>unde</w:t>
            </w:r>
            <w:proofErr w:type="spellEnd"/>
            <w:r w:rsidRPr="00CA41A5">
              <w:rPr>
                <w:noProof w:val="0"/>
                <w:lang w:val="en-US" w:eastAsia="ru-RU"/>
              </w:rPr>
              <w:t xml:space="preserve"> se </w:t>
            </w:r>
            <w:proofErr w:type="spellStart"/>
            <w:r w:rsidRPr="00CA41A5">
              <w:rPr>
                <w:noProof w:val="0"/>
                <w:lang w:val="en-US" w:eastAsia="ru-RU"/>
              </w:rPr>
              <w:t>pregăteşte</w:t>
            </w:r>
            <w:proofErr w:type="spellEnd"/>
            <w:r w:rsidRPr="00CA41A5">
              <w:rPr>
                <w:noProof w:val="0"/>
                <w:lang w:val="en-US" w:eastAsia="ru-RU"/>
              </w:rPr>
              <w:t xml:space="preserve"> </w:t>
            </w:r>
            <w:proofErr w:type="spellStart"/>
            <w:r w:rsidRPr="00CA41A5">
              <w:rPr>
                <w:noProof w:val="0"/>
                <w:lang w:val="en-US" w:eastAsia="ru-RU"/>
              </w:rPr>
              <w:t>lucrarea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depozite</w:t>
            </w:r>
            <w:proofErr w:type="spellEnd"/>
            <w:r w:rsidRPr="00CA41A5">
              <w:rPr>
                <w:noProof w:val="0"/>
                <w:lang w:val="en-US" w:eastAsia="ru-RU"/>
              </w:rPr>
              <w:t xml:space="preserve"> de </w:t>
            </w:r>
            <w:proofErr w:type="spellStart"/>
            <w:r w:rsidRPr="00CA41A5">
              <w:rPr>
                <w:noProof w:val="0"/>
                <w:lang w:val="en-US" w:eastAsia="ru-RU"/>
              </w:rPr>
              <w:t>materiale</w:t>
            </w:r>
            <w:proofErr w:type="spellEnd"/>
            <w:r w:rsidRPr="00CA41A5">
              <w:rPr>
                <w:noProof w:val="0"/>
                <w:lang w:val="en-US" w:eastAsia="ru-RU"/>
              </w:rPr>
              <w:t xml:space="preserve"> prefabricate. </w:t>
            </w:r>
          </w:p>
          <w:p w14:paraId="7F5F63CF" w14:textId="77777777" w:rsidR="00CA41A5" w:rsidRPr="00CA41A5" w:rsidRDefault="00CA41A5" w:rsidP="00CA41A5">
            <w:pPr>
              <w:tabs>
                <w:tab w:val="left" w:pos="284"/>
              </w:tabs>
              <w:jc w:val="both"/>
              <w:rPr>
                <w:noProof w:val="0"/>
                <w:lang w:val="en-US" w:eastAsia="ru-RU"/>
              </w:rPr>
            </w:pPr>
            <w:r w:rsidRPr="00CA41A5">
              <w:rPr>
                <w:noProof w:val="0"/>
                <w:lang w:val="en-US" w:eastAsia="ru-RU"/>
              </w:rPr>
              <w:t xml:space="preserve">12.5. </w:t>
            </w:r>
            <w:proofErr w:type="spellStart"/>
            <w:r w:rsidRPr="00CA41A5">
              <w:rPr>
                <w:noProof w:val="0"/>
                <w:lang w:val="en-US" w:eastAsia="ru-RU"/>
              </w:rPr>
              <w:t>Lucrările</w:t>
            </w:r>
            <w:proofErr w:type="spellEnd"/>
            <w:r w:rsidRPr="00CA41A5">
              <w:rPr>
                <w:noProof w:val="0"/>
                <w:lang w:val="en-US" w:eastAsia="ru-RU"/>
              </w:rPr>
              <w:t xml:space="preserve"> care </w:t>
            </w:r>
            <w:proofErr w:type="spellStart"/>
            <w:r w:rsidRPr="00CA41A5">
              <w:rPr>
                <w:noProof w:val="0"/>
                <w:lang w:val="en-US" w:eastAsia="ru-RU"/>
              </w:rPr>
              <w:t>devin</w:t>
            </w:r>
            <w:proofErr w:type="spellEnd"/>
            <w:r w:rsidRPr="00CA41A5">
              <w:rPr>
                <w:noProof w:val="0"/>
                <w:lang w:val="en-US" w:eastAsia="ru-RU"/>
              </w:rPr>
              <w:t xml:space="preserve"> </w:t>
            </w:r>
            <w:proofErr w:type="spellStart"/>
            <w:r w:rsidRPr="00CA41A5">
              <w:rPr>
                <w:noProof w:val="0"/>
                <w:lang w:val="en-US" w:eastAsia="ru-RU"/>
              </w:rPr>
              <w:t>ascunse</w:t>
            </w:r>
            <w:proofErr w:type="spellEnd"/>
            <w:r w:rsidRPr="00CA41A5">
              <w:rPr>
                <w:noProof w:val="0"/>
                <w:lang w:val="en-US" w:eastAsia="ru-RU"/>
              </w:rPr>
              <w:t xml:space="preserve"> nu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acoperite</w:t>
            </w:r>
            <w:proofErr w:type="spellEnd"/>
            <w:r w:rsidRPr="00CA41A5">
              <w:rPr>
                <w:noProof w:val="0"/>
                <w:lang w:val="en-US" w:eastAsia="ru-RU"/>
              </w:rPr>
              <w:t xml:space="preserve"> </w:t>
            </w:r>
            <w:proofErr w:type="spellStart"/>
            <w:r w:rsidRPr="00CA41A5">
              <w:rPr>
                <w:noProof w:val="0"/>
                <w:lang w:val="en-US" w:eastAsia="ru-RU"/>
              </w:rPr>
              <w:t>fără</w:t>
            </w:r>
            <w:proofErr w:type="spellEnd"/>
            <w:r w:rsidRPr="00CA41A5">
              <w:rPr>
                <w:noProof w:val="0"/>
                <w:lang w:val="en-US" w:eastAsia="ru-RU"/>
              </w:rPr>
              <w:t xml:space="preserve"> </w:t>
            </w:r>
            <w:proofErr w:type="spellStart"/>
            <w:r w:rsidRPr="00CA41A5">
              <w:rPr>
                <w:noProof w:val="0"/>
                <w:lang w:val="en-US" w:eastAsia="ru-RU"/>
              </w:rPr>
              <w:t>aprobarea</w:t>
            </w:r>
            <w:proofErr w:type="spellEnd"/>
            <w:r w:rsidRPr="00CA41A5">
              <w:rPr>
                <w:noProof w:val="0"/>
                <w:lang w:val="en-US" w:eastAsia="ru-RU"/>
              </w:rPr>
              <w:t xml:space="preserve"> </w:t>
            </w:r>
            <w:proofErr w:type="spellStart"/>
            <w:r w:rsidRPr="00CA41A5">
              <w:rPr>
                <w:noProof w:val="0"/>
                <w:lang w:val="en-US" w:eastAsia="ru-RU"/>
              </w:rPr>
              <w:t>Dirigintelui</w:t>
            </w:r>
            <w:proofErr w:type="spellEnd"/>
            <w:r w:rsidRPr="00CA41A5">
              <w:rPr>
                <w:noProof w:val="0"/>
                <w:lang w:val="en-US" w:eastAsia="ru-RU"/>
              </w:rPr>
              <w:t xml:space="preserve"> de </w:t>
            </w:r>
            <w:proofErr w:type="spellStart"/>
            <w:r w:rsidRPr="00CA41A5">
              <w:rPr>
                <w:noProof w:val="0"/>
                <w:lang w:val="en-US" w:eastAsia="ru-RU"/>
              </w:rPr>
              <w:t>șantier</w:t>
            </w:r>
            <w:proofErr w:type="spellEnd"/>
            <w:r w:rsidRPr="00CA41A5">
              <w:rPr>
                <w:noProof w:val="0"/>
                <w:lang w:val="en-US" w:eastAsia="ru-RU"/>
              </w:rPr>
              <w:t xml:space="preserve"> </w:t>
            </w:r>
            <w:proofErr w:type="spellStart"/>
            <w:r w:rsidRPr="00CA41A5">
              <w:rPr>
                <w:noProof w:val="0"/>
                <w:lang w:val="en-US" w:eastAsia="ru-RU"/>
              </w:rPr>
              <w:t>atestat</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după</w:t>
            </w:r>
            <w:proofErr w:type="spellEnd"/>
            <w:r w:rsidRPr="00CA41A5">
              <w:rPr>
                <w:noProof w:val="0"/>
                <w:lang w:val="en-US" w:eastAsia="ru-RU"/>
              </w:rPr>
              <w:t xml:space="preserve"> </w:t>
            </w:r>
            <w:proofErr w:type="spellStart"/>
            <w:r w:rsidRPr="00CA41A5">
              <w:rPr>
                <w:noProof w:val="0"/>
                <w:lang w:val="en-US" w:eastAsia="ru-RU"/>
              </w:rPr>
              <w:t>caz</w:t>
            </w:r>
            <w:proofErr w:type="spellEnd"/>
            <w:r w:rsidRPr="00CA41A5">
              <w:rPr>
                <w:noProof w:val="0"/>
                <w:lang w:val="en-US" w:eastAsia="ru-RU"/>
              </w:rPr>
              <w:t xml:space="preserve">, a </w:t>
            </w:r>
            <w:proofErr w:type="spellStart"/>
            <w:r w:rsidRPr="00CA41A5">
              <w:rPr>
                <w:noProof w:val="0"/>
                <w:lang w:val="en-US" w:eastAsia="ru-RU"/>
              </w:rPr>
              <w:t>proiectantului</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asigurând</w:t>
            </w:r>
            <w:proofErr w:type="spellEnd"/>
            <w:r w:rsidRPr="00CA41A5">
              <w:rPr>
                <w:noProof w:val="0"/>
                <w:lang w:val="en-US" w:eastAsia="ru-RU"/>
              </w:rPr>
              <w:t xml:space="preserve"> </w:t>
            </w:r>
            <w:proofErr w:type="spellStart"/>
            <w:r w:rsidRPr="00CA41A5">
              <w:rPr>
                <w:noProof w:val="0"/>
                <w:lang w:val="en-US" w:eastAsia="ru-RU"/>
              </w:rPr>
              <w:t>posibilitatea</w:t>
            </w:r>
            <w:proofErr w:type="spellEnd"/>
            <w:r w:rsidRPr="00CA41A5">
              <w:rPr>
                <w:noProof w:val="0"/>
                <w:lang w:val="en-US" w:eastAsia="ru-RU"/>
              </w:rPr>
              <w:t xml:space="preserve"> </w:t>
            </w:r>
            <w:proofErr w:type="spellStart"/>
            <w:r w:rsidRPr="00CA41A5">
              <w:rPr>
                <w:noProof w:val="0"/>
                <w:lang w:val="en-US" w:eastAsia="ru-RU"/>
              </w:rPr>
              <w:t>acestora</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examineze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urmărească</w:t>
            </w:r>
            <w:proofErr w:type="spellEnd"/>
            <w:r w:rsidRPr="00CA41A5">
              <w:rPr>
                <w:noProof w:val="0"/>
                <w:lang w:val="en-US" w:eastAsia="ru-RU"/>
              </w:rPr>
              <w:t xml:space="preserve"> </w:t>
            </w:r>
            <w:proofErr w:type="spellStart"/>
            <w:r w:rsidRPr="00CA41A5">
              <w:rPr>
                <w:noProof w:val="0"/>
                <w:lang w:val="en-US" w:eastAsia="ru-RU"/>
              </w:rPr>
              <w:t>orice</w:t>
            </w:r>
            <w:proofErr w:type="spellEnd"/>
            <w:r w:rsidRPr="00CA41A5">
              <w:rPr>
                <w:noProof w:val="0"/>
                <w:lang w:val="en-US" w:eastAsia="ru-RU"/>
              </w:rPr>
              <w:t xml:space="preserve"> </w:t>
            </w:r>
            <w:proofErr w:type="spellStart"/>
            <w:r w:rsidRPr="00CA41A5">
              <w:rPr>
                <w:noProof w:val="0"/>
                <w:lang w:val="en-US" w:eastAsia="ru-RU"/>
              </w:rPr>
              <w:t>lucrare</w:t>
            </w:r>
            <w:proofErr w:type="spellEnd"/>
            <w:r w:rsidRPr="00CA41A5">
              <w:rPr>
                <w:noProof w:val="0"/>
                <w:lang w:val="en-US" w:eastAsia="ru-RU"/>
              </w:rPr>
              <w:t xml:space="preserve"> care </w:t>
            </w:r>
            <w:proofErr w:type="spellStart"/>
            <w:r w:rsidRPr="00CA41A5">
              <w:rPr>
                <w:noProof w:val="0"/>
                <w:lang w:val="en-US" w:eastAsia="ru-RU"/>
              </w:rPr>
              <w:t>urmează</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fie </w:t>
            </w:r>
            <w:proofErr w:type="spellStart"/>
            <w:r w:rsidRPr="00CA41A5">
              <w:rPr>
                <w:noProof w:val="0"/>
                <w:lang w:val="en-US" w:eastAsia="ru-RU"/>
              </w:rPr>
              <w:t>ascunsă</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anunţa</w:t>
            </w:r>
            <w:proofErr w:type="spellEnd"/>
            <w:r w:rsidRPr="00CA41A5">
              <w:rPr>
                <w:noProof w:val="0"/>
                <w:lang w:val="en-US" w:eastAsia="ru-RU"/>
              </w:rPr>
              <w:t xml:space="preserve"> </w:t>
            </w:r>
            <w:proofErr w:type="spellStart"/>
            <w:r w:rsidRPr="00CA41A5">
              <w:rPr>
                <w:noProof w:val="0"/>
                <w:lang w:val="en-US" w:eastAsia="ru-RU"/>
              </w:rPr>
              <w:t>dirigintele</w:t>
            </w:r>
            <w:proofErr w:type="spellEnd"/>
            <w:r w:rsidRPr="00CA41A5">
              <w:rPr>
                <w:noProof w:val="0"/>
                <w:lang w:val="en-US" w:eastAsia="ru-RU"/>
              </w:rPr>
              <w:t xml:space="preserve"> de </w:t>
            </w:r>
            <w:proofErr w:type="spellStart"/>
            <w:r w:rsidRPr="00CA41A5">
              <w:rPr>
                <w:noProof w:val="0"/>
                <w:lang w:val="en-US" w:eastAsia="ru-RU"/>
              </w:rPr>
              <w:t>șantier</w:t>
            </w:r>
            <w:proofErr w:type="spellEnd"/>
            <w:r w:rsidRPr="00CA41A5" w:rsidDel="001A2B64">
              <w:rPr>
                <w:noProof w:val="0"/>
                <w:lang w:val="en-US" w:eastAsia="ru-RU"/>
              </w:rPr>
              <w:t xml:space="preserve"> </w:t>
            </w:r>
            <w:proofErr w:type="spellStart"/>
            <w:r w:rsidRPr="00CA41A5">
              <w:rPr>
                <w:noProof w:val="0"/>
                <w:lang w:val="en-US" w:eastAsia="ru-RU"/>
              </w:rPr>
              <w:t>atestat</w:t>
            </w:r>
            <w:proofErr w:type="spellEnd"/>
            <w:r w:rsidRPr="00CA41A5">
              <w:rPr>
                <w:noProof w:val="0"/>
                <w:lang w:val="en-US" w:eastAsia="ru-RU"/>
              </w:rPr>
              <w:t xml:space="preserve">, </w:t>
            </w:r>
            <w:proofErr w:type="spellStart"/>
            <w:r w:rsidRPr="00CA41A5">
              <w:rPr>
                <w:noProof w:val="0"/>
                <w:lang w:val="en-US" w:eastAsia="ru-RU"/>
              </w:rPr>
              <w:t>proiectantul</w:t>
            </w:r>
            <w:proofErr w:type="spellEnd"/>
            <w:r w:rsidRPr="00CA41A5">
              <w:rPr>
                <w:noProof w:val="0"/>
                <w:lang w:val="en-US" w:eastAsia="ru-RU"/>
              </w:rPr>
              <w:t xml:space="preserve"> </w:t>
            </w:r>
            <w:proofErr w:type="spellStart"/>
            <w:r w:rsidRPr="00CA41A5">
              <w:rPr>
                <w:noProof w:val="0"/>
                <w:lang w:val="en-US" w:eastAsia="ru-RU"/>
              </w:rPr>
              <w:t>ori</w:t>
            </w:r>
            <w:proofErr w:type="spellEnd"/>
            <w:r w:rsidRPr="00CA41A5">
              <w:rPr>
                <w:noProof w:val="0"/>
                <w:lang w:val="en-US" w:eastAsia="ru-RU"/>
              </w:rPr>
              <w:t xml:space="preserve"> de </w:t>
            </w:r>
            <w:proofErr w:type="spellStart"/>
            <w:r w:rsidRPr="00CA41A5">
              <w:rPr>
                <w:noProof w:val="0"/>
                <w:lang w:val="en-US" w:eastAsia="ru-RU"/>
              </w:rPr>
              <w:t>câte</w:t>
            </w:r>
            <w:proofErr w:type="spellEnd"/>
            <w:r w:rsidRPr="00CA41A5">
              <w:rPr>
                <w:noProof w:val="0"/>
                <w:lang w:val="en-US" w:eastAsia="ru-RU"/>
              </w:rPr>
              <w:t xml:space="preserve"> </w:t>
            </w:r>
            <w:proofErr w:type="spellStart"/>
            <w:r w:rsidRPr="00CA41A5">
              <w:rPr>
                <w:noProof w:val="0"/>
                <w:lang w:val="en-US" w:eastAsia="ru-RU"/>
              </w:rPr>
              <w:t>ori</w:t>
            </w:r>
            <w:proofErr w:type="spellEnd"/>
            <w:r w:rsidRPr="00CA41A5">
              <w:rPr>
                <w:noProof w:val="0"/>
                <w:lang w:val="en-US" w:eastAsia="ru-RU"/>
              </w:rPr>
              <w:t xml:space="preserve"> </w:t>
            </w:r>
            <w:proofErr w:type="spellStart"/>
            <w:r w:rsidRPr="00CA41A5">
              <w:rPr>
                <w:noProof w:val="0"/>
                <w:lang w:val="en-US" w:eastAsia="ru-RU"/>
              </w:rPr>
              <w:t>astfel</w:t>
            </w:r>
            <w:proofErr w:type="spellEnd"/>
            <w:r w:rsidRPr="00CA41A5">
              <w:rPr>
                <w:noProof w:val="0"/>
                <w:lang w:val="en-US" w:eastAsia="ru-RU"/>
              </w:rPr>
              <w:t xml:space="preserve"> de </w:t>
            </w:r>
            <w:proofErr w:type="spellStart"/>
            <w:r w:rsidRPr="00CA41A5">
              <w:rPr>
                <w:noProof w:val="0"/>
                <w:lang w:val="en-US" w:eastAsia="ru-RU"/>
              </w:rPr>
              <w:t>lucrări</w:t>
            </w:r>
            <w:proofErr w:type="spellEnd"/>
            <w:r w:rsidRPr="00CA41A5">
              <w:rPr>
                <w:noProof w:val="0"/>
                <w:lang w:val="en-US" w:eastAsia="ru-RU"/>
              </w:rPr>
              <w:t xml:space="preserve">, </w:t>
            </w:r>
            <w:proofErr w:type="spellStart"/>
            <w:r w:rsidRPr="00CA41A5">
              <w:rPr>
                <w:noProof w:val="0"/>
                <w:lang w:val="en-US" w:eastAsia="ru-RU"/>
              </w:rPr>
              <w:t>inclusiv</w:t>
            </w:r>
            <w:proofErr w:type="spellEnd"/>
            <w:r w:rsidRPr="00CA41A5">
              <w:rPr>
                <w:noProof w:val="0"/>
                <w:lang w:val="en-US" w:eastAsia="ru-RU"/>
              </w:rPr>
              <w:t xml:space="preserve"> </w:t>
            </w:r>
            <w:proofErr w:type="spellStart"/>
            <w:r w:rsidRPr="00CA41A5">
              <w:rPr>
                <w:noProof w:val="0"/>
                <w:lang w:val="en-US" w:eastAsia="ru-RU"/>
              </w:rPr>
              <w:t>fundaţiile</w:t>
            </w:r>
            <w:proofErr w:type="spellEnd"/>
            <w:r w:rsidRPr="00CA41A5">
              <w:rPr>
                <w:noProof w:val="0"/>
                <w:lang w:val="en-US" w:eastAsia="ru-RU"/>
              </w:rPr>
              <w:t xml:space="preserve"> </w:t>
            </w:r>
            <w:proofErr w:type="spellStart"/>
            <w:r w:rsidRPr="00CA41A5">
              <w:rPr>
                <w:noProof w:val="0"/>
                <w:lang w:val="en-US" w:eastAsia="ru-RU"/>
              </w:rPr>
              <w:t>clădirii</w:t>
            </w:r>
            <w:proofErr w:type="spellEnd"/>
            <w:r w:rsidRPr="00CA41A5">
              <w:rPr>
                <w:noProof w:val="0"/>
                <w:lang w:val="en-US" w:eastAsia="ru-RU"/>
              </w:rPr>
              <w:t xml:space="preserve">, sunt </w:t>
            </w:r>
            <w:proofErr w:type="spellStart"/>
            <w:r w:rsidRPr="00CA41A5">
              <w:rPr>
                <w:noProof w:val="0"/>
                <w:lang w:val="en-US" w:eastAsia="ru-RU"/>
              </w:rPr>
              <w:t>gata</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a fi examinate. </w:t>
            </w:r>
            <w:proofErr w:type="spellStart"/>
            <w:r w:rsidRPr="00CA41A5">
              <w:rPr>
                <w:noProof w:val="0"/>
                <w:lang w:val="en-US" w:eastAsia="ru-RU"/>
              </w:rPr>
              <w:t>Dirigintele</w:t>
            </w:r>
            <w:proofErr w:type="spellEnd"/>
            <w:r w:rsidRPr="00CA41A5">
              <w:rPr>
                <w:noProof w:val="0"/>
                <w:lang w:val="en-US" w:eastAsia="ru-RU"/>
              </w:rPr>
              <w:t xml:space="preserve"> de </w:t>
            </w:r>
            <w:proofErr w:type="spellStart"/>
            <w:r w:rsidRPr="00CA41A5">
              <w:rPr>
                <w:noProof w:val="0"/>
                <w:lang w:val="en-US" w:eastAsia="ru-RU"/>
              </w:rPr>
              <w:t>șantier</w:t>
            </w:r>
            <w:proofErr w:type="spellEnd"/>
            <w:r w:rsidRPr="00CA41A5" w:rsidDel="001A2B64">
              <w:rPr>
                <w:noProof w:val="0"/>
                <w:lang w:val="en-US" w:eastAsia="ru-RU"/>
              </w:rPr>
              <w:t xml:space="preserve"> </w:t>
            </w:r>
            <w:proofErr w:type="spellStart"/>
            <w:r w:rsidRPr="00CA41A5">
              <w:rPr>
                <w:noProof w:val="0"/>
                <w:lang w:val="en-US" w:eastAsia="ru-RU"/>
              </w:rPr>
              <w:t>atestat</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proiectantul</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w:t>
            </w:r>
            <w:proofErr w:type="spellStart"/>
            <w:r w:rsidRPr="00CA41A5">
              <w:rPr>
                <w:noProof w:val="0"/>
                <w:lang w:val="en-US" w:eastAsia="ru-RU"/>
              </w:rPr>
              <w:t>participa</w:t>
            </w:r>
            <w:proofErr w:type="spellEnd"/>
            <w:r w:rsidRPr="00CA41A5">
              <w:rPr>
                <w:noProof w:val="0"/>
                <w:lang w:val="en-US" w:eastAsia="ru-RU"/>
              </w:rPr>
              <w:t xml:space="preserve"> la </w:t>
            </w:r>
            <w:proofErr w:type="spellStart"/>
            <w:r w:rsidRPr="00CA41A5">
              <w:rPr>
                <w:noProof w:val="0"/>
                <w:lang w:val="en-US" w:eastAsia="ru-RU"/>
              </w:rPr>
              <w:t>examinarea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măsurarea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
          <w:p w14:paraId="0985077F" w14:textId="77777777" w:rsidR="00CA41A5" w:rsidRPr="00CA41A5" w:rsidRDefault="00CA41A5" w:rsidP="00CA41A5">
            <w:pPr>
              <w:tabs>
                <w:tab w:val="left" w:pos="284"/>
              </w:tabs>
              <w:jc w:val="both"/>
              <w:rPr>
                <w:noProof w:val="0"/>
                <w:lang w:val="en-US" w:eastAsia="ru-RU"/>
              </w:rPr>
            </w:pPr>
            <w:r w:rsidRPr="00CA41A5">
              <w:rPr>
                <w:noProof w:val="0"/>
                <w:lang w:val="en-US" w:eastAsia="ru-RU"/>
              </w:rPr>
              <w:t xml:space="preserve">12.6.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dezveli</w:t>
            </w:r>
            <w:proofErr w:type="spellEnd"/>
            <w:r w:rsidRPr="00CA41A5">
              <w:rPr>
                <w:noProof w:val="0"/>
                <w:lang w:val="en-US" w:eastAsia="ru-RU"/>
              </w:rPr>
              <w:t xml:space="preserve"> </w:t>
            </w:r>
            <w:proofErr w:type="spellStart"/>
            <w:r w:rsidRPr="00CA41A5">
              <w:rPr>
                <w:noProof w:val="0"/>
                <w:lang w:val="en-US" w:eastAsia="ru-RU"/>
              </w:rPr>
              <w:t>orice</w:t>
            </w:r>
            <w:proofErr w:type="spellEnd"/>
            <w:r w:rsidRPr="00CA41A5">
              <w:rPr>
                <w:noProof w:val="0"/>
                <w:lang w:val="en-US" w:eastAsia="ru-RU"/>
              </w:rPr>
              <w:t xml:space="preserve"> </w:t>
            </w:r>
            <w:proofErr w:type="spellStart"/>
            <w:r w:rsidRPr="00CA41A5">
              <w:rPr>
                <w:noProof w:val="0"/>
                <w:lang w:val="en-US" w:eastAsia="ru-RU"/>
              </w:rPr>
              <w:t>parte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de </w:t>
            </w:r>
            <w:proofErr w:type="spellStart"/>
            <w:r w:rsidRPr="00CA41A5">
              <w:rPr>
                <w:noProof w:val="0"/>
                <w:lang w:val="en-US" w:eastAsia="ru-RU"/>
              </w:rPr>
              <w:t>lucrare</w:t>
            </w:r>
            <w:proofErr w:type="spellEnd"/>
            <w:r w:rsidRPr="00CA41A5">
              <w:rPr>
                <w:noProof w:val="0"/>
                <w:lang w:val="en-US" w:eastAsia="ru-RU"/>
              </w:rPr>
              <w:t xml:space="preserve"> la </w:t>
            </w:r>
            <w:proofErr w:type="spellStart"/>
            <w:r w:rsidRPr="00CA41A5">
              <w:rPr>
                <w:noProof w:val="0"/>
                <w:lang w:val="en-US" w:eastAsia="ru-RU"/>
              </w:rPr>
              <w:t>dispoziţia</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reface </w:t>
            </w:r>
            <w:proofErr w:type="spellStart"/>
            <w:r w:rsidRPr="00CA41A5">
              <w:rPr>
                <w:noProof w:val="0"/>
                <w:lang w:val="en-US" w:eastAsia="ru-RU"/>
              </w:rPr>
              <w:t>această</w:t>
            </w:r>
            <w:proofErr w:type="spellEnd"/>
            <w:r w:rsidRPr="00CA41A5">
              <w:rPr>
                <w:noProof w:val="0"/>
                <w:lang w:val="en-US" w:eastAsia="ru-RU"/>
              </w:rPr>
              <w:t xml:space="preserve"> </w:t>
            </w:r>
            <w:proofErr w:type="spellStart"/>
            <w:r w:rsidRPr="00CA41A5">
              <w:rPr>
                <w:noProof w:val="0"/>
                <w:lang w:val="en-US" w:eastAsia="ru-RU"/>
              </w:rPr>
              <w:t>parte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de </w:t>
            </w:r>
            <w:proofErr w:type="spellStart"/>
            <w:r w:rsidRPr="00CA41A5">
              <w:rPr>
                <w:noProof w:val="0"/>
                <w:lang w:val="en-US" w:eastAsia="ru-RU"/>
              </w:rPr>
              <w:t>lucrare</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se </w:t>
            </w:r>
            <w:proofErr w:type="spellStart"/>
            <w:r w:rsidRPr="00CA41A5">
              <w:rPr>
                <w:noProof w:val="0"/>
                <w:lang w:val="en-US" w:eastAsia="ru-RU"/>
              </w:rPr>
              <w:t>constată</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au </w:t>
            </w:r>
            <w:proofErr w:type="spellStart"/>
            <w:r w:rsidRPr="00CA41A5">
              <w:rPr>
                <w:noProof w:val="0"/>
                <w:lang w:val="en-US" w:eastAsia="ru-RU"/>
              </w:rPr>
              <w:t>fost</w:t>
            </w:r>
            <w:proofErr w:type="spellEnd"/>
            <w:r w:rsidRPr="00CA41A5">
              <w:rPr>
                <w:noProof w:val="0"/>
                <w:lang w:val="en-US" w:eastAsia="ru-RU"/>
              </w:rPr>
              <w:t xml:space="preserve"> de </w:t>
            </w:r>
            <w:proofErr w:type="spellStart"/>
            <w:r w:rsidRPr="00CA41A5">
              <w:rPr>
                <w:noProof w:val="0"/>
                <w:lang w:val="en-US" w:eastAsia="ru-RU"/>
              </w:rPr>
              <w:t>calitate</w:t>
            </w:r>
            <w:proofErr w:type="spellEnd"/>
            <w:r w:rsidRPr="00CA41A5">
              <w:rPr>
                <w:noProof w:val="0"/>
                <w:lang w:val="en-US" w:eastAsia="ru-RU"/>
              </w:rPr>
              <w:t xml:space="preserve"> </w:t>
            </w:r>
            <w:proofErr w:type="spellStart"/>
            <w:r w:rsidRPr="00CA41A5">
              <w:rPr>
                <w:noProof w:val="0"/>
                <w:lang w:val="en-US" w:eastAsia="ru-RU"/>
              </w:rPr>
              <w:t>corespunzătoare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realizate</w:t>
            </w:r>
            <w:proofErr w:type="spellEnd"/>
            <w:r w:rsidRPr="00CA41A5">
              <w:rPr>
                <w:noProof w:val="0"/>
                <w:lang w:val="en-US" w:eastAsia="ru-RU"/>
              </w:rPr>
              <w:t xml:space="preserve"> conform </w:t>
            </w:r>
            <w:proofErr w:type="spellStart"/>
            <w:r w:rsidRPr="00CA41A5">
              <w:rPr>
                <w:noProof w:val="0"/>
                <w:lang w:val="en-US" w:eastAsia="ru-RU"/>
              </w:rPr>
              <w:t>documentaţiei</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dezvelirea</w:t>
            </w:r>
            <w:proofErr w:type="spellEnd"/>
            <w:r w:rsidRPr="00CA41A5">
              <w:rPr>
                <w:noProof w:val="0"/>
                <w:lang w:val="en-US" w:eastAsia="ru-RU"/>
              </w:rPr>
              <w:t xml:space="preserve">, </w:t>
            </w:r>
            <w:proofErr w:type="spellStart"/>
            <w:r w:rsidRPr="00CA41A5">
              <w:rPr>
                <w:noProof w:val="0"/>
                <w:lang w:val="en-US" w:eastAsia="ru-RU"/>
              </w:rPr>
              <w:t>refacerea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repararea</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suportate</w:t>
            </w:r>
            <w:proofErr w:type="spellEnd"/>
            <w:r w:rsidRPr="00CA41A5">
              <w:rPr>
                <w:noProof w:val="0"/>
                <w:lang w:val="en-US" w:eastAsia="ru-RU"/>
              </w:rPr>
              <w:t xml:space="preserve"> de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w:t>
            </w:r>
            <w:proofErr w:type="spellEnd"/>
            <w:r w:rsidRPr="00CA41A5">
              <w:rPr>
                <w:noProof w:val="0"/>
                <w:lang w:val="en-US" w:eastAsia="ru-RU"/>
              </w:rPr>
              <w:t xml:space="preserve"> </w:t>
            </w:r>
            <w:proofErr w:type="spellStart"/>
            <w:r w:rsidRPr="00CA41A5">
              <w:rPr>
                <w:noProof w:val="0"/>
                <w:lang w:val="en-US" w:eastAsia="ru-RU"/>
              </w:rPr>
              <w:t>contrar</w:t>
            </w:r>
            <w:proofErr w:type="spellEnd"/>
            <w:r w:rsidRPr="00CA41A5">
              <w:rPr>
                <w:noProof w:val="0"/>
                <w:lang w:val="en-US" w:eastAsia="ru-RU"/>
              </w:rPr>
              <w:t xml:space="preserve">, de </w:t>
            </w:r>
            <w:proofErr w:type="spellStart"/>
            <w:r w:rsidRPr="00CA41A5">
              <w:rPr>
                <w:noProof w:val="0"/>
                <w:lang w:val="en-US" w:eastAsia="ru-RU"/>
              </w:rPr>
              <w:t>Antreprenor</w:t>
            </w:r>
            <w:proofErr w:type="spellEnd"/>
            <w:r w:rsidRPr="00CA41A5">
              <w:rPr>
                <w:noProof w:val="0"/>
                <w:lang w:val="en-US" w:eastAsia="ru-RU"/>
              </w:rPr>
              <w:t xml:space="preserve">. </w:t>
            </w:r>
          </w:p>
          <w:p w14:paraId="4F7D3A06" w14:textId="77777777" w:rsidR="00CA41A5" w:rsidRPr="00CA41A5" w:rsidRDefault="00CA41A5" w:rsidP="00CA41A5">
            <w:pPr>
              <w:tabs>
                <w:tab w:val="left" w:pos="284"/>
              </w:tabs>
              <w:jc w:val="both"/>
              <w:rPr>
                <w:noProof w:val="0"/>
                <w:lang w:val="en-US" w:eastAsia="ru-RU"/>
              </w:rPr>
            </w:pPr>
            <w:r w:rsidRPr="00CA41A5">
              <w:rPr>
                <w:noProof w:val="0"/>
                <w:lang w:val="en-US" w:eastAsia="ru-RU"/>
              </w:rPr>
              <w:t xml:space="preserve">12.7. </w:t>
            </w:r>
            <w:proofErr w:type="spellStart"/>
            <w:r w:rsidRPr="00CA41A5">
              <w:rPr>
                <w:noProof w:val="0"/>
                <w:lang w:val="en-US" w:eastAsia="ru-RU"/>
              </w:rPr>
              <w:t>Costurile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consumul</w:t>
            </w:r>
            <w:proofErr w:type="spellEnd"/>
            <w:r w:rsidRPr="00CA41A5">
              <w:rPr>
                <w:noProof w:val="0"/>
                <w:lang w:val="en-US" w:eastAsia="ru-RU"/>
              </w:rPr>
              <w:t xml:space="preserve"> de </w:t>
            </w:r>
            <w:proofErr w:type="spellStart"/>
            <w:r w:rsidRPr="00CA41A5">
              <w:rPr>
                <w:noProof w:val="0"/>
                <w:lang w:val="en-US" w:eastAsia="ru-RU"/>
              </w:rPr>
              <w:t>utilităţi</w:t>
            </w:r>
            <w:proofErr w:type="spellEnd"/>
            <w:r w:rsidRPr="00CA41A5">
              <w:rPr>
                <w:noProof w:val="0"/>
                <w:lang w:val="en-US" w:eastAsia="ru-RU"/>
              </w:rPr>
              <w:t xml:space="preserve">, precum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cel</w:t>
            </w:r>
            <w:proofErr w:type="spellEnd"/>
            <w:r w:rsidRPr="00CA41A5">
              <w:rPr>
                <w:noProof w:val="0"/>
                <w:lang w:val="en-US" w:eastAsia="ru-RU"/>
              </w:rPr>
              <w:t xml:space="preserve"> al </w:t>
            </w:r>
            <w:proofErr w:type="spellStart"/>
            <w:r w:rsidRPr="00CA41A5">
              <w:rPr>
                <w:noProof w:val="0"/>
                <w:lang w:val="en-US" w:eastAsia="ru-RU"/>
              </w:rPr>
              <w:t>contoarelor</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al </w:t>
            </w:r>
            <w:proofErr w:type="spellStart"/>
            <w:r w:rsidRPr="00CA41A5">
              <w:rPr>
                <w:noProof w:val="0"/>
                <w:lang w:val="en-US" w:eastAsia="ru-RU"/>
              </w:rPr>
              <w:t>altor</w:t>
            </w:r>
            <w:proofErr w:type="spellEnd"/>
            <w:r w:rsidRPr="00CA41A5">
              <w:rPr>
                <w:noProof w:val="0"/>
                <w:lang w:val="en-US" w:eastAsia="ru-RU"/>
              </w:rPr>
              <w:t xml:space="preserve"> </w:t>
            </w:r>
            <w:proofErr w:type="spellStart"/>
            <w:r w:rsidRPr="00CA41A5">
              <w:rPr>
                <w:noProof w:val="0"/>
                <w:lang w:val="en-US" w:eastAsia="ru-RU"/>
              </w:rPr>
              <w:t>aparate</w:t>
            </w:r>
            <w:proofErr w:type="spellEnd"/>
            <w:r w:rsidRPr="00CA41A5">
              <w:rPr>
                <w:noProof w:val="0"/>
                <w:lang w:val="en-US" w:eastAsia="ru-RU"/>
              </w:rPr>
              <w:t xml:space="preserve"> de </w:t>
            </w:r>
            <w:proofErr w:type="spellStart"/>
            <w:r w:rsidRPr="00CA41A5">
              <w:rPr>
                <w:noProof w:val="0"/>
                <w:lang w:val="en-US" w:eastAsia="ru-RU"/>
              </w:rPr>
              <w:t>măsurat</w:t>
            </w:r>
            <w:proofErr w:type="spellEnd"/>
            <w:r w:rsidRPr="00CA41A5">
              <w:rPr>
                <w:noProof w:val="0"/>
                <w:lang w:val="en-US" w:eastAsia="ru-RU"/>
              </w:rPr>
              <w:t xml:space="preserve"> se </w:t>
            </w:r>
            <w:proofErr w:type="spellStart"/>
            <w:r w:rsidRPr="00CA41A5">
              <w:rPr>
                <w:noProof w:val="0"/>
                <w:lang w:val="en-US" w:eastAsia="ru-RU"/>
              </w:rPr>
              <w:t>suportă</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Antreprenor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mai</w:t>
            </w:r>
            <w:proofErr w:type="spellEnd"/>
            <w:r w:rsidRPr="00CA41A5">
              <w:rPr>
                <w:noProof w:val="0"/>
                <w:lang w:val="en-US" w:eastAsia="ru-RU"/>
              </w:rPr>
              <w:t xml:space="preserve"> </w:t>
            </w:r>
            <w:proofErr w:type="spellStart"/>
            <w:r w:rsidRPr="00CA41A5">
              <w:rPr>
                <w:noProof w:val="0"/>
                <w:lang w:val="en-US" w:eastAsia="ru-RU"/>
              </w:rPr>
              <w:t>multor</w:t>
            </w:r>
            <w:proofErr w:type="spellEnd"/>
            <w:r w:rsidRPr="00CA41A5">
              <w:rPr>
                <w:noProof w:val="0"/>
                <w:lang w:val="en-US" w:eastAsia="ru-RU"/>
              </w:rPr>
              <w:t xml:space="preserve"> </w:t>
            </w:r>
            <w:proofErr w:type="spellStart"/>
            <w:r w:rsidRPr="00CA41A5">
              <w:rPr>
                <w:noProof w:val="0"/>
                <w:lang w:val="en-US" w:eastAsia="ru-RU"/>
              </w:rPr>
              <w:t>antreprenori</w:t>
            </w:r>
            <w:proofErr w:type="spellEnd"/>
            <w:r w:rsidRPr="00CA41A5">
              <w:rPr>
                <w:noProof w:val="0"/>
                <w:lang w:val="en-US" w:eastAsia="ru-RU"/>
              </w:rPr>
              <w:t xml:space="preserve">, </w:t>
            </w:r>
            <w:proofErr w:type="spellStart"/>
            <w:r w:rsidRPr="00CA41A5">
              <w:rPr>
                <w:noProof w:val="0"/>
                <w:lang w:val="en-US" w:eastAsia="ru-RU"/>
              </w:rPr>
              <w:t>costurile</w:t>
            </w:r>
            <w:proofErr w:type="spellEnd"/>
            <w:r w:rsidRPr="00CA41A5">
              <w:rPr>
                <w:noProof w:val="0"/>
                <w:lang w:val="en-US" w:eastAsia="ru-RU"/>
              </w:rPr>
              <w:t xml:space="preserve"> se </w:t>
            </w:r>
            <w:proofErr w:type="spellStart"/>
            <w:r w:rsidRPr="00CA41A5">
              <w:rPr>
                <w:noProof w:val="0"/>
                <w:lang w:val="en-US" w:eastAsia="ru-RU"/>
              </w:rPr>
              <w:t>suportă</w:t>
            </w:r>
            <w:proofErr w:type="spellEnd"/>
            <w:r w:rsidRPr="00CA41A5">
              <w:rPr>
                <w:noProof w:val="0"/>
                <w:lang w:val="en-US" w:eastAsia="ru-RU"/>
              </w:rPr>
              <w:t xml:space="preserve"> </w:t>
            </w:r>
            <w:proofErr w:type="spellStart"/>
            <w:r w:rsidRPr="00CA41A5">
              <w:rPr>
                <w:noProof w:val="0"/>
                <w:lang w:val="en-US" w:eastAsia="ru-RU"/>
              </w:rPr>
              <w:t>proporţional</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aceştia</w:t>
            </w:r>
            <w:proofErr w:type="spellEnd"/>
            <w:r w:rsidRPr="00CA41A5">
              <w:rPr>
                <w:noProof w:val="0"/>
                <w:lang w:val="en-US" w:eastAsia="ru-RU"/>
              </w:rPr>
              <w:t xml:space="preserve">. </w:t>
            </w:r>
          </w:p>
          <w:p w14:paraId="1227DC70" w14:textId="77777777" w:rsidR="00CA41A5" w:rsidRPr="00CA41A5" w:rsidRDefault="00CA41A5" w:rsidP="00CA41A5">
            <w:pPr>
              <w:tabs>
                <w:tab w:val="left" w:pos="360"/>
              </w:tabs>
              <w:jc w:val="both"/>
              <w:rPr>
                <w:noProof w:val="0"/>
                <w:lang w:val="en-US" w:eastAsia="ru-RU"/>
              </w:rPr>
            </w:pPr>
            <w:r w:rsidRPr="00CA41A5">
              <w:rPr>
                <w:noProof w:val="0"/>
                <w:lang w:val="en-US" w:eastAsia="ru-RU"/>
              </w:rPr>
              <w:t xml:space="preserve">12.8.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executate</w:t>
            </w:r>
            <w:proofErr w:type="spellEnd"/>
            <w:r w:rsidRPr="00CA41A5">
              <w:rPr>
                <w:noProof w:val="0"/>
                <w:lang w:val="en-US" w:eastAsia="ru-RU"/>
              </w:rPr>
              <w:t xml:space="preserve"> de </w:t>
            </w:r>
            <w:proofErr w:type="spellStart"/>
            <w:r w:rsidRPr="00CA41A5">
              <w:rPr>
                <w:noProof w:val="0"/>
                <w:lang w:val="en-US" w:eastAsia="ru-RU"/>
              </w:rPr>
              <w:t>Antreprenor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afara </w:t>
            </w:r>
            <w:proofErr w:type="spellStart"/>
            <w:r w:rsidRPr="00CA41A5">
              <w:rPr>
                <w:noProof w:val="0"/>
                <w:lang w:val="en-US" w:eastAsia="ru-RU"/>
              </w:rPr>
              <w:t>celor</w:t>
            </w:r>
            <w:proofErr w:type="spellEnd"/>
            <w:r w:rsidRPr="00CA41A5">
              <w:rPr>
                <w:noProof w:val="0"/>
                <w:lang w:val="en-US" w:eastAsia="ru-RU"/>
              </w:rPr>
              <w:t xml:space="preserve"> </w:t>
            </w:r>
            <w:proofErr w:type="spellStart"/>
            <w:r w:rsidRPr="00CA41A5">
              <w:rPr>
                <w:noProof w:val="0"/>
                <w:lang w:val="en-US" w:eastAsia="ru-RU"/>
              </w:rPr>
              <w:t>prevăzute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contract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fără</w:t>
            </w:r>
            <w:proofErr w:type="spellEnd"/>
            <w:r w:rsidRPr="00CA41A5">
              <w:rPr>
                <w:noProof w:val="0"/>
                <w:lang w:val="en-US" w:eastAsia="ru-RU"/>
              </w:rPr>
              <w:t xml:space="preserve"> </w:t>
            </w:r>
            <w:proofErr w:type="spellStart"/>
            <w:r w:rsidRPr="00CA41A5">
              <w:rPr>
                <w:noProof w:val="0"/>
                <w:lang w:val="en-US" w:eastAsia="ru-RU"/>
              </w:rPr>
              <w:t>dispoziţia</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precum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cele</w:t>
            </w:r>
            <w:proofErr w:type="spellEnd"/>
            <w:r w:rsidRPr="00CA41A5">
              <w:rPr>
                <w:noProof w:val="0"/>
                <w:lang w:val="en-US" w:eastAsia="ru-RU"/>
              </w:rPr>
              <w:t xml:space="preserve"> care nu </w:t>
            </w:r>
            <w:proofErr w:type="spellStart"/>
            <w:r w:rsidRPr="00CA41A5">
              <w:rPr>
                <w:noProof w:val="0"/>
                <w:lang w:val="en-US" w:eastAsia="ru-RU"/>
              </w:rPr>
              <w:t>respectă</w:t>
            </w:r>
            <w:proofErr w:type="spellEnd"/>
            <w:r w:rsidRPr="00CA41A5">
              <w:rPr>
                <w:noProof w:val="0"/>
                <w:lang w:val="en-US" w:eastAsia="ru-RU"/>
              </w:rPr>
              <w:t xml:space="preserve"> </w:t>
            </w:r>
            <w:proofErr w:type="spellStart"/>
            <w:r w:rsidRPr="00CA41A5">
              <w:rPr>
                <w:noProof w:val="0"/>
                <w:lang w:val="en-US" w:eastAsia="ru-RU"/>
              </w:rPr>
              <w:t>prevederile</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fără</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exista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acest</w:t>
            </w:r>
            <w:proofErr w:type="spellEnd"/>
            <w:r w:rsidRPr="00CA41A5">
              <w:rPr>
                <w:noProof w:val="0"/>
                <w:lang w:val="en-US" w:eastAsia="ru-RU"/>
              </w:rPr>
              <w:t xml:space="preserve"> </w:t>
            </w:r>
            <w:proofErr w:type="spellStart"/>
            <w:r w:rsidRPr="00CA41A5">
              <w:rPr>
                <w:noProof w:val="0"/>
                <w:lang w:val="en-US" w:eastAsia="ru-RU"/>
              </w:rPr>
              <w:t>sens</w:t>
            </w:r>
            <w:proofErr w:type="spellEnd"/>
            <w:r w:rsidRPr="00CA41A5">
              <w:rPr>
                <w:noProof w:val="0"/>
                <w:lang w:val="en-US" w:eastAsia="ru-RU"/>
              </w:rPr>
              <w:t xml:space="preserve"> o </w:t>
            </w:r>
            <w:proofErr w:type="spellStart"/>
            <w:r w:rsidRPr="00CA41A5">
              <w:rPr>
                <w:noProof w:val="0"/>
                <w:lang w:val="en-US" w:eastAsia="ru-RU"/>
              </w:rPr>
              <w:t>dispoziţie</w:t>
            </w:r>
            <w:proofErr w:type="spellEnd"/>
            <w:r w:rsidRPr="00CA41A5">
              <w:rPr>
                <w:noProof w:val="0"/>
                <w:lang w:val="en-US" w:eastAsia="ru-RU"/>
              </w:rPr>
              <w:t xml:space="preserve"> </w:t>
            </w:r>
            <w:proofErr w:type="spellStart"/>
            <w:r w:rsidRPr="00CA41A5">
              <w:rPr>
                <w:noProof w:val="0"/>
                <w:lang w:val="en-US" w:eastAsia="ru-RU"/>
              </w:rPr>
              <w:t>expresă</w:t>
            </w:r>
            <w:proofErr w:type="spellEnd"/>
            <w:r w:rsidRPr="00CA41A5">
              <w:rPr>
                <w:noProof w:val="0"/>
                <w:lang w:val="en-US" w:eastAsia="ru-RU"/>
              </w:rPr>
              <w:t xml:space="preserve"> a </w:t>
            </w:r>
            <w:proofErr w:type="spellStart"/>
            <w:r w:rsidRPr="00CA41A5">
              <w:rPr>
                <w:noProof w:val="0"/>
                <w:lang w:val="en-US" w:eastAsia="ru-RU"/>
              </w:rPr>
              <w:t>Beneficiarului</w:t>
            </w:r>
            <w:proofErr w:type="spellEnd"/>
            <w:r w:rsidRPr="00CA41A5">
              <w:rPr>
                <w:noProof w:val="0"/>
                <w:lang w:val="en-US" w:eastAsia="ru-RU"/>
              </w:rPr>
              <w:t xml:space="preserve">, nu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plătite</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trebuie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înlăture</w:t>
            </w:r>
            <w:proofErr w:type="spellEnd"/>
            <w:r w:rsidRPr="00CA41A5">
              <w:rPr>
                <w:noProof w:val="0"/>
                <w:lang w:val="en-US" w:eastAsia="ru-RU"/>
              </w:rPr>
              <w:t xml:space="preserve"> </w:t>
            </w:r>
            <w:proofErr w:type="spellStart"/>
            <w:r w:rsidRPr="00CA41A5">
              <w:rPr>
                <w:noProof w:val="0"/>
                <w:lang w:val="en-US" w:eastAsia="ru-RU"/>
              </w:rPr>
              <w:t>aceste</w:t>
            </w:r>
            <w:proofErr w:type="spellEnd"/>
            <w:r w:rsidRPr="00CA41A5">
              <w:rPr>
                <w:noProof w:val="0"/>
                <w:lang w:val="en-US" w:eastAsia="ru-RU"/>
              </w:rPr>
              <w:t xml:space="preserve"> </w:t>
            </w:r>
            <w:proofErr w:type="spellStart"/>
            <w:r w:rsidRPr="00CA41A5">
              <w:rPr>
                <w:noProof w:val="0"/>
                <w:lang w:val="en-US" w:eastAsia="ru-RU"/>
              </w:rPr>
              <w:t>lucrări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termenul</w:t>
            </w:r>
            <w:proofErr w:type="spellEnd"/>
            <w:r w:rsidRPr="00CA41A5">
              <w:rPr>
                <w:noProof w:val="0"/>
                <w:lang w:val="en-US" w:eastAsia="ru-RU"/>
              </w:rPr>
              <w:t xml:space="preserve"> </w:t>
            </w:r>
            <w:proofErr w:type="spellStart"/>
            <w:r w:rsidRPr="00CA41A5">
              <w:rPr>
                <w:noProof w:val="0"/>
                <w:lang w:val="en-US" w:eastAsia="ru-RU"/>
              </w:rPr>
              <w:t>stabilit</w:t>
            </w:r>
            <w:proofErr w:type="spellEnd"/>
            <w:r w:rsidRPr="00CA41A5">
              <w:rPr>
                <w:noProof w:val="0"/>
                <w:lang w:val="en-US" w:eastAsia="ru-RU"/>
              </w:rPr>
              <w:t xml:space="preserve"> cu </w:t>
            </w:r>
            <w:proofErr w:type="spellStart"/>
            <w:r w:rsidRPr="00CA41A5">
              <w:rPr>
                <w:noProof w:val="0"/>
                <w:lang w:val="en-US" w:eastAsia="ru-RU"/>
              </w:rPr>
              <w:t>Beneficiarul</w:t>
            </w:r>
            <w:proofErr w:type="spellEnd"/>
            <w:r w:rsidRPr="00CA41A5">
              <w:rPr>
                <w:noProof w:val="0"/>
                <w:lang w:val="en-US" w:eastAsia="ru-RU"/>
              </w:rPr>
              <w:t xml:space="preserve">. De </w:t>
            </w:r>
            <w:proofErr w:type="spellStart"/>
            <w:r w:rsidRPr="00CA41A5">
              <w:rPr>
                <w:noProof w:val="0"/>
                <w:lang w:val="en-US" w:eastAsia="ru-RU"/>
              </w:rPr>
              <w:t>asemenea</w:t>
            </w:r>
            <w:proofErr w:type="spellEnd"/>
            <w:r w:rsidRPr="00CA41A5">
              <w:rPr>
                <w:noProof w:val="0"/>
                <w:lang w:val="en-US" w:eastAsia="ru-RU"/>
              </w:rPr>
              <w:t xml:space="preserve">, </w:t>
            </w:r>
            <w:proofErr w:type="spellStart"/>
            <w:r w:rsidRPr="00CA41A5">
              <w:rPr>
                <w:noProof w:val="0"/>
                <w:lang w:val="en-US" w:eastAsia="ru-RU"/>
              </w:rPr>
              <w:t>el</w:t>
            </w:r>
            <w:proofErr w:type="spellEnd"/>
            <w:r w:rsidRPr="00CA41A5">
              <w:rPr>
                <w:noProof w:val="0"/>
                <w:lang w:val="en-US" w:eastAsia="ru-RU"/>
              </w:rPr>
              <w:t xml:space="preserve"> </w:t>
            </w:r>
            <w:proofErr w:type="spellStart"/>
            <w:r w:rsidRPr="00CA41A5">
              <w:rPr>
                <w:noProof w:val="0"/>
                <w:lang w:val="en-US" w:eastAsia="ru-RU"/>
              </w:rPr>
              <w:t>răspunde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faţa</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de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pagubele</w:t>
            </w:r>
            <w:proofErr w:type="spellEnd"/>
            <w:r w:rsidRPr="00CA41A5">
              <w:rPr>
                <w:noProof w:val="0"/>
                <w:lang w:val="en-US" w:eastAsia="ru-RU"/>
              </w:rPr>
              <w:t xml:space="preserve"> pe care le-a </w:t>
            </w:r>
            <w:proofErr w:type="spellStart"/>
            <w:r w:rsidRPr="00CA41A5">
              <w:rPr>
                <w:noProof w:val="0"/>
                <w:lang w:val="en-US" w:eastAsia="ru-RU"/>
              </w:rPr>
              <w:t>provocat</w:t>
            </w:r>
            <w:proofErr w:type="spellEnd"/>
            <w:r w:rsidRPr="00CA41A5">
              <w:rPr>
                <w:noProof w:val="0"/>
                <w:lang w:val="en-US" w:eastAsia="ru-RU"/>
              </w:rPr>
              <w:t xml:space="preserve"> </w:t>
            </w:r>
            <w:proofErr w:type="spellStart"/>
            <w:r w:rsidRPr="00CA41A5">
              <w:rPr>
                <w:noProof w:val="0"/>
                <w:lang w:val="en-US" w:eastAsia="ru-RU"/>
              </w:rPr>
              <w:t>acestuia</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respective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plătite</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numai</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se </w:t>
            </w:r>
            <w:proofErr w:type="spellStart"/>
            <w:r w:rsidRPr="00CA41A5">
              <w:rPr>
                <w:noProof w:val="0"/>
                <w:lang w:val="en-US" w:eastAsia="ru-RU"/>
              </w:rPr>
              <w:t>dovedesc</w:t>
            </w:r>
            <w:proofErr w:type="spellEnd"/>
            <w:r w:rsidRPr="00CA41A5">
              <w:rPr>
                <w:noProof w:val="0"/>
                <w:lang w:val="en-US" w:eastAsia="ru-RU"/>
              </w:rPr>
              <w:t xml:space="preserve"> a fi </w:t>
            </w:r>
            <w:proofErr w:type="spellStart"/>
            <w:r w:rsidRPr="00CA41A5">
              <w:rPr>
                <w:noProof w:val="0"/>
                <w:lang w:val="en-US" w:eastAsia="ru-RU"/>
              </w:rPr>
              <w:t>necesare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se </w:t>
            </w:r>
            <w:proofErr w:type="spellStart"/>
            <w:r w:rsidRPr="00CA41A5">
              <w:rPr>
                <w:noProof w:val="0"/>
                <w:lang w:val="en-US" w:eastAsia="ru-RU"/>
              </w:rPr>
              <w:t>presupune</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w:t>
            </w:r>
            <w:proofErr w:type="spellStart"/>
            <w:r w:rsidRPr="00CA41A5">
              <w:rPr>
                <w:noProof w:val="0"/>
                <w:lang w:val="en-US" w:eastAsia="ru-RU"/>
              </w:rPr>
              <w:t>ele</w:t>
            </w:r>
            <w:proofErr w:type="spellEnd"/>
            <w:r w:rsidRPr="00CA41A5">
              <w:rPr>
                <w:noProof w:val="0"/>
                <w:lang w:val="en-US" w:eastAsia="ru-RU"/>
              </w:rPr>
              <w:t xml:space="preserve"> </w:t>
            </w:r>
            <w:proofErr w:type="spellStart"/>
            <w:r w:rsidRPr="00CA41A5">
              <w:rPr>
                <w:noProof w:val="0"/>
                <w:lang w:val="en-US" w:eastAsia="ru-RU"/>
              </w:rPr>
              <w:t>corespund</w:t>
            </w:r>
            <w:proofErr w:type="spellEnd"/>
            <w:r w:rsidRPr="00CA41A5">
              <w:rPr>
                <w:noProof w:val="0"/>
                <w:lang w:val="en-US" w:eastAsia="ru-RU"/>
              </w:rPr>
              <w:t xml:space="preserve"> </w:t>
            </w:r>
            <w:proofErr w:type="spellStart"/>
            <w:r w:rsidRPr="00CA41A5">
              <w:rPr>
                <w:noProof w:val="0"/>
                <w:lang w:val="en-US" w:eastAsia="ru-RU"/>
              </w:rPr>
              <w:t>voinţei</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care </w:t>
            </w:r>
            <w:proofErr w:type="spellStart"/>
            <w:r w:rsidRPr="00CA41A5">
              <w:rPr>
                <w:noProof w:val="0"/>
                <w:lang w:val="en-US" w:eastAsia="ru-RU"/>
              </w:rPr>
              <w:t>caz</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notificate</w:t>
            </w:r>
            <w:proofErr w:type="spellEnd"/>
            <w:r w:rsidRPr="00CA41A5">
              <w:rPr>
                <w:noProof w:val="0"/>
                <w:lang w:val="en-US" w:eastAsia="ru-RU"/>
              </w:rPr>
              <w:t xml:space="preserve"> </w:t>
            </w:r>
            <w:proofErr w:type="spellStart"/>
            <w:r w:rsidRPr="00CA41A5">
              <w:rPr>
                <w:noProof w:val="0"/>
                <w:lang w:val="en-US" w:eastAsia="ru-RU"/>
              </w:rPr>
              <w:t>imediat</w:t>
            </w:r>
            <w:proofErr w:type="spellEnd"/>
            <w:r w:rsidRPr="00CA41A5">
              <w:rPr>
                <w:noProof w:val="0"/>
                <w:lang w:val="en-US" w:eastAsia="ru-RU"/>
              </w:rPr>
              <w:t>.</w:t>
            </w:r>
          </w:p>
          <w:p w14:paraId="1E406984" w14:textId="77777777" w:rsidR="00CA41A5" w:rsidRPr="00CA41A5" w:rsidRDefault="00CA41A5" w:rsidP="00CA41A5">
            <w:pPr>
              <w:tabs>
                <w:tab w:val="left" w:pos="360"/>
              </w:tabs>
              <w:jc w:val="both"/>
              <w:rPr>
                <w:noProof w:val="0"/>
                <w:lang w:val="en-US" w:eastAsia="ru-RU"/>
              </w:rPr>
            </w:pPr>
          </w:p>
          <w:p w14:paraId="281CA29B" w14:textId="77777777" w:rsidR="00CA41A5" w:rsidRPr="00CA41A5" w:rsidRDefault="00CA41A5" w:rsidP="00CA41A5">
            <w:pPr>
              <w:tabs>
                <w:tab w:val="left" w:pos="525"/>
              </w:tabs>
              <w:jc w:val="both"/>
              <w:rPr>
                <w:noProof w:val="0"/>
                <w:lang w:val="en-US" w:eastAsia="ru-RU"/>
              </w:rPr>
            </w:pPr>
            <w:r w:rsidRPr="00CA41A5">
              <w:rPr>
                <w:b/>
                <w:noProof w:val="0"/>
                <w:lang w:val="en-US" w:eastAsia="ru-RU"/>
              </w:rPr>
              <w:t>13. PERIOADA DE GARANŢIE ŞI REMEDIERI ÎN PERIOADA DE GARANŢIE</w:t>
            </w:r>
          </w:p>
          <w:p w14:paraId="6D96C9E1"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13.1. </w:t>
            </w:r>
            <w:proofErr w:type="spellStart"/>
            <w:r w:rsidRPr="00CA41A5">
              <w:rPr>
                <w:noProof w:val="0"/>
                <w:lang w:val="en-US" w:eastAsia="ru-RU"/>
              </w:rPr>
              <w:t>Perioada</w:t>
            </w:r>
            <w:proofErr w:type="spellEnd"/>
            <w:r w:rsidRPr="00CA41A5">
              <w:rPr>
                <w:noProof w:val="0"/>
                <w:lang w:val="en-US" w:eastAsia="ru-RU"/>
              </w:rPr>
              <w:t xml:space="preserve"> de </w:t>
            </w:r>
            <w:proofErr w:type="spellStart"/>
            <w:r w:rsidRPr="00CA41A5">
              <w:rPr>
                <w:noProof w:val="0"/>
                <w:lang w:val="en-US" w:eastAsia="ru-RU"/>
              </w:rPr>
              <w:t>garanție</w:t>
            </w:r>
            <w:proofErr w:type="spellEnd"/>
            <w:r w:rsidRPr="00CA41A5">
              <w:rPr>
                <w:noProof w:val="0"/>
                <w:lang w:val="en-US" w:eastAsia="ru-RU"/>
              </w:rPr>
              <w:t xml:space="preserve"> </w:t>
            </w:r>
            <w:proofErr w:type="spellStart"/>
            <w:r w:rsidRPr="00CA41A5">
              <w:rPr>
                <w:noProof w:val="0"/>
                <w:lang w:val="en-US" w:eastAsia="ru-RU"/>
              </w:rPr>
              <w:t>curge</w:t>
            </w:r>
            <w:proofErr w:type="spellEnd"/>
            <w:r w:rsidRPr="00CA41A5">
              <w:rPr>
                <w:noProof w:val="0"/>
                <w:lang w:val="en-US" w:eastAsia="ru-RU"/>
              </w:rPr>
              <w:t xml:space="preserve"> de la data </w:t>
            </w:r>
            <w:proofErr w:type="spellStart"/>
            <w:r w:rsidRPr="00CA41A5">
              <w:rPr>
                <w:noProof w:val="0"/>
                <w:lang w:val="en-US" w:eastAsia="ru-RU"/>
              </w:rPr>
              <w:t>recepției</w:t>
            </w:r>
            <w:proofErr w:type="spellEnd"/>
            <w:r w:rsidRPr="00CA41A5">
              <w:rPr>
                <w:noProof w:val="0"/>
                <w:lang w:val="en-US" w:eastAsia="ru-RU"/>
              </w:rPr>
              <w:t xml:space="preserve"> la </w:t>
            </w:r>
            <w:proofErr w:type="spellStart"/>
            <w:r w:rsidRPr="00CA41A5">
              <w:rPr>
                <w:noProof w:val="0"/>
                <w:lang w:val="en-US" w:eastAsia="ru-RU"/>
              </w:rPr>
              <w:t>terminarea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proofErr w:type="gramStart"/>
            <w:r w:rsidRPr="00CA41A5">
              <w:rPr>
                <w:noProof w:val="0"/>
                <w:lang w:val="en-US" w:eastAsia="ru-RU"/>
              </w:rPr>
              <w:t>este</w:t>
            </w:r>
            <w:proofErr w:type="spellEnd"/>
            <w:r w:rsidRPr="00CA41A5">
              <w:rPr>
                <w:noProof w:val="0"/>
                <w:lang w:val="en-US" w:eastAsia="ru-RU"/>
              </w:rPr>
              <w:t xml:space="preserve">  de</w:t>
            </w:r>
            <w:proofErr w:type="gramEnd"/>
            <w:r w:rsidRPr="00CA41A5">
              <w:rPr>
                <w:noProof w:val="0"/>
                <w:lang w:val="en-US" w:eastAsia="ru-RU"/>
              </w:rPr>
              <w:t xml:space="preserve">  ____ </w:t>
            </w:r>
            <w:proofErr w:type="spellStart"/>
            <w:r w:rsidRPr="00CA41A5">
              <w:rPr>
                <w:noProof w:val="0"/>
                <w:lang w:val="en-US" w:eastAsia="ru-RU"/>
              </w:rPr>
              <w:t>luni</w:t>
            </w:r>
            <w:proofErr w:type="spellEnd"/>
            <w:r w:rsidRPr="00CA41A5">
              <w:rPr>
                <w:noProof w:val="0"/>
                <w:lang w:val="en-US" w:eastAsia="ru-RU"/>
              </w:rPr>
              <w:t xml:space="preserve">. </w:t>
            </w:r>
          </w:p>
          <w:p w14:paraId="4CCBB812"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13.2. </w:t>
            </w:r>
            <w:r w:rsidRPr="00CA41A5">
              <w:rPr>
                <w:noProof w:val="0"/>
                <w:lang w:eastAsia="ru-RU"/>
              </w:rPr>
              <w:t>În perioada de garanţie Antreprenorul are obligaţia, în urma dispoziţiei date de Beneficiar, de a executa toate lucrările de modificare, reconstrucţie şi remediere a viciilor şi altor defecte a căror cauză este nerespectarea clauzelor contractuale, conform prevederilor actelor normative.</w:t>
            </w:r>
          </w:p>
          <w:p w14:paraId="3E6163C7" w14:textId="77777777" w:rsidR="00CA41A5" w:rsidRPr="00CA41A5" w:rsidRDefault="00CA41A5" w:rsidP="00CA41A5">
            <w:pPr>
              <w:tabs>
                <w:tab w:val="left" w:pos="567"/>
              </w:tabs>
              <w:jc w:val="both"/>
              <w:rPr>
                <w:noProof w:val="0"/>
                <w:lang w:eastAsia="ru-RU"/>
              </w:rPr>
            </w:pPr>
            <w:r w:rsidRPr="00CA41A5">
              <w:rPr>
                <w:noProof w:val="0"/>
                <w:lang w:eastAsia="ru-RU"/>
              </w:rPr>
              <w:t>13.3. Intervenţiile efectuate în perioada de garanţie, aflate în sarcina Antreprenorului, se realizează pe cheltuiala acestuia, în cazul în care ele sunt necesare ca urmare a:</w:t>
            </w:r>
          </w:p>
          <w:p w14:paraId="393DAFF2" w14:textId="77777777" w:rsidR="00CA41A5" w:rsidRPr="00CA41A5" w:rsidRDefault="00CA41A5" w:rsidP="00CA41A5">
            <w:pPr>
              <w:tabs>
                <w:tab w:val="left" w:pos="567"/>
              </w:tabs>
              <w:jc w:val="both"/>
              <w:rPr>
                <w:noProof w:val="0"/>
                <w:lang w:eastAsia="ru-RU"/>
              </w:rPr>
            </w:pPr>
            <w:r w:rsidRPr="00CA41A5">
              <w:rPr>
                <w:noProof w:val="0"/>
                <w:lang w:eastAsia="ru-RU"/>
              </w:rPr>
              <w:t>a) utilizării de materiale, instalaţii sau a unei manopere neconforme cu prevederile contractului și/sau cu prevederile documentației tehnico-economice;</w:t>
            </w:r>
          </w:p>
          <w:p w14:paraId="0E93AAE9" w14:textId="77777777" w:rsidR="00CA41A5" w:rsidRPr="00CA41A5" w:rsidRDefault="00CA41A5" w:rsidP="00CA41A5">
            <w:pPr>
              <w:tabs>
                <w:tab w:val="left" w:pos="567"/>
              </w:tabs>
              <w:jc w:val="both"/>
              <w:rPr>
                <w:noProof w:val="0"/>
                <w:lang w:eastAsia="ru-RU"/>
              </w:rPr>
            </w:pPr>
            <w:r w:rsidRPr="00CA41A5">
              <w:rPr>
                <w:noProof w:val="0"/>
                <w:lang w:eastAsia="ru-RU"/>
              </w:rPr>
              <w:t>b) neglijenţei sau neîndeplinirii de către Antreprenor a oricăreia dintre obligaţiile care îi revin în baza contractului.</w:t>
            </w:r>
          </w:p>
          <w:p w14:paraId="521077DF" w14:textId="77777777" w:rsidR="00CA41A5" w:rsidRPr="00CA41A5" w:rsidRDefault="00CA41A5" w:rsidP="00CA41A5">
            <w:pPr>
              <w:tabs>
                <w:tab w:val="left" w:pos="360"/>
              </w:tabs>
              <w:jc w:val="both"/>
              <w:rPr>
                <w:noProof w:val="0"/>
                <w:lang w:eastAsia="ru-RU"/>
              </w:rPr>
            </w:pPr>
            <w:r w:rsidRPr="00CA41A5">
              <w:rPr>
                <w:noProof w:val="0"/>
                <w:lang w:eastAsia="ru-RU"/>
              </w:rPr>
              <w:t>13.4. Defectele şi lipsurile constatate de Beneficiar, în perioada de garanţie, trebuie aduse la cunoştinţa Antreprenorului, iar acesta, este obligat să remedieze defecţiunea în cel mai scurt timp posibil, potrivit naturii și gravității defecţiunii. Remedierea defectelor va fi urmată, obligatoriu, de o recepție cantitativă și calitativă a lucrărilor, va fi consemnată într-un proces-verbal/notă de constatare încheiat între Părți.</w:t>
            </w:r>
          </w:p>
          <w:p w14:paraId="5CD38DF0" w14:textId="77777777" w:rsidR="00CA41A5" w:rsidRPr="00CA41A5" w:rsidRDefault="00CA41A5" w:rsidP="00CA41A5">
            <w:pPr>
              <w:tabs>
                <w:tab w:val="left" w:pos="360"/>
              </w:tabs>
              <w:jc w:val="both"/>
              <w:rPr>
                <w:noProof w:val="0"/>
                <w:lang w:eastAsia="ru-RU"/>
              </w:rPr>
            </w:pPr>
          </w:p>
          <w:p w14:paraId="3AF9078E" w14:textId="77777777" w:rsidR="00CA41A5" w:rsidRPr="00CA41A5" w:rsidRDefault="00CA41A5" w:rsidP="00CA41A5">
            <w:pPr>
              <w:tabs>
                <w:tab w:val="left" w:pos="525"/>
              </w:tabs>
              <w:jc w:val="both"/>
              <w:rPr>
                <w:noProof w:val="0"/>
                <w:lang w:val="en-US" w:eastAsia="ru-RU"/>
              </w:rPr>
            </w:pPr>
            <w:r w:rsidRPr="00CA41A5">
              <w:rPr>
                <w:b/>
                <w:noProof w:val="0"/>
                <w:lang w:val="en-US" w:eastAsia="ru-RU"/>
              </w:rPr>
              <w:t>14. RĂSPUNDEREA PĂRŢILOR</w:t>
            </w:r>
          </w:p>
          <w:p w14:paraId="7EA3A47B"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14.1. </w:t>
            </w:r>
            <w:proofErr w:type="spellStart"/>
            <w:r w:rsidRPr="00CA41A5">
              <w:rPr>
                <w:noProof w:val="0"/>
                <w:lang w:val="en-US" w:eastAsia="ru-RU"/>
              </w:rPr>
              <w:t>Părţile</w:t>
            </w:r>
            <w:proofErr w:type="spellEnd"/>
            <w:r w:rsidRPr="00CA41A5">
              <w:rPr>
                <w:noProof w:val="0"/>
                <w:lang w:val="en-US" w:eastAsia="ru-RU"/>
              </w:rPr>
              <w:t xml:space="preserve"> </w:t>
            </w:r>
            <w:proofErr w:type="spellStart"/>
            <w:r w:rsidRPr="00CA41A5">
              <w:rPr>
                <w:noProof w:val="0"/>
                <w:lang w:val="en-US" w:eastAsia="ru-RU"/>
              </w:rPr>
              <w:t>poartă</w:t>
            </w:r>
            <w:proofErr w:type="spellEnd"/>
            <w:r w:rsidRPr="00CA41A5">
              <w:rPr>
                <w:noProof w:val="0"/>
                <w:lang w:val="en-US" w:eastAsia="ru-RU"/>
              </w:rPr>
              <w:t xml:space="preserve"> </w:t>
            </w:r>
            <w:proofErr w:type="spellStart"/>
            <w:r w:rsidRPr="00CA41A5">
              <w:rPr>
                <w:noProof w:val="0"/>
                <w:lang w:val="en-US" w:eastAsia="ru-RU"/>
              </w:rPr>
              <w:t>răspundere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neexecutarea</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t>necorespunzătoare</w:t>
            </w:r>
            <w:proofErr w:type="spellEnd"/>
            <w:r w:rsidRPr="00CA41A5">
              <w:rPr>
                <w:noProof w:val="0"/>
                <w:lang w:val="en-US" w:eastAsia="ru-RU"/>
              </w:rPr>
              <w:t xml:space="preserve"> a </w:t>
            </w:r>
            <w:proofErr w:type="spellStart"/>
            <w:proofErr w:type="gramStart"/>
            <w:r w:rsidRPr="00CA41A5">
              <w:rPr>
                <w:noProof w:val="0"/>
                <w:lang w:val="en-US" w:eastAsia="ru-RU"/>
              </w:rPr>
              <w:t>obligaţiilor</w:t>
            </w:r>
            <w:proofErr w:type="spellEnd"/>
            <w:r w:rsidRPr="00CA41A5">
              <w:rPr>
                <w:noProof w:val="0"/>
                <w:lang w:val="en-US" w:eastAsia="ru-RU"/>
              </w:rPr>
              <w:t xml:space="preserve">  </w:t>
            </w:r>
            <w:proofErr w:type="spellStart"/>
            <w:r w:rsidRPr="00CA41A5">
              <w:rPr>
                <w:noProof w:val="0"/>
                <w:lang w:val="en-US" w:eastAsia="ru-RU"/>
              </w:rPr>
              <w:t>prevăzute</w:t>
            </w:r>
            <w:proofErr w:type="spellEnd"/>
            <w:proofErr w:type="gramEnd"/>
            <w:r w:rsidRPr="00CA41A5">
              <w:rPr>
                <w:noProof w:val="0"/>
                <w:lang w:val="en-US" w:eastAsia="ru-RU"/>
              </w:rPr>
              <w:t xml:space="preserve"> de </w:t>
            </w:r>
            <w:proofErr w:type="spellStart"/>
            <w:r w:rsidRPr="00CA41A5">
              <w:rPr>
                <w:noProof w:val="0"/>
                <w:lang w:val="en-US" w:eastAsia="ru-RU"/>
              </w:rPr>
              <w:t>prezentul</w:t>
            </w:r>
            <w:proofErr w:type="spellEnd"/>
            <w:r w:rsidRPr="00CA41A5">
              <w:rPr>
                <w:noProof w:val="0"/>
                <w:lang w:val="en-US" w:eastAsia="ru-RU"/>
              </w:rPr>
              <w:t xml:space="preserve"> contract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conformitate</w:t>
            </w:r>
            <w:proofErr w:type="spellEnd"/>
            <w:r w:rsidRPr="00CA41A5">
              <w:rPr>
                <w:noProof w:val="0"/>
                <w:lang w:val="en-US" w:eastAsia="ru-RU"/>
              </w:rPr>
              <w:t xml:space="preserve"> cu </w:t>
            </w:r>
            <w:proofErr w:type="spellStart"/>
            <w:r w:rsidRPr="00CA41A5">
              <w:rPr>
                <w:noProof w:val="0"/>
                <w:lang w:val="en-US" w:eastAsia="ru-RU"/>
              </w:rPr>
              <w:t>actele</w:t>
            </w:r>
            <w:proofErr w:type="spellEnd"/>
            <w:r w:rsidRPr="00CA41A5">
              <w:rPr>
                <w:noProof w:val="0"/>
                <w:lang w:val="en-US" w:eastAsia="ru-RU"/>
              </w:rPr>
              <w:t xml:space="preserve"> normative a </w:t>
            </w:r>
            <w:proofErr w:type="spellStart"/>
            <w:r w:rsidRPr="00CA41A5">
              <w:rPr>
                <w:noProof w:val="0"/>
                <w:lang w:val="en-US" w:eastAsia="ru-RU"/>
              </w:rPr>
              <w:t>Republicii</w:t>
            </w:r>
            <w:proofErr w:type="spellEnd"/>
            <w:r w:rsidRPr="00CA41A5">
              <w:rPr>
                <w:noProof w:val="0"/>
                <w:lang w:val="en-US" w:eastAsia="ru-RU"/>
              </w:rPr>
              <w:t xml:space="preserve"> Moldova.</w:t>
            </w:r>
          </w:p>
          <w:p w14:paraId="66E9F0FA" w14:textId="77777777" w:rsidR="00CA41A5" w:rsidRPr="00CA41A5" w:rsidRDefault="00CA41A5" w:rsidP="00CA41A5">
            <w:pPr>
              <w:tabs>
                <w:tab w:val="left" w:pos="567"/>
              </w:tabs>
              <w:jc w:val="both"/>
              <w:rPr>
                <w:noProof w:val="0"/>
                <w:lang w:val="en-US" w:eastAsia="ru-RU"/>
              </w:rPr>
            </w:pPr>
            <w:r w:rsidRPr="00CA41A5">
              <w:rPr>
                <w:noProof w:val="0"/>
                <w:lang w:val="en-US" w:eastAsia="ru-RU"/>
              </w:rPr>
              <w:lastRenderedPageBreak/>
              <w:t xml:space="preserve">14.2.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legătură</w:t>
            </w:r>
            <w:proofErr w:type="spellEnd"/>
            <w:r w:rsidRPr="00CA41A5">
              <w:rPr>
                <w:noProof w:val="0"/>
                <w:lang w:val="en-US" w:eastAsia="ru-RU"/>
              </w:rPr>
              <w:t xml:space="preserve"> cu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de </w:t>
            </w:r>
            <w:proofErr w:type="spellStart"/>
            <w:r w:rsidRPr="00CA41A5">
              <w:rPr>
                <w:noProof w:val="0"/>
                <w:lang w:val="en-US" w:eastAsia="ru-RU"/>
              </w:rPr>
              <w:t>construcţii</w:t>
            </w:r>
            <w:proofErr w:type="spellEnd"/>
            <w:r w:rsidRPr="00CA41A5">
              <w:rPr>
                <w:noProof w:val="0"/>
                <w:lang w:val="en-US" w:eastAsia="ru-RU"/>
              </w:rPr>
              <w:t xml:space="preserve"> se produce o </w:t>
            </w:r>
            <w:proofErr w:type="spellStart"/>
            <w:r w:rsidRPr="00CA41A5">
              <w:rPr>
                <w:noProof w:val="0"/>
                <w:lang w:val="en-US" w:eastAsia="ru-RU"/>
              </w:rPr>
              <w:t>daună</w:t>
            </w:r>
            <w:proofErr w:type="spellEnd"/>
            <w:r w:rsidRPr="00CA41A5">
              <w:rPr>
                <w:noProof w:val="0"/>
                <w:lang w:val="en-US" w:eastAsia="ru-RU"/>
              </w:rPr>
              <w:t xml:space="preserve"> </w:t>
            </w:r>
            <w:proofErr w:type="spellStart"/>
            <w:r w:rsidRPr="00CA41A5">
              <w:rPr>
                <w:noProof w:val="0"/>
                <w:lang w:val="en-US" w:eastAsia="ru-RU"/>
              </w:rPr>
              <w:t>unui</w:t>
            </w:r>
            <w:proofErr w:type="spellEnd"/>
            <w:r w:rsidRPr="00CA41A5">
              <w:rPr>
                <w:noProof w:val="0"/>
                <w:lang w:val="en-US" w:eastAsia="ru-RU"/>
              </w:rPr>
              <w:t xml:space="preserve"> </w:t>
            </w:r>
            <w:proofErr w:type="spellStart"/>
            <w:r w:rsidRPr="00CA41A5">
              <w:rPr>
                <w:noProof w:val="0"/>
                <w:lang w:val="en-US" w:eastAsia="ru-RU"/>
              </w:rPr>
              <w:t>terţ</w:t>
            </w:r>
            <w:proofErr w:type="spellEnd"/>
            <w:r w:rsidRPr="00CA41A5">
              <w:rPr>
                <w:noProof w:val="0"/>
                <w:lang w:val="en-US" w:eastAsia="ru-RU"/>
              </w:rPr>
              <w:t xml:space="preserve">, </w:t>
            </w:r>
            <w:proofErr w:type="spellStart"/>
            <w:r w:rsidRPr="00CA41A5">
              <w:rPr>
                <w:noProof w:val="0"/>
                <w:lang w:val="en-US" w:eastAsia="ru-RU"/>
              </w:rPr>
              <w:t>părţile</w:t>
            </w:r>
            <w:proofErr w:type="spellEnd"/>
            <w:r w:rsidRPr="00CA41A5">
              <w:rPr>
                <w:noProof w:val="0"/>
                <w:lang w:val="en-US" w:eastAsia="ru-RU"/>
              </w:rPr>
              <w:t xml:space="preserve"> </w:t>
            </w:r>
            <w:proofErr w:type="spellStart"/>
            <w:r w:rsidRPr="00CA41A5">
              <w:rPr>
                <w:noProof w:val="0"/>
                <w:lang w:val="en-US" w:eastAsia="ru-RU"/>
              </w:rPr>
              <w:t>contractante</w:t>
            </w:r>
            <w:proofErr w:type="spellEnd"/>
            <w:r w:rsidRPr="00CA41A5">
              <w:rPr>
                <w:noProof w:val="0"/>
                <w:lang w:val="en-US" w:eastAsia="ru-RU"/>
              </w:rPr>
              <w:t xml:space="preserve"> </w:t>
            </w:r>
            <w:proofErr w:type="spellStart"/>
            <w:r w:rsidRPr="00CA41A5">
              <w:rPr>
                <w:noProof w:val="0"/>
                <w:lang w:val="en-US" w:eastAsia="ru-RU"/>
              </w:rPr>
              <w:t>răspund</w:t>
            </w:r>
            <w:proofErr w:type="spellEnd"/>
            <w:r w:rsidRPr="00CA41A5">
              <w:rPr>
                <w:noProof w:val="0"/>
                <w:lang w:val="en-US" w:eastAsia="ru-RU"/>
              </w:rPr>
              <w:t xml:space="preserve"> </w:t>
            </w:r>
            <w:proofErr w:type="spellStart"/>
            <w:r w:rsidRPr="00CA41A5">
              <w:rPr>
                <w:noProof w:val="0"/>
                <w:lang w:val="en-US" w:eastAsia="ru-RU"/>
              </w:rPr>
              <w:t>solidar</w:t>
            </w:r>
            <w:proofErr w:type="spellEnd"/>
            <w:r w:rsidRPr="00CA41A5">
              <w:rPr>
                <w:noProof w:val="0"/>
                <w:lang w:val="en-US" w:eastAsia="ru-RU"/>
              </w:rPr>
              <w:t xml:space="preserve">, conform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legale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stabilirea</w:t>
            </w:r>
            <w:proofErr w:type="spellEnd"/>
            <w:r w:rsidRPr="00CA41A5">
              <w:rPr>
                <w:noProof w:val="0"/>
                <w:lang w:val="en-US" w:eastAsia="ru-RU"/>
              </w:rPr>
              <w:t xml:space="preserve"> </w:t>
            </w:r>
            <w:proofErr w:type="spellStart"/>
            <w:r w:rsidRPr="00CA41A5">
              <w:rPr>
                <w:noProof w:val="0"/>
                <w:lang w:val="en-US" w:eastAsia="ru-RU"/>
              </w:rPr>
              <w:t>între</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a </w:t>
            </w:r>
            <w:proofErr w:type="spellStart"/>
            <w:r w:rsidRPr="00CA41A5">
              <w:rPr>
                <w:noProof w:val="0"/>
                <w:lang w:val="en-US" w:eastAsia="ru-RU"/>
              </w:rPr>
              <w:t>cuantumului</w:t>
            </w:r>
            <w:proofErr w:type="spellEnd"/>
            <w:r w:rsidRPr="00CA41A5">
              <w:rPr>
                <w:noProof w:val="0"/>
                <w:lang w:val="en-US" w:eastAsia="ru-RU"/>
              </w:rPr>
              <w:t xml:space="preserve"> </w:t>
            </w:r>
            <w:proofErr w:type="spellStart"/>
            <w:r w:rsidRPr="00CA41A5">
              <w:rPr>
                <w:noProof w:val="0"/>
                <w:lang w:val="en-US" w:eastAsia="ru-RU"/>
              </w:rPr>
              <w:t>răspunderii</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dauna</w:t>
            </w:r>
            <w:proofErr w:type="spellEnd"/>
            <w:r w:rsidRPr="00CA41A5">
              <w:rPr>
                <w:noProof w:val="0"/>
                <w:lang w:val="en-US" w:eastAsia="ru-RU"/>
              </w:rPr>
              <w:t xml:space="preserve"> </w:t>
            </w:r>
            <w:proofErr w:type="spellStart"/>
            <w:r w:rsidRPr="00CA41A5">
              <w:rPr>
                <w:noProof w:val="0"/>
                <w:lang w:val="en-US" w:eastAsia="ru-RU"/>
              </w:rPr>
              <w:t>provocată</w:t>
            </w:r>
            <w:proofErr w:type="spellEnd"/>
            <w:r w:rsidRPr="00CA41A5">
              <w:rPr>
                <w:noProof w:val="0"/>
                <w:lang w:val="en-US" w:eastAsia="ru-RU"/>
              </w:rPr>
              <w:t xml:space="preserve"> se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ţine</w:t>
            </w:r>
            <w:proofErr w:type="spellEnd"/>
            <w:r w:rsidRPr="00CA41A5">
              <w:rPr>
                <w:noProof w:val="0"/>
                <w:lang w:val="en-US" w:eastAsia="ru-RU"/>
              </w:rPr>
              <w:t xml:space="preserve"> </w:t>
            </w:r>
            <w:proofErr w:type="spellStart"/>
            <w:r w:rsidRPr="00CA41A5">
              <w:rPr>
                <w:noProof w:val="0"/>
                <w:lang w:val="en-US" w:eastAsia="ru-RU"/>
              </w:rPr>
              <w:t>seama</w:t>
            </w:r>
            <w:proofErr w:type="spellEnd"/>
            <w:r w:rsidRPr="00CA41A5">
              <w:rPr>
                <w:noProof w:val="0"/>
                <w:lang w:val="en-US" w:eastAsia="ru-RU"/>
              </w:rPr>
              <w:t xml:space="preserve"> de </w:t>
            </w:r>
            <w:proofErr w:type="spellStart"/>
            <w:r w:rsidRPr="00CA41A5">
              <w:rPr>
                <w:noProof w:val="0"/>
                <w:lang w:val="en-US" w:eastAsia="ru-RU"/>
              </w:rPr>
              <w:t>gradul</w:t>
            </w:r>
            <w:proofErr w:type="spellEnd"/>
            <w:r w:rsidRPr="00CA41A5">
              <w:rPr>
                <w:noProof w:val="0"/>
                <w:lang w:val="en-US" w:eastAsia="ru-RU"/>
              </w:rPr>
              <w:t xml:space="preserve"> de </w:t>
            </w:r>
            <w:proofErr w:type="spellStart"/>
            <w:r w:rsidRPr="00CA41A5">
              <w:rPr>
                <w:noProof w:val="0"/>
                <w:lang w:val="en-US" w:eastAsia="ru-RU"/>
              </w:rPr>
              <w:t>vinovăţie</w:t>
            </w:r>
            <w:proofErr w:type="spellEnd"/>
            <w:r w:rsidRPr="00CA41A5">
              <w:rPr>
                <w:noProof w:val="0"/>
                <w:lang w:val="en-US" w:eastAsia="ru-RU"/>
              </w:rPr>
              <w:t xml:space="preserve"> a </w:t>
            </w:r>
            <w:proofErr w:type="spellStart"/>
            <w:r w:rsidRPr="00CA41A5">
              <w:rPr>
                <w:noProof w:val="0"/>
                <w:lang w:val="en-US" w:eastAsia="ru-RU"/>
              </w:rPr>
              <w:t>fiecăruia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producerea</w:t>
            </w:r>
            <w:proofErr w:type="spellEnd"/>
            <w:r w:rsidRPr="00CA41A5">
              <w:rPr>
                <w:noProof w:val="0"/>
                <w:lang w:val="en-US" w:eastAsia="ru-RU"/>
              </w:rPr>
              <w:t xml:space="preserve"> </w:t>
            </w:r>
            <w:proofErr w:type="spellStart"/>
            <w:r w:rsidRPr="00CA41A5">
              <w:rPr>
                <w:noProof w:val="0"/>
                <w:lang w:val="en-US" w:eastAsia="ru-RU"/>
              </w:rPr>
              <w:t>acesteia</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clauzele</w:t>
            </w:r>
            <w:proofErr w:type="spellEnd"/>
            <w:r w:rsidRPr="00CA41A5">
              <w:rPr>
                <w:noProof w:val="0"/>
                <w:lang w:val="en-US" w:eastAsia="ru-RU"/>
              </w:rPr>
              <w:t xml:space="preserve"> </w:t>
            </w:r>
            <w:proofErr w:type="spellStart"/>
            <w:r w:rsidRPr="00CA41A5">
              <w:rPr>
                <w:noProof w:val="0"/>
                <w:lang w:val="en-US" w:eastAsia="ru-RU"/>
              </w:rPr>
              <w:t>contractuale</w:t>
            </w:r>
            <w:proofErr w:type="spellEnd"/>
            <w:r w:rsidRPr="00CA41A5">
              <w:rPr>
                <w:noProof w:val="0"/>
                <w:lang w:val="en-US" w:eastAsia="ru-RU"/>
              </w:rPr>
              <w:t xml:space="preserve"> nu s-a </w:t>
            </w:r>
            <w:proofErr w:type="spellStart"/>
            <w:r w:rsidRPr="00CA41A5">
              <w:rPr>
                <w:noProof w:val="0"/>
                <w:lang w:val="en-US" w:eastAsia="ru-RU"/>
              </w:rPr>
              <w:t>prevăzut</w:t>
            </w:r>
            <w:proofErr w:type="spellEnd"/>
            <w:r w:rsidRPr="00CA41A5">
              <w:rPr>
                <w:noProof w:val="0"/>
                <w:lang w:val="en-US" w:eastAsia="ru-RU"/>
              </w:rPr>
              <w:t xml:space="preserve"> </w:t>
            </w:r>
            <w:proofErr w:type="spellStart"/>
            <w:r w:rsidRPr="00CA41A5">
              <w:rPr>
                <w:noProof w:val="0"/>
                <w:lang w:val="en-US" w:eastAsia="ru-RU"/>
              </w:rPr>
              <w:t>altfel</w:t>
            </w:r>
            <w:proofErr w:type="spellEnd"/>
            <w:r w:rsidRPr="00CA41A5">
              <w:rPr>
                <w:noProof w:val="0"/>
                <w:lang w:val="en-US" w:eastAsia="ru-RU"/>
              </w:rPr>
              <w:t xml:space="preserve">. </w:t>
            </w:r>
          </w:p>
          <w:p w14:paraId="37CE8F0C"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14.3. </w:t>
            </w:r>
            <w:proofErr w:type="spellStart"/>
            <w:r w:rsidRPr="00CA41A5">
              <w:rPr>
                <w:noProof w:val="0"/>
                <w:lang w:val="en-US" w:eastAsia="ru-RU"/>
              </w:rPr>
              <w:t>Membrii</w:t>
            </w:r>
            <w:proofErr w:type="spellEnd"/>
            <w:r w:rsidRPr="00CA41A5">
              <w:rPr>
                <w:noProof w:val="0"/>
                <w:lang w:val="en-US" w:eastAsia="ru-RU"/>
              </w:rPr>
              <w:t xml:space="preserve"> </w:t>
            </w:r>
            <w:proofErr w:type="spellStart"/>
            <w:r w:rsidRPr="00CA41A5">
              <w:rPr>
                <w:noProof w:val="0"/>
                <w:lang w:val="en-US" w:eastAsia="ru-RU"/>
              </w:rPr>
              <w:t>asocierii</w:t>
            </w:r>
            <w:proofErr w:type="spellEnd"/>
            <w:r w:rsidRPr="00CA41A5">
              <w:rPr>
                <w:noProof w:val="0"/>
                <w:lang w:val="en-US" w:eastAsia="ru-RU"/>
              </w:rPr>
              <w:t xml:space="preserve"> </w:t>
            </w:r>
            <w:proofErr w:type="spellStart"/>
            <w:r w:rsidRPr="00CA41A5">
              <w:rPr>
                <w:noProof w:val="0"/>
                <w:lang w:val="en-US" w:eastAsia="ru-RU"/>
              </w:rPr>
              <w:t>își</w:t>
            </w:r>
            <w:proofErr w:type="spellEnd"/>
            <w:r w:rsidRPr="00CA41A5">
              <w:rPr>
                <w:noProof w:val="0"/>
                <w:lang w:val="en-US" w:eastAsia="ru-RU"/>
              </w:rPr>
              <w:t xml:space="preserve"> </w:t>
            </w:r>
            <w:proofErr w:type="spellStart"/>
            <w:r w:rsidRPr="00CA41A5">
              <w:rPr>
                <w:noProof w:val="0"/>
                <w:lang w:val="en-US" w:eastAsia="ru-RU"/>
              </w:rPr>
              <w:t>păstrează</w:t>
            </w:r>
            <w:proofErr w:type="spellEnd"/>
            <w:r w:rsidRPr="00CA41A5">
              <w:rPr>
                <w:noProof w:val="0"/>
                <w:lang w:val="en-US" w:eastAsia="ru-RU"/>
              </w:rPr>
              <w:t xml:space="preserve"> </w:t>
            </w:r>
            <w:proofErr w:type="spellStart"/>
            <w:r w:rsidRPr="00CA41A5">
              <w:rPr>
                <w:noProof w:val="0"/>
                <w:lang w:val="en-US" w:eastAsia="ru-RU"/>
              </w:rPr>
              <w:t>individualitatea</w:t>
            </w:r>
            <w:proofErr w:type="spellEnd"/>
            <w:r w:rsidRPr="00CA41A5">
              <w:rPr>
                <w:noProof w:val="0"/>
                <w:lang w:val="en-US" w:eastAsia="ru-RU"/>
              </w:rPr>
              <w:t xml:space="preserve"> ca </w:t>
            </w:r>
            <w:proofErr w:type="spellStart"/>
            <w:r w:rsidRPr="00CA41A5">
              <w:rPr>
                <w:noProof w:val="0"/>
                <w:lang w:val="en-US" w:eastAsia="ru-RU"/>
              </w:rPr>
              <w:t>subiecți</w:t>
            </w:r>
            <w:proofErr w:type="spellEnd"/>
            <w:r w:rsidRPr="00CA41A5">
              <w:rPr>
                <w:noProof w:val="0"/>
                <w:lang w:val="en-US" w:eastAsia="ru-RU"/>
              </w:rPr>
              <w:t xml:space="preserve"> de </w:t>
            </w:r>
            <w:proofErr w:type="spellStart"/>
            <w:r w:rsidRPr="00CA41A5">
              <w:rPr>
                <w:noProof w:val="0"/>
                <w:lang w:val="en-US" w:eastAsia="ru-RU"/>
              </w:rPr>
              <w:t>drept</w:t>
            </w:r>
            <w:proofErr w:type="spellEnd"/>
            <w:r w:rsidRPr="00CA41A5">
              <w:rPr>
                <w:noProof w:val="0"/>
                <w:lang w:val="en-US" w:eastAsia="ru-RU"/>
              </w:rPr>
              <w:t xml:space="preserve">, </w:t>
            </w:r>
            <w:proofErr w:type="spellStart"/>
            <w:r w:rsidRPr="00CA41A5">
              <w:rPr>
                <w:noProof w:val="0"/>
                <w:lang w:val="en-US" w:eastAsia="ru-RU"/>
              </w:rPr>
              <w:t>însă</w:t>
            </w:r>
            <w:proofErr w:type="spellEnd"/>
            <w:r w:rsidRPr="00CA41A5">
              <w:rPr>
                <w:noProof w:val="0"/>
                <w:lang w:val="en-US" w:eastAsia="ru-RU"/>
              </w:rPr>
              <w:t xml:space="preserve"> sunt </w:t>
            </w:r>
            <w:proofErr w:type="spellStart"/>
            <w:r w:rsidRPr="00CA41A5">
              <w:rPr>
                <w:noProof w:val="0"/>
                <w:lang w:val="en-US" w:eastAsia="ru-RU"/>
              </w:rPr>
              <w:t>obligați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răspundă</w:t>
            </w:r>
            <w:proofErr w:type="spellEnd"/>
            <w:r w:rsidRPr="00CA41A5">
              <w:rPr>
                <w:noProof w:val="0"/>
                <w:lang w:val="en-US" w:eastAsia="ru-RU"/>
              </w:rPr>
              <w:t xml:space="preserve"> </w:t>
            </w:r>
            <w:proofErr w:type="spellStart"/>
            <w:r w:rsidRPr="00CA41A5">
              <w:rPr>
                <w:noProof w:val="0"/>
                <w:lang w:val="en-US" w:eastAsia="ru-RU"/>
              </w:rPr>
              <w:t>solidar</w:t>
            </w:r>
            <w:proofErr w:type="spellEnd"/>
            <w:r w:rsidRPr="00CA41A5">
              <w:rPr>
                <w:noProof w:val="0"/>
                <w:lang w:val="en-US" w:eastAsia="ru-RU"/>
              </w:rPr>
              <w:t xml:space="preserve"> </w:t>
            </w:r>
            <w:proofErr w:type="spellStart"/>
            <w:r w:rsidRPr="00CA41A5">
              <w:rPr>
                <w:noProof w:val="0"/>
                <w:lang w:val="en-US" w:eastAsia="ru-RU"/>
              </w:rPr>
              <w:t>față</w:t>
            </w:r>
            <w:proofErr w:type="spellEnd"/>
            <w:r w:rsidRPr="00CA41A5">
              <w:rPr>
                <w:noProof w:val="0"/>
                <w:lang w:val="en-US" w:eastAsia="ru-RU"/>
              </w:rPr>
              <w:t xml:space="preserve"> de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modul</w:t>
            </w:r>
            <w:proofErr w:type="spellEnd"/>
            <w:r w:rsidRPr="00CA41A5">
              <w:rPr>
                <w:noProof w:val="0"/>
                <w:lang w:val="en-US" w:eastAsia="ru-RU"/>
              </w:rPr>
              <w:t xml:space="preserve"> de </w:t>
            </w:r>
            <w:proofErr w:type="spellStart"/>
            <w:r w:rsidRPr="00CA41A5">
              <w:rPr>
                <w:noProof w:val="0"/>
                <w:lang w:val="en-US" w:eastAsia="ru-RU"/>
              </w:rPr>
              <w:t>îndeplinire</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obligațiilor</w:t>
            </w:r>
            <w:proofErr w:type="spellEnd"/>
            <w:r w:rsidRPr="00CA41A5">
              <w:rPr>
                <w:noProof w:val="0"/>
                <w:lang w:val="en-US" w:eastAsia="ru-RU"/>
              </w:rPr>
              <w:t xml:space="preserve"> </w:t>
            </w:r>
            <w:proofErr w:type="spellStart"/>
            <w:r w:rsidRPr="00CA41A5">
              <w:rPr>
                <w:noProof w:val="0"/>
                <w:lang w:val="en-US" w:eastAsia="ru-RU"/>
              </w:rPr>
              <w:t>contractuale</w:t>
            </w:r>
            <w:proofErr w:type="spellEnd"/>
            <w:r w:rsidRPr="00CA41A5">
              <w:rPr>
                <w:noProof w:val="0"/>
                <w:lang w:val="en-US" w:eastAsia="ru-RU"/>
              </w:rPr>
              <w:t>.</w:t>
            </w:r>
          </w:p>
          <w:p w14:paraId="0A528C3D"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14.4.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prejudiciul</w:t>
            </w:r>
            <w:proofErr w:type="spellEnd"/>
            <w:r w:rsidRPr="00CA41A5">
              <w:rPr>
                <w:noProof w:val="0"/>
                <w:lang w:val="en-US" w:eastAsia="ru-RU"/>
              </w:rPr>
              <w:t xml:space="preserve"> </w:t>
            </w:r>
            <w:proofErr w:type="spellStart"/>
            <w:r w:rsidRPr="00CA41A5">
              <w:rPr>
                <w:noProof w:val="0"/>
                <w:lang w:val="en-US" w:eastAsia="ru-RU"/>
              </w:rPr>
              <w:t>cauzat</w:t>
            </w:r>
            <w:proofErr w:type="spellEnd"/>
            <w:r w:rsidRPr="00CA41A5">
              <w:rPr>
                <w:noProof w:val="0"/>
                <w:lang w:val="en-US" w:eastAsia="ru-RU"/>
              </w:rPr>
              <w:t xml:space="preserve"> </w:t>
            </w:r>
            <w:proofErr w:type="spellStart"/>
            <w:r w:rsidRPr="00CA41A5">
              <w:rPr>
                <w:noProof w:val="0"/>
                <w:lang w:val="en-US" w:eastAsia="ru-RU"/>
              </w:rPr>
              <w:t>terţei</w:t>
            </w:r>
            <w:proofErr w:type="spellEnd"/>
            <w:r w:rsidRPr="00CA41A5">
              <w:rPr>
                <w:noProof w:val="0"/>
                <w:lang w:val="en-US" w:eastAsia="ru-RU"/>
              </w:rPr>
              <w:t xml:space="preserve"> </w:t>
            </w:r>
            <w:proofErr w:type="spellStart"/>
            <w:r w:rsidRPr="00CA41A5">
              <w:rPr>
                <w:noProof w:val="0"/>
                <w:lang w:val="en-US" w:eastAsia="ru-RU"/>
              </w:rPr>
              <w:t>persoane</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urmare</w:t>
            </w:r>
            <w:proofErr w:type="spellEnd"/>
            <w:r w:rsidRPr="00CA41A5">
              <w:rPr>
                <w:noProof w:val="0"/>
                <w:lang w:val="en-US" w:eastAsia="ru-RU"/>
              </w:rPr>
              <w:t xml:space="preserve"> a </w:t>
            </w:r>
            <w:proofErr w:type="spellStart"/>
            <w:r w:rsidRPr="00CA41A5">
              <w:rPr>
                <w:noProof w:val="0"/>
                <w:lang w:val="en-US" w:eastAsia="ru-RU"/>
              </w:rPr>
              <w:t>unei</w:t>
            </w:r>
            <w:proofErr w:type="spellEnd"/>
            <w:r w:rsidRPr="00CA41A5">
              <w:rPr>
                <w:noProof w:val="0"/>
                <w:lang w:val="en-US" w:eastAsia="ru-RU"/>
              </w:rPr>
              <w:t xml:space="preserve"> </w:t>
            </w:r>
            <w:proofErr w:type="spellStart"/>
            <w:r w:rsidRPr="00CA41A5">
              <w:rPr>
                <w:noProof w:val="0"/>
                <w:lang w:val="en-US" w:eastAsia="ru-RU"/>
              </w:rPr>
              <w:t>măsuri</w:t>
            </w:r>
            <w:proofErr w:type="spellEnd"/>
            <w:r w:rsidRPr="00CA41A5">
              <w:rPr>
                <w:noProof w:val="0"/>
                <w:lang w:val="en-US" w:eastAsia="ru-RU"/>
              </w:rPr>
              <w:t xml:space="preserve"> </w:t>
            </w:r>
            <w:proofErr w:type="spellStart"/>
            <w:r w:rsidRPr="00CA41A5">
              <w:rPr>
                <w:noProof w:val="0"/>
                <w:lang w:val="en-US" w:eastAsia="ru-RU"/>
              </w:rPr>
              <w:t>dispuse</w:t>
            </w:r>
            <w:proofErr w:type="spellEnd"/>
            <w:r w:rsidRPr="00CA41A5">
              <w:rPr>
                <w:noProof w:val="0"/>
                <w:lang w:val="en-US" w:eastAsia="ru-RU"/>
              </w:rPr>
              <w:t xml:space="preserve"> de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forma </w:t>
            </w:r>
            <w:proofErr w:type="spellStart"/>
            <w:r w:rsidRPr="00CA41A5">
              <w:rPr>
                <w:noProof w:val="0"/>
                <w:lang w:val="en-US" w:eastAsia="ru-RU"/>
              </w:rPr>
              <w:t>în</w:t>
            </w:r>
            <w:proofErr w:type="spellEnd"/>
            <w:r w:rsidRPr="00CA41A5">
              <w:rPr>
                <w:noProof w:val="0"/>
                <w:lang w:val="en-US" w:eastAsia="ru-RU"/>
              </w:rPr>
              <w:t xml:space="preserve"> care a </w:t>
            </w:r>
            <w:proofErr w:type="spellStart"/>
            <w:r w:rsidRPr="00CA41A5">
              <w:rPr>
                <w:noProof w:val="0"/>
                <w:lang w:val="en-US" w:eastAsia="ru-RU"/>
              </w:rPr>
              <w:t>fost</w:t>
            </w:r>
            <w:proofErr w:type="spellEnd"/>
            <w:r w:rsidRPr="00CA41A5">
              <w:rPr>
                <w:noProof w:val="0"/>
                <w:lang w:val="en-US" w:eastAsia="ru-RU"/>
              </w:rPr>
              <w:t xml:space="preserve"> </w:t>
            </w:r>
            <w:proofErr w:type="spellStart"/>
            <w:r w:rsidRPr="00CA41A5">
              <w:rPr>
                <w:noProof w:val="0"/>
                <w:lang w:val="en-US" w:eastAsia="ru-RU"/>
              </w:rPr>
              <w:t>aplicată</w:t>
            </w:r>
            <w:proofErr w:type="spellEnd"/>
            <w:r w:rsidRPr="00CA41A5">
              <w:rPr>
                <w:noProof w:val="0"/>
                <w:lang w:val="en-US" w:eastAsia="ru-RU"/>
              </w:rPr>
              <w:t xml:space="preserve">, </w:t>
            </w:r>
            <w:proofErr w:type="spellStart"/>
            <w:r w:rsidRPr="00CA41A5">
              <w:rPr>
                <w:noProof w:val="0"/>
                <w:lang w:val="en-US" w:eastAsia="ru-RU"/>
              </w:rPr>
              <w:t>atunci</w:t>
            </w:r>
            <w:proofErr w:type="spellEnd"/>
            <w:r w:rsidRPr="00CA41A5">
              <w:rPr>
                <w:noProof w:val="0"/>
                <w:lang w:val="en-US" w:eastAsia="ru-RU"/>
              </w:rPr>
              <w:t xml:space="preserve"> </w:t>
            </w:r>
            <w:proofErr w:type="spellStart"/>
            <w:r w:rsidRPr="00CA41A5">
              <w:rPr>
                <w:noProof w:val="0"/>
                <w:lang w:val="en-US" w:eastAsia="ru-RU"/>
              </w:rPr>
              <w:t>acesta</w:t>
            </w:r>
            <w:proofErr w:type="spellEnd"/>
            <w:r w:rsidRPr="00CA41A5">
              <w:rPr>
                <w:noProof w:val="0"/>
                <w:lang w:val="en-US" w:eastAsia="ru-RU"/>
              </w:rPr>
              <w:t xml:space="preserve"> </w:t>
            </w:r>
            <w:proofErr w:type="spellStart"/>
            <w:r w:rsidRPr="00CA41A5">
              <w:rPr>
                <w:noProof w:val="0"/>
                <w:lang w:val="en-US" w:eastAsia="ru-RU"/>
              </w:rPr>
              <w:t>poartă</w:t>
            </w:r>
            <w:proofErr w:type="spellEnd"/>
            <w:r w:rsidRPr="00CA41A5">
              <w:rPr>
                <w:noProof w:val="0"/>
                <w:lang w:val="en-US" w:eastAsia="ru-RU"/>
              </w:rPr>
              <w:t xml:space="preserve"> </w:t>
            </w:r>
            <w:proofErr w:type="spellStart"/>
            <w:r w:rsidRPr="00CA41A5">
              <w:rPr>
                <w:noProof w:val="0"/>
                <w:lang w:val="en-US" w:eastAsia="ru-RU"/>
              </w:rPr>
              <w:t>singur</w:t>
            </w:r>
            <w:proofErr w:type="spellEnd"/>
            <w:r w:rsidRPr="00CA41A5">
              <w:rPr>
                <w:noProof w:val="0"/>
                <w:lang w:val="en-US" w:eastAsia="ru-RU"/>
              </w:rPr>
              <w:t xml:space="preserve"> </w:t>
            </w:r>
            <w:proofErr w:type="spellStart"/>
            <w:r w:rsidRPr="00CA41A5">
              <w:rPr>
                <w:noProof w:val="0"/>
                <w:lang w:val="en-US" w:eastAsia="ru-RU"/>
              </w:rPr>
              <w:t>răspunderea</w:t>
            </w:r>
            <w:proofErr w:type="spellEnd"/>
            <w:r w:rsidRPr="00CA41A5">
              <w:rPr>
                <w:noProof w:val="0"/>
                <w:lang w:val="en-US" w:eastAsia="ru-RU"/>
              </w:rPr>
              <w:t xml:space="preserve">, </w:t>
            </w:r>
            <w:proofErr w:type="spellStart"/>
            <w:r w:rsidRPr="00CA41A5">
              <w:rPr>
                <w:noProof w:val="0"/>
                <w:lang w:val="en-US" w:eastAsia="ru-RU"/>
              </w:rPr>
              <w:t>numai</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l-a </w:t>
            </w:r>
            <w:proofErr w:type="spellStart"/>
            <w:r w:rsidRPr="00CA41A5">
              <w:rPr>
                <w:noProof w:val="0"/>
                <w:lang w:val="en-US" w:eastAsia="ru-RU"/>
              </w:rPr>
              <w:t>înştiinţat</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prealabil</w:t>
            </w:r>
            <w:proofErr w:type="spellEnd"/>
            <w:r w:rsidRPr="00CA41A5">
              <w:rPr>
                <w:noProof w:val="0"/>
                <w:lang w:val="en-US" w:eastAsia="ru-RU"/>
              </w:rPr>
              <w:t xml:space="preserve"> de </w:t>
            </w:r>
            <w:proofErr w:type="spellStart"/>
            <w:r w:rsidRPr="00CA41A5">
              <w:rPr>
                <w:noProof w:val="0"/>
                <w:lang w:val="en-US" w:eastAsia="ru-RU"/>
              </w:rPr>
              <w:t>pericolul</w:t>
            </w:r>
            <w:proofErr w:type="spellEnd"/>
            <w:r w:rsidRPr="00CA41A5">
              <w:rPr>
                <w:noProof w:val="0"/>
                <w:lang w:val="en-US" w:eastAsia="ru-RU"/>
              </w:rPr>
              <w:t xml:space="preserve"> </w:t>
            </w:r>
            <w:proofErr w:type="spellStart"/>
            <w:r w:rsidRPr="00CA41A5">
              <w:rPr>
                <w:noProof w:val="0"/>
                <w:lang w:val="en-US" w:eastAsia="ru-RU"/>
              </w:rPr>
              <w:t>legat</w:t>
            </w:r>
            <w:proofErr w:type="spellEnd"/>
            <w:r w:rsidRPr="00CA41A5">
              <w:rPr>
                <w:noProof w:val="0"/>
                <w:lang w:val="en-US" w:eastAsia="ru-RU"/>
              </w:rPr>
              <w:t xml:space="preserve"> de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t>dispoziţiei</w:t>
            </w:r>
            <w:proofErr w:type="spellEnd"/>
            <w:r w:rsidRPr="00CA41A5">
              <w:rPr>
                <w:noProof w:val="0"/>
                <w:lang w:val="en-US" w:eastAsia="ru-RU"/>
              </w:rPr>
              <w:t xml:space="preserve">. </w:t>
            </w:r>
          </w:p>
          <w:p w14:paraId="1BDAC193"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14.5.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obligat</w:t>
            </w:r>
            <w:proofErr w:type="spellEnd"/>
            <w:r w:rsidRPr="00CA41A5">
              <w:rPr>
                <w:noProof w:val="0"/>
                <w:lang w:val="en-US" w:eastAsia="ru-RU"/>
              </w:rPr>
              <w:t xml:space="preserve">, conform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legale</w:t>
            </w:r>
            <w:proofErr w:type="spellEnd"/>
            <w:r w:rsidRPr="00CA41A5">
              <w:rPr>
                <w:noProof w:val="0"/>
                <w:lang w:val="en-US" w:eastAsia="ru-RU"/>
              </w:rPr>
              <w:t xml:space="preserve">, la </w:t>
            </w:r>
            <w:proofErr w:type="spellStart"/>
            <w:r w:rsidRPr="00CA41A5">
              <w:rPr>
                <w:noProof w:val="0"/>
                <w:lang w:val="en-US" w:eastAsia="ru-RU"/>
              </w:rPr>
              <w:t>plata</w:t>
            </w:r>
            <w:proofErr w:type="spellEnd"/>
            <w:r w:rsidRPr="00CA41A5">
              <w:rPr>
                <w:noProof w:val="0"/>
                <w:lang w:val="en-US" w:eastAsia="ru-RU"/>
              </w:rPr>
              <w:t xml:space="preserve"> </w:t>
            </w:r>
            <w:proofErr w:type="spellStart"/>
            <w:r w:rsidRPr="00CA41A5">
              <w:rPr>
                <w:noProof w:val="0"/>
                <w:lang w:val="en-US" w:eastAsia="ru-RU"/>
              </w:rPr>
              <w:t>daunelor</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încălcarea</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deteriorarea</w:t>
            </w:r>
            <w:proofErr w:type="spellEnd"/>
            <w:r w:rsidRPr="00CA41A5">
              <w:rPr>
                <w:noProof w:val="0"/>
                <w:lang w:val="en-US" w:eastAsia="ru-RU"/>
              </w:rPr>
              <w:t xml:space="preserve"> </w:t>
            </w:r>
            <w:proofErr w:type="spellStart"/>
            <w:r w:rsidRPr="00CA41A5">
              <w:rPr>
                <w:noProof w:val="0"/>
                <w:lang w:val="en-US" w:eastAsia="ru-RU"/>
              </w:rPr>
              <w:t>drumurilor</w:t>
            </w:r>
            <w:proofErr w:type="spellEnd"/>
            <w:r w:rsidRPr="00CA41A5">
              <w:rPr>
                <w:noProof w:val="0"/>
                <w:lang w:val="en-US" w:eastAsia="ru-RU"/>
              </w:rPr>
              <w:t xml:space="preserve"> de </w:t>
            </w:r>
            <w:proofErr w:type="spellStart"/>
            <w:r w:rsidRPr="00CA41A5">
              <w:rPr>
                <w:noProof w:val="0"/>
                <w:lang w:val="en-US" w:eastAsia="ru-RU"/>
              </w:rPr>
              <w:t>acces</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a </w:t>
            </w:r>
            <w:proofErr w:type="spellStart"/>
            <w:r w:rsidRPr="00CA41A5">
              <w:rPr>
                <w:noProof w:val="0"/>
                <w:lang w:val="en-US" w:eastAsia="ru-RU"/>
              </w:rPr>
              <w:t>reţelelor</w:t>
            </w:r>
            <w:proofErr w:type="spellEnd"/>
            <w:r w:rsidRPr="00CA41A5">
              <w:rPr>
                <w:noProof w:val="0"/>
                <w:lang w:val="en-US" w:eastAsia="ru-RU"/>
              </w:rPr>
              <w:t xml:space="preserve"> de </w:t>
            </w:r>
            <w:proofErr w:type="spellStart"/>
            <w:r w:rsidRPr="00CA41A5">
              <w:rPr>
                <w:noProof w:val="0"/>
                <w:lang w:val="en-US" w:eastAsia="ru-RU"/>
              </w:rPr>
              <w:t>utilităţi</w:t>
            </w:r>
            <w:proofErr w:type="spellEnd"/>
            <w:r w:rsidRPr="00CA41A5">
              <w:rPr>
                <w:noProof w:val="0"/>
                <w:lang w:val="en-US" w:eastAsia="ru-RU"/>
              </w:rPr>
              <w:t xml:space="preserve">, a </w:t>
            </w:r>
            <w:proofErr w:type="spellStart"/>
            <w:r w:rsidRPr="00CA41A5">
              <w:rPr>
                <w:noProof w:val="0"/>
                <w:lang w:val="en-US" w:eastAsia="ru-RU"/>
              </w:rPr>
              <w:t>terenurilor</w:t>
            </w:r>
            <w:proofErr w:type="spellEnd"/>
            <w:r w:rsidRPr="00CA41A5">
              <w:rPr>
                <w:noProof w:val="0"/>
                <w:lang w:val="en-US" w:eastAsia="ru-RU"/>
              </w:rPr>
              <w:t xml:space="preserve"> </w:t>
            </w:r>
            <w:proofErr w:type="spellStart"/>
            <w:r w:rsidRPr="00CA41A5">
              <w:rPr>
                <w:noProof w:val="0"/>
                <w:lang w:val="en-US" w:eastAsia="ru-RU"/>
              </w:rPr>
              <w:t>limitrofe</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depozitarea</w:t>
            </w:r>
            <w:proofErr w:type="spellEnd"/>
            <w:r w:rsidRPr="00CA41A5">
              <w:rPr>
                <w:noProof w:val="0"/>
                <w:lang w:val="en-US" w:eastAsia="ru-RU"/>
              </w:rPr>
              <w:t xml:space="preserve"> de </w:t>
            </w:r>
            <w:proofErr w:type="spellStart"/>
            <w:r w:rsidRPr="00CA41A5">
              <w:rPr>
                <w:noProof w:val="0"/>
                <w:lang w:val="en-US" w:eastAsia="ru-RU"/>
              </w:rPr>
              <w:t>pământ</w:t>
            </w:r>
            <w:proofErr w:type="spellEnd"/>
            <w:r w:rsidRPr="00CA41A5">
              <w:rPr>
                <w:noProof w:val="0"/>
                <w:lang w:val="en-US" w:eastAsia="ru-RU"/>
              </w:rPr>
              <w:t xml:space="preserve">, </w:t>
            </w:r>
            <w:proofErr w:type="spellStart"/>
            <w:r w:rsidRPr="00CA41A5">
              <w:rPr>
                <w:noProof w:val="0"/>
                <w:lang w:val="en-US" w:eastAsia="ru-RU"/>
              </w:rPr>
              <w:t>materiale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alte</w:t>
            </w:r>
            <w:proofErr w:type="spellEnd"/>
            <w:r w:rsidRPr="00CA41A5">
              <w:rPr>
                <w:noProof w:val="0"/>
                <w:lang w:val="en-US" w:eastAsia="ru-RU"/>
              </w:rPr>
              <w:t xml:space="preserve"> </w:t>
            </w:r>
            <w:proofErr w:type="spellStart"/>
            <w:r w:rsidRPr="00CA41A5">
              <w:rPr>
                <w:noProof w:val="0"/>
                <w:lang w:val="en-US" w:eastAsia="ru-RU"/>
              </w:rPr>
              <w:t>obiecte</w:t>
            </w:r>
            <w:proofErr w:type="spellEnd"/>
            <w:r w:rsidRPr="00CA41A5">
              <w:rPr>
                <w:noProof w:val="0"/>
                <w:lang w:val="en-US" w:eastAsia="ru-RU"/>
              </w:rPr>
              <w:t xml:space="preserve">, precum </w:t>
            </w:r>
            <w:proofErr w:type="spellStart"/>
            <w:r w:rsidRPr="00CA41A5">
              <w:rPr>
                <w:noProof w:val="0"/>
                <w:lang w:val="en-US" w:eastAsia="ru-RU"/>
              </w:rPr>
              <w:t>şi</w:t>
            </w:r>
            <w:proofErr w:type="spellEnd"/>
            <w:r w:rsidRPr="00CA41A5">
              <w:rPr>
                <w:noProof w:val="0"/>
                <w:lang w:val="en-US" w:eastAsia="ru-RU"/>
              </w:rPr>
              <w:t xml:space="preserve"> ca </w:t>
            </w:r>
            <w:proofErr w:type="spellStart"/>
            <w:r w:rsidRPr="00CA41A5">
              <w:rPr>
                <w:noProof w:val="0"/>
                <w:lang w:val="en-US" w:eastAsia="ru-RU"/>
              </w:rPr>
              <w:t>urmare</w:t>
            </w:r>
            <w:proofErr w:type="spellEnd"/>
            <w:r w:rsidRPr="00CA41A5">
              <w:rPr>
                <w:noProof w:val="0"/>
                <w:lang w:val="en-US" w:eastAsia="ru-RU"/>
              </w:rPr>
              <w:t xml:space="preserve"> a </w:t>
            </w:r>
            <w:proofErr w:type="spellStart"/>
            <w:r w:rsidRPr="00CA41A5">
              <w:rPr>
                <w:noProof w:val="0"/>
                <w:lang w:val="en-US" w:eastAsia="ru-RU"/>
              </w:rPr>
              <w:t>unor</w:t>
            </w:r>
            <w:proofErr w:type="spellEnd"/>
            <w:r w:rsidRPr="00CA41A5">
              <w:rPr>
                <w:noProof w:val="0"/>
                <w:lang w:val="en-US" w:eastAsia="ru-RU"/>
              </w:rPr>
              <w:t xml:space="preserve"> </w:t>
            </w:r>
            <w:proofErr w:type="spellStart"/>
            <w:r w:rsidRPr="00CA41A5">
              <w:rPr>
                <w:noProof w:val="0"/>
                <w:lang w:val="en-US" w:eastAsia="ru-RU"/>
              </w:rPr>
              <w:t>îngrădiri</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limitări</w:t>
            </w:r>
            <w:proofErr w:type="spellEnd"/>
            <w:r w:rsidRPr="00CA41A5">
              <w:rPr>
                <w:noProof w:val="0"/>
                <w:lang w:val="en-US" w:eastAsia="ru-RU"/>
              </w:rPr>
              <w:t xml:space="preserve"> din </w:t>
            </w:r>
            <w:proofErr w:type="spellStart"/>
            <w:r w:rsidRPr="00CA41A5">
              <w:rPr>
                <w:noProof w:val="0"/>
                <w:lang w:val="en-US" w:eastAsia="ru-RU"/>
              </w:rPr>
              <w:t>proprie</w:t>
            </w:r>
            <w:proofErr w:type="spellEnd"/>
            <w:r w:rsidRPr="00CA41A5">
              <w:rPr>
                <w:noProof w:val="0"/>
                <w:lang w:val="en-US" w:eastAsia="ru-RU"/>
              </w:rPr>
              <w:t xml:space="preserve"> </w:t>
            </w:r>
            <w:proofErr w:type="spellStart"/>
            <w:r w:rsidRPr="00CA41A5">
              <w:rPr>
                <w:noProof w:val="0"/>
                <w:lang w:val="en-US" w:eastAsia="ru-RU"/>
              </w:rPr>
              <w:t>vină</w:t>
            </w:r>
            <w:proofErr w:type="spellEnd"/>
            <w:r w:rsidRPr="00CA41A5">
              <w:rPr>
                <w:noProof w:val="0"/>
                <w:lang w:val="en-US" w:eastAsia="ru-RU"/>
              </w:rPr>
              <w:t xml:space="preserve">. </w:t>
            </w:r>
          </w:p>
          <w:p w14:paraId="3240EDD5"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14.6.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trebuie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asigure</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executate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dotările</w:t>
            </w:r>
            <w:proofErr w:type="spellEnd"/>
            <w:r w:rsidRPr="00CA41A5">
              <w:rPr>
                <w:noProof w:val="0"/>
                <w:lang w:val="en-US" w:eastAsia="ru-RU"/>
              </w:rPr>
              <w:t xml:space="preserve"> pe care le are la </w:t>
            </w:r>
            <w:proofErr w:type="spellStart"/>
            <w:r w:rsidRPr="00CA41A5">
              <w:rPr>
                <w:noProof w:val="0"/>
                <w:lang w:val="en-US" w:eastAsia="ru-RU"/>
              </w:rPr>
              <w:t>dispoziţie</w:t>
            </w:r>
            <w:proofErr w:type="spellEnd"/>
            <w:r w:rsidRPr="00CA41A5">
              <w:rPr>
                <w:noProof w:val="0"/>
                <w:lang w:val="en-US" w:eastAsia="ru-RU"/>
              </w:rPr>
              <w:t xml:space="preserve"> </w:t>
            </w:r>
            <w:proofErr w:type="spellStart"/>
            <w:r w:rsidRPr="00CA41A5">
              <w:rPr>
                <w:noProof w:val="0"/>
                <w:lang w:val="en-US" w:eastAsia="ru-RU"/>
              </w:rPr>
              <w:t>împotriva</w:t>
            </w:r>
            <w:proofErr w:type="spellEnd"/>
            <w:r w:rsidRPr="00CA41A5">
              <w:rPr>
                <w:noProof w:val="0"/>
                <w:lang w:val="en-US" w:eastAsia="ru-RU"/>
              </w:rPr>
              <w:t xml:space="preserve"> </w:t>
            </w:r>
            <w:proofErr w:type="spellStart"/>
            <w:r w:rsidRPr="00CA41A5">
              <w:rPr>
                <w:noProof w:val="0"/>
                <w:lang w:val="en-US" w:eastAsia="ru-RU"/>
              </w:rPr>
              <w:t>degradării</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furturilor</w:t>
            </w:r>
            <w:proofErr w:type="spellEnd"/>
            <w:r w:rsidRPr="00CA41A5">
              <w:rPr>
                <w:noProof w:val="0"/>
                <w:lang w:val="en-US" w:eastAsia="ru-RU"/>
              </w:rPr>
              <w:t xml:space="preserve"> </w:t>
            </w:r>
            <w:proofErr w:type="spellStart"/>
            <w:r w:rsidRPr="00CA41A5">
              <w:rPr>
                <w:noProof w:val="0"/>
                <w:lang w:val="en-US" w:eastAsia="ru-RU"/>
              </w:rPr>
              <w:t>până</w:t>
            </w:r>
            <w:proofErr w:type="spellEnd"/>
            <w:r w:rsidRPr="00CA41A5">
              <w:rPr>
                <w:noProof w:val="0"/>
                <w:lang w:val="en-US" w:eastAsia="ru-RU"/>
              </w:rPr>
              <w:t xml:space="preserve"> la </w:t>
            </w:r>
            <w:proofErr w:type="spellStart"/>
            <w:r w:rsidRPr="00CA41A5">
              <w:rPr>
                <w:noProof w:val="0"/>
                <w:lang w:val="en-US" w:eastAsia="ru-RU"/>
              </w:rPr>
              <w:t>predarea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El </w:t>
            </w:r>
            <w:proofErr w:type="spellStart"/>
            <w:r w:rsidRPr="00CA41A5">
              <w:rPr>
                <w:noProof w:val="0"/>
                <w:lang w:val="en-US" w:eastAsia="ru-RU"/>
              </w:rPr>
              <w:t>trebuie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ia</w:t>
            </w:r>
            <w:proofErr w:type="spellEnd"/>
            <w:r w:rsidRPr="00CA41A5">
              <w:rPr>
                <w:noProof w:val="0"/>
                <w:lang w:val="en-US" w:eastAsia="ru-RU"/>
              </w:rPr>
              <w:t xml:space="preserve"> </w:t>
            </w:r>
            <w:proofErr w:type="spellStart"/>
            <w:r w:rsidRPr="00CA41A5">
              <w:rPr>
                <w:noProof w:val="0"/>
                <w:lang w:val="en-US" w:eastAsia="ru-RU"/>
              </w:rPr>
              <w:t>măsuri</w:t>
            </w:r>
            <w:proofErr w:type="spellEnd"/>
            <w:r w:rsidRPr="00CA41A5">
              <w:rPr>
                <w:noProof w:val="0"/>
                <w:lang w:val="en-US" w:eastAsia="ru-RU"/>
              </w:rPr>
              <w:t xml:space="preserve"> de </w:t>
            </w:r>
            <w:proofErr w:type="spellStart"/>
            <w:r w:rsidRPr="00CA41A5">
              <w:rPr>
                <w:noProof w:val="0"/>
                <w:lang w:val="en-US" w:eastAsia="ru-RU"/>
              </w:rPr>
              <w:t>protecţie</w:t>
            </w:r>
            <w:proofErr w:type="spellEnd"/>
            <w:r w:rsidRPr="00CA41A5">
              <w:rPr>
                <w:noProof w:val="0"/>
                <w:lang w:val="en-US" w:eastAsia="ru-RU"/>
              </w:rPr>
              <w:t xml:space="preserve"> contra </w:t>
            </w:r>
            <w:proofErr w:type="spellStart"/>
            <w:r w:rsidRPr="00CA41A5">
              <w:rPr>
                <w:noProof w:val="0"/>
                <w:lang w:val="en-US" w:eastAsia="ru-RU"/>
              </w:rPr>
              <w:t>degradării</w:t>
            </w:r>
            <w:proofErr w:type="spellEnd"/>
            <w:r w:rsidRPr="00CA41A5">
              <w:rPr>
                <w:noProof w:val="0"/>
                <w:lang w:val="en-US" w:eastAsia="ru-RU"/>
              </w:rPr>
              <w:t xml:space="preserve"> </w:t>
            </w:r>
            <w:proofErr w:type="spellStart"/>
            <w:r w:rsidRPr="00CA41A5">
              <w:rPr>
                <w:noProof w:val="0"/>
                <w:lang w:val="en-US" w:eastAsia="ru-RU"/>
              </w:rPr>
              <w:t>lucrării</w:t>
            </w:r>
            <w:proofErr w:type="spellEnd"/>
            <w:r w:rsidRPr="00CA41A5">
              <w:rPr>
                <w:noProof w:val="0"/>
                <w:lang w:val="en-US" w:eastAsia="ru-RU"/>
              </w:rPr>
              <w:t xml:space="preserve"> </w:t>
            </w:r>
            <w:proofErr w:type="spellStart"/>
            <w:r w:rsidRPr="00CA41A5">
              <w:rPr>
                <w:noProof w:val="0"/>
                <w:lang w:val="en-US" w:eastAsia="ru-RU"/>
              </w:rPr>
              <w:t>datorită</w:t>
            </w:r>
            <w:proofErr w:type="spellEnd"/>
            <w:r w:rsidRPr="00CA41A5">
              <w:rPr>
                <w:noProof w:val="0"/>
                <w:lang w:val="en-US" w:eastAsia="ru-RU"/>
              </w:rPr>
              <w:t xml:space="preserve"> </w:t>
            </w:r>
            <w:proofErr w:type="spellStart"/>
            <w:r w:rsidRPr="00CA41A5">
              <w:rPr>
                <w:noProof w:val="0"/>
                <w:lang w:val="en-US" w:eastAsia="ru-RU"/>
              </w:rPr>
              <w:t>acţiunilor</w:t>
            </w:r>
            <w:proofErr w:type="spellEnd"/>
            <w:r w:rsidRPr="00CA41A5">
              <w:rPr>
                <w:noProof w:val="0"/>
                <w:lang w:val="en-US" w:eastAsia="ru-RU"/>
              </w:rPr>
              <w:t xml:space="preserve"> </w:t>
            </w:r>
            <w:proofErr w:type="spellStart"/>
            <w:r w:rsidRPr="00CA41A5">
              <w:rPr>
                <w:noProof w:val="0"/>
                <w:lang w:val="en-US" w:eastAsia="ru-RU"/>
              </w:rPr>
              <w:t>atmosferice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apei</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îndepărteze</w:t>
            </w:r>
            <w:proofErr w:type="spellEnd"/>
            <w:r w:rsidRPr="00CA41A5">
              <w:rPr>
                <w:noProof w:val="0"/>
                <w:lang w:val="en-US" w:eastAsia="ru-RU"/>
              </w:rPr>
              <w:t xml:space="preserve"> </w:t>
            </w:r>
            <w:proofErr w:type="spellStart"/>
            <w:r w:rsidRPr="00CA41A5">
              <w:rPr>
                <w:noProof w:val="0"/>
                <w:lang w:val="en-US" w:eastAsia="ru-RU"/>
              </w:rPr>
              <w:t>zăpada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gheaţa</w:t>
            </w:r>
            <w:proofErr w:type="spellEnd"/>
            <w:r w:rsidRPr="00CA41A5">
              <w:rPr>
                <w:noProof w:val="0"/>
                <w:lang w:val="en-US" w:eastAsia="ru-RU"/>
              </w:rPr>
              <w:t xml:space="preserve">. </w:t>
            </w:r>
          </w:p>
          <w:p w14:paraId="7FF0DE84"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14.7.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nerespectarea</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Antreprenor</w:t>
            </w:r>
            <w:proofErr w:type="spellEnd"/>
            <w:r w:rsidRPr="00CA41A5">
              <w:rPr>
                <w:noProof w:val="0"/>
                <w:lang w:val="en-US" w:eastAsia="ru-RU"/>
              </w:rPr>
              <w:t xml:space="preserve"> a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oricărui</w:t>
            </w:r>
            <w:proofErr w:type="spellEnd"/>
            <w:r w:rsidRPr="00CA41A5">
              <w:rPr>
                <w:noProof w:val="0"/>
                <w:lang w:val="en-US" w:eastAsia="ru-RU"/>
              </w:rPr>
              <w:t xml:space="preserve"> </w:t>
            </w:r>
            <w:proofErr w:type="spellStart"/>
            <w:r w:rsidRPr="00CA41A5">
              <w:rPr>
                <w:noProof w:val="0"/>
                <w:lang w:val="en-US" w:eastAsia="ru-RU"/>
              </w:rPr>
              <w:t>regulament</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hotărâri</w:t>
            </w:r>
            <w:proofErr w:type="spellEnd"/>
            <w:r w:rsidRPr="00CA41A5">
              <w:rPr>
                <w:noProof w:val="0"/>
                <w:lang w:val="en-US" w:eastAsia="ru-RU"/>
              </w:rPr>
              <w:t xml:space="preserve"> ale </w:t>
            </w:r>
            <w:proofErr w:type="spellStart"/>
            <w:r w:rsidRPr="00CA41A5">
              <w:rPr>
                <w:noProof w:val="0"/>
                <w:lang w:val="en-US" w:eastAsia="ru-RU"/>
              </w:rPr>
              <w:t>autorităţilor</w:t>
            </w:r>
            <w:proofErr w:type="spellEnd"/>
            <w:r w:rsidRPr="00CA41A5">
              <w:rPr>
                <w:noProof w:val="0"/>
                <w:lang w:val="en-US" w:eastAsia="ru-RU"/>
              </w:rPr>
              <w:t xml:space="preserve"> </w:t>
            </w:r>
            <w:proofErr w:type="spellStart"/>
            <w:r w:rsidRPr="00CA41A5">
              <w:rPr>
                <w:noProof w:val="0"/>
                <w:lang w:val="en-US" w:eastAsia="ru-RU"/>
              </w:rPr>
              <w:t>administraţiei</w:t>
            </w:r>
            <w:proofErr w:type="spellEnd"/>
            <w:r w:rsidRPr="00CA41A5">
              <w:rPr>
                <w:noProof w:val="0"/>
                <w:lang w:val="en-US" w:eastAsia="ru-RU"/>
              </w:rPr>
              <w:t xml:space="preserve"> </w:t>
            </w:r>
            <w:proofErr w:type="spellStart"/>
            <w:r w:rsidRPr="00CA41A5">
              <w:rPr>
                <w:noProof w:val="0"/>
                <w:lang w:val="en-US" w:eastAsia="ru-RU"/>
              </w:rPr>
              <w:t>publice</w:t>
            </w:r>
            <w:proofErr w:type="spellEnd"/>
            <w:r w:rsidRPr="00CA41A5">
              <w:rPr>
                <w:noProof w:val="0"/>
                <w:lang w:val="en-US" w:eastAsia="ru-RU"/>
              </w:rPr>
              <w:t xml:space="preserve"> locale </w:t>
            </w:r>
            <w:proofErr w:type="spellStart"/>
            <w:r w:rsidRPr="00CA41A5">
              <w:rPr>
                <w:noProof w:val="0"/>
                <w:lang w:val="en-US" w:eastAsia="ru-RU"/>
              </w:rPr>
              <w:t>sau</w:t>
            </w:r>
            <w:proofErr w:type="spellEnd"/>
            <w:r w:rsidRPr="00CA41A5">
              <w:rPr>
                <w:noProof w:val="0"/>
                <w:lang w:val="en-US" w:eastAsia="ru-RU"/>
              </w:rPr>
              <w:t xml:space="preserve"> ale </w:t>
            </w:r>
            <w:proofErr w:type="spellStart"/>
            <w:r w:rsidRPr="00CA41A5">
              <w:rPr>
                <w:noProof w:val="0"/>
                <w:lang w:val="en-US" w:eastAsia="ru-RU"/>
              </w:rPr>
              <w:t>altor</w:t>
            </w:r>
            <w:proofErr w:type="spellEnd"/>
            <w:r w:rsidRPr="00CA41A5">
              <w:rPr>
                <w:noProof w:val="0"/>
                <w:lang w:val="en-US" w:eastAsia="ru-RU"/>
              </w:rPr>
              <w:t xml:space="preserve"> </w:t>
            </w:r>
            <w:proofErr w:type="spellStart"/>
            <w:r w:rsidRPr="00CA41A5">
              <w:rPr>
                <w:noProof w:val="0"/>
                <w:lang w:val="en-US" w:eastAsia="ru-RU"/>
              </w:rPr>
              <w:t>organe</w:t>
            </w:r>
            <w:proofErr w:type="spellEnd"/>
            <w:r w:rsidRPr="00CA41A5">
              <w:rPr>
                <w:noProof w:val="0"/>
                <w:lang w:val="en-US" w:eastAsia="ru-RU"/>
              </w:rPr>
              <w:t xml:space="preserve"> locale, legal </w:t>
            </w:r>
            <w:proofErr w:type="spellStart"/>
            <w:r w:rsidRPr="00CA41A5">
              <w:rPr>
                <w:noProof w:val="0"/>
                <w:lang w:val="en-US" w:eastAsia="ru-RU"/>
              </w:rPr>
              <w:t>constituite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care au </w:t>
            </w:r>
            <w:proofErr w:type="spellStart"/>
            <w:r w:rsidRPr="00CA41A5">
              <w:rPr>
                <w:noProof w:val="0"/>
                <w:lang w:val="en-US" w:eastAsia="ru-RU"/>
              </w:rPr>
              <w:t>caracter</w:t>
            </w:r>
            <w:proofErr w:type="spellEnd"/>
            <w:r w:rsidRPr="00CA41A5">
              <w:rPr>
                <w:noProof w:val="0"/>
                <w:lang w:val="en-US" w:eastAsia="ru-RU"/>
              </w:rPr>
              <w:t xml:space="preserve"> </w:t>
            </w:r>
            <w:proofErr w:type="spellStart"/>
            <w:r w:rsidRPr="00CA41A5">
              <w:rPr>
                <w:noProof w:val="0"/>
                <w:lang w:val="en-US" w:eastAsia="ru-RU"/>
              </w:rPr>
              <w:t>obligatoriu</w:t>
            </w:r>
            <w:proofErr w:type="spellEnd"/>
            <w:r w:rsidRPr="00CA41A5">
              <w:rPr>
                <w:noProof w:val="0"/>
                <w:lang w:val="en-US" w:eastAsia="ru-RU"/>
              </w:rPr>
              <w:t xml:space="preserve"> la </w:t>
            </w:r>
            <w:proofErr w:type="spellStart"/>
            <w:r w:rsidRPr="00CA41A5">
              <w:rPr>
                <w:noProof w:val="0"/>
                <w:lang w:val="en-US" w:eastAsia="ru-RU"/>
              </w:rPr>
              <w:t>executarea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provoacă</w:t>
            </w:r>
            <w:proofErr w:type="spellEnd"/>
            <w:r w:rsidRPr="00CA41A5">
              <w:rPr>
                <w:noProof w:val="0"/>
                <w:lang w:val="en-US" w:eastAsia="ru-RU"/>
              </w:rPr>
              <w:t xml:space="preserve"> </w:t>
            </w:r>
            <w:proofErr w:type="spellStart"/>
            <w:r w:rsidRPr="00CA41A5">
              <w:rPr>
                <w:noProof w:val="0"/>
                <w:lang w:val="en-US" w:eastAsia="ru-RU"/>
              </w:rPr>
              <w:t>pagube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acesta</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fi </w:t>
            </w:r>
            <w:proofErr w:type="spellStart"/>
            <w:r w:rsidRPr="00CA41A5">
              <w:rPr>
                <w:noProof w:val="0"/>
                <w:lang w:val="en-US" w:eastAsia="ru-RU"/>
              </w:rPr>
              <w:t>despăgubit</w:t>
            </w:r>
            <w:proofErr w:type="spellEnd"/>
            <w:r w:rsidRPr="00CA41A5">
              <w:rPr>
                <w:noProof w:val="0"/>
                <w:lang w:val="en-US" w:eastAsia="ru-RU"/>
              </w:rPr>
              <w:t xml:space="preserve"> de </w:t>
            </w:r>
            <w:proofErr w:type="spellStart"/>
            <w:r w:rsidRPr="00CA41A5">
              <w:rPr>
                <w:noProof w:val="0"/>
                <w:lang w:val="en-US" w:eastAsia="ru-RU"/>
              </w:rPr>
              <w:t>Antreprenor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mărimea</w:t>
            </w:r>
            <w:proofErr w:type="spellEnd"/>
            <w:r w:rsidRPr="00CA41A5">
              <w:rPr>
                <w:noProof w:val="0"/>
                <w:lang w:val="en-US" w:eastAsia="ru-RU"/>
              </w:rPr>
              <w:t xml:space="preserve"> </w:t>
            </w:r>
            <w:proofErr w:type="spellStart"/>
            <w:r w:rsidRPr="00CA41A5">
              <w:rPr>
                <w:noProof w:val="0"/>
                <w:lang w:val="en-US" w:eastAsia="ru-RU"/>
              </w:rPr>
              <w:t>sumei</w:t>
            </w:r>
            <w:proofErr w:type="spellEnd"/>
            <w:r w:rsidRPr="00CA41A5">
              <w:rPr>
                <w:noProof w:val="0"/>
                <w:lang w:val="en-US" w:eastAsia="ru-RU"/>
              </w:rPr>
              <w:t xml:space="preserve"> </w:t>
            </w:r>
            <w:proofErr w:type="spellStart"/>
            <w:r w:rsidRPr="00CA41A5">
              <w:rPr>
                <w:noProof w:val="0"/>
                <w:lang w:val="en-US" w:eastAsia="ru-RU"/>
              </w:rPr>
              <w:t>prejudiciului</w:t>
            </w:r>
            <w:proofErr w:type="spellEnd"/>
            <w:r w:rsidRPr="00CA41A5">
              <w:rPr>
                <w:noProof w:val="0"/>
                <w:lang w:val="en-US" w:eastAsia="ru-RU"/>
              </w:rPr>
              <w:t xml:space="preserve">. </w:t>
            </w:r>
          </w:p>
          <w:p w14:paraId="56955B7F" w14:textId="77777777" w:rsidR="00CA41A5" w:rsidRPr="00CA41A5" w:rsidRDefault="00CA41A5" w:rsidP="00CA41A5">
            <w:pPr>
              <w:jc w:val="both"/>
              <w:rPr>
                <w:noProof w:val="0"/>
                <w:lang w:val="en-US" w:eastAsia="ru-RU"/>
              </w:rPr>
            </w:pPr>
            <w:r w:rsidRPr="00CA41A5">
              <w:rPr>
                <w:noProof w:val="0"/>
                <w:lang w:val="en-US" w:eastAsia="ru-RU"/>
              </w:rPr>
              <w:t xml:space="preserve">14.8.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motivele</w:t>
            </w:r>
            <w:proofErr w:type="spellEnd"/>
            <w:r w:rsidRPr="00CA41A5">
              <w:rPr>
                <w:noProof w:val="0"/>
                <w:lang w:val="en-US" w:eastAsia="ru-RU"/>
              </w:rPr>
              <w:t xml:space="preserve"> </w:t>
            </w:r>
            <w:proofErr w:type="spellStart"/>
            <w:r w:rsidRPr="00CA41A5">
              <w:rPr>
                <w:noProof w:val="0"/>
                <w:lang w:val="en-US" w:eastAsia="ru-RU"/>
              </w:rPr>
              <w:t>constrângerii</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ale </w:t>
            </w:r>
            <w:proofErr w:type="spellStart"/>
            <w:r w:rsidRPr="00CA41A5">
              <w:rPr>
                <w:noProof w:val="0"/>
                <w:lang w:val="en-US" w:eastAsia="ru-RU"/>
              </w:rPr>
              <w:t>întreruperii</w:t>
            </w:r>
            <w:proofErr w:type="spellEnd"/>
            <w:r w:rsidRPr="00CA41A5">
              <w:rPr>
                <w:noProof w:val="0"/>
                <w:lang w:val="en-US" w:eastAsia="ru-RU"/>
              </w:rPr>
              <w:t xml:space="preserve"> sunt </w:t>
            </w:r>
            <w:proofErr w:type="spellStart"/>
            <w:r w:rsidRPr="00CA41A5">
              <w:rPr>
                <w:noProof w:val="0"/>
                <w:lang w:val="en-US" w:eastAsia="ru-RU"/>
              </w:rPr>
              <w:t>imputabile</w:t>
            </w:r>
            <w:proofErr w:type="spellEnd"/>
            <w:r w:rsidRPr="00CA41A5">
              <w:rPr>
                <w:noProof w:val="0"/>
                <w:lang w:val="en-US" w:eastAsia="ru-RU"/>
              </w:rPr>
              <w:t xml:space="preserve"> </w:t>
            </w:r>
            <w:proofErr w:type="spellStart"/>
            <w:r w:rsidRPr="00CA41A5">
              <w:rPr>
                <w:noProof w:val="0"/>
                <w:lang w:val="en-US" w:eastAsia="ru-RU"/>
              </w:rPr>
              <w:t>uneia</w:t>
            </w:r>
            <w:proofErr w:type="spellEnd"/>
            <w:r w:rsidRPr="00CA41A5">
              <w:rPr>
                <w:noProof w:val="0"/>
                <w:lang w:val="en-US" w:eastAsia="ru-RU"/>
              </w:rPr>
              <w:t xml:space="preserve"> </w:t>
            </w:r>
            <w:proofErr w:type="spellStart"/>
            <w:r w:rsidRPr="00CA41A5">
              <w:rPr>
                <w:noProof w:val="0"/>
                <w:lang w:val="en-US" w:eastAsia="ru-RU"/>
              </w:rPr>
              <w:t>dintre</w:t>
            </w:r>
            <w:proofErr w:type="spellEnd"/>
            <w:r w:rsidRPr="00CA41A5">
              <w:rPr>
                <w:noProof w:val="0"/>
                <w:lang w:val="en-US" w:eastAsia="ru-RU"/>
              </w:rPr>
              <w:t xml:space="preserve"> </w:t>
            </w:r>
            <w:proofErr w:type="spellStart"/>
            <w:r w:rsidRPr="00CA41A5">
              <w:rPr>
                <w:noProof w:val="0"/>
                <w:lang w:val="en-US" w:eastAsia="ru-RU"/>
              </w:rPr>
              <w:t>părţile</w:t>
            </w:r>
            <w:proofErr w:type="spellEnd"/>
            <w:r w:rsidRPr="00CA41A5">
              <w:rPr>
                <w:noProof w:val="0"/>
                <w:lang w:val="en-US" w:eastAsia="ru-RU"/>
              </w:rPr>
              <w:t xml:space="preserve"> </w:t>
            </w:r>
            <w:proofErr w:type="spellStart"/>
            <w:r w:rsidRPr="00CA41A5">
              <w:rPr>
                <w:noProof w:val="0"/>
                <w:lang w:val="en-US" w:eastAsia="ru-RU"/>
              </w:rPr>
              <w:t>contractante</w:t>
            </w:r>
            <w:proofErr w:type="spellEnd"/>
            <w:r w:rsidRPr="00CA41A5">
              <w:rPr>
                <w:noProof w:val="0"/>
                <w:lang w:val="en-US" w:eastAsia="ru-RU"/>
              </w:rPr>
              <w:t xml:space="preserve">, </w:t>
            </w:r>
            <w:proofErr w:type="spellStart"/>
            <w:r w:rsidRPr="00CA41A5">
              <w:rPr>
                <w:noProof w:val="0"/>
                <w:lang w:val="en-US" w:eastAsia="ru-RU"/>
              </w:rPr>
              <w:t>atunci</w:t>
            </w:r>
            <w:proofErr w:type="spellEnd"/>
            <w:r w:rsidRPr="00CA41A5">
              <w:rPr>
                <w:noProof w:val="0"/>
                <w:lang w:val="en-US" w:eastAsia="ru-RU"/>
              </w:rPr>
              <w:t xml:space="preserve"> </w:t>
            </w:r>
            <w:proofErr w:type="spellStart"/>
            <w:r w:rsidRPr="00CA41A5">
              <w:rPr>
                <w:noProof w:val="0"/>
                <w:lang w:val="en-US" w:eastAsia="ru-RU"/>
              </w:rPr>
              <w:t>cealaltă</w:t>
            </w:r>
            <w:proofErr w:type="spellEnd"/>
            <w:r w:rsidRPr="00CA41A5">
              <w:rPr>
                <w:noProof w:val="0"/>
                <w:lang w:val="en-US" w:eastAsia="ru-RU"/>
              </w:rPr>
              <w:t xml:space="preserve"> </w:t>
            </w:r>
            <w:proofErr w:type="spellStart"/>
            <w:r w:rsidRPr="00CA41A5">
              <w:rPr>
                <w:noProof w:val="0"/>
                <w:lang w:val="en-US" w:eastAsia="ru-RU"/>
              </w:rPr>
              <w:t>parte</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w:t>
            </w:r>
            <w:proofErr w:type="spellStart"/>
            <w:r w:rsidRPr="00CA41A5">
              <w:rPr>
                <w:noProof w:val="0"/>
                <w:lang w:val="en-US" w:eastAsia="ru-RU"/>
              </w:rPr>
              <w:t>emite</w:t>
            </w:r>
            <w:proofErr w:type="spellEnd"/>
            <w:r w:rsidRPr="00CA41A5">
              <w:rPr>
                <w:noProof w:val="0"/>
                <w:lang w:val="en-US" w:eastAsia="ru-RU"/>
              </w:rPr>
              <w:t xml:space="preserve"> </w:t>
            </w:r>
            <w:proofErr w:type="spellStart"/>
            <w:r w:rsidRPr="00CA41A5">
              <w:rPr>
                <w:noProof w:val="0"/>
                <w:lang w:val="en-US" w:eastAsia="ru-RU"/>
              </w:rPr>
              <w:t>pretenţii</w:t>
            </w:r>
            <w:proofErr w:type="spellEnd"/>
            <w:r w:rsidRPr="00CA41A5">
              <w:rPr>
                <w:noProof w:val="0"/>
                <w:lang w:val="en-US" w:eastAsia="ru-RU"/>
              </w:rPr>
              <w:t xml:space="preserve"> </w:t>
            </w:r>
            <w:proofErr w:type="spellStart"/>
            <w:r w:rsidRPr="00CA41A5">
              <w:rPr>
                <w:noProof w:val="0"/>
                <w:lang w:val="en-US" w:eastAsia="ru-RU"/>
              </w:rPr>
              <w:t>privind</w:t>
            </w:r>
            <w:proofErr w:type="spellEnd"/>
            <w:r w:rsidRPr="00CA41A5">
              <w:rPr>
                <w:noProof w:val="0"/>
                <w:lang w:val="en-US" w:eastAsia="ru-RU"/>
              </w:rPr>
              <w:t xml:space="preserve"> </w:t>
            </w:r>
            <w:proofErr w:type="spellStart"/>
            <w:r w:rsidRPr="00CA41A5">
              <w:rPr>
                <w:noProof w:val="0"/>
                <w:lang w:val="en-US" w:eastAsia="ru-RU"/>
              </w:rPr>
              <w:t>despăgubirea</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daunele</w:t>
            </w:r>
            <w:proofErr w:type="spellEnd"/>
            <w:r w:rsidRPr="00CA41A5">
              <w:rPr>
                <w:noProof w:val="0"/>
                <w:lang w:val="en-US" w:eastAsia="ru-RU"/>
              </w:rPr>
              <w:t xml:space="preserve"> </w:t>
            </w:r>
            <w:proofErr w:type="spellStart"/>
            <w:r w:rsidRPr="00CA41A5">
              <w:rPr>
                <w:noProof w:val="0"/>
                <w:lang w:val="en-US" w:eastAsia="ru-RU"/>
              </w:rPr>
              <w:t>intervenite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care pot fi </w:t>
            </w:r>
            <w:proofErr w:type="spellStart"/>
            <w:r w:rsidRPr="00CA41A5">
              <w:rPr>
                <w:noProof w:val="0"/>
                <w:lang w:val="en-US" w:eastAsia="ru-RU"/>
              </w:rPr>
              <w:t>dovedite</w:t>
            </w:r>
            <w:proofErr w:type="spellEnd"/>
            <w:r w:rsidRPr="00CA41A5">
              <w:rPr>
                <w:noProof w:val="0"/>
                <w:lang w:val="en-US" w:eastAsia="ru-RU"/>
              </w:rPr>
              <w:t xml:space="preserve">. </w:t>
            </w:r>
          </w:p>
          <w:p w14:paraId="3AE4068E" w14:textId="77777777" w:rsidR="00CA41A5" w:rsidRPr="00CA41A5" w:rsidRDefault="00CA41A5" w:rsidP="00CA41A5">
            <w:pPr>
              <w:tabs>
                <w:tab w:val="left" w:pos="0"/>
              </w:tabs>
              <w:contextualSpacing/>
              <w:jc w:val="both"/>
              <w:rPr>
                <w:noProof w:val="0"/>
                <w:lang w:val="en-US" w:eastAsia="ru-RU"/>
              </w:rPr>
            </w:pPr>
            <w:r w:rsidRPr="00CA41A5">
              <w:rPr>
                <w:noProof w:val="0"/>
                <w:lang w:val="en-US" w:eastAsia="ru-RU"/>
              </w:rPr>
              <w:t xml:space="preserve">14.9. </w:t>
            </w:r>
            <w:proofErr w:type="spellStart"/>
            <w:r w:rsidRPr="00CA41A5">
              <w:rPr>
                <w:noProof w:val="0"/>
                <w:lang w:val="en-US" w:eastAsia="ru-RU"/>
              </w:rPr>
              <w:t>Beneficiarul</w:t>
            </w:r>
            <w:proofErr w:type="spellEnd"/>
            <w:r w:rsidRPr="00CA41A5">
              <w:rPr>
                <w:noProof w:val="0"/>
                <w:lang w:val="en-US" w:eastAsia="ru-RU"/>
              </w:rPr>
              <w:t xml:space="preserve"> nu </w:t>
            </w:r>
            <w:proofErr w:type="spellStart"/>
            <w:r w:rsidRPr="00CA41A5">
              <w:rPr>
                <w:noProof w:val="0"/>
                <w:lang w:val="en-US" w:eastAsia="ru-RU"/>
              </w:rPr>
              <w:t>va</w:t>
            </w:r>
            <w:proofErr w:type="spellEnd"/>
            <w:r w:rsidRPr="00CA41A5">
              <w:rPr>
                <w:noProof w:val="0"/>
                <w:lang w:val="en-US" w:eastAsia="ru-RU"/>
              </w:rPr>
              <w:t xml:space="preserve"> fi </w:t>
            </w:r>
            <w:proofErr w:type="spellStart"/>
            <w:r w:rsidRPr="00CA41A5">
              <w:rPr>
                <w:noProof w:val="0"/>
                <w:lang w:val="en-US" w:eastAsia="ru-RU"/>
              </w:rPr>
              <w:t>responsabil</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nici</w:t>
            </w:r>
            <w:proofErr w:type="spellEnd"/>
            <w:r w:rsidRPr="00CA41A5">
              <w:rPr>
                <w:noProof w:val="0"/>
                <w:lang w:val="en-US" w:eastAsia="ru-RU"/>
              </w:rPr>
              <w:t xml:space="preserve"> un </w:t>
            </w:r>
            <w:proofErr w:type="spellStart"/>
            <w:r w:rsidRPr="00CA41A5">
              <w:rPr>
                <w:noProof w:val="0"/>
                <w:lang w:val="en-US" w:eastAsia="ru-RU"/>
              </w:rPr>
              <w:t>fel</w:t>
            </w:r>
            <w:proofErr w:type="spellEnd"/>
            <w:r w:rsidRPr="00CA41A5">
              <w:rPr>
                <w:noProof w:val="0"/>
                <w:lang w:val="en-US" w:eastAsia="ru-RU"/>
              </w:rPr>
              <w:t xml:space="preserve"> de </w:t>
            </w:r>
            <w:proofErr w:type="spellStart"/>
            <w:r w:rsidRPr="00CA41A5">
              <w:rPr>
                <w:noProof w:val="0"/>
                <w:lang w:val="en-US" w:eastAsia="ru-RU"/>
              </w:rPr>
              <w:t>daune-interese</w:t>
            </w:r>
            <w:proofErr w:type="spellEnd"/>
            <w:r w:rsidRPr="00CA41A5">
              <w:rPr>
                <w:noProof w:val="0"/>
                <w:lang w:val="en-US" w:eastAsia="ru-RU"/>
              </w:rPr>
              <w:t xml:space="preserve">, </w:t>
            </w:r>
            <w:proofErr w:type="spellStart"/>
            <w:r w:rsidRPr="00CA41A5">
              <w:rPr>
                <w:noProof w:val="0"/>
                <w:lang w:val="en-US" w:eastAsia="ru-RU"/>
              </w:rPr>
              <w:t>compensaţii</w:t>
            </w:r>
            <w:proofErr w:type="spellEnd"/>
            <w:r w:rsidRPr="00CA41A5">
              <w:rPr>
                <w:noProof w:val="0"/>
                <w:lang w:val="en-US" w:eastAsia="ru-RU"/>
              </w:rPr>
              <w:t xml:space="preserve"> </w:t>
            </w:r>
            <w:proofErr w:type="spellStart"/>
            <w:r w:rsidRPr="00CA41A5">
              <w:rPr>
                <w:noProof w:val="0"/>
                <w:lang w:val="en-US" w:eastAsia="ru-RU"/>
              </w:rPr>
              <w:t>plătibile</w:t>
            </w:r>
            <w:proofErr w:type="spellEnd"/>
            <w:r w:rsidRPr="00CA41A5">
              <w:rPr>
                <w:noProof w:val="0"/>
                <w:lang w:val="en-US" w:eastAsia="ru-RU"/>
              </w:rPr>
              <w:t xml:space="preserve"> conform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legale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privinţa</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ca </w:t>
            </w:r>
            <w:proofErr w:type="spellStart"/>
            <w:r w:rsidRPr="00CA41A5">
              <w:rPr>
                <w:noProof w:val="0"/>
                <w:lang w:val="en-US" w:eastAsia="ru-RU"/>
              </w:rPr>
              <w:t>urmare</w:t>
            </w:r>
            <w:proofErr w:type="spellEnd"/>
            <w:r w:rsidRPr="00CA41A5">
              <w:rPr>
                <w:noProof w:val="0"/>
                <w:lang w:val="en-US" w:eastAsia="ru-RU"/>
              </w:rPr>
              <w:t xml:space="preserve"> a </w:t>
            </w:r>
            <w:proofErr w:type="spellStart"/>
            <w:r w:rsidRPr="00CA41A5">
              <w:rPr>
                <w:noProof w:val="0"/>
                <w:lang w:val="en-US" w:eastAsia="ru-RU"/>
              </w:rPr>
              <w:t>unui</w:t>
            </w:r>
            <w:proofErr w:type="spellEnd"/>
            <w:r w:rsidRPr="00CA41A5">
              <w:rPr>
                <w:noProof w:val="0"/>
                <w:lang w:val="en-US" w:eastAsia="ru-RU"/>
              </w:rPr>
              <w:t xml:space="preserve"> accident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prejudiciu</w:t>
            </w:r>
            <w:proofErr w:type="spellEnd"/>
            <w:r w:rsidRPr="00CA41A5">
              <w:rPr>
                <w:noProof w:val="0"/>
                <w:lang w:val="en-US" w:eastAsia="ru-RU"/>
              </w:rPr>
              <w:t xml:space="preserve"> </w:t>
            </w:r>
            <w:proofErr w:type="spellStart"/>
            <w:r w:rsidRPr="00CA41A5">
              <w:rPr>
                <w:noProof w:val="0"/>
                <w:lang w:val="en-US" w:eastAsia="ru-RU"/>
              </w:rPr>
              <w:t>adus</w:t>
            </w:r>
            <w:proofErr w:type="spellEnd"/>
            <w:r w:rsidRPr="00CA41A5">
              <w:rPr>
                <w:noProof w:val="0"/>
                <w:lang w:val="en-US" w:eastAsia="ru-RU"/>
              </w:rPr>
              <w:t xml:space="preserve"> </w:t>
            </w:r>
            <w:proofErr w:type="spellStart"/>
            <w:r w:rsidRPr="00CA41A5">
              <w:rPr>
                <w:noProof w:val="0"/>
                <w:lang w:val="en-US" w:eastAsia="ru-RU"/>
              </w:rPr>
              <w:t>unui</w:t>
            </w:r>
            <w:proofErr w:type="spellEnd"/>
            <w:r w:rsidRPr="00CA41A5">
              <w:rPr>
                <w:noProof w:val="0"/>
                <w:lang w:val="en-US" w:eastAsia="ru-RU"/>
              </w:rPr>
              <w:t xml:space="preserve"> </w:t>
            </w:r>
            <w:proofErr w:type="spellStart"/>
            <w:r w:rsidRPr="00CA41A5">
              <w:rPr>
                <w:noProof w:val="0"/>
                <w:lang w:val="en-US" w:eastAsia="ru-RU"/>
              </w:rPr>
              <w:t>muncitor</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altei</w:t>
            </w:r>
            <w:proofErr w:type="spellEnd"/>
            <w:r w:rsidRPr="00CA41A5">
              <w:rPr>
                <w:noProof w:val="0"/>
                <w:lang w:val="en-US" w:eastAsia="ru-RU"/>
              </w:rPr>
              <w:t xml:space="preserve"> </w:t>
            </w:r>
            <w:proofErr w:type="spellStart"/>
            <w:r w:rsidRPr="00CA41A5">
              <w:rPr>
                <w:noProof w:val="0"/>
                <w:lang w:val="en-US" w:eastAsia="ru-RU"/>
              </w:rPr>
              <w:t>persoane</w:t>
            </w:r>
            <w:proofErr w:type="spellEnd"/>
            <w:r w:rsidRPr="00CA41A5">
              <w:rPr>
                <w:noProof w:val="0"/>
                <w:lang w:val="en-US" w:eastAsia="ru-RU"/>
              </w:rPr>
              <w:t xml:space="preserve"> </w:t>
            </w:r>
            <w:proofErr w:type="spellStart"/>
            <w:r w:rsidRPr="00CA41A5">
              <w:rPr>
                <w:noProof w:val="0"/>
                <w:lang w:val="en-US" w:eastAsia="ru-RU"/>
              </w:rPr>
              <w:t>angajate</w:t>
            </w:r>
            <w:proofErr w:type="spellEnd"/>
            <w:r w:rsidRPr="00CA41A5">
              <w:rPr>
                <w:noProof w:val="0"/>
                <w:lang w:val="en-US" w:eastAsia="ru-RU"/>
              </w:rPr>
              <w:t xml:space="preserve"> de </w:t>
            </w:r>
            <w:proofErr w:type="spellStart"/>
            <w:r w:rsidRPr="00CA41A5">
              <w:rPr>
                <w:noProof w:val="0"/>
                <w:lang w:val="en-US" w:eastAsia="ru-RU"/>
              </w:rPr>
              <w:t>Antreprenor</w:t>
            </w:r>
            <w:proofErr w:type="spellEnd"/>
            <w:r w:rsidRPr="00CA41A5">
              <w:rPr>
                <w:noProof w:val="0"/>
                <w:lang w:val="en-US" w:eastAsia="ru-RU"/>
              </w:rPr>
              <w:t xml:space="preserve">, cu </w:t>
            </w:r>
            <w:proofErr w:type="spellStart"/>
            <w:r w:rsidRPr="00CA41A5">
              <w:rPr>
                <w:noProof w:val="0"/>
                <w:lang w:val="en-US" w:eastAsia="ru-RU"/>
              </w:rPr>
              <w:t>excepția</w:t>
            </w:r>
            <w:proofErr w:type="spellEnd"/>
            <w:r w:rsidRPr="00CA41A5">
              <w:rPr>
                <w:noProof w:val="0"/>
                <w:lang w:val="en-US" w:eastAsia="ru-RU"/>
              </w:rPr>
              <w:t xml:space="preserve"> </w:t>
            </w:r>
            <w:proofErr w:type="spellStart"/>
            <w:r w:rsidRPr="00CA41A5">
              <w:rPr>
                <w:noProof w:val="0"/>
                <w:lang w:val="en-US" w:eastAsia="ru-RU"/>
              </w:rPr>
              <w:t>unui</w:t>
            </w:r>
            <w:proofErr w:type="spellEnd"/>
            <w:r w:rsidRPr="00CA41A5">
              <w:rPr>
                <w:noProof w:val="0"/>
                <w:lang w:val="en-US" w:eastAsia="ru-RU"/>
              </w:rPr>
              <w:t xml:space="preserve"> accident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prejudiciu</w:t>
            </w:r>
            <w:proofErr w:type="spellEnd"/>
            <w:r w:rsidRPr="00CA41A5">
              <w:rPr>
                <w:noProof w:val="0"/>
                <w:lang w:val="en-US" w:eastAsia="ru-RU"/>
              </w:rPr>
              <w:t xml:space="preserve"> </w:t>
            </w:r>
            <w:proofErr w:type="spellStart"/>
            <w:r w:rsidRPr="00CA41A5">
              <w:rPr>
                <w:noProof w:val="0"/>
                <w:lang w:val="en-US" w:eastAsia="ru-RU"/>
              </w:rPr>
              <w:t>rezultând</w:t>
            </w:r>
            <w:proofErr w:type="spellEnd"/>
            <w:r w:rsidRPr="00CA41A5">
              <w:rPr>
                <w:noProof w:val="0"/>
                <w:lang w:val="en-US" w:eastAsia="ru-RU"/>
              </w:rPr>
              <w:t xml:space="preserve"> din vina </w:t>
            </w:r>
            <w:proofErr w:type="spellStart"/>
            <w:r w:rsidRPr="00CA41A5">
              <w:rPr>
                <w:noProof w:val="0"/>
                <w:lang w:val="en-US" w:eastAsia="ru-RU"/>
              </w:rPr>
              <w:t>Beneficiarului</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agenţilor</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a </w:t>
            </w:r>
            <w:proofErr w:type="spellStart"/>
            <w:r w:rsidRPr="00CA41A5">
              <w:rPr>
                <w:noProof w:val="0"/>
                <w:lang w:val="en-US" w:eastAsia="ru-RU"/>
              </w:rPr>
              <w:t>angajaţilor</w:t>
            </w:r>
            <w:proofErr w:type="spellEnd"/>
            <w:r w:rsidRPr="00CA41A5">
              <w:rPr>
                <w:noProof w:val="0"/>
                <w:lang w:val="en-US" w:eastAsia="ru-RU"/>
              </w:rPr>
              <w:t xml:space="preserve"> </w:t>
            </w:r>
            <w:proofErr w:type="spellStart"/>
            <w:r w:rsidRPr="00CA41A5">
              <w:rPr>
                <w:noProof w:val="0"/>
                <w:lang w:val="en-US" w:eastAsia="ru-RU"/>
              </w:rPr>
              <w:t>acestora</w:t>
            </w:r>
            <w:proofErr w:type="spellEnd"/>
            <w:r w:rsidRPr="00CA41A5">
              <w:rPr>
                <w:noProof w:val="0"/>
                <w:lang w:val="en-US" w:eastAsia="ru-RU"/>
              </w:rPr>
              <w:t>.</w:t>
            </w:r>
          </w:p>
          <w:p w14:paraId="58DC533F" w14:textId="77777777" w:rsidR="00CA41A5" w:rsidRPr="00CA41A5" w:rsidRDefault="00CA41A5" w:rsidP="00CA41A5">
            <w:pPr>
              <w:tabs>
                <w:tab w:val="left" w:pos="360"/>
              </w:tabs>
              <w:jc w:val="both"/>
              <w:rPr>
                <w:noProof w:val="0"/>
                <w:lang w:val="en-US" w:eastAsia="ru-RU"/>
              </w:rPr>
            </w:pPr>
          </w:p>
          <w:p w14:paraId="177273AD" w14:textId="77777777" w:rsidR="00CA41A5" w:rsidRPr="00CA41A5" w:rsidRDefault="00CA41A5" w:rsidP="00CA41A5">
            <w:pPr>
              <w:tabs>
                <w:tab w:val="left" w:pos="525"/>
              </w:tabs>
              <w:jc w:val="both"/>
              <w:rPr>
                <w:noProof w:val="0"/>
                <w:lang w:val="en-US" w:eastAsia="ru-RU"/>
              </w:rPr>
            </w:pPr>
            <w:r w:rsidRPr="00CA41A5">
              <w:rPr>
                <w:b/>
                <w:noProof w:val="0"/>
                <w:lang w:val="en-US" w:eastAsia="ru-RU"/>
              </w:rPr>
              <w:t>15. RECLAMAŢII ŞI SANCŢIUNI</w:t>
            </w:r>
          </w:p>
          <w:p w14:paraId="1CCC7AE2" w14:textId="77777777" w:rsidR="00CA41A5" w:rsidRPr="00CA41A5" w:rsidRDefault="00CA41A5" w:rsidP="00CA41A5">
            <w:pPr>
              <w:jc w:val="both"/>
              <w:rPr>
                <w:noProof w:val="0"/>
                <w:lang w:val="en-US" w:eastAsia="ru-RU"/>
              </w:rPr>
            </w:pPr>
            <w:r w:rsidRPr="00CA41A5">
              <w:rPr>
                <w:noProof w:val="0"/>
                <w:lang w:val="en-US" w:eastAsia="ru-RU"/>
              </w:rPr>
              <w:t xml:space="preserve">15.1. </w:t>
            </w:r>
            <w:proofErr w:type="spellStart"/>
            <w:r w:rsidRPr="00CA41A5">
              <w:rPr>
                <w:noProof w:val="0"/>
                <w:lang w:val="en-US" w:eastAsia="ru-RU"/>
              </w:rPr>
              <w:t>Toate</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contractate</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fi </w:t>
            </w:r>
            <w:proofErr w:type="spellStart"/>
            <w:r w:rsidRPr="00CA41A5">
              <w:rPr>
                <w:noProof w:val="0"/>
                <w:lang w:val="en-US" w:eastAsia="ru-RU"/>
              </w:rPr>
              <w:t>finalizate</w:t>
            </w:r>
            <w:proofErr w:type="spellEnd"/>
            <w:r w:rsidRPr="00CA41A5">
              <w:rPr>
                <w:noProof w:val="0"/>
                <w:lang w:val="en-US" w:eastAsia="ru-RU"/>
              </w:rPr>
              <w:t xml:space="preserve"> de </w:t>
            </w:r>
            <w:proofErr w:type="spellStart"/>
            <w:r w:rsidRPr="00CA41A5">
              <w:rPr>
                <w:noProof w:val="0"/>
                <w:lang w:val="en-US" w:eastAsia="ru-RU"/>
              </w:rPr>
              <w:t>Antreprenor</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recepţionate</w:t>
            </w:r>
            <w:proofErr w:type="spellEnd"/>
            <w:r w:rsidRPr="00CA41A5">
              <w:rPr>
                <w:noProof w:val="0"/>
                <w:lang w:val="en-US" w:eastAsia="ru-RU"/>
              </w:rPr>
              <w:t xml:space="preserve"> de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cadrul</w:t>
            </w:r>
            <w:proofErr w:type="spellEnd"/>
            <w:r w:rsidRPr="00CA41A5">
              <w:rPr>
                <w:noProof w:val="0"/>
                <w:lang w:val="en-US" w:eastAsia="ru-RU"/>
              </w:rPr>
              <w:t xml:space="preserve"> </w:t>
            </w:r>
            <w:proofErr w:type="spellStart"/>
            <w:r w:rsidRPr="00CA41A5">
              <w:rPr>
                <w:noProof w:val="0"/>
                <w:lang w:val="en-US" w:eastAsia="ru-RU"/>
              </w:rPr>
              <w:t>termenului</w:t>
            </w:r>
            <w:proofErr w:type="spellEnd"/>
            <w:r w:rsidRPr="00CA41A5">
              <w:rPr>
                <w:noProof w:val="0"/>
                <w:lang w:val="en-US" w:eastAsia="ru-RU"/>
              </w:rPr>
              <w:t xml:space="preserve"> </w:t>
            </w:r>
            <w:proofErr w:type="spellStart"/>
            <w:r w:rsidRPr="00CA41A5">
              <w:rPr>
                <w:noProof w:val="0"/>
                <w:lang w:val="en-US" w:eastAsia="ru-RU"/>
              </w:rPr>
              <w:t>convenit</w:t>
            </w:r>
            <w:proofErr w:type="spellEnd"/>
            <w:r w:rsidRPr="00CA41A5">
              <w:rPr>
                <w:noProof w:val="0"/>
                <w:lang w:val="en-US" w:eastAsia="ru-RU"/>
              </w:rPr>
              <w:t xml:space="preserve"> de </w:t>
            </w:r>
            <w:proofErr w:type="spellStart"/>
            <w:r w:rsidRPr="00CA41A5">
              <w:rPr>
                <w:noProof w:val="0"/>
                <w:lang w:val="en-US" w:eastAsia="ru-RU"/>
              </w:rPr>
              <w:t>parți</w:t>
            </w:r>
            <w:proofErr w:type="spellEnd"/>
            <w:r w:rsidRPr="00CA41A5">
              <w:rPr>
                <w:noProof w:val="0"/>
                <w:lang w:val="en-US" w:eastAsia="ru-RU"/>
              </w:rPr>
              <w:t xml:space="preserve"> </w:t>
            </w:r>
            <w:proofErr w:type="spellStart"/>
            <w:r w:rsidRPr="00CA41A5">
              <w:rPr>
                <w:noProof w:val="0"/>
                <w:lang w:val="en-US" w:eastAsia="ru-RU"/>
              </w:rPr>
              <w:t>potrivit</w:t>
            </w:r>
            <w:proofErr w:type="spellEnd"/>
            <w:r w:rsidRPr="00CA41A5">
              <w:rPr>
                <w:noProof w:val="0"/>
                <w:lang w:val="en-US" w:eastAsia="ru-RU"/>
              </w:rPr>
              <w:t xml:space="preserve"> </w:t>
            </w:r>
            <w:proofErr w:type="spellStart"/>
            <w:r w:rsidRPr="00CA41A5">
              <w:rPr>
                <w:noProof w:val="0"/>
                <w:lang w:val="en-US" w:eastAsia="ru-RU"/>
              </w:rPr>
              <w:t>punctului</w:t>
            </w:r>
            <w:proofErr w:type="spellEnd"/>
            <w:r w:rsidRPr="00CA41A5">
              <w:rPr>
                <w:noProof w:val="0"/>
                <w:lang w:val="en-US" w:eastAsia="ru-RU"/>
              </w:rPr>
              <w:t xml:space="preserve"> 4.1., sub </w:t>
            </w:r>
            <w:proofErr w:type="spellStart"/>
            <w:r w:rsidRPr="00CA41A5">
              <w:rPr>
                <w:noProof w:val="0"/>
                <w:lang w:val="en-US" w:eastAsia="ru-RU"/>
              </w:rPr>
              <w:t>sancţiunea</w:t>
            </w:r>
            <w:proofErr w:type="spellEnd"/>
            <w:r w:rsidRPr="00CA41A5">
              <w:rPr>
                <w:noProof w:val="0"/>
                <w:lang w:val="en-US" w:eastAsia="ru-RU"/>
              </w:rPr>
              <w:t xml:space="preserve"> </w:t>
            </w:r>
            <w:proofErr w:type="spellStart"/>
            <w:r w:rsidRPr="00CA41A5">
              <w:rPr>
                <w:noProof w:val="0"/>
                <w:lang w:val="en-US" w:eastAsia="ru-RU"/>
              </w:rPr>
              <w:t>aplicării</w:t>
            </w:r>
            <w:proofErr w:type="spellEnd"/>
            <w:r w:rsidRPr="00CA41A5">
              <w:rPr>
                <w:noProof w:val="0"/>
                <w:lang w:val="en-US" w:eastAsia="ru-RU"/>
              </w:rPr>
              <w:t xml:space="preserve"> </w:t>
            </w:r>
            <w:proofErr w:type="spellStart"/>
            <w:r w:rsidRPr="00CA41A5">
              <w:rPr>
                <w:noProof w:val="0"/>
                <w:lang w:val="en-US" w:eastAsia="ru-RU"/>
              </w:rPr>
              <w:t>unor</w:t>
            </w:r>
            <w:proofErr w:type="spellEnd"/>
            <w:r w:rsidRPr="00CA41A5">
              <w:rPr>
                <w:noProof w:val="0"/>
                <w:lang w:val="en-US" w:eastAsia="ru-RU"/>
              </w:rPr>
              <w:t xml:space="preserve"> </w:t>
            </w:r>
            <w:proofErr w:type="spellStart"/>
            <w:r w:rsidRPr="00CA41A5">
              <w:rPr>
                <w:noProof w:val="0"/>
                <w:lang w:val="en-US" w:eastAsia="ru-RU"/>
              </w:rPr>
              <w:t>penalitați</w:t>
            </w:r>
            <w:proofErr w:type="spellEnd"/>
            <w:r w:rsidRPr="00CA41A5">
              <w:rPr>
                <w:noProof w:val="0"/>
                <w:lang w:val="en-US" w:eastAsia="ru-RU"/>
              </w:rPr>
              <w:t xml:space="preserve"> de </w:t>
            </w:r>
            <w:proofErr w:type="spellStart"/>
            <w:r w:rsidRPr="00CA41A5">
              <w:rPr>
                <w:noProof w:val="0"/>
                <w:lang w:val="en-US" w:eastAsia="ru-RU"/>
              </w:rPr>
              <w:t>întârziere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cuantum</w:t>
            </w:r>
            <w:proofErr w:type="spellEnd"/>
            <w:r w:rsidRPr="00CA41A5">
              <w:rPr>
                <w:noProof w:val="0"/>
                <w:lang w:val="en-US" w:eastAsia="ru-RU"/>
              </w:rPr>
              <w:t xml:space="preserve"> de: ________ %/ zi din </w:t>
            </w:r>
            <w:proofErr w:type="spellStart"/>
            <w:r w:rsidRPr="00CA41A5">
              <w:rPr>
                <w:noProof w:val="0"/>
                <w:lang w:val="en-US" w:eastAsia="ru-RU"/>
              </w:rPr>
              <w:t>valoarea</w:t>
            </w:r>
            <w:proofErr w:type="spellEnd"/>
            <w:r w:rsidRPr="00CA41A5">
              <w:rPr>
                <w:noProof w:val="0"/>
                <w:lang w:val="en-US" w:eastAsia="ru-RU"/>
              </w:rPr>
              <w:t xml:space="preserve"> </w:t>
            </w:r>
            <w:proofErr w:type="spellStart"/>
            <w:r w:rsidRPr="00CA41A5">
              <w:rPr>
                <w:noProof w:val="0"/>
                <w:lang w:val="en-US" w:eastAsia="ru-RU"/>
              </w:rPr>
              <w:t>restului</w:t>
            </w:r>
            <w:proofErr w:type="spellEnd"/>
            <w:r w:rsidRPr="00CA41A5">
              <w:rPr>
                <w:noProof w:val="0"/>
                <w:lang w:val="en-US" w:eastAsia="ru-RU"/>
              </w:rPr>
              <w:t xml:space="preserve"> de </w:t>
            </w:r>
            <w:proofErr w:type="spellStart"/>
            <w:r w:rsidRPr="00CA41A5">
              <w:rPr>
                <w:noProof w:val="0"/>
                <w:lang w:val="en-US" w:eastAsia="ru-RU"/>
              </w:rPr>
              <w:t>executat</w:t>
            </w:r>
            <w:proofErr w:type="spellEnd"/>
            <w:r w:rsidRPr="00CA41A5">
              <w:rPr>
                <w:noProof w:val="0"/>
                <w:lang w:val="en-US" w:eastAsia="ru-RU"/>
              </w:rPr>
              <w:t xml:space="preserve"> </w:t>
            </w:r>
            <w:proofErr w:type="spellStart"/>
            <w:r w:rsidRPr="00CA41A5">
              <w:rPr>
                <w:noProof w:val="0"/>
                <w:lang w:val="en-US" w:eastAsia="ru-RU"/>
              </w:rPr>
              <w:t>dar</w:t>
            </w:r>
            <w:proofErr w:type="spellEnd"/>
            <w:r w:rsidRPr="00CA41A5">
              <w:rPr>
                <w:noProof w:val="0"/>
                <w:lang w:val="en-US" w:eastAsia="ru-RU"/>
              </w:rPr>
              <w:t xml:space="preserve"> nu </w:t>
            </w:r>
            <w:proofErr w:type="spellStart"/>
            <w:r w:rsidRPr="00CA41A5">
              <w:rPr>
                <w:noProof w:val="0"/>
                <w:lang w:val="en-US" w:eastAsia="ru-RU"/>
              </w:rPr>
              <w:t>mai</w:t>
            </w:r>
            <w:proofErr w:type="spellEnd"/>
            <w:r w:rsidRPr="00CA41A5">
              <w:rPr>
                <w:noProof w:val="0"/>
                <w:lang w:val="en-US" w:eastAsia="ru-RU"/>
              </w:rPr>
              <w:t xml:space="preserve"> </w:t>
            </w:r>
            <w:proofErr w:type="spellStart"/>
            <w:r w:rsidRPr="00CA41A5">
              <w:rPr>
                <w:noProof w:val="0"/>
                <w:lang w:val="en-US" w:eastAsia="ru-RU"/>
              </w:rPr>
              <w:t>mult</w:t>
            </w:r>
            <w:proofErr w:type="spellEnd"/>
            <w:r w:rsidRPr="00CA41A5">
              <w:rPr>
                <w:noProof w:val="0"/>
                <w:lang w:val="en-US" w:eastAsia="ru-RU"/>
              </w:rPr>
              <w:t xml:space="preserve"> de ________</w:t>
            </w:r>
            <w:proofErr w:type="gramStart"/>
            <w:r w:rsidRPr="00CA41A5">
              <w:rPr>
                <w:noProof w:val="0"/>
                <w:lang w:val="en-US" w:eastAsia="ru-RU"/>
              </w:rPr>
              <w:t>%  din</w:t>
            </w:r>
            <w:proofErr w:type="gramEnd"/>
            <w:r w:rsidRPr="00CA41A5">
              <w:rPr>
                <w:noProof w:val="0"/>
                <w:lang w:val="en-US" w:eastAsia="ru-RU"/>
              </w:rPr>
              <w:t xml:space="preserve"> </w:t>
            </w:r>
            <w:proofErr w:type="spellStart"/>
            <w:r w:rsidRPr="00CA41A5">
              <w:rPr>
                <w:noProof w:val="0"/>
                <w:lang w:val="en-US" w:eastAsia="ru-RU"/>
              </w:rPr>
              <w:t>suma</w:t>
            </w:r>
            <w:proofErr w:type="spellEnd"/>
            <w:r w:rsidRPr="00CA41A5">
              <w:rPr>
                <w:noProof w:val="0"/>
                <w:lang w:val="en-US" w:eastAsia="ru-RU"/>
              </w:rPr>
              <w:t xml:space="preserve"> </w:t>
            </w:r>
            <w:proofErr w:type="spellStart"/>
            <w:r w:rsidRPr="00CA41A5">
              <w:rPr>
                <w:noProof w:val="0"/>
                <w:lang w:val="en-US" w:eastAsia="ru-RU"/>
              </w:rPr>
              <w:t>totală</w:t>
            </w:r>
            <w:proofErr w:type="spellEnd"/>
            <w:r w:rsidRPr="00CA41A5">
              <w:rPr>
                <w:noProof w:val="0"/>
                <w:lang w:val="en-US" w:eastAsia="ru-RU"/>
              </w:rPr>
              <w:t xml:space="preserve"> a </w:t>
            </w:r>
            <w:proofErr w:type="spellStart"/>
            <w:r w:rsidRPr="00CA41A5">
              <w:rPr>
                <w:noProof w:val="0"/>
                <w:lang w:val="en-US" w:eastAsia="ru-RU"/>
              </w:rPr>
              <w:t>prezentului</w:t>
            </w:r>
            <w:proofErr w:type="spellEnd"/>
            <w:r w:rsidRPr="00CA41A5">
              <w:rPr>
                <w:noProof w:val="0"/>
                <w:lang w:val="en-US" w:eastAsia="ru-RU"/>
              </w:rPr>
              <w:t xml:space="preserve"> contract, </w:t>
            </w:r>
            <w:r w:rsidRPr="00CA41A5">
              <w:rPr>
                <w:noProof w:val="0"/>
                <w:lang w:eastAsia="ru-RU"/>
              </w:rPr>
              <w:t>în conformitate cu prevederile Codului</w:t>
            </w:r>
            <w:r w:rsidRPr="00CA41A5">
              <w:rPr>
                <w:noProof w:val="0"/>
                <w:lang w:val="en-US" w:eastAsia="ru-RU"/>
              </w:rPr>
              <w:t xml:space="preserve"> civil al </w:t>
            </w:r>
            <w:r w:rsidRPr="00CA41A5">
              <w:rPr>
                <w:noProof w:val="0"/>
                <w:lang w:eastAsia="ru-RU"/>
              </w:rPr>
              <w:t>Republicii Moldova nr</w:t>
            </w:r>
            <w:r w:rsidRPr="00CA41A5">
              <w:rPr>
                <w:noProof w:val="0"/>
                <w:lang w:val="en-US" w:eastAsia="ru-RU"/>
              </w:rPr>
              <w:t>. 1107/2002</w:t>
            </w:r>
            <w:r w:rsidRPr="00CA41A5">
              <w:rPr>
                <w:noProof w:val="0"/>
                <w:color w:val="000000"/>
                <w:lang w:val="en-US" w:eastAsia="ru-RU"/>
              </w:rPr>
              <w:t>,</w:t>
            </w:r>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situația</w:t>
            </w:r>
            <w:proofErr w:type="spellEnd"/>
            <w:r w:rsidRPr="00CA41A5">
              <w:rPr>
                <w:noProof w:val="0"/>
                <w:lang w:val="en-US" w:eastAsia="ru-RU"/>
              </w:rPr>
              <w:t xml:space="preserve"> </w:t>
            </w:r>
            <w:proofErr w:type="spellStart"/>
            <w:r w:rsidRPr="00CA41A5">
              <w:rPr>
                <w:noProof w:val="0"/>
                <w:lang w:val="en-US" w:eastAsia="ru-RU"/>
              </w:rPr>
              <w:t>epuizării</w:t>
            </w:r>
            <w:proofErr w:type="spellEnd"/>
            <w:r w:rsidRPr="00CA41A5">
              <w:rPr>
                <w:noProof w:val="0"/>
                <w:lang w:val="en-US" w:eastAsia="ru-RU"/>
              </w:rPr>
              <w:t xml:space="preserve"> </w:t>
            </w:r>
            <w:proofErr w:type="spellStart"/>
            <w:r w:rsidRPr="00CA41A5">
              <w:rPr>
                <w:noProof w:val="0"/>
                <w:lang w:val="en-US" w:eastAsia="ru-RU"/>
              </w:rPr>
              <w:t>duratei</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fiecare</w:t>
            </w:r>
            <w:proofErr w:type="spellEnd"/>
            <w:r w:rsidRPr="00CA41A5">
              <w:rPr>
                <w:noProof w:val="0"/>
                <w:lang w:val="en-US" w:eastAsia="ru-RU"/>
              </w:rPr>
              <w:t xml:space="preserve"> zi de </w:t>
            </w:r>
            <w:proofErr w:type="spellStart"/>
            <w:r w:rsidRPr="00CA41A5">
              <w:rPr>
                <w:noProof w:val="0"/>
                <w:lang w:val="en-US" w:eastAsia="ru-RU"/>
              </w:rPr>
              <w:t>întârziere</w:t>
            </w:r>
            <w:proofErr w:type="spellEnd"/>
            <w:r w:rsidRPr="00CA41A5">
              <w:rPr>
                <w:noProof w:val="0"/>
                <w:lang w:val="en-US" w:eastAsia="ru-RU"/>
              </w:rPr>
              <w:t xml:space="preserve">, de la data </w:t>
            </w:r>
            <w:proofErr w:type="spellStart"/>
            <w:r w:rsidRPr="00CA41A5">
              <w:rPr>
                <w:noProof w:val="0"/>
                <w:lang w:val="en-US" w:eastAsia="ru-RU"/>
              </w:rPr>
              <w:t>scadenței</w:t>
            </w:r>
            <w:proofErr w:type="spellEnd"/>
            <w:r w:rsidRPr="00CA41A5">
              <w:rPr>
                <w:noProof w:val="0"/>
                <w:lang w:val="en-US" w:eastAsia="ru-RU"/>
              </w:rPr>
              <w:t xml:space="preserve"> </w:t>
            </w:r>
            <w:proofErr w:type="spellStart"/>
            <w:r w:rsidRPr="00CA41A5">
              <w:rPr>
                <w:noProof w:val="0"/>
                <w:lang w:val="en-US" w:eastAsia="ru-RU"/>
              </w:rPr>
              <w:t>obligaţiei</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până</w:t>
            </w:r>
            <w:proofErr w:type="spellEnd"/>
            <w:r w:rsidRPr="00CA41A5">
              <w:rPr>
                <w:noProof w:val="0"/>
                <w:lang w:val="en-US" w:eastAsia="ru-RU"/>
              </w:rPr>
              <w:t xml:space="preserve"> la data </w:t>
            </w:r>
            <w:proofErr w:type="spellStart"/>
            <w:r w:rsidRPr="00CA41A5">
              <w:rPr>
                <w:noProof w:val="0"/>
                <w:lang w:val="en-US" w:eastAsia="ru-RU"/>
              </w:rPr>
              <w:t>îndeplinirii</w:t>
            </w:r>
            <w:proofErr w:type="spellEnd"/>
            <w:r w:rsidRPr="00CA41A5">
              <w:rPr>
                <w:noProof w:val="0"/>
                <w:lang w:val="en-US" w:eastAsia="ru-RU"/>
              </w:rPr>
              <w:t xml:space="preserve"> </w:t>
            </w:r>
            <w:proofErr w:type="spellStart"/>
            <w:r w:rsidRPr="00CA41A5">
              <w:rPr>
                <w:noProof w:val="0"/>
                <w:lang w:val="en-US" w:eastAsia="ru-RU"/>
              </w:rPr>
              <w:t>efective</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obligaţiei</w:t>
            </w:r>
            <w:proofErr w:type="spellEnd"/>
            <w:r w:rsidRPr="00CA41A5">
              <w:rPr>
                <w:noProof w:val="0"/>
                <w:lang w:val="en-US" w:eastAsia="ru-RU"/>
              </w:rPr>
              <w:t xml:space="preserve"> de </w:t>
            </w:r>
            <w:proofErr w:type="spellStart"/>
            <w:r w:rsidRPr="00CA41A5">
              <w:rPr>
                <w:noProof w:val="0"/>
                <w:lang w:val="en-US" w:eastAsia="ru-RU"/>
              </w:rPr>
              <w:t>finalizare</w:t>
            </w:r>
            <w:proofErr w:type="spellEnd"/>
            <w:r w:rsidRPr="00CA41A5">
              <w:rPr>
                <w:noProof w:val="0"/>
                <w:lang w:val="en-US" w:eastAsia="ru-RU"/>
              </w:rPr>
              <w:t xml:space="preserve"> a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contractate</w:t>
            </w:r>
            <w:proofErr w:type="spellEnd"/>
            <w:r w:rsidRPr="00CA41A5">
              <w:rPr>
                <w:noProof w:val="0"/>
                <w:lang w:val="en-US" w:eastAsia="ru-RU"/>
              </w:rPr>
              <w:t xml:space="preserve">, </w:t>
            </w:r>
            <w:proofErr w:type="spellStart"/>
            <w:r w:rsidRPr="00CA41A5">
              <w:rPr>
                <w:noProof w:val="0"/>
                <w:lang w:val="en-US" w:eastAsia="ru-RU"/>
              </w:rPr>
              <w:t>potrivit</w:t>
            </w:r>
            <w:proofErr w:type="spellEnd"/>
            <w:r w:rsidRPr="00CA41A5">
              <w:rPr>
                <w:noProof w:val="0"/>
                <w:lang w:val="en-US" w:eastAsia="ru-RU"/>
              </w:rPr>
              <w:t xml:space="preserve"> </w:t>
            </w:r>
            <w:proofErr w:type="spellStart"/>
            <w:r w:rsidRPr="00CA41A5">
              <w:rPr>
                <w:noProof w:val="0"/>
                <w:lang w:val="en-US" w:eastAsia="ru-RU"/>
              </w:rPr>
              <w:t>graficului</w:t>
            </w:r>
            <w:proofErr w:type="spellEnd"/>
            <w:r w:rsidRPr="00CA41A5">
              <w:rPr>
                <w:noProof w:val="0"/>
                <w:lang w:val="en-US" w:eastAsia="ru-RU"/>
              </w:rPr>
              <w:t xml:space="preserve"> de </w:t>
            </w:r>
            <w:proofErr w:type="spellStart"/>
            <w:r w:rsidRPr="00CA41A5">
              <w:rPr>
                <w:noProof w:val="0"/>
                <w:lang w:val="en-US" w:eastAsia="ru-RU"/>
              </w:rPr>
              <w:t>execuție</w:t>
            </w:r>
            <w:proofErr w:type="spellEnd"/>
            <w:r w:rsidRPr="00CA41A5">
              <w:rPr>
                <w:noProof w:val="0"/>
                <w:lang w:val="en-US" w:eastAsia="ru-RU"/>
              </w:rPr>
              <w:t>.</w:t>
            </w:r>
          </w:p>
          <w:p w14:paraId="6B92EB11" w14:textId="77777777" w:rsidR="00CA41A5" w:rsidRPr="00CA41A5" w:rsidRDefault="00CA41A5" w:rsidP="00CA41A5">
            <w:pPr>
              <w:jc w:val="both"/>
              <w:rPr>
                <w:noProof w:val="0"/>
                <w:color w:val="000000"/>
                <w:lang w:val="en-US" w:eastAsia="ru-RU"/>
              </w:rPr>
            </w:pPr>
            <w:r w:rsidRPr="00CA41A5">
              <w:rPr>
                <w:noProof w:val="0"/>
                <w:color w:val="000000"/>
                <w:lang w:val="en-US" w:eastAsia="ru-RU"/>
              </w:rPr>
              <w:t xml:space="preserve">15.2. </w:t>
            </w:r>
            <w:proofErr w:type="spellStart"/>
            <w:r w:rsidRPr="00CA41A5">
              <w:rPr>
                <w:noProof w:val="0"/>
                <w:color w:val="000000"/>
                <w:lang w:val="en-US" w:eastAsia="ru-RU"/>
              </w:rPr>
              <w:t>Beneficiarul</w:t>
            </w:r>
            <w:proofErr w:type="spellEnd"/>
            <w:r w:rsidRPr="00CA41A5">
              <w:rPr>
                <w:noProof w:val="0"/>
                <w:color w:val="000000"/>
                <w:lang w:val="en-US" w:eastAsia="ru-RU"/>
              </w:rPr>
              <w:t xml:space="preserve"> </w:t>
            </w:r>
            <w:proofErr w:type="spellStart"/>
            <w:r w:rsidRPr="00CA41A5">
              <w:rPr>
                <w:noProof w:val="0"/>
                <w:color w:val="000000"/>
                <w:lang w:val="en-US" w:eastAsia="ru-RU"/>
              </w:rPr>
              <w:t>va</w:t>
            </w:r>
            <w:proofErr w:type="spellEnd"/>
            <w:r w:rsidRPr="00CA41A5">
              <w:rPr>
                <w:noProof w:val="0"/>
                <w:color w:val="000000"/>
                <w:lang w:val="en-US" w:eastAsia="ru-RU"/>
              </w:rPr>
              <w:t xml:space="preserve"> </w:t>
            </w:r>
            <w:proofErr w:type="spellStart"/>
            <w:r w:rsidRPr="00CA41A5">
              <w:rPr>
                <w:noProof w:val="0"/>
                <w:color w:val="000000"/>
                <w:lang w:val="en-US" w:eastAsia="ru-RU"/>
              </w:rPr>
              <w:t>notifica</w:t>
            </w:r>
            <w:proofErr w:type="spellEnd"/>
            <w:r w:rsidRPr="00CA41A5">
              <w:rPr>
                <w:noProof w:val="0"/>
                <w:color w:val="000000"/>
                <w:lang w:val="en-US" w:eastAsia="ru-RU"/>
              </w:rPr>
              <w:t xml:space="preserve"> </w:t>
            </w:r>
            <w:proofErr w:type="spellStart"/>
            <w:r w:rsidRPr="00CA41A5">
              <w:rPr>
                <w:noProof w:val="0"/>
                <w:color w:val="000000"/>
                <w:lang w:val="en-US" w:eastAsia="ru-RU"/>
              </w:rPr>
              <w:t>Antreprenorul</w:t>
            </w:r>
            <w:proofErr w:type="spellEnd"/>
            <w:r w:rsidRPr="00CA41A5">
              <w:rPr>
                <w:noProof w:val="0"/>
                <w:color w:val="000000"/>
                <w:lang w:val="en-US" w:eastAsia="ru-RU"/>
              </w:rPr>
              <w:t xml:space="preserve"> </w:t>
            </w:r>
            <w:proofErr w:type="spellStart"/>
            <w:r w:rsidRPr="00CA41A5">
              <w:rPr>
                <w:noProof w:val="0"/>
                <w:color w:val="000000"/>
                <w:lang w:val="en-US" w:eastAsia="ru-RU"/>
              </w:rPr>
              <w:t>în</w:t>
            </w:r>
            <w:proofErr w:type="spellEnd"/>
            <w:r w:rsidRPr="00CA41A5">
              <w:rPr>
                <w:noProof w:val="0"/>
                <w:color w:val="000000"/>
                <w:lang w:val="en-US" w:eastAsia="ru-RU"/>
              </w:rPr>
              <w:t xml:space="preserve"> </w:t>
            </w:r>
            <w:proofErr w:type="spellStart"/>
            <w:r w:rsidRPr="00CA41A5">
              <w:rPr>
                <w:noProof w:val="0"/>
                <w:color w:val="000000"/>
                <w:lang w:val="en-US" w:eastAsia="ru-RU"/>
              </w:rPr>
              <w:t>scris</w:t>
            </w:r>
            <w:proofErr w:type="spellEnd"/>
            <w:r w:rsidRPr="00CA41A5">
              <w:rPr>
                <w:noProof w:val="0"/>
                <w:color w:val="000000"/>
                <w:lang w:val="en-US" w:eastAsia="ru-RU"/>
              </w:rPr>
              <w:t xml:space="preserve"> cu </w:t>
            </w:r>
            <w:proofErr w:type="spellStart"/>
            <w:r w:rsidRPr="00CA41A5">
              <w:rPr>
                <w:noProof w:val="0"/>
                <w:color w:val="000000"/>
                <w:lang w:val="en-US" w:eastAsia="ru-RU"/>
              </w:rPr>
              <w:t>privire</w:t>
            </w:r>
            <w:proofErr w:type="spellEnd"/>
            <w:r w:rsidRPr="00CA41A5">
              <w:rPr>
                <w:noProof w:val="0"/>
                <w:color w:val="000000"/>
                <w:lang w:val="en-US" w:eastAsia="ru-RU"/>
              </w:rPr>
              <w:t xml:space="preserve"> la </w:t>
            </w:r>
            <w:proofErr w:type="spellStart"/>
            <w:r w:rsidRPr="00CA41A5">
              <w:rPr>
                <w:noProof w:val="0"/>
                <w:color w:val="000000"/>
                <w:lang w:val="en-US" w:eastAsia="ru-RU"/>
              </w:rPr>
              <w:t>deducerea</w:t>
            </w:r>
            <w:proofErr w:type="spellEnd"/>
            <w:r w:rsidRPr="00CA41A5">
              <w:rPr>
                <w:noProof w:val="0"/>
                <w:color w:val="000000"/>
                <w:lang w:val="en-US" w:eastAsia="ru-RU"/>
              </w:rPr>
              <w:t xml:space="preserve"> </w:t>
            </w:r>
            <w:proofErr w:type="spellStart"/>
            <w:r w:rsidRPr="00CA41A5">
              <w:rPr>
                <w:noProof w:val="0"/>
                <w:color w:val="000000"/>
                <w:lang w:val="en-US" w:eastAsia="ru-RU"/>
              </w:rPr>
              <w:t>acestor</w:t>
            </w:r>
            <w:proofErr w:type="spellEnd"/>
            <w:r w:rsidRPr="00CA41A5">
              <w:rPr>
                <w:noProof w:val="0"/>
                <w:color w:val="000000"/>
                <w:lang w:val="en-US" w:eastAsia="ru-RU"/>
              </w:rPr>
              <w:t xml:space="preserve"> </w:t>
            </w:r>
            <w:proofErr w:type="spellStart"/>
            <w:r w:rsidRPr="00CA41A5">
              <w:rPr>
                <w:noProof w:val="0"/>
                <w:color w:val="000000"/>
                <w:lang w:val="en-US" w:eastAsia="ru-RU"/>
              </w:rPr>
              <w:t>penalități</w:t>
            </w:r>
            <w:proofErr w:type="spellEnd"/>
            <w:r w:rsidRPr="00CA41A5">
              <w:rPr>
                <w:noProof w:val="0"/>
                <w:color w:val="000000"/>
                <w:lang w:val="en-US" w:eastAsia="ru-RU"/>
              </w:rPr>
              <w:t xml:space="preserve"> </w:t>
            </w:r>
            <w:proofErr w:type="spellStart"/>
            <w:r w:rsidRPr="00CA41A5">
              <w:rPr>
                <w:noProof w:val="0"/>
                <w:color w:val="000000"/>
                <w:lang w:val="en-US" w:eastAsia="ru-RU"/>
              </w:rPr>
              <w:t>și</w:t>
            </w:r>
            <w:proofErr w:type="spellEnd"/>
            <w:r w:rsidRPr="00CA41A5">
              <w:rPr>
                <w:noProof w:val="0"/>
                <w:color w:val="000000"/>
                <w:lang w:val="en-US" w:eastAsia="ru-RU"/>
              </w:rPr>
              <w:t xml:space="preserve"> </w:t>
            </w:r>
            <w:proofErr w:type="spellStart"/>
            <w:r w:rsidRPr="00CA41A5">
              <w:rPr>
                <w:noProof w:val="0"/>
                <w:color w:val="000000"/>
                <w:lang w:val="en-US" w:eastAsia="ru-RU"/>
              </w:rPr>
              <w:t>modul</w:t>
            </w:r>
            <w:proofErr w:type="spellEnd"/>
            <w:r w:rsidRPr="00CA41A5">
              <w:rPr>
                <w:noProof w:val="0"/>
                <w:color w:val="000000"/>
                <w:lang w:val="en-US" w:eastAsia="ru-RU"/>
              </w:rPr>
              <w:t xml:space="preserve"> de </w:t>
            </w:r>
            <w:proofErr w:type="spellStart"/>
            <w:r w:rsidRPr="00CA41A5">
              <w:rPr>
                <w:noProof w:val="0"/>
                <w:color w:val="000000"/>
                <w:lang w:val="en-US" w:eastAsia="ru-RU"/>
              </w:rPr>
              <w:t>calcul</w:t>
            </w:r>
            <w:proofErr w:type="spellEnd"/>
            <w:r w:rsidRPr="00CA41A5">
              <w:rPr>
                <w:noProof w:val="0"/>
                <w:color w:val="000000"/>
                <w:lang w:val="en-US" w:eastAsia="ru-RU"/>
              </w:rPr>
              <w:t>.</w:t>
            </w:r>
          </w:p>
          <w:p w14:paraId="7E50E980" w14:textId="77777777" w:rsidR="00CA41A5" w:rsidRPr="00CA41A5" w:rsidRDefault="00CA41A5" w:rsidP="00CA41A5">
            <w:pPr>
              <w:jc w:val="both"/>
              <w:rPr>
                <w:noProof w:val="0"/>
                <w:color w:val="000000"/>
                <w:lang w:val="en-US" w:eastAsia="ru-RU"/>
              </w:rPr>
            </w:pPr>
            <w:r w:rsidRPr="00CA41A5">
              <w:rPr>
                <w:noProof w:val="0"/>
                <w:lang w:val="en-US" w:eastAsia="ru-RU"/>
              </w:rPr>
              <w:t xml:space="preserve">15.3. Plata </w:t>
            </w:r>
            <w:proofErr w:type="spellStart"/>
            <w:r w:rsidRPr="00CA41A5">
              <w:rPr>
                <w:noProof w:val="0"/>
                <w:lang w:val="en-US" w:eastAsia="ru-RU"/>
              </w:rPr>
              <w:t>sumelor</w:t>
            </w:r>
            <w:proofErr w:type="spellEnd"/>
            <w:r w:rsidRPr="00CA41A5">
              <w:rPr>
                <w:noProof w:val="0"/>
                <w:lang w:val="en-US" w:eastAsia="ru-RU"/>
              </w:rPr>
              <w:t xml:space="preserve"> </w:t>
            </w:r>
            <w:proofErr w:type="spellStart"/>
            <w:r w:rsidRPr="00CA41A5">
              <w:rPr>
                <w:noProof w:val="0"/>
                <w:lang w:val="en-US" w:eastAsia="ru-RU"/>
              </w:rPr>
              <w:t>datorate</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se </w:t>
            </w:r>
            <w:proofErr w:type="spellStart"/>
            <w:r w:rsidRPr="00CA41A5">
              <w:rPr>
                <w:noProof w:val="0"/>
                <w:lang w:val="en-US" w:eastAsia="ru-RU"/>
              </w:rPr>
              <w:t>efectuează</w:t>
            </w:r>
            <w:proofErr w:type="spellEnd"/>
            <w:r w:rsidRPr="00CA41A5">
              <w:rPr>
                <w:noProof w:val="0"/>
                <w:lang w:val="en-US" w:eastAsia="ru-RU"/>
              </w:rPr>
              <w:t xml:space="preserve"> </w:t>
            </w:r>
            <w:proofErr w:type="spellStart"/>
            <w:r w:rsidRPr="00CA41A5">
              <w:rPr>
                <w:noProof w:val="0"/>
                <w:lang w:val="en-US" w:eastAsia="ru-RU"/>
              </w:rPr>
              <w:t>după</w:t>
            </w:r>
            <w:proofErr w:type="spellEnd"/>
            <w:r w:rsidRPr="00CA41A5">
              <w:rPr>
                <w:noProof w:val="0"/>
                <w:lang w:val="en-US" w:eastAsia="ru-RU"/>
              </w:rPr>
              <w:t xml:space="preserve"> </w:t>
            </w:r>
            <w:proofErr w:type="spellStart"/>
            <w:r w:rsidRPr="00CA41A5">
              <w:rPr>
                <w:noProof w:val="0"/>
                <w:lang w:val="en-US" w:eastAsia="ru-RU"/>
              </w:rPr>
              <w:t>achitarea</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Antreprenor</w:t>
            </w:r>
            <w:proofErr w:type="spellEnd"/>
            <w:r w:rsidRPr="00CA41A5">
              <w:rPr>
                <w:noProof w:val="0"/>
                <w:lang w:val="en-US" w:eastAsia="ru-RU"/>
              </w:rPr>
              <w:t xml:space="preserve"> a </w:t>
            </w:r>
            <w:proofErr w:type="spellStart"/>
            <w:r w:rsidRPr="00CA41A5">
              <w:rPr>
                <w:noProof w:val="0"/>
                <w:lang w:val="en-US" w:eastAsia="ru-RU"/>
              </w:rPr>
              <w:t>sumelor</w:t>
            </w:r>
            <w:proofErr w:type="spellEnd"/>
            <w:r w:rsidRPr="00CA41A5">
              <w:rPr>
                <w:noProof w:val="0"/>
                <w:lang w:val="en-US" w:eastAsia="ru-RU"/>
              </w:rPr>
              <w:t xml:space="preserve"> </w:t>
            </w:r>
            <w:proofErr w:type="spellStart"/>
            <w:r w:rsidRPr="00CA41A5">
              <w:rPr>
                <w:noProof w:val="0"/>
                <w:lang w:val="en-US" w:eastAsia="ru-RU"/>
              </w:rPr>
              <w:t>datorate</w:t>
            </w:r>
            <w:proofErr w:type="spellEnd"/>
            <w:r w:rsidRPr="00CA41A5">
              <w:rPr>
                <w:noProof w:val="0"/>
                <w:lang w:val="en-US" w:eastAsia="ru-RU"/>
              </w:rPr>
              <w:t>.</w:t>
            </w:r>
            <w:r w:rsidRPr="00CA41A5">
              <w:rPr>
                <w:noProof w:val="0"/>
                <w:color w:val="000000"/>
                <w:lang w:val="en-US" w:eastAsia="ru-RU"/>
              </w:rPr>
              <w:t xml:space="preserve"> La </w:t>
            </w:r>
            <w:proofErr w:type="spellStart"/>
            <w:r w:rsidRPr="00CA41A5">
              <w:rPr>
                <w:noProof w:val="0"/>
                <w:color w:val="000000"/>
                <w:lang w:val="en-US" w:eastAsia="ru-RU"/>
              </w:rPr>
              <w:t>solicitarea</w:t>
            </w:r>
            <w:proofErr w:type="spellEnd"/>
            <w:r w:rsidRPr="00CA41A5">
              <w:rPr>
                <w:noProof w:val="0"/>
                <w:color w:val="000000"/>
                <w:lang w:val="en-US" w:eastAsia="ru-RU"/>
              </w:rPr>
              <w:t xml:space="preserve"> </w:t>
            </w:r>
            <w:proofErr w:type="spellStart"/>
            <w:r w:rsidRPr="00CA41A5">
              <w:rPr>
                <w:noProof w:val="0"/>
                <w:color w:val="000000"/>
                <w:lang w:val="en-US" w:eastAsia="ru-RU"/>
              </w:rPr>
              <w:t>Antreprenorului</w:t>
            </w:r>
            <w:proofErr w:type="spellEnd"/>
            <w:r w:rsidRPr="00CA41A5">
              <w:rPr>
                <w:noProof w:val="0"/>
                <w:color w:val="000000"/>
                <w:lang w:val="en-US" w:eastAsia="ru-RU"/>
              </w:rPr>
              <w:t xml:space="preserve">, </w:t>
            </w:r>
            <w:proofErr w:type="spellStart"/>
            <w:r w:rsidRPr="00CA41A5">
              <w:rPr>
                <w:noProof w:val="0"/>
                <w:color w:val="000000"/>
                <w:lang w:val="en-US" w:eastAsia="ru-RU"/>
              </w:rPr>
              <w:t>Beneficiarul</w:t>
            </w:r>
            <w:proofErr w:type="spellEnd"/>
            <w:r w:rsidRPr="00CA41A5">
              <w:rPr>
                <w:noProof w:val="0"/>
                <w:color w:val="000000"/>
                <w:lang w:val="en-US" w:eastAsia="ru-RU"/>
              </w:rPr>
              <w:t xml:space="preserve"> are </w:t>
            </w:r>
            <w:proofErr w:type="spellStart"/>
            <w:r w:rsidRPr="00CA41A5">
              <w:rPr>
                <w:noProof w:val="0"/>
                <w:color w:val="000000"/>
                <w:lang w:val="en-US" w:eastAsia="ru-RU"/>
              </w:rPr>
              <w:t>dreptul</w:t>
            </w:r>
            <w:proofErr w:type="spellEnd"/>
            <w:r w:rsidRPr="00CA41A5">
              <w:rPr>
                <w:noProof w:val="0"/>
                <w:color w:val="000000"/>
                <w:lang w:val="en-US" w:eastAsia="ru-RU"/>
              </w:rPr>
              <w:t xml:space="preserve"> </w:t>
            </w:r>
            <w:proofErr w:type="spellStart"/>
            <w:r w:rsidRPr="00CA41A5">
              <w:rPr>
                <w:noProof w:val="0"/>
                <w:color w:val="000000"/>
                <w:lang w:val="en-US" w:eastAsia="ru-RU"/>
              </w:rPr>
              <w:t>să</w:t>
            </w:r>
            <w:proofErr w:type="spellEnd"/>
            <w:r w:rsidRPr="00CA41A5">
              <w:rPr>
                <w:noProof w:val="0"/>
                <w:color w:val="000000"/>
                <w:lang w:val="en-US" w:eastAsia="ru-RU"/>
              </w:rPr>
              <w:t xml:space="preserve"> </w:t>
            </w:r>
            <w:proofErr w:type="spellStart"/>
            <w:r w:rsidRPr="00CA41A5">
              <w:rPr>
                <w:noProof w:val="0"/>
                <w:color w:val="000000"/>
                <w:lang w:val="en-US" w:eastAsia="ru-RU"/>
              </w:rPr>
              <w:t>deducă</w:t>
            </w:r>
            <w:proofErr w:type="spellEnd"/>
            <w:r w:rsidRPr="00CA41A5">
              <w:rPr>
                <w:noProof w:val="0"/>
                <w:color w:val="000000"/>
                <w:lang w:val="en-US" w:eastAsia="ru-RU"/>
              </w:rPr>
              <w:t xml:space="preserve"> </w:t>
            </w:r>
            <w:proofErr w:type="spellStart"/>
            <w:r w:rsidRPr="00CA41A5">
              <w:rPr>
                <w:noProof w:val="0"/>
                <w:color w:val="000000"/>
                <w:lang w:val="en-US" w:eastAsia="ru-RU"/>
              </w:rPr>
              <w:t>penalitățile</w:t>
            </w:r>
            <w:proofErr w:type="spellEnd"/>
            <w:r w:rsidRPr="00CA41A5">
              <w:rPr>
                <w:noProof w:val="0"/>
                <w:color w:val="000000"/>
                <w:lang w:val="en-US" w:eastAsia="ru-RU"/>
              </w:rPr>
              <w:t xml:space="preserve"> calculate din </w:t>
            </w:r>
            <w:proofErr w:type="spellStart"/>
            <w:r w:rsidRPr="00CA41A5">
              <w:rPr>
                <w:noProof w:val="0"/>
                <w:color w:val="000000"/>
                <w:lang w:val="en-US" w:eastAsia="ru-RU"/>
              </w:rPr>
              <w:t>plăți</w:t>
            </w:r>
            <w:proofErr w:type="spellEnd"/>
            <w:r w:rsidRPr="00CA41A5">
              <w:rPr>
                <w:noProof w:val="0"/>
                <w:color w:val="000000"/>
                <w:lang w:val="en-US" w:eastAsia="ru-RU"/>
              </w:rPr>
              <w:t xml:space="preserve">, </w:t>
            </w:r>
            <w:proofErr w:type="spellStart"/>
            <w:r w:rsidRPr="00CA41A5">
              <w:rPr>
                <w:noProof w:val="0"/>
                <w:color w:val="000000"/>
                <w:lang w:val="en-US" w:eastAsia="ru-RU"/>
              </w:rPr>
              <w:t>în</w:t>
            </w:r>
            <w:proofErr w:type="spellEnd"/>
            <w:r w:rsidRPr="00CA41A5">
              <w:rPr>
                <w:noProof w:val="0"/>
                <w:color w:val="000000"/>
                <w:lang w:val="en-US" w:eastAsia="ru-RU"/>
              </w:rPr>
              <w:t xml:space="preserve"> </w:t>
            </w:r>
            <w:proofErr w:type="spellStart"/>
            <w:r w:rsidRPr="00CA41A5">
              <w:rPr>
                <w:noProof w:val="0"/>
                <w:color w:val="000000"/>
                <w:lang w:val="en-US" w:eastAsia="ru-RU"/>
              </w:rPr>
              <w:t>conformitate</w:t>
            </w:r>
            <w:proofErr w:type="spellEnd"/>
            <w:r w:rsidRPr="00CA41A5">
              <w:rPr>
                <w:noProof w:val="0"/>
                <w:color w:val="000000"/>
                <w:lang w:val="en-US" w:eastAsia="ru-RU"/>
              </w:rPr>
              <w:t xml:space="preserve"> cu </w:t>
            </w:r>
            <w:proofErr w:type="spellStart"/>
            <w:r w:rsidRPr="00CA41A5">
              <w:rPr>
                <w:noProof w:val="0"/>
                <w:color w:val="000000"/>
                <w:lang w:val="en-US" w:eastAsia="ru-RU"/>
              </w:rPr>
              <w:t>actele</w:t>
            </w:r>
            <w:proofErr w:type="spellEnd"/>
            <w:r w:rsidRPr="00CA41A5">
              <w:rPr>
                <w:noProof w:val="0"/>
                <w:color w:val="000000"/>
                <w:lang w:val="en-US" w:eastAsia="ru-RU"/>
              </w:rPr>
              <w:t xml:space="preserve"> normative, </w:t>
            </w:r>
            <w:proofErr w:type="spellStart"/>
            <w:r w:rsidRPr="00CA41A5">
              <w:rPr>
                <w:noProof w:val="0"/>
                <w:color w:val="000000"/>
                <w:lang w:val="en-US" w:eastAsia="ru-RU"/>
              </w:rPr>
              <w:t>notificând</w:t>
            </w:r>
            <w:proofErr w:type="spellEnd"/>
            <w:r w:rsidRPr="00CA41A5">
              <w:rPr>
                <w:noProof w:val="0"/>
                <w:color w:val="000000"/>
                <w:lang w:val="en-US" w:eastAsia="ru-RU"/>
              </w:rPr>
              <w:t xml:space="preserve"> </w:t>
            </w:r>
            <w:proofErr w:type="spellStart"/>
            <w:r w:rsidRPr="00CA41A5">
              <w:rPr>
                <w:noProof w:val="0"/>
                <w:color w:val="000000"/>
                <w:lang w:val="en-US" w:eastAsia="ru-RU"/>
              </w:rPr>
              <w:t>Antreprenorul</w:t>
            </w:r>
            <w:proofErr w:type="spellEnd"/>
            <w:r w:rsidRPr="00CA41A5">
              <w:rPr>
                <w:noProof w:val="0"/>
                <w:color w:val="000000"/>
                <w:lang w:val="en-US" w:eastAsia="ru-RU"/>
              </w:rPr>
              <w:t xml:space="preserve"> </w:t>
            </w:r>
            <w:proofErr w:type="spellStart"/>
            <w:r w:rsidRPr="00CA41A5">
              <w:rPr>
                <w:noProof w:val="0"/>
                <w:color w:val="000000"/>
                <w:lang w:val="en-US" w:eastAsia="ru-RU"/>
              </w:rPr>
              <w:t>în</w:t>
            </w:r>
            <w:proofErr w:type="spellEnd"/>
            <w:r w:rsidRPr="00CA41A5">
              <w:rPr>
                <w:noProof w:val="0"/>
                <w:color w:val="000000"/>
                <w:lang w:val="en-US" w:eastAsia="ru-RU"/>
              </w:rPr>
              <w:t xml:space="preserve"> </w:t>
            </w:r>
            <w:proofErr w:type="spellStart"/>
            <w:r w:rsidRPr="00CA41A5">
              <w:rPr>
                <w:noProof w:val="0"/>
                <w:color w:val="000000"/>
                <w:lang w:val="en-US" w:eastAsia="ru-RU"/>
              </w:rPr>
              <w:t>scris</w:t>
            </w:r>
            <w:proofErr w:type="spellEnd"/>
            <w:r w:rsidRPr="00CA41A5">
              <w:rPr>
                <w:noProof w:val="0"/>
                <w:color w:val="000000"/>
                <w:lang w:val="en-US" w:eastAsia="ru-RU"/>
              </w:rPr>
              <w:t xml:space="preserve"> cu </w:t>
            </w:r>
            <w:proofErr w:type="spellStart"/>
            <w:r w:rsidRPr="00CA41A5">
              <w:rPr>
                <w:noProof w:val="0"/>
                <w:color w:val="000000"/>
                <w:lang w:val="en-US" w:eastAsia="ru-RU"/>
              </w:rPr>
              <w:t>privire</w:t>
            </w:r>
            <w:proofErr w:type="spellEnd"/>
            <w:r w:rsidRPr="00CA41A5">
              <w:rPr>
                <w:noProof w:val="0"/>
                <w:color w:val="000000"/>
                <w:lang w:val="en-US" w:eastAsia="ru-RU"/>
              </w:rPr>
              <w:t xml:space="preserve"> la </w:t>
            </w:r>
            <w:proofErr w:type="spellStart"/>
            <w:r w:rsidRPr="00CA41A5">
              <w:rPr>
                <w:noProof w:val="0"/>
                <w:color w:val="000000"/>
                <w:lang w:val="en-US" w:eastAsia="ru-RU"/>
              </w:rPr>
              <w:t>deducerea</w:t>
            </w:r>
            <w:proofErr w:type="spellEnd"/>
            <w:r w:rsidRPr="00CA41A5">
              <w:rPr>
                <w:noProof w:val="0"/>
                <w:color w:val="000000"/>
                <w:lang w:val="en-US" w:eastAsia="ru-RU"/>
              </w:rPr>
              <w:t xml:space="preserve"> </w:t>
            </w:r>
            <w:proofErr w:type="spellStart"/>
            <w:r w:rsidRPr="00CA41A5">
              <w:rPr>
                <w:noProof w:val="0"/>
                <w:color w:val="000000"/>
                <w:lang w:val="en-US" w:eastAsia="ru-RU"/>
              </w:rPr>
              <w:t>acestor</w:t>
            </w:r>
            <w:proofErr w:type="spellEnd"/>
            <w:r w:rsidRPr="00CA41A5">
              <w:rPr>
                <w:noProof w:val="0"/>
                <w:color w:val="000000"/>
                <w:lang w:val="en-US" w:eastAsia="ru-RU"/>
              </w:rPr>
              <w:t xml:space="preserve"> </w:t>
            </w:r>
            <w:proofErr w:type="spellStart"/>
            <w:r w:rsidRPr="00CA41A5">
              <w:rPr>
                <w:noProof w:val="0"/>
                <w:color w:val="000000"/>
                <w:lang w:val="en-US" w:eastAsia="ru-RU"/>
              </w:rPr>
              <w:t>penalități</w:t>
            </w:r>
            <w:proofErr w:type="spellEnd"/>
            <w:r w:rsidRPr="00CA41A5">
              <w:rPr>
                <w:noProof w:val="0"/>
                <w:color w:val="000000"/>
                <w:lang w:val="en-US" w:eastAsia="ru-RU"/>
              </w:rPr>
              <w:t xml:space="preserve"> </w:t>
            </w:r>
            <w:proofErr w:type="spellStart"/>
            <w:r w:rsidRPr="00CA41A5">
              <w:rPr>
                <w:noProof w:val="0"/>
                <w:color w:val="000000"/>
                <w:lang w:val="en-US" w:eastAsia="ru-RU"/>
              </w:rPr>
              <w:t>și</w:t>
            </w:r>
            <w:proofErr w:type="spellEnd"/>
            <w:r w:rsidRPr="00CA41A5">
              <w:rPr>
                <w:noProof w:val="0"/>
                <w:color w:val="000000"/>
                <w:lang w:val="en-US" w:eastAsia="ru-RU"/>
              </w:rPr>
              <w:t xml:space="preserve"> </w:t>
            </w:r>
            <w:proofErr w:type="spellStart"/>
            <w:r w:rsidRPr="00CA41A5">
              <w:rPr>
                <w:noProof w:val="0"/>
                <w:color w:val="000000"/>
                <w:lang w:val="en-US" w:eastAsia="ru-RU"/>
              </w:rPr>
              <w:t>modul</w:t>
            </w:r>
            <w:proofErr w:type="spellEnd"/>
            <w:r w:rsidRPr="00CA41A5">
              <w:rPr>
                <w:noProof w:val="0"/>
                <w:color w:val="000000"/>
                <w:lang w:val="en-US" w:eastAsia="ru-RU"/>
              </w:rPr>
              <w:t xml:space="preserve"> de </w:t>
            </w:r>
            <w:proofErr w:type="spellStart"/>
            <w:r w:rsidRPr="00CA41A5">
              <w:rPr>
                <w:noProof w:val="0"/>
                <w:color w:val="000000"/>
                <w:lang w:val="en-US" w:eastAsia="ru-RU"/>
              </w:rPr>
              <w:t>calcul</w:t>
            </w:r>
            <w:proofErr w:type="spellEnd"/>
            <w:r w:rsidRPr="00CA41A5">
              <w:rPr>
                <w:noProof w:val="0"/>
                <w:color w:val="000000"/>
                <w:lang w:val="en-US" w:eastAsia="ru-RU"/>
              </w:rPr>
              <w:t>.</w:t>
            </w:r>
          </w:p>
          <w:p w14:paraId="011ADD4C" w14:textId="77777777" w:rsidR="00CA41A5" w:rsidRPr="00CA41A5" w:rsidRDefault="00CA41A5" w:rsidP="00CA41A5">
            <w:pPr>
              <w:jc w:val="both"/>
              <w:rPr>
                <w:noProof w:val="0"/>
                <w:lang w:val="en-US" w:eastAsia="ru-RU"/>
              </w:rPr>
            </w:pPr>
            <w:r w:rsidRPr="00CA41A5">
              <w:rPr>
                <w:noProof w:val="0"/>
                <w:lang w:val="en-US" w:eastAsia="ru-RU"/>
              </w:rPr>
              <w:t xml:space="preserve">15.4. </w:t>
            </w:r>
            <w:proofErr w:type="spellStart"/>
            <w:r w:rsidRPr="00CA41A5">
              <w:rPr>
                <w:noProof w:val="0"/>
                <w:lang w:val="en-US" w:eastAsia="ru-RU"/>
              </w:rPr>
              <w:t>Antreprenorul</w:t>
            </w:r>
            <w:proofErr w:type="spellEnd"/>
            <w:r w:rsidRPr="00CA41A5">
              <w:rPr>
                <w:noProof w:val="0"/>
                <w:lang w:val="en-US" w:eastAsia="ru-RU"/>
              </w:rPr>
              <w:t xml:space="preserve"> nu </w:t>
            </w:r>
            <w:proofErr w:type="spellStart"/>
            <w:r w:rsidRPr="00CA41A5">
              <w:rPr>
                <w:noProof w:val="0"/>
                <w:lang w:val="en-US" w:eastAsia="ru-RU"/>
              </w:rPr>
              <w:t>datorează</w:t>
            </w:r>
            <w:proofErr w:type="spellEnd"/>
            <w:r w:rsidRPr="00CA41A5">
              <w:rPr>
                <w:noProof w:val="0"/>
                <w:lang w:val="en-US" w:eastAsia="ru-RU"/>
              </w:rPr>
              <w:t xml:space="preserve"> </w:t>
            </w:r>
            <w:proofErr w:type="spellStart"/>
            <w:r w:rsidRPr="00CA41A5">
              <w:rPr>
                <w:noProof w:val="0"/>
                <w:lang w:val="en-US" w:eastAsia="ru-RU"/>
              </w:rPr>
              <w:t>penalități</w:t>
            </w:r>
            <w:proofErr w:type="spellEnd"/>
            <w:r w:rsidRPr="00CA41A5">
              <w:rPr>
                <w:noProof w:val="0"/>
                <w:lang w:val="en-US" w:eastAsia="ru-RU"/>
              </w:rPr>
              <w:t xml:space="preserve"> de </w:t>
            </w:r>
            <w:proofErr w:type="spellStart"/>
            <w:r w:rsidRPr="00CA41A5">
              <w:rPr>
                <w:noProof w:val="0"/>
                <w:lang w:val="en-US" w:eastAsia="ru-RU"/>
              </w:rPr>
              <w:t>întârziere</w:t>
            </w:r>
            <w:proofErr w:type="spellEnd"/>
            <w:r w:rsidRPr="00CA41A5">
              <w:rPr>
                <w:noProof w:val="0"/>
                <w:lang w:val="en-US" w:eastAsia="ru-RU"/>
              </w:rPr>
              <w:t xml:space="preserve"> </w:t>
            </w:r>
            <w:proofErr w:type="spellStart"/>
            <w:r w:rsidRPr="00CA41A5">
              <w:rPr>
                <w:noProof w:val="0"/>
                <w:lang w:val="en-US" w:eastAsia="ru-RU"/>
              </w:rPr>
              <w:t>atunci</w:t>
            </w:r>
            <w:proofErr w:type="spellEnd"/>
            <w:r w:rsidRPr="00CA41A5">
              <w:rPr>
                <w:noProof w:val="0"/>
                <w:lang w:val="en-US" w:eastAsia="ru-RU"/>
              </w:rPr>
              <w:t xml:space="preserve"> </w:t>
            </w:r>
            <w:proofErr w:type="spellStart"/>
            <w:r w:rsidRPr="00CA41A5">
              <w:rPr>
                <w:noProof w:val="0"/>
                <w:lang w:val="en-US" w:eastAsia="ru-RU"/>
              </w:rPr>
              <w:t>când</w:t>
            </w:r>
            <w:proofErr w:type="spellEnd"/>
            <w:r w:rsidRPr="00CA41A5">
              <w:rPr>
                <w:noProof w:val="0"/>
                <w:lang w:val="en-US" w:eastAsia="ru-RU"/>
              </w:rPr>
              <w:t xml:space="preserve"> </w:t>
            </w:r>
            <w:proofErr w:type="spellStart"/>
            <w:r w:rsidRPr="00CA41A5">
              <w:rPr>
                <w:noProof w:val="0"/>
                <w:lang w:val="en-US" w:eastAsia="ru-RU"/>
              </w:rPr>
              <w:t>întârzierile</w:t>
            </w:r>
            <w:proofErr w:type="spellEnd"/>
            <w:r w:rsidRPr="00CA41A5">
              <w:rPr>
                <w:noProof w:val="0"/>
                <w:lang w:val="en-US" w:eastAsia="ru-RU"/>
              </w:rPr>
              <w:t xml:space="preserve"> sunt </w:t>
            </w:r>
            <w:proofErr w:type="spellStart"/>
            <w:r w:rsidRPr="00CA41A5">
              <w:rPr>
                <w:noProof w:val="0"/>
                <w:lang w:val="en-US" w:eastAsia="ru-RU"/>
              </w:rPr>
              <w:t>urmare</w:t>
            </w:r>
            <w:proofErr w:type="spellEnd"/>
            <w:r w:rsidRPr="00CA41A5">
              <w:rPr>
                <w:noProof w:val="0"/>
                <w:lang w:val="en-US" w:eastAsia="ru-RU"/>
              </w:rPr>
              <w:t xml:space="preserve"> a </w:t>
            </w:r>
            <w:proofErr w:type="spellStart"/>
            <w:r w:rsidRPr="00CA41A5">
              <w:rPr>
                <w:noProof w:val="0"/>
                <w:lang w:val="en-US" w:eastAsia="ru-RU"/>
              </w:rPr>
              <w:t>lipsei</w:t>
            </w:r>
            <w:proofErr w:type="spellEnd"/>
            <w:r w:rsidRPr="00CA41A5">
              <w:rPr>
                <w:noProof w:val="0"/>
                <w:lang w:val="en-US" w:eastAsia="ru-RU"/>
              </w:rPr>
              <w:t xml:space="preserve"> </w:t>
            </w:r>
            <w:proofErr w:type="spellStart"/>
            <w:r w:rsidRPr="00CA41A5">
              <w:rPr>
                <w:noProof w:val="0"/>
                <w:lang w:val="en-US" w:eastAsia="ru-RU"/>
              </w:rPr>
              <w:t>frontului</w:t>
            </w:r>
            <w:proofErr w:type="spellEnd"/>
            <w:r w:rsidRPr="00CA41A5">
              <w:rPr>
                <w:noProof w:val="0"/>
                <w:lang w:val="en-US" w:eastAsia="ru-RU"/>
              </w:rPr>
              <w:t xml:space="preserve"> de </w:t>
            </w:r>
            <w:proofErr w:type="spellStart"/>
            <w:r w:rsidRPr="00CA41A5">
              <w:rPr>
                <w:noProof w:val="0"/>
                <w:lang w:val="en-US" w:eastAsia="ru-RU"/>
              </w:rPr>
              <w:t>lucru</w:t>
            </w:r>
            <w:proofErr w:type="spellEnd"/>
            <w:r w:rsidRPr="00CA41A5">
              <w:rPr>
                <w:noProof w:val="0"/>
                <w:lang w:val="en-US" w:eastAsia="ru-RU"/>
              </w:rPr>
              <w:t xml:space="preserve">, </w:t>
            </w:r>
            <w:proofErr w:type="spellStart"/>
            <w:r w:rsidRPr="00CA41A5">
              <w:rPr>
                <w:noProof w:val="0"/>
                <w:lang w:val="en-US" w:eastAsia="ru-RU"/>
              </w:rPr>
              <w:t>datorate</w:t>
            </w:r>
            <w:proofErr w:type="spellEnd"/>
            <w:r w:rsidRPr="00CA41A5">
              <w:rPr>
                <w:noProof w:val="0"/>
                <w:lang w:val="en-US" w:eastAsia="ru-RU"/>
              </w:rPr>
              <w:t xml:space="preserve"> </w:t>
            </w:r>
            <w:proofErr w:type="spellStart"/>
            <w:r w:rsidRPr="00CA41A5">
              <w:rPr>
                <w:noProof w:val="0"/>
                <w:lang w:val="en-US" w:eastAsia="ru-RU"/>
              </w:rPr>
              <w:t>culpei</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această</w:t>
            </w:r>
            <w:proofErr w:type="spellEnd"/>
            <w:r w:rsidRPr="00CA41A5">
              <w:rPr>
                <w:noProof w:val="0"/>
                <w:lang w:val="en-US" w:eastAsia="ru-RU"/>
              </w:rPr>
              <w:t xml:space="preserve"> </w:t>
            </w:r>
            <w:proofErr w:type="spellStart"/>
            <w:r w:rsidRPr="00CA41A5">
              <w:rPr>
                <w:noProof w:val="0"/>
                <w:lang w:val="en-US" w:eastAsia="ru-RU"/>
              </w:rPr>
              <w:t>ipoteză</w:t>
            </w:r>
            <w:proofErr w:type="spellEnd"/>
            <w:r w:rsidRPr="00CA41A5">
              <w:rPr>
                <w:noProof w:val="0"/>
                <w:lang w:val="en-US" w:eastAsia="ru-RU"/>
              </w:rPr>
              <w:t xml:space="preserve"> </w:t>
            </w:r>
            <w:proofErr w:type="spellStart"/>
            <w:r w:rsidRPr="00CA41A5">
              <w:rPr>
                <w:noProof w:val="0"/>
                <w:lang w:val="en-US" w:eastAsia="ru-RU"/>
              </w:rPr>
              <w:t>termenul</w:t>
            </w:r>
            <w:proofErr w:type="spellEnd"/>
            <w:r w:rsidRPr="00CA41A5">
              <w:rPr>
                <w:noProof w:val="0"/>
                <w:lang w:val="en-US" w:eastAsia="ru-RU"/>
              </w:rPr>
              <w:t xml:space="preserve"> de </w:t>
            </w:r>
            <w:proofErr w:type="spellStart"/>
            <w:r w:rsidRPr="00CA41A5">
              <w:rPr>
                <w:noProof w:val="0"/>
                <w:lang w:val="en-US" w:eastAsia="ru-RU"/>
              </w:rPr>
              <w:t>execuţie</w:t>
            </w:r>
            <w:proofErr w:type="spellEnd"/>
            <w:r w:rsidRPr="00CA41A5">
              <w:rPr>
                <w:noProof w:val="0"/>
                <w:lang w:val="en-US" w:eastAsia="ru-RU"/>
              </w:rPr>
              <w:t xml:space="preserve"> </w:t>
            </w:r>
            <w:proofErr w:type="spellStart"/>
            <w:r w:rsidRPr="00CA41A5">
              <w:rPr>
                <w:noProof w:val="0"/>
                <w:lang w:val="en-US" w:eastAsia="ru-RU"/>
              </w:rPr>
              <w:t>ce</w:t>
            </w:r>
            <w:proofErr w:type="spellEnd"/>
            <w:r w:rsidRPr="00CA41A5">
              <w:rPr>
                <w:noProof w:val="0"/>
                <w:lang w:val="en-US" w:eastAsia="ru-RU"/>
              </w:rPr>
              <w:t xml:space="preserve"> </w:t>
            </w:r>
            <w:proofErr w:type="spellStart"/>
            <w:r w:rsidRPr="00CA41A5">
              <w:rPr>
                <w:noProof w:val="0"/>
                <w:lang w:val="en-US" w:eastAsia="ru-RU"/>
              </w:rPr>
              <w:t>curge</w:t>
            </w:r>
            <w:proofErr w:type="spellEnd"/>
            <w:r w:rsidRPr="00CA41A5">
              <w:rPr>
                <w:noProof w:val="0"/>
                <w:lang w:val="en-US" w:eastAsia="ru-RU"/>
              </w:rPr>
              <w:t xml:space="preserve"> </w:t>
            </w:r>
            <w:proofErr w:type="spellStart"/>
            <w:r w:rsidRPr="00CA41A5">
              <w:rPr>
                <w:noProof w:val="0"/>
                <w:lang w:val="en-US" w:eastAsia="ru-RU"/>
              </w:rPr>
              <w:t>împotriva</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fi </w:t>
            </w:r>
            <w:proofErr w:type="spellStart"/>
            <w:r w:rsidRPr="00CA41A5">
              <w:rPr>
                <w:noProof w:val="0"/>
                <w:lang w:val="en-US" w:eastAsia="ru-RU"/>
              </w:rPr>
              <w:t>prelungit</w:t>
            </w:r>
            <w:proofErr w:type="spellEnd"/>
            <w:r w:rsidRPr="00CA41A5">
              <w:rPr>
                <w:noProof w:val="0"/>
                <w:lang w:val="en-US" w:eastAsia="ru-RU"/>
              </w:rPr>
              <w:t xml:space="preserve"> cu </w:t>
            </w:r>
            <w:proofErr w:type="spellStart"/>
            <w:r w:rsidRPr="00CA41A5">
              <w:rPr>
                <w:noProof w:val="0"/>
                <w:lang w:val="en-US" w:eastAsia="ru-RU"/>
              </w:rPr>
              <w:t>durata</w:t>
            </w:r>
            <w:proofErr w:type="spellEnd"/>
            <w:r w:rsidRPr="00CA41A5">
              <w:rPr>
                <w:noProof w:val="0"/>
                <w:lang w:val="en-US" w:eastAsia="ru-RU"/>
              </w:rPr>
              <w:t xml:space="preserve"> </w:t>
            </w:r>
            <w:proofErr w:type="spellStart"/>
            <w:r w:rsidRPr="00CA41A5">
              <w:rPr>
                <w:noProof w:val="0"/>
                <w:lang w:val="en-US" w:eastAsia="ru-RU"/>
              </w:rPr>
              <w:t>acestui</w:t>
            </w:r>
            <w:proofErr w:type="spellEnd"/>
            <w:r w:rsidRPr="00CA41A5">
              <w:rPr>
                <w:noProof w:val="0"/>
                <w:lang w:val="en-US" w:eastAsia="ru-RU"/>
              </w:rPr>
              <w:t xml:space="preserve"> impediment, </w:t>
            </w:r>
            <w:proofErr w:type="spellStart"/>
            <w:r w:rsidRPr="00CA41A5">
              <w:rPr>
                <w:noProof w:val="0"/>
                <w:lang w:val="en-US" w:eastAsia="ru-RU"/>
              </w:rPr>
              <w:t>constatat</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scris</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părți</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încheierea</w:t>
            </w:r>
            <w:proofErr w:type="spellEnd"/>
            <w:r w:rsidRPr="00CA41A5">
              <w:rPr>
                <w:noProof w:val="0"/>
                <w:lang w:val="en-US" w:eastAsia="ru-RU"/>
              </w:rPr>
              <w:t xml:space="preserve"> </w:t>
            </w:r>
            <w:proofErr w:type="spellStart"/>
            <w:r w:rsidRPr="00CA41A5">
              <w:rPr>
                <w:noProof w:val="0"/>
                <w:lang w:val="en-US" w:eastAsia="ru-RU"/>
              </w:rPr>
              <w:t>unui</w:t>
            </w:r>
            <w:proofErr w:type="spellEnd"/>
            <w:r w:rsidRPr="00CA41A5">
              <w:rPr>
                <w:noProof w:val="0"/>
                <w:lang w:val="en-US" w:eastAsia="ru-RU"/>
              </w:rPr>
              <w:t xml:space="preserve"> </w:t>
            </w:r>
            <w:proofErr w:type="spellStart"/>
            <w:r w:rsidRPr="00CA41A5">
              <w:rPr>
                <w:noProof w:val="0"/>
                <w:lang w:val="en-US" w:eastAsia="ru-RU"/>
              </w:rPr>
              <w:t>acord</w:t>
            </w:r>
            <w:proofErr w:type="spellEnd"/>
            <w:r w:rsidRPr="00CA41A5">
              <w:rPr>
                <w:noProof w:val="0"/>
                <w:lang w:val="en-US" w:eastAsia="ru-RU"/>
              </w:rPr>
              <w:t xml:space="preserve"> </w:t>
            </w:r>
            <w:proofErr w:type="spellStart"/>
            <w:r w:rsidRPr="00CA41A5">
              <w:rPr>
                <w:noProof w:val="0"/>
                <w:lang w:val="en-US" w:eastAsia="ru-RU"/>
              </w:rPr>
              <w:t>adiţional</w:t>
            </w:r>
            <w:proofErr w:type="spellEnd"/>
            <w:r w:rsidRPr="00CA41A5">
              <w:rPr>
                <w:noProof w:val="0"/>
                <w:lang w:val="en-US" w:eastAsia="ru-RU"/>
              </w:rPr>
              <w:t xml:space="preserve"> la contract.</w:t>
            </w:r>
          </w:p>
          <w:p w14:paraId="7EA86195" w14:textId="77777777" w:rsidR="00CA41A5" w:rsidRPr="00CA41A5" w:rsidRDefault="00CA41A5" w:rsidP="00CA41A5">
            <w:pPr>
              <w:jc w:val="both"/>
              <w:rPr>
                <w:noProof w:val="0"/>
                <w:lang w:eastAsia="ru-RU"/>
              </w:rPr>
            </w:pPr>
            <w:r w:rsidRPr="00CA41A5">
              <w:rPr>
                <w:noProof w:val="0"/>
                <w:lang w:val="en-US" w:eastAsia="ru-RU"/>
              </w:rPr>
              <w:t xml:space="preserve">15.5.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refuzul</w:t>
            </w:r>
            <w:proofErr w:type="spellEnd"/>
            <w:r w:rsidRPr="00CA41A5">
              <w:rPr>
                <w:noProof w:val="0"/>
                <w:lang w:val="en-US" w:eastAsia="ru-RU"/>
              </w:rPr>
              <w:t xml:space="preserve"> de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executa</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prevăzute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prezentul</w:t>
            </w:r>
            <w:proofErr w:type="spellEnd"/>
            <w:r w:rsidRPr="00CA41A5">
              <w:rPr>
                <w:noProof w:val="0"/>
                <w:lang w:val="en-US" w:eastAsia="ru-RU"/>
              </w:rPr>
              <w:t xml:space="preserve"> contract,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suportă</w:t>
            </w:r>
            <w:proofErr w:type="spellEnd"/>
            <w:r w:rsidRPr="00CA41A5">
              <w:rPr>
                <w:noProof w:val="0"/>
                <w:lang w:val="en-US" w:eastAsia="ru-RU"/>
              </w:rPr>
              <w:t xml:space="preserve"> o </w:t>
            </w:r>
            <w:proofErr w:type="spellStart"/>
            <w:r w:rsidRPr="00CA41A5">
              <w:rPr>
                <w:noProof w:val="0"/>
                <w:lang w:val="en-US" w:eastAsia="ru-RU"/>
              </w:rPr>
              <w:t>penalitate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valoare</w:t>
            </w:r>
            <w:proofErr w:type="spellEnd"/>
            <w:r w:rsidRPr="00CA41A5">
              <w:rPr>
                <w:noProof w:val="0"/>
                <w:lang w:val="en-US" w:eastAsia="ru-RU"/>
              </w:rPr>
              <w:t xml:space="preserve"> de _____ % din </w:t>
            </w:r>
            <w:proofErr w:type="spellStart"/>
            <w:r w:rsidRPr="00CA41A5">
              <w:rPr>
                <w:noProof w:val="0"/>
                <w:lang w:val="en-US" w:eastAsia="ru-RU"/>
              </w:rPr>
              <w:t>prețul</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r w:rsidRPr="00CA41A5">
              <w:rPr>
                <w:noProof w:val="0"/>
                <w:lang w:eastAsia="ru-RU"/>
              </w:rPr>
              <w:t>în conformitate cu prevederile Codului civil al Republicii Moldova nr. 1107/2002.</w:t>
            </w:r>
          </w:p>
          <w:p w14:paraId="1CB47B15" w14:textId="77777777" w:rsidR="00CA41A5" w:rsidRPr="00CA41A5" w:rsidRDefault="00CA41A5" w:rsidP="00CA41A5">
            <w:pPr>
              <w:jc w:val="both"/>
              <w:rPr>
                <w:noProof w:val="0"/>
                <w:lang w:eastAsia="ru-RU"/>
              </w:rPr>
            </w:pPr>
            <w:r w:rsidRPr="00CA41A5">
              <w:rPr>
                <w:noProof w:val="0"/>
                <w:lang w:eastAsia="ru-RU"/>
              </w:rPr>
              <w:t xml:space="preserve">15.6.  În cazul în care Beneficiarul, din vina sa exclusivă, nu își onorează obligația de plată a facturii în termenul prevăzut la punctul 3.3, Antreprenorul are dreptul de a solicita plata dobânzii </w:t>
            </w:r>
            <w:r w:rsidRPr="00CA41A5">
              <w:rPr>
                <w:noProof w:val="0"/>
                <w:lang w:eastAsia="ru-RU"/>
              </w:rPr>
              <w:lastRenderedPageBreak/>
              <w:t>legale penalizatoare, aplicată la valoarea plății neefectuate, în conformitate cu prevederile Legii nr. 66/2025 privind combaterea întârzierii în executarea obligațiilor de plată în temeiul contractelor încheiate între profesionaliști sau între profesioniști și autoritățile publice.</w:t>
            </w:r>
          </w:p>
          <w:p w14:paraId="52E28D80" w14:textId="77777777" w:rsidR="00CA41A5" w:rsidRPr="00CA41A5" w:rsidRDefault="00CA41A5" w:rsidP="00CA41A5">
            <w:pPr>
              <w:tabs>
                <w:tab w:val="left" w:pos="360"/>
              </w:tabs>
              <w:jc w:val="both"/>
              <w:rPr>
                <w:noProof w:val="0"/>
                <w:lang w:val="en-US" w:eastAsia="ru-RU"/>
              </w:rPr>
            </w:pPr>
            <w:r w:rsidRPr="00CA41A5">
              <w:rPr>
                <w:noProof w:val="0"/>
                <w:lang w:val="en-US" w:eastAsia="ru-RU"/>
              </w:rPr>
              <w:t xml:space="preserve">15.7. </w:t>
            </w:r>
            <w:proofErr w:type="spellStart"/>
            <w:r w:rsidRPr="00CA41A5">
              <w:rPr>
                <w:noProof w:val="0"/>
                <w:lang w:val="en-US" w:eastAsia="ru-RU"/>
              </w:rPr>
              <w:t>Beneficiarul</w:t>
            </w:r>
            <w:proofErr w:type="spellEnd"/>
            <w:r w:rsidRPr="00CA41A5">
              <w:rPr>
                <w:noProof w:val="0"/>
                <w:lang w:val="en-US" w:eastAsia="ru-RU"/>
              </w:rPr>
              <w:t xml:space="preserve"> nu </w:t>
            </w:r>
            <w:proofErr w:type="spellStart"/>
            <w:r w:rsidRPr="00CA41A5">
              <w:rPr>
                <w:noProof w:val="0"/>
                <w:lang w:val="en-US" w:eastAsia="ru-RU"/>
              </w:rPr>
              <w:t>va</w:t>
            </w:r>
            <w:proofErr w:type="spellEnd"/>
            <w:r w:rsidRPr="00CA41A5">
              <w:rPr>
                <w:noProof w:val="0"/>
                <w:lang w:val="en-US" w:eastAsia="ru-RU"/>
              </w:rPr>
              <w:t xml:space="preserve"> fi </w:t>
            </w:r>
            <w:proofErr w:type="spellStart"/>
            <w:r w:rsidRPr="00CA41A5">
              <w:rPr>
                <w:noProof w:val="0"/>
                <w:lang w:val="en-US" w:eastAsia="ru-RU"/>
              </w:rPr>
              <w:t>responsabil</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nici</w:t>
            </w:r>
            <w:proofErr w:type="spellEnd"/>
            <w:r w:rsidRPr="00CA41A5">
              <w:rPr>
                <w:noProof w:val="0"/>
                <w:lang w:val="en-US" w:eastAsia="ru-RU"/>
              </w:rPr>
              <w:t xml:space="preserve"> un </w:t>
            </w:r>
            <w:proofErr w:type="spellStart"/>
            <w:r w:rsidRPr="00CA41A5">
              <w:rPr>
                <w:noProof w:val="0"/>
                <w:lang w:val="en-US" w:eastAsia="ru-RU"/>
              </w:rPr>
              <w:t>fel</w:t>
            </w:r>
            <w:proofErr w:type="spellEnd"/>
            <w:r w:rsidRPr="00CA41A5">
              <w:rPr>
                <w:noProof w:val="0"/>
                <w:lang w:val="en-US" w:eastAsia="ru-RU"/>
              </w:rPr>
              <w:t xml:space="preserve"> de </w:t>
            </w:r>
            <w:proofErr w:type="spellStart"/>
            <w:r w:rsidRPr="00CA41A5">
              <w:rPr>
                <w:noProof w:val="0"/>
                <w:lang w:val="en-US" w:eastAsia="ru-RU"/>
              </w:rPr>
              <w:t>daune-interese</w:t>
            </w:r>
            <w:proofErr w:type="spellEnd"/>
            <w:r w:rsidRPr="00CA41A5">
              <w:rPr>
                <w:noProof w:val="0"/>
                <w:lang w:val="en-US" w:eastAsia="ru-RU"/>
              </w:rPr>
              <w:t xml:space="preserve">, </w:t>
            </w:r>
            <w:proofErr w:type="spellStart"/>
            <w:r w:rsidRPr="00CA41A5">
              <w:rPr>
                <w:noProof w:val="0"/>
                <w:lang w:val="en-US" w:eastAsia="ru-RU"/>
              </w:rPr>
              <w:t>compensaţii</w:t>
            </w:r>
            <w:proofErr w:type="spellEnd"/>
            <w:r w:rsidRPr="00CA41A5">
              <w:rPr>
                <w:noProof w:val="0"/>
                <w:lang w:val="en-US" w:eastAsia="ru-RU"/>
              </w:rPr>
              <w:t xml:space="preserve"> </w:t>
            </w:r>
            <w:proofErr w:type="spellStart"/>
            <w:r w:rsidRPr="00CA41A5">
              <w:rPr>
                <w:noProof w:val="0"/>
                <w:lang w:val="en-US" w:eastAsia="ru-RU"/>
              </w:rPr>
              <w:t>plătibile</w:t>
            </w:r>
            <w:proofErr w:type="spellEnd"/>
            <w:r w:rsidRPr="00CA41A5">
              <w:rPr>
                <w:noProof w:val="0"/>
                <w:lang w:val="en-US" w:eastAsia="ru-RU"/>
              </w:rPr>
              <w:t xml:space="preserve"> conform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legale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privinţa</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ca </w:t>
            </w:r>
            <w:proofErr w:type="spellStart"/>
            <w:r w:rsidRPr="00CA41A5">
              <w:rPr>
                <w:noProof w:val="0"/>
                <w:lang w:val="en-US" w:eastAsia="ru-RU"/>
              </w:rPr>
              <w:t>urmare</w:t>
            </w:r>
            <w:proofErr w:type="spellEnd"/>
            <w:r w:rsidRPr="00CA41A5">
              <w:rPr>
                <w:noProof w:val="0"/>
                <w:lang w:val="en-US" w:eastAsia="ru-RU"/>
              </w:rPr>
              <w:t xml:space="preserve"> a </w:t>
            </w:r>
            <w:proofErr w:type="spellStart"/>
            <w:r w:rsidRPr="00CA41A5">
              <w:rPr>
                <w:noProof w:val="0"/>
                <w:lang w:val="en-US" w:eastAsia="ru-RU"/>
              </w:rPr>
              <w:t>unui</w:t>
            </w:r>
            <w:proofErr w:type="spellEnd"/>
            <w:r w:rsidRPr="00CA41A5">
              <w:rPr>
                <w:noProof w:val="0"/>
                <w:lang w:val="en-US" w:eastAsia="ru-RU"/>
              </w:rPr>
              <w:t xml:space="preserve"> accident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prejudiciu</w:t>
            </w:r>
            <w:proofErr w:type="spellEnd"/>
            <w:r w:rsidRPr="00CA41A5">
              <w:rPr>
                <w:noProof w:val="0"/>
                <w:lang w:val="en-US" w:eastAsia="ru-RU"/>
              </w:rPr>
              <w:t xml:space="preserve"> </w:t>
            </w:r>
            <w:proofErr w:type="spellStart"/>
            <w:r w:rsidRPr="00CA41A5">
              <w:rPr>
                <w:noProof w:val="0"/>
                <w:lang w:val="en-US" w:eastAsia="ru-RU"/>
              </w:rPr>
              <w:t>adus</w:t>
            </w:r>
            <w:proofErr w:type="spellEnd"/>
            <w:r w:rsidRPr="00CA41A5">
              <w:rPr>
                <w:noProof w:val="0"/>
                <w:lang w:val="en-US" w:eastAsia="ru-RU"/>
              </w:rPr>
              <w:t xml:space="preserve"> </w:t>
            </w:r>
            <w:proofErr w:type="spellStart"/>
            <w:r w:rsidRPr="00CA41A5">
              <w:rPr>
                <w:noProof w:val="0"/>
                <w:lang w:val="en-US" w:eastAsia="ru-RU"/>
              </w:rPr>
              <w:t>unui</w:t>
            </w:r>
            <w:proofErr w:type="spellEnd"/>
            <w:r w:rsidRPr="00CA41A5">
              <w:rPr>
                <w:noProof w:val="0"/>
                <w:lang w:val="en-US" w:eastAsia="ru-RU"/>
              </w:rPr>
              <w:t xml:space="preserve"> </w:t>
            </w:r>
            <w:proofErr w:type="spellStart"/>
            <w:r w:rsidRPr="00CA41A5">
              <w:rPr>
                <w:noProof w:val="0"/>
                <w:lang w:val="en-US" w:eastAsia="ru-RU"/>
              </w:rPr>
              <w:t>muncitor</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altei</w:t>
            </w:r>
            <w:proofErr w:type="spellEnd"/>
            <w:r w:rsidRPr="00CA41A5">
              <w:rPr>
                <w:noProof w:val="0"/>
                <w:lang w:val="en-US" w:eastAsia="ru-RU"/>
              </w:rPr>
              <w:t xml:space="preserve"> </w:t>
            </w:r>
            <w:proofErr w:type="spellStart"/>
            <w:r w:rsidRPr="00CA41A5">
              <w:rPr>
                <w:noProof w:val="0"/>
                <w:lang w:val="en-US" w:eastAsia="ru-RU"/>
              </w:rPr>
              <w:t>persoane</w:t>
            </w:r>
            <w:proofErr w:type="spellEnd"/>
            <w:r w:rsidRPr="00CA41A5">
              <w:rPr>
                <w:noProof w:val="0"/>
                <w:lang w:val="en-US" w:eastAsia="ru-RU"/>
              </w:rPr>
              <w:t xml:space="preserve"> </w:t>
            </w:r>
            <w:proofErr w:type="spellStart"/>
            <w:r w:rsidRPr="00CA41A5">
              <w:rPr>
                <w:noProof w:val="0"/>
                <w:lang w:val="en-US" w:eastAsia="ru-RU"/>
              </w:rPr>
              <w:t>angajate</w:t>
            </w:r>
            <w:proofErr w:type="spellEnd"/>
            <w:r w:rsidRPr="00CA41A5">
              <w:rPr>
                <w:noProof w:val="0"/>
                <w:lang w:val="en-US" w:eastAsia="ru-RU"/>
              </w:rPr>
              <w:t xml:space="preserve"> de </w:t>
            </w:r>
            <w:proofErr w:type="spellStart"/>
            <w:r w:rsidRPr="00CA41A5">
              <w:rPr>
                <w:noProof w:val="0"/>
                <w:lang w:val="en-US" w:eastAsia="ru-RU"/>
              </w:rPr>
              <w:t>Antreprenor</w:t>
            </w:r>
            <w:proofErr w:type="spellEnd"/>
            <w:r w:rsidRPr="00CA41A5">
              <w:rPr>
                <w:noProof w:val="0"/>
                <w:lang w:val="en-US" w:eastAsia="ru-RU"/>
              </w:rPr>
              <w:t xml:space="preserve">, cu </w:t>
            </w:r>
            <w:proofErr w:type="spellStart"/>
            <w:r w:rsidRPr="00CA41A5">
              <w:rPr>
                <w:noProof w:val="0"/>
                <w:lang w:val="en-US" w:eastAsia="ru-RU"/>
              </w:rPr>
              <w:t>excepţia</w:t>
            </w:r>
            <w:proofErr w:type="spellEnd"/>
            <w:r w:rsidRPr="00CA41A5">
              <w:rPr>
                <w:noProof w:val="0"/>
                <w:lang w:val="en-US" w:eastAsia="ru-RU"/>
              </w:rPr>
              <w:t xml:space="preserve"> </w:t>
            </w:r>
            <w:proofErr w:type="spellStart"/>
            <w:r w:rsidRPr="00CA41A5">
              <w:rPr>
                <w:noProof w:val="0"/>
                <w:lang w:val="en-US" w:eastAsia="ru-RU"/>
              </w:rPr>
              <w:t>unui</w:t>
            </w:r>
            <w:proofErr w:type="spellEnd"/>
            <w:r w:rsidRPr="00CA41A5">
              <w:rPr>
                <w:noProof w:val="0"/>
                <w:lang w:val="en-US" w:eastAsia="ru-RU"/>
              </w:rPr>
              <w:t xml:space="preserve"> accident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prejudiciu</w:t>
            </w:r>
            <w:proofErr w:type="spellEnd"/>
            <w:r w:rsidRPr="00CA41A5">
              <w:rPr>
                <w:noProof w:val="0"/>
                <w:lang w:val="en-US" w:eastAsia="ru-RU"/>
              </w:rPr>
              <w:t xml:space="preserve"> </w:t>
            </w:r>
            <w:proofErr w:type="spellStart"/>
            <w:r w:rsidRPr="00CA41A5">
              <w:rPr>
                <w:noProof w:val="0"/>
                <w:lang w:val="en-US" w:eastAsia="ru-RU"/>
              </w:rPr>
              <w:t>rezultând</w:t>
            </w:r>
            <w:proofErr w:type="spellEnd"/>
            <w:r w:rsidRPr="00CA41A5">
              <w:rPr>
                <w:noProof w:val="0"/>
                <w:lang w:val="en-US" w:eastAsia="ru-RU"/>
              </w:rPr>
              <w:t xml:space="preserve"> din vina </w:t>
            </w:r>
            <w:proofErr w:type="spellStart"/>
            <w:r w:rsidRPr="00CA41A5">
              <w:rPr>
                <w:noProof w:val="0"/>
                <w:lang w:val="en-US" w:eastAsia="ru-RU"/>
              </w:rPr>
              <w:t>Beneficiarului</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agenţilor</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a </w:t>
            </w:r>
            <w:proofErr w:type="spellStart"/>
            <w:r w:rsidRPr="00CA41A5">
              <w:rPr>
                <w:noProof w:val="0"/>
                <w:lang w:val="en-US" w:eastAsia="ru-RU"/>
              </w:rPr>
              <w:t>angajaţilor</w:t>
            </w:r>
            <w:proofErr w:type="spellEnd"/>
            <w:r w:rsidRPr="00CA41A5">
              <w:rPr>
                <w:noProof w:val="0"/>
                <w:lang w:val="en-US" w:eastAsia="ru-RU"/>
              </w:rPr>
              <w:t xml:space="preserve"> </w:t>
            </w:r>
            <w:proofErr w:type="spellStart"/>
            <w:r w:rsidRPr="00CA41A5">
              <w:rPr>
                <w:noProof w:val="0"/>
                <w:lang w:val="en-US" w:eastAsia="ru-RU"/>
              </w:rPr>
              <w:t>acestora</w:t>
            </w:r>
            <w:proofErr w:type="spellEnd"/>
            <w:r w:rsidRPr="00CA41A5">
              <w:rPr>
                <w:noProof w:val="0"/>
                <w:lang w:val="en-US" w:eastAsia="ru-RU"/>
              </w:rPr>
              <w:t>.</w:t>
            </w:r>
          </w:p>
          <w:p w14:paraId="585B3C2B" w14:textId="77777777" w:rsidR="00CA41A5" w:rsidRPr="00CA41A5" w:rsidRDefault="00CA41A5" w:rsidP="00CA41A5">
            <w:pPr>
              <w:tabs>
                <w:tab w:val="left" w:pos="360"/>
              </w:tabs>
              <w:jc w:val="both"/>
              <w:rPr>
                <w:noProof w:val="0"/>
                <w:lang w:val="en-US" w:eastAsia="ru-RU"/>
              </w:rPr>
            </w:pPr>
          </w:p>
          <w:p w14:paraId="3F202133" w14:textId="77777777" w:rsidR="00CA41A5" w:rsidRPr="00CA41A5" w:rsidRDefault="00CA41A5" w:rsidP="00CA41A5">
            <w:pPr>
              <w:tabs>
                <w:tab w:val="left" w:pos="540"/>
              </w:tabs>
              <w:jc w:val="both"/>
              <w:rPr>
                <w:b/>
                <w:noProof w:val="0"/>
                <w:lang w:val="en-US" w:eastAsia="ru-RU"/>
              </w:rPr>
            </w:pPr>
            <w:r w:rsidRPr="00CA41A5">
              <w:rPr>
                <w:b/>
                <w:noProof w:val="0"/>
                <w:lang w:val="en-US" w:eastAsia="ru-RU"/>
              </w:rPr>
              <w:t xml:space="preserve">16. GARANŢIA DE BUNĂ EXECUŢIE A CONTRACTULUI </w:t>
            </w:r>
          </w:p>
          <w:p w14:paraId="4EA68ABA" w14:textId="77777777" w:rsidR="00CA41A5" w:rsidRPr="00CA41A5" w:rsidRDefault="00CA41A5" w:rsidP="00CA41A5">
            <w:pPr>
              <w:jc w:val="both"/>
              <w:rPr>
                <w:noProof w:val="0"/>
                <w:lang w:eastAsia="ru-RU"/>
              </w:rPr>
            </w:pPr>
            <w:r w:rsidRPr="00CA41A5">
              <w:rPr>
                <w:noProof w:val="0"/>
                <w:lang w:val="en-US" w:eastAsia="ru-RU"/>
              </w:rPr>
              <w:t xml:space="preserve">16.1. </w:t>
            </w:r>
            <w:r w:rsidRPr="00CA41A5">
              <w:rPr>
                <w:noProof w:val="0"/>
                <w:lang w:eastAsia="ru-RU"/>
              </w:rPr>
              <w:t>Antreprenorul va furniza Beneficiarului, în termen de 5 zile lucrătoare de la data semnării contractului, o garanţie de bună execuţie constituită conform actelor normative, pentru realizarea corespunzătoare a contractului, în cuantumul solicitat în anunțul de participare.</w:t>
            </w:r>
          </w:p>
          <w:p w14:paraId="6624DC4E" w14:textId="77777777" w:rsidR="00CA41A5" w:rsidRPr="00CA41A5" w:rsidRDefault="00CA41A5" w:rsidP="00CA41A5">
            <w:pPr>
              <w:jc w:val="both"/>
              <w:rPr>
                <w:noProof w:val="0"/>
                <w:lang w:eastAsia="ru-RU"/>
              </w:rPr>
            </w:pPr>
            <w:r w:rsidRPr="00CA41A5">
              <w:rPr>
                <w:noProof w:val="0"/>
                <w:lang w:eastAsia="ru-RU"/>
              </w:rPr>
              <w:t xml:space="preserve">16.2. Cuantumul garanţiei de bună execuţie a contractului reprezintă _____ %  </w:t>
            </w:r>
            <w:r w:rsidRPr="00CA41A5">
              <w:rPr>
                <w:noProof w:val="0"/>
                <w:color w:val="333333"/>
                <w:shd w:val="clear" w:color="auto" w:fill="FFFFFF"/>
                <w:lang w:eastAsia="ru-RU"/>
              </w:rPr>
              <w:t xml:space="preserve">din valoarea de deviz a contractului de achiziţii publice </w:t>
            </w:r>
            <w:r w:rsidRPr="00CA41A5">
              <w:rPr>
                <w:noProof w:val="0"/>
                <w:lang w:eastAsia="ru-RU"/>
              </w:rPr>
              <w:t>şi se va constitui fie:</w:t>
            </w:r>
          </w:p>
          <w:p w14:paraId="2F249B44" w14:textId="77777777" w:rsidR="00CA41A5" w:rsidRPr="00CA41A5" w:rsidRDefault="00CA41A5" w:rsidP="00CA41A5">
            <w:pPr>
              <w:jc w:val="both"/>
              <w:rPr>
                <w:noProof w:val="0"/>
                <w:lang w:eastAsia="ru-RU"/>
              </w:rPr>
            </w:pPr>
            <w:r w:rsidRPr="00CA41A5">
              <w:rPr>
                <w:noProof w:val="0"/>
                <w:lang w:eastAsia="ru-RU"/>
              </w:rPr>
              <w:t>a) prin virament bancar sau printr-un instrument de garantare, emis, în condiţiile legii, de o societate bancară, care devine anexă la contract. Garanţia trebuie să fie irevocabilă. Instrumentul de garantare trebuie să prevadă că plata garanţiei se va executa necondiţionat, respectiv la prima cerere a Beneficiarului, pe baza declaraţiei acestuia cu privire la culpa persoanei garantate, sau</w:t>
            </w:r>
          </w:p>
          <w:p w14:paraId="2A654E01" w14:textId="77777777" w:rsidR="00CA41A5" w:rsidRPr="00CA41A5" w:rsidRDefault="00CA41A5" w:rsidP="00CA41A5">
            <w:pPr>
              <w:jc w:val="both"/>
              <w:rPr>
                <w:noProof w:val="0"/>
                <w:lang w:eastAsia="ru-RU"/>
              </w:rPr>
            </w:pPr>
            <w:r w:rsidRPr="00CA41A5">
              <w:rPr>
                <w:noProof w:val="0"/>
                <w:lang w:eastAsia="ru-RU"/>
              </w:rPr>
              <w:t xml:space="preserve">b) reţineri succesive din sumele datorate pentru facturi parţiale, într- un cont disponibil distinct. Suma iniţială care se va depune de către Antreprenor, nu trebuie să fie mai mică de 0,5% din </w:t>
            </w:r>
            <w:r w:rsidRPr="00CA41A5">
              <w:rPr>
                <w:noProof w:val="0"/>
                <w:color w:val="333333"/>
                <w:shd w:val="clear" w:color="auto" w:fill="FFFFFF"/>
                <w:lang w:eastAsia="ru-RU"/>
              </w:rPr>
              <w:t>valoarea de deviz a contractului</w:t>
            </w:r>
            <w:r w:rsidRPr="00CA41A5">
              <w:rPr>
                <w:noProof w:val="0"/>
                <w:lang w:eastAsia="ru-RU"/>
              </w:rPr>
              <w:t>.</w:t>
            </w:r>
          </w:p>
          <w:p w14:paraId="0B6E4F16" w14:textId="77777777" w:rsidR="00CA41A5" w:rsidRPr="00CA41A5" w:rsidRDefault="00CA41A5" w:rsidP="00CA41A5">
            <w:pPr>
              <w:jc w:val="both"/>
              <w:rPr>
                <w:noProof w:val="0"/>
                <w:lang w:eastAsia="ru-RU"/>
              </w:rPr>
            </w:pPr>
            <w:r w:rsidRPr="00CA41A5">
              <w:rPr>
                <w:noProof w:val="0"/>
                <w:lang w:eastAsia="ru-RU"/>
              </w:rPr>
              <w:t xml:space="preserve">16.3. În cazul în care pe parcursul executării contractului, se suplimentează valoarea acestuia, Antreprenorul are obligaţia de a completa garanţia de bună execuţie în corelaţie cu noua valoare de deviz a contractului de achiziţie publică. În situaţia executării garanţiei de bună execuţie, parţial sau total, Antreprenorul are obligaţia de a reîntregi garanţia în cauză raportat la restul rămas de executat. </w:t>
            </w:r>
          </w:p>
          <w:p w14:paraId="21DCC6DA" w14:textId="77777777" w:rsidR="00CA41A5" w:rsidRPr="00CA41A5" w:rsidRDefault="00CA41A5" w:rsidP="00CA41A5">
            <w:pPr>
              <w:jc w:val="both"/>
              <w:rPr>
                <w:noProof w:val="0"/>
                <w:lang w:eastAsia="ru-RU"/>
              </w:rPr>
            </w:pPr>
            <w:r w:rsidRPr="00CA41A5">
              <w:rPr>
                <w:noProof w:val="0"/>
                <w:lang w:eastAsia="ru-RU"/>
              </w:rPr>
              <w:t>16.4.  Antreprenorul se va asigura că garanţia de bună execuţie este valabilă și acoperă terminii stabiliți de Codul urbanismului și construcțiilor al Republicii Moldova nr. 434/2023. Dacă termenii garanţiei de bună execuţie specifică data de expirare a acesteia, Antreprenorul va prelungi valabilitatea garanţiei de bună execuţie, cu 20 de zile înainte de data de expirare a acesteia.</w:t>
            </w:r>
          </w:p>
          <w:p w14:paraId="2DC55417" w14:textId="77777777" w:rsidR="00CA41A5" w:rsidRPr="00CA41A5" w:rsidRDefault="00CA41A5" w:rsidP="00CA41A5">
            <w:pPr>
              <w:jc w:val="both"/>
              <w:rPr>
                <w:noProof w:val="0"/>
                <w:lang w:eastAsia="ru-RU"/>
              </w:rPr>
            </w:pPr>
            <w:r w:rsidRPr="00CA41A5">
              <w:rPr>
                <w:noProof w:val="0"/>
                <w:lang w:eastAsia="ru-RU"/>
              </w:rPr>
              <w:t>16.5. Beneficiarul va executa garanţia de bună execuţie, în eventualitatea în care:</w:t>
            </w:r>
          </w:p>
          <w:p w14:paraId="0637C75B" w14:textId="77777777" w:rsidR="00CA41A5" w:rsidRPr="00CA41A5" w:rsidRDefault="00CA41A5" w:rsidP="00CA41A5">
            <w:pPr>
              <w:jc w:val="both"/>
              <w:rPr>
                <w:noProof w:val="0"/>
                <w:lang w:eastAsia="ru-RU"/>
              </w:rPr>
            </w:pPr>
            <w:r w:rsidRPr="00CA41A5">
              <w:rPr>
                <w:noProof w:val="0"/>
                <w:lang w:eastAsia="ru-RU"/>
              </w:rPr>
              <w:t>a) oricând pe parcursul îndeplinirii contractului, în limita prejudiciului creat, în conformitate cu actele normative;</w:t>
            </w:r>
          </w:p>
          <w:p w14:paraId="24E7AF19" w14:textId="77777777" w:rsidR="00CA41A5" w:rsidRPr="00CA41A5" w:rsidRDefault="00CA41A5" w:rsidP="00CA41A5">
            <w:pPr>
              <w:jc w:val="both"/>
              <w:rPr>
                <w:noProof w:val="0"/>
                <w:lang w:eastAsia="ru-RU"/>
              </w:rPr>
            </w:pPr>
            <w:r w:rsidRPr="00CA41A5">
              <w:rPr>
                <w:noProof w:val="0"/>
                <w:lang w:eastAsia="ru-RU"/>
              </w:rPr>
              <w:t>b) Antreprenorul nu reuşeşte să prelungească valabilitatea garanţiei de bună execuţie, aşa cum este prevăzut la pct. 16.4., sau să completeze garanţia de bună execuţie aşa cum este prevăzut la pct. 16.3, situaţii în care Beneficiarul poate revendica întreaga valoare a garanţiei de bună execuţie.</w:t>
            </w:r>
          </w:p>
          <w:p w14:paraId="67351F08" w14:textId="77777777" w:rsidR="00CA41A5" w:rsidRPr="00CA41A5" w:rsidRDefault="00CA41A5" w:rsidP="00CA41A5">
            <w:pPr>
              <w:jc w:val="both"/>
              <w:rPr>
                <w:noProof w:val="0"/>
                <w:lang w:eastAsia="ru-RU"/>
              </w:rPr>
            </w:pPr>
            <w:r w:rsidRPr="00CA41A5">
              <w:rPr>
                <w:noProof w:val="0"/>
                <w:lang w:eastAsia="ru-RU"/>
              </w:rPr>
              <w:t>16.6. Anterior emiterii unei pretenţii asupra garanţiei de bună execuţie, Beneficiarul are obligaţia de a notifica atât Antreprenorul cât şi emitentul instrumentului de garantare pretenţia sa, precizând obligaţiile care nu au fost respectate şi modul de calcul al prejudiciului în cazul nesoluționării pretențiilor.</w:t>
            </w:r>
          </w:p>
          <w:p w14:paraId="7BF464A6" w14:textId="77777777" w:rsidR="00CA41A5" w:rsidRPr="00CA41A5" w:rsidRDefault="00CA41A5" w:rsidP="00CA41A5">
            <w:pPr>
              <w:tabs>
                <w:tab w:val="left" w:pos="360"/>
              </w:tabs>
              <w:ind w:left="-15" w:firstLine="15"/>
              <w:contextualSpacing/>
              <w:jc w:val="both"/>
              <w:rPr>
                <w:noProof w:val="0"/>
                <w:lang w:val="en-US" w:eastAsia="ru-RU"/>
              </w:rPr>
            </w:pPr>
            <w:r w:rsidRPr="00CA41A5">
              <w:rPr>
                <w:noProof w:val="0"/>
                <w:lang w:eastAsia="ru-RU"/>
              </w:rPr>
              <w:t>16.7. Restituirea garanţiei de bună execuţie a contractului se va face în conformitate cu prevederile Codul urbanismului și construcțiilor al Republicii Moldova nr.</w:t>
            </w:r>
            <w:r w:rsidRPr="00CA41A5">
              <w:rPr>
                <w:noProof w:val="0"/>
                <w:lang w:val="en-US" w:eastAsia="ru-RU"/>
              </w:rPr>
              <w:t xml:space="preserve"> 434/2023.</w:t>
            </w:r>
          </w:p>
          <w:p w14:paraId="69C61FF9" w14:textId="77777777" w:rsidR="00CA41A5" w:rsidRPr="00CA41A5" w:rsidRDefault="00CA41A5" w:rsidP="00CA41A5">
            <w:pPr>
              <w:tabs>
                <w:tab w:val="left" w:pos="360"/>
              </w:tabs>
              <w:jc w:val="both"/>
              <w:rPr>
                <w:noProof w:val="0"/>
                <w:lang w:val="en-US" w:eastAsia="ru-RU"/>
              </w:rPr>
            </w:pPr>
          </w:p>
          <w:p w14:paraId="70C59468" w14:textId="77777777" w:rsidR="00CA41A5" w:rsidRPr="00CA41A5" w:rsidRDefault="00CA41A5" w:rsidP="001D4343">
            <w:pPr>
              <w:numPr>
                <w:ilvl w:val="0"/>
                <w:numId w:val="22"/>
              </w:numPr>
              <w:tabs>
                <w:tab w:val="left" w:pos="525"/>
              </w:tabs>
              <w:ind w:left="0" w:hanging="15"/>
              <w:contextualSpacing/>
              <w:jc w:val="both"/>
              <w:rPr>
                <w:noProof w:val="0"/>
                <w:lang w:val="ru-RU" w:eastAsia="ru-RU"/>
              </w:rPr>
            </w:pPr>
            <w:r w:rsidRPr="00CA41A5">
              <w:rPr>
                <w:b/>
                <w:noProof w:val="0"/>
                <w:lang w:val="ru-RU" w:eastAsia="ru-RU"/>
              </w:rPr>
              <w:t>SOLUŢIONAREA LITIGIILOR</w:t>
            </w:r>
          </w:p>
          <w:p w14:paraId="66DB4AC5" w14:textId="77777777" w:rsidR="00CA41A5" w:rsidRPr="00CA41A5" w:rsidRDefault="00CA41A5" w:rsidP="00CA41A5">
            <w:pPr>
              <w:tabs>
                <w:tab w:val="left" w:pos="3465"/>
              </w:tabs>
              <w:contextualSpacing/>
              <w:jc w:val="both"/>
              <w:rPr>
                <w:noProof w:val="0"/>
                <w:lang w:val="en-US" w:eastAsia="ru-RU"/>
              </w:rPr>
            </w:pPr>
            <w:r w:rsidRPr="00CA41A5">
              <w:rPr>
                <w:noProof w:val="0"/>
                <w:lang w:val="en-US" w:eastAsia="ru-RU"/>
              </w:rPr>
              <w:t xml:space="preserve">17.1.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vor</w:t>
            </w:r>
            <w:proofErr w:type="spellEnd"/>
            <w:r w:rsidRPr="00CA41A5">
              <w:rPr>
                <w:noProof w:val="0"/>
                <w:lang w:val="en-US" w:eastAsia="ru-RU"/>
              </w:rPr>
              <w:t xml:space="preserve"> face </w:t>
            </w:r>
            <w:proofErr w:type="spellStart"/>
            <w:r w:rsidRPr="00CA41A5">
              <w:rPr>
                <w:noProof w:val="0"/>
                <w:lang w:val="en-US" w:eastAsia="ru-RU"/>
              </w:rPr>
              <w:t>eforturi</w:t>
            </w:r>
            <w:proofErr w:type="spellEnd"/>
            <w:r w:rsidRPr="00CA41A5">
              <w:rPr>
                <w:noProof w:val="0"/>
                <w:lang w:val="en-US" w:eastAsia="ru-RU"/>
              </w:rPr>
              <w:t xml:space="preserve"> </w:t>
            </w:r>
            <w:proofErr w:type="spellStart"/>
            <w:r w:rsidRPr="00CA41A5">
              <w:rPr>
                <w:noProof w:val="0"/>
                <w:lang w:val="en-US" w:eastAsia="ru-RU"/>
              </w:rPr>
              <w:t>pentru</w:t>
            </w:r>
            <w:proofErr w:type="spellEnd"/>
            <w:r w:rsidRPr="00CA41A5">
              <w:rPr>
                <w:noProof w:val="0"/>
                <w:lang w:val="en-US" w:eastAsia="ru-RU"/>
              </w:rPr>
              <w:t xml:space="preserve"> a </w:t>
            </w:r>
            <w:proofErr w:type="spellStart"/>
            <w:r w:rsidRPr="00CA41A5">
              <w:rPr>
                <w:noProof w:val="0"/>
                <w:lang w:val="en-US" w:eastAsia="ru-RU"/>
              </w:rPr>
              <w:t>rezolva</w:t>
            </w:r>
            <w:proofErr w:type="spellEnd"/>
            <w:r w:rsidRPr="00CA41A5">
              <w:rPr>
                <w:noProof w:val="0"/>
                <w:lang w:val="en-US" w:eastAsia="ru-RU"/>
              </w:rPr>
              <w:t xml:space="preserve"> pe </w:t>
            </w:r>
            <w:proofErr w:type="spellStart"/>
            <w:r w:rsidRPr="00CA41A5">
              <w:rPr>
                <w:noProof w:val="0"/>
                <w:lang w:val="en-US" w:eastAsia="ru-RU"/>
              </w:rPr>
              <w:t>cale</w:t>
            </w:r>
            <w:proofErr w:type="spellEnd"/>
            <w:r w:rsidRPr="00CA41A5">
              <w:rPr>
                <w:noProof w:val="0"/>
                <w:lang w:val="en-US" w:eastAsia="ru-RU"/>
              </w:rPr>
              <w:t xml:space="preserve"> </w:t>
            </w:r>
            <w:proofErr w:type="spellStart"/>
            <w:r w:rsidRPr="00CA41A5">
              <w:rPr>
                <w:noProof w:val="0"/>
                <w:lang w:val="en-US" w:eastAsia="ru-RU"/>
              </w:rPr>
              <w:t>amiabilă</w:t>
            </w:r>
            <w:proofErr w:type="spellEnd"/>
            <w:r w:rsidRPr="00CA41A5">
              <w:rPr>
                <w:noProof w:val="0"/>
                <w:lang w:val="en-US" w:eastAsia="ru-RU"/>
              </w:rPr>
              <w:t xml:space="preserve"> </w:t>
            </w:r>
            <w:proofErr w:type="spellStart"/>
            <w:r w:rsidRPr="00CA41A5">
              <w:rPr>
                <w:noProof w:val="0"/>
                <w:lang w:val="en-US" w:eastAsia="ru-RU"/>
              </w:rPr>
              <w:t>orice</w:t>
            </w:r>
            <w:proofErr w:type="spellEnd"/>
            <w:r w:rsidRPr="00CA41A5">
              <w:rPr>
                <w:noProof w:val="0"/>
                <w:lang w:val="en-US" w:eastAsia="ru-RU"/>
              </w:rPr>
              <w:t xml:space="preserve"> </w:t>
            </w:r>
            <w:proofErr w:type="spellStart"/>
            <w:r w:rsidRPr="00CA41A5">
              <w:rPr>
                <w:noProof w:val="0"/>
                <w:lang w:val="en-US" w:eastAsia="ru-RU"/>
              </w:rPr>
              <w:t>neînţelegere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litigiu</w:t>
            </w:r>
            <w:proofErr w:type="spellEnd"/>
            <w:r w:rsidRPr="00CA41A5">
              <w:rPr>
                <w:noProof w:val="0"/>
                <w:lang w:val="en-US" w:eastAsia="ru-RU"/>
              </w:rPr>
              <w:t xml:space="preserve"> care se </w:t>
            </w:r>
            <w:proofErr w:type="spellStart"/>
            <w:r w:rsidRPr="00CA41A5">
              <w:rPr>
                <w:noProof w:val="0"/>
                <w:lang w:val="en-US" w:eastAsia="ru-RU"/>
              </w:rPr>
              <w:t>poate</w:t>
            </w:r>
            <w:proofErr w:type="spellEnd"/>
            <w:r w:rsidRPr="00CA41A5">
              <w:rPr>
                <w:noProof w:val="0"/>
                <w:lang w:val="en-US" w:eastAsia="ru-RU"/>
              </w:rPr>
              <w:t xml:space="preserve"> </w:t>
            </w:r>
            <w:proofErr w:type="spellStart"/>
            <w:r w:rsidRPr="00CA41A5">
              <w:rPr>
                <w:noProof w:val="0"/>
                <w:lang w:val="en-US" w:eastAsia="ru-RU"/>
              </w:rPr>
              <w:t>ivi</w:t>
            </w:r>
            <w:proofErr w:type="spellEnd"/>
            <w:r w:rsidRPr="00CA41A5">
              <w:rPr>
                <w:noProof w:val="0"/>
                <w:lang w:val="en-US" w:eastAsia="ru-RU"/>
              </w:rPr>
              <w:t xml:space="preserve"> </w:t>
            </w:r>
            <w:proofErr w:type="spellStart"/>
            <w:r w:rsidRPr="00CA41A5">
              <w:rPr>
                <w:noProof w:val="0"/>
                <w:lang w:val="en-US" w:eastAsia="ru-RU"/>
              </w:rPr>
              <w:t>intre</w:t>
            </w:r>
            <w:proofErr w:type="spellEnd"/>
            <w:r w:rsidRPr="00CA41A5">
              <w:rPr>
                <w:noProof w:val="0"/>
                <w:lang w:val="en-US" w:eastAsia="ru-RU"/>
              </w:rPr>
              <w:t xml:space="preserve"> </w:t>
            </w:r>
            <w:proofErr w:type="spellStart"/>
            <w:r w:rsidRPr="00CA41A5">
              <w:rPr>
                <w:noProof w:val="0"/>
                <w:lang w:val="en-US" w:eastAsia="ru-RU"/>
              </w:rPr>
              <w:t>ei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cadrul</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legătură</w:t>
            </w:r>
            <w:proofErr w:type="spellEnd"/>
            <w:r w:rsidRPr="00CA41A5">
              <w:rPr>
                <w:noProof w:val="0"/>
                <w:lang w:val="en-US" w:eastAsia="ru-RU"/>
              </w:rPr>
              <w:t xml:space="preserve"> cu </w:t>
            </w:r>
            <w:proofErr w:type="spellStart"/>
            <w:r w:rsidRPr="00CA41A5">
              <w:rPr>
                <w:noProof w:val="0"/>
                <w:lang w:val="en-US" w:eastAsia="ru-RU"/>
              </w:rPr>
              <w:t>îndeplinirea</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w:t>
            </w:r>
          </w:p>
          <w:p w14:paraId="05D0647A" w14:textId="77777777" w:rsidR="00CA41A5" w:rsidRPr="00CA41A5" w:rsidRDefault="00CA41A5" w:rsidP="00CA41A5">
            <w:pPr>
              <w:tabs>
                <w:tab w:val="left" w:pos="3465"/>
              </w:tabs>
              <w:contextualSpacing/>
              <w:jc w:val="both"/>
              <w:rPr>
                <w:noProof w:val="0"/>
                <w:lang w:val="en-US" w:eastAsia="ru-RU"/>
              </w:rPr>
            </w:pPr>
            <w:r w:rsidRPr="00CA41A5">
              <w:rPr>
                <w:noProof w:val="0"/>
                <w:lang w:val="en-US" w:eastAsia="ru-RU"/>
              </w:rPr>
              <w:t xml:space="preserve">17.2.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ipoteza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care </w:t>
            </w:r>
            <w:proofErr w:type="spellStart"/>
            <w:r w:rsidRPr="00CA41A5">
              <w:rPr>
                <w:noProof w:val="0"/>
                <w:lang w:val="en-US" w:eastAsia="ru-RU"/>
              </w:rPr>
              <w:t>părţile</w:t>
            </w:r>
            <w:proofErr w:type="spellEnd"/>
            <w:r w:rsidRPr="00CA41A5">
              <w:rPr>
                <w:noProof w:val="0"/>
                <w:lang w:val="en-US" w:eastAsia="ru-RU"/>
              </w:rPr>
              <w:t xml:space="preserve"> nu </w:t>
            </w:r>
            <w:proofErr w:type="spellStart"/>
            <w:r w:rsidRPr="00CA41A5">
              <w:rPr>
                <w:noProof w:val="0"/>
                <w:lang w:val="en-US" w:eastAsia="ru-RU"/>
              </w:rPr>
              <w:t>reusesc</w:t>
            </w:r>
            <w:proofErr w:type="spellEnd"/>
            <w:r w:rsidRPr="00CA41A5">
              <w:rPr>
                <w:noProof w:val="0"/>
                <w:lang w:val="en-US" w:eastAsia="ru-RU"/>
              </w:rPr>
              <w:t xml:space="preserve"> o </w:t>
            </w:r>
            <w:proofErr w:type="spellStart"/>
            <w:r w:rsidRPr="00CA41A5">
              <w:rPr>
                <w:noProof w:val="0"/>
                <w:lang w:val="en-US" w:eastAsia="ru-RU"/>
              </w:rPr>
              <w:t>soluţionare</w:t>
            </w:r>
            <w:proofErr w:type="spellEnd"/>
            <w:r w:rsidRPr="00CA41A5">
              <w:rPr>
                <w:noProof w:val="0"/>
                <w:lang w:val="en-US" w:eastAsia="ru-RU"/>
              </w:rPr>
              <w:t xml:space="preserve"> </w:t>
            </w:r>
            <w:proofErr w:type="spellStart"/>
            <w:r w:rsidRPr="00CA41A5">
              <w:rPr>
                <w:noProof w:val="0"/>
                <w:lang w:val="en-US" w:eastAsia="ru-RU"/>
              </w:rPr>
              <w:t>amiabila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termen de _____ </w:t>
            </w:r>
            <w:proofErr w:type="spellStart"/>
            <w:r w:rsidRPr="00CA41A5">
              <w:rPr>
                <w:noProof w:val="0"/>
                <w:lang w:val="en-US" w:eastAsia="ru-RU"/>
              </w:rPr>
              <w:t>zile</w:t>
            </w:r>
            <w:proofErr w:type="spellEnd"/>
            <w:r w:rsidRPr="00CA41A5">
              <w:rPr>
                <w:noProof w:val="0"/>
                <w:lang w:val="en-US" w:eastAsia="ru-RU"/>
              </w:rPr>
              <w:t xml:space="preserve">, </w:t>
            </w:r>
            <w:proofErr w:type="spellStart"/>
            <w:r w:rsidRPr="00CA41A5">
              <w:rPr>
                <w:noProof w:val="0"/>
                <w:lang w:val="en-US" w:eastAsia="ru-RU"/>
              </w:rPr>
              <w:t>fiecare</w:t>
            </w:r>
            <w:proofErr w:type="spellEnd"/>
            <w:r w:rsidRPr="00CA41A5">
              <w:rPr>
                <w:noProof w:val="0"/>
                <w:lang w:val="en-US" w:eastAsia="ru-RU"/>
              </w:rPr>
              <w:t xml:space="preserve"> </w:t>
            </w:r>
            <w:proofErr w:type="spellStart"/>
            <w:r w:rsidRPr="00CA41A5">
              <w:rPr>
                <w:noProof w:val="0"/>
                <w:lang w:val="en-US" w:eastAsia="ru-RU"/>
              </w:rPr>
              <w:t>dintre</w:t>
            </w:r>
            <w:proofErr w:type="spellEnd"/>
            <w:r w:rsidRPr="00CA41A5">
              <w:rPr>
                <w:noProof w:val="0"/>
                <w:lang w:val="en-US" w:eastAsia="ru-RU"/>
              </w:rPr>
              <w:t xml:space="preserve"> </w:t>
            </w:r>
            <w:proofErr w:type="spellStart"/>
            <w:r w:rsidRPr="00CA41A5">
              <w:rPr>
                <w:noProof w:val="0"/>
                <w:lang w:val="en-US" w:eastAsia="ru-RU"/>
              </w:rPr>
              <w:t>acestea</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w:t>
            </w:r>
            <w:proofErr w:type="spellStart"/>
            <w:r w:rsidRPr="00CA41A5">
              <w:rPr>
                <w:noProof w:val="0"/>
                <w:lang w:val="en-US" w:eastAsia="ru-RU"/>
              </w:rPr>
              <w:t>solicita</w:t>
            </w:r>
            <w:proofErr w:type="spellEnd"/>
            <w:r w:rsidRPr="00CA41A5">
              <w:rPr>
                <w:noProof w:val="0"/>
                <w:lang w:val="en-US" w:eastAsia="ru-RU"/>
              </w:rPr>
              <w:t xml:space="preserve"> ca </w:t>
            </w:r>
            <w:proofErr w:type="spellStart"/>
            <w:r w:rsidRPr="00CA41A5">
              <w:rPr>
                <w:noProof w:val="0"/>
                <w:lang w:val="en-US" w:eastAsia="ru-RU"/>
              </w:rPr>
              <w:t>litigiul</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se </w:t>
            </w:r>
            <w:proofErr w:type="spellStart"/>
            <w:r w:rsidRPr="00CA41A5">
              <w:rPr>
                <w:noProof w:val="0"/>
                <w:lang w:val="en-US" w:eastAsia="ru-RU"/>
              </w:rPr>
              <w:t>soluţioneze</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instantele</w:t>
            </w:r>
            <w:proofErr w:type="spellEnd"/>
            <w:r w:rsidRPr="00CA41A5">
              <w:rPr>
                <w:noProof w:val="0"/>
                <w:lang w:val="en-US" w:eastAsia="ru-RU"/>
              </w:rPr>
              <w:t xml:space="preserve"> </w:t>
            </w:r>
            <w:proofErr w:type="spellStart"/>
            <w:r w:rsidRPr="00CA41A5">
              <w:rPr>
                <w:noProof w:val="0"/>
                <w:lang w:val="en-US" w:eastAsia="ru-RU"/>
              </w:rPr>
              <w:t>judecătoreşti</w:t>
            </w:r>
            <w:proofErr w:type="spellEnd"/>
            <w:r w:rsidRPr="00CA41A5">
              <w:rPr>
                <w:noProof w:val="0"/>
                <w:lang w:val="en-US" w:eastAsia="ru-RU"/>
              </w:rPr>
              <w:t xml:space="preserve"> </w:t>
            </w:r>
            <w:proofErr w:type="spellStart"/>
            <w:r w:rsidRPr="00CA41A5">
              <w:rPr>
                <w:noProof w:val="0"/>
                <w:lang w:val="en-US" w:eastAsia="ru-RU"/>
              </w:rPr>
              <w:t>competente</w:t>
            </w:r>
            <w:proofErr w:type="spellEnd"/>
            <w:r w:rsidRPr="00CA41A5">
              <w:rPr>
                <w:noProof w:val="0"/>
                <w:lang w:val="en-US" w:eastAsia="ru-RU"/>
              </w:rPr>
              <w:t>.</w:t>
            </w:r>
          </w:p>
          <w:p w14:paraId="26AB47EE" w14:textId="77777777" w:rsidR="00CA41A5" w:rsidRPr="00CA41A5" w:rsidRDefault="00CA41A5" w:rsidP="00CA41A5">
            <w:pPr>
              <w:tabs>
                <w:tab w:val="left" w:pos="567"/>
              </w:tabs>
              <w:contextualSpacing/>
              <w:jc w:val="both"/>
              <w:rPr>
                <w:noProof w:val="0"/>
                <w:lang w:val="en-US" w:eastAsia="ru-RU"/>
              </w:rPr>
            </w:pPr>
            <w:r w:rsidRPr="00CA41A5">
              <w:rPr>
                <w:noProof w:val="0"/>
                <w:lang w:val="en-US" w:eastAsia="ru-RU"/>
              </w:rPr>
              <w:t xml:space="preserve">17.3.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litigiilor</w:t>
            </w:r>
            <w:proofErr w:type="spellEnd"/>
            <w:r w:rsidRPr="00CA41A5">
              <w:rPr>
                <w:noProof w:val="0"/>
                <w:lang w:val="en-US" w:eastAsia="ru-RU"/>
              </w:rPr>
              <w:t xml:space="preserve"> </w:t>
            </w:r>
            <w:proofErr w:type="spellStart"/>
            <w:r w:rsidRPr="00CA41A5">
              <w:rPr>
                <w:noProof w:val="0"/>
                <w:lang w:val="en-US" w:eastAsia="ru-RU"/>
              </w:rPr>
              <w:t>privind</w:t>
            </w:r>
            <w:proofErr w:type="spellEnd"/>
            <w:r w:rsidRPr="00CA41A5">
              <w:rPr>
                <w:noProof w:val="0"/>
                <w:lang w:val="en-US" w:eastAsia="ru-RU"/>
              </w:rPr>
              <w:t xml:space="preserve"> </w:t>
            </w:r>
            <w:proofErr w:type="spellStart"/>
            <w:r w:rsidRPr="00CA41A5">
              <w:rPr>
                <w:noProof w:val="0"/>
                <w:lang w:val="en-US" w:eastAsia="ru-RU"/>
              </w:rPr>
              <w:t>calitatea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proprietăţile</w:t>
            </w:r>
            <w:proofErr w:type="spellEnd"/>
            <w:r w:rsidRPr="00CA41A5">
              <w:rPr>
                <w:noProof w:val="0"/>
                <w:lang w:val="en-US" w:eastAsia="ru-RU"/>
              </w:rPr>
              <w:t xml:space="preserve"> </w:t>
            </w:r>
            <w:proofErr w:type="spellStart"/>
            <w:r w:rsidRPr="00CA41A5">
              <w:rPr>
                <w:noProof w:val="0"/>
                <w:lang w:val="en-US" w:eastAsia="ru-RU"/>
              </w:rPr>
              <w:t>materialelor</w:t>
            </w:r>
            <w:proofErr w:type="spellEnd"/>
            <w:r w:rsidRPr="00CA41A5">
              <w:rPr>
                <w:noProof w:val="0"/>
                <w:lang w:val="en-US" w:eastAsia="ru-RU"/>
              </w:rPr>
              <w:t xml:space="preserve"> de </w:t>
            </w:r>
            <w:proofErr w:type="spellStart"/>
            <w:r w:rsidRPr="00CA41A5">
              <w:rPr>
                <w:noProof w:val="0"/>
                <w:lang w:val="en-US" w:eastAsia="ru-RU"/>
              </w:rPr>
              <w:t>construcţie</w:t>
            </w:r>
            <w:proofErr w:type="spellEnd"/>
            <w:r w:rsidRPr="00CA41A5">
              <w:rPr>
                <w:noProof w:val="0"/>
                <w:lang w:val="en-US" w:eastAsia="ru-RU"/>
              </w:rPr>
              <w:t xml:space="preserve">, </w:t>
            </w:r>
            <w:proofErr w:type="spellStart"/>
            <w:r w:rsidRPr="00CA41A5">
              <w:rPr>
                <w:noProof w:val="0"/>
                <w:lang w:val="en-US" w:eastAsia="ru-RU"/>
              </w:rPr>
              <w:t>procedurile</w:t>
            </w:r>
            <w:proofErr w:type="spellEnd"/>
            <w:r w:rsidRPr="00CA41A5">
              <w:rPr>
                <w:noProof w:val="0"/>
                <w:lang w:val="en-US" w:eastAsia="ru-RU"/>
              </w:rPr>
              <w:t xml:space="preserve"> </w:t>
            </w:r>
            <w:r w:rsidRPr="00CA41A5">
              <w:rPr>
                <w:noProof w:val="0"/>
                <w:lang w:val="en-US" w:eastAsia="ru-RU"/>
              </w:rPr>
              <w:lastRenderedPageBreak/>
              <w:t xml:space="preserve">de </w:t>
            </w:r>
            <w:proofErr w:type="spellStart"/>
            <w:r w:rsidRPr="00CA41A5">
              <w:rPr>
                <w:noProof w:val="0"/>
                <w:lang w:val="en-US" w:eastAsia="ru-RU"/>
              </w:rPr>
              <w:t>verificare</w:t>
            </w:r>
            <w:proofErr w:type="spellEnd"/>
            <w:r w:rsidRPr="00CA41A5">
              <w:rPr>
                <w:noProof w:val="0"/>
                <w:lang w:val="en-US" w:eastAsia="ru-RU"/>
              </w:rPr>
              <w:t xml:space="preserve">, </w:t>
            </w:r>
            <w:proofErr w:type="spellStart"/>
            <w:r w:rsidRPr="00CA41A5">
              <w:rPr>
                <w:noProof w:val="0"/>
                <w:lang w:val="en-US" w:eastAsia="ru-RU"/>
              </w:rPr>
              <w:t>corectitudinea</w:t>
            </w:r>
            <w:proofErr w:type="spellEnd"/>
            <w:r w:rsidRPr="00CA41A5">
              <w:rPr>
                <w:noProof w:val="0"/>
                <w:lang w:val="en-US" w:eastAsia="ru-RU"/>
              </w:rPr>
              <w:t xml:space="preserve"> </w:t>
            </w:r>
            <w:proofErr w:type="spellStart"/>
            <w:r w:rsidRPr="00CA41A5">
              <w:rPr>
                <w:noProof w:val="0"/>
                <w:lang w:val="en-US" w:eastAsia="ru-RU"/>
              </w:rPr>
              <w:t>efectuării</w:t>
            </w:r>
            <w:proofErr w:type="spellEnd"/>
            <w:r w:rsidRPr="00CA41A5">
              <w:rPr>
                <w:noProof w:val="0"/>
                <w:lang w:val="en-US" w:eastAsia="ru-RU"/>
              </w:rPr>
              <w:t xml:space="preserve"> </w:t>
            </w:r>
            <w:proofErr w:type="spellStart"/>
            <w:r w:rsidRPr="00CA41A5">
              <w:rPr>
                <w:noProof w:val="0"/>
                <w:lang w:val="en-US" w:eastAsia="ru-RU"/>
              </w:rPr>
              <w:t>probelor</w:t>
            </w:r>
            <w:proofErr w:type="spellEnd"/>
            <w:r w:rsidRPr="00CA41A5">
              <w:rPr>
                <w:noProof w:val="0"/>
                <w:lang w:val="en-US" w:eastAsia="ru-RU"/>
              </w:rPr>
              <w:t xml:space="preserve">, a </w:t>
            </w:r>
            <w:proofErr w:type="spellStart"/>
            <w:r w:rsidRPr="00CA41A5">
              <w:rPr>
                <w:noProof w:val="0"/>
                <w:lang w:val="en-US" w:eastAsia="ru-RU"/>
              </w:rPr>
              <w:t>utilajelor</w:t>
            </w:r>
            <w:proofErr w:type="spellEnd"/>
            <w:r w:rsidRPr="00CA41A5">
              <w:rPr>
                <w:noProof w:val="0"/>
                <w:lang w:val="en-US" w:eastAsia="ru-RU"/>
              </w:rPr>
              <w:t xml:space="preserve"> de </w:t>
            </w:r>
            <w:proofErr w:type="spellStart"/>
            <w:r w:rsidRPr="00CA41A5">
              <w:rPr>
                <w:noProof w:val="0"/>
                <w:lang w:val="en-US" w:eastAsia="ru-RU"/>
              </w:rPr>
              <w:t>construcţie</w:t>
            </w:r>
            <w:proofErr w:type="spellEnd"/>
            <w:r w:rsidRPr="00CA41A5">
              <w:rPr>
                <w:noProof w:val="0"/>
                <w:lang w:val="en-US" w:eastAsia="ru-RU"/>
              </w:rPr>
              <w:t xml:space="preserve"> </w:t>
            </w:r>
            <w:proofErr w:type="spellStart"/>
            <w:r w:rsidRPr="00CA41A5">
              <w:rPr>
                <w:noProof w:val="0"/>
                <w:lang w:val="en-US" w:eastAsia="ru-RU"/>
              </w:rPr>
              <w:t>folosite</w:t>
            </w:r>
            <w:proofErr w:type="spellEnd"/>
            <w:r w:rsidRPr="00CA41A5">
              <w:rPr>
                <w:noProof w:val="0"/>
                <w:lang w:val="en-US" w:eastAsia="ru-RU"/>
              </w:rPr>
              <w:t xml:space="preserve">, </w:t>
            </w:r>
            <w:proofErr w:type="spellStart"/>
            <w:r w:rsidRPr="00CA41A5">
              <w:rPr>
                <w:noProof w:val="0"/>
                <w:lang w:val="en-US" w:eastAsia="ru-RU"/>
              </w:rPr>
              <w:t>fiecare</w:t>
            </w:r>
            <w:proofErr w:type="spellEnd"/>
            <w:r w:rsidRPr="00CA41A5">
              <w:rPr>
                <w:noProof w:val="0"/>
                <w:lang w:val="en-US" w:eastAsia="ru-RU"/>
              </w:rPr>
              <w:t xml:space="preserve"> </w:t>
            </w:r>
            <w:proofErr w:type="spellStart"/>
            <w:r w:rsidRPr="00CA41A5">
              <w:rPr>
                <w:noProof w:val="0"/>
                <w:lang w:val="en-US" w:eastAsia="ru-RU"/>
              </w:rPr>
              <w:t>parte</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w:t>
            </w:r>
            <w:proofErr w:type="spellStart"/>
            <w:r w:rsidRPr="00CA41A5">
              <w:rPr>
                <w:noProof w:val="0"/>
                <w:lang w:val="en-US" w:eastAsia="ru-RU"/>
              </w:rPr>
              <w:t>după</w:t>
            </w:r>
            <w:proofErr w:type="spellEnd"/>
            <w:r w:rsidRPr="00CA41A5">
              <w:rPr>
                <w:noProof w:val="0"/>
                <w:lang w:val="en-US" w:eastAsia="ru-RU"/>
              </w:rPr>
              <w:t xml:space="preserve"> o </w:t>
            </w:r>
            <w:proofErr w:type="spellStart"/>
            <w:r w:rsidRPr="00CA41A5">
              <w:rPr>
                <w:noProof w:val="0"/>
                <w:lang w:val="en-US" w:eastAsia="ru-RU"/>
              </w:rPr>
              <w:t>înştiinţare</w:t>
            </w:r>
            <w:proofErr w:type="spellEnd"/>
            <w:r w:rsidRPr="00CA41A5">
              <w:rPr>
                <w:noProof w:val="0"/>
                <w:lang w:val="en-US" w:eastAsia="ru-RU"/>
              </w:rPr>
              <w:t xml:space="preserve"> </w:t>
            </w:r>
            <w:proofErr w:type="spellStart"/>
            <w:r w:rsidRPr="00CA41A5">
              <w:rPr>
                <w:noProof w:val="0"/>
                <w:lang w:val="en-US" w:eastAsia="ru-RU"/>
              </w:rPr>
              <w:t>prealabilă</w:t>
            </w:r>
            <w:proofErr w:type="spellEnd"/>
            <w:r w:rsidRPr="00CA41A5">
              <w:rPr>
                <w:noProof w:val="0"/>
                <w:lang w:val="en-US" w:eastAsia="ru-RU"/>
              </w:rPr>
              <w:t xml:space="preserve"> a </w:t>
            </w:r>
            <w:proofErr w:type="spellStart"/>
            <w:r w:rsidRPr="00CA41A5">
              <w:rPr>
                <w:noProof w:val="0"/>
                <w:lang w:val="en-US" w:eastAsia="ru-RU"/>
              </w:rPr>
              <w:t>celeilalte</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solicite</w:t>
            </w:r>
            <w:proofErr w:type="spellEnd"/>
            <w:r w:rsidRPr="00CA41A5">
              <w:rPr>
                <w:noProof w:val="0"/>
                <w:lang w:val="en-US" w:eastAsia="ru-RU"/>
              </w:rPr>
              <w:t xml:space="preserve"> </w:t>
            </w:r>
            <w:proofErr w:type="spellStart"/>
            <w:r w:rsidRPr="00CA41A5">
              <w:rPr>
                <w:noProof w:val="0"/>
                <w:lang w:val="en-US" w:eastAsia="ru-RU"/>
              </w:rPr>
              <w:t>verificarea</w:t>
            </w:r>
            <w:proofErr w:type="spellEnd"/>
            <w:r w:rsidRPr="00CA41A5">
              <w:rPr>
                <w:noProof w:val="0"/>
                <w:lang w:val="en-US" w:eastAsia="ru-RU"/>
              </w:rPr>
              <w:t>, m</w:t>
            </w:r>
            <w:r w:rsidRPr="00CA41A5">
              <w:rPr>
                <w:noProof w:val="0"/>
                <w:lang w:eastAsia="ru-RU"/>
              </w:rPr>
              <w:t xml:space="preserve">ăsurarea și testarea, conform normativelor. </w:t>
            </w:r>
            <w:proofErr w:type="spellStart"/>
            <w:r w:rsidRPr="00CA41A5">
              <w:rPr>
                <w:noProof w:val="0"/>
                <w:lang w:val="en-US" w:eastAsia="ru-RU"/>
              </w:rPr>
              <w:t>Costurile</w:t>
            </w:r>
            <w:proofErr w:type="spellEnd"/>
            <w:r w:rsidRPr="00CA41A5">
              <w:rPr>
                <w:noProof w:val="0"/>
                <w:lang w:val="en-US" w:eastAsia="ru-RU"/>
              </w:rPr>
              <w:t xml:space="preserve"> </w:t>
            </w:r>
            <w:proofErr w:type="spellStart"/>
            <w:r w:rsidRPr="00CA41A5">
              <w:rPr>
                <w:noProof w:val="0"/>
                <w:lang w:val="en-US" w:eastAsia="ru-RU"/>
              </w:rPr>
              <w:t>cercetărilor</w:t>
            </w:r>
            <w:proofErr w:type="spellEnd"/>
            <w:r w:rsidRPr="00CA41A5">
              <w:rPr>
                <w:noProof w:val="0"/>
                <w:lang w:val="en-US" w:eastAsia="ru-RU"/>
              </w:rPr>
              <w:t xml:space="preserve"> </w:t>
            </w:r>
            <w:proofErr w:type="spellStart"/>
            <w:r w:rsidRPr="00CA41A5">
              <w:rPr>
                <w:noProof w:val="0"/>
                <w:lang w:val="en-US" w:eastAsia="ru-RU"/>
              </w:rPr>
              <w:t>efectuate</w:t>
            </w:r>
            <w:proofErr w:type="spellEnd"/>
            <w:r w:rsidRPr="00CA41A5">
              <w:rPr>
                <w:noProof w:val="0"/>
                <w:lang w:val="en-US" w:eastAsia="ru-RU"/>
              </w:rPr>
              <w:t xml:space="preserve"> le </w:t>
            </w:r>
            <w:proofErr w:type="spellStart"/>
            <w:proofErr w:type="gramStart"/>
            <w:r w:rsidRPr="00CA41A5">
              <w:rPr>
                <w:noProof w:val="0"/>
                <w:lang w:val="en-US" w:eastAsia="ru-RU"/>
              </w:rPr>
              <w:t>suportă</w:t>
            </w:r>
            <w:proofErr w:type="spellEnd"/>
            <w:r w:rsidRPr="00CA41A5">
              <w:rPr>
                <w:noProof w:val="0"/>
                <w:lang w:val="en-US" w:eastAsia="ru-RU"/>
              </w:rPr>
              <w:t xml:space="preserve">  </w:t>
            </w:r>
            <w:proofErr w:type="spellStart"/>
            <w:r w:rsidRPr="00CA41A5">
              <w:rPr>
                <w:noProof w:val="0"/>
                <w:lang w:val="en-US" w:eastAsia="ru-RU"/>
              </w:rPr>
              <w:t>partea</w:t>
            </w:r>
            <w:proofErr w:type="spellEnd"/>
            <w:proofErr w:type="gramEnd"/>
            <w:r w:rsidRPr="00CA41A5">
              <w:rPr>
                <w:noProof w:val="0"/>
                <w:lang w:val="en-US" w:eastAsia="ru-RU"/>
              </w:rPr>
              <w:t xml:space="preserve"> a </w:t>
            </w:r>
            <w:proofErr w:type="spellStart"/>
            <w:r w:rsidRPr="00CA41A5">
              <w:rPr>
                <w:noProof w:val="0"/>
                <w:lang w:val="en-US" w:eastAsia="ru-RU"/>
              </w:rPr>
              <w:t>cărei</w:t>
            </w:r>
            <w:proofErr w:type="spellEnd"/>
            <w:r w:rsidRPr="00CA41A5">
              <w:rPr>
                <w:noProof w:val="0"/>
                <w:lang w:val="en-US" w:eastAsia="ru-RU"/>
              </w:rPr>
              <w:t xml:space="preserve"> </w:t>
            </w:r>
            <w:proofErr w:type="spellStart"/>
            <w:r w:rsidRPr="00CA41A5">
              <w:rPr>
                <w:noProof w:val="0"/>
                <w:lang w:val="en-US" w:eastAsia="ru-RU"/>
              </w:rPr>
              <w:t>culpă</w:t>
            </w:r>
            <w:proofErr w:type="spellEnd"/>
            <w:r w:rsidRPr="00CA41A5">
              <w:rPr>
                <w:noProof w:val="0"/>
                <w:lang w:val="en-US" w:eastAsia="ru-RU"/>
              </w:rPr>
              <w:t xml:space="preserve"> a </w:t>
            </w:r>
            <w:proofErr w:type="spellStart"/>
            <w:r w:rsidRPr="00CA41A5">
              <w:rPr>
                <w:noProof w:val="0"/>
                <w:lang w:val="en-US" w:eastAsia="ru-RU"/>
              </w:rPr>
              <w:t>fost</w:t>
            </w:r>
            <w:proofErr w:type="spellEnd"/>
            <w:r w:rsidRPr="00CA41A5">
              <w:rPr>
                <w:noProof w:val="0"/>
                <w:lang w:val="en-US" w:eastAsia="ru-RU"/>
              </w:rPr>
              <w:t xml:space="preserve"> </w:t>
            </w:r>
            <w:proofErr w:type="spellStart"/>
            <w:r w:rsidRPr="00CA41A5">
              <w:rPr>
                <w:noProof w:val="0"/>
                <w:lang w:val="en-US" w:eastAsia="ru-RU"/>
              </w:rPr>
              <w:t>dovedită</w:t>
            </w:r>
            <w:proofErr w:type="spellEnd"/>
            <w:r w:rsidRPr="00CA41A5">
              <w:rPr>
                <w:noProof w:val="0"/>
                <w:lang w:val="en-US" w:eastAsia="ru-RU"/>
              </w:rPr>
              <w:t>.</w:t>
            </w:r>
          </w:p>
          <w:p w14:paraId="13F3445D" w14:textId="77777777" w:rsidR="00CA41A5" w:rsidRPr="00CA41A5" w:rsidRDefault="00CA41A5" w:rsidP="00CA41A5">
            <w:pPr>
              <w:tabs>
                <w:tab w:val="left" w:pos="567"/>
              </w:tabs>
              <w:jc w:val="both"/>
              <w:rPr>
                <w:b/>
                <w:noProof w:val="0"/>
                <w:lang w:val="en-US" w:eastAsia="ru-RU"/>
              </w:rPr>
            </w:pPr>
          </w:p>
          <w:p w14:paraId="76926186" w14:textId="77777777" w:rsidR="00CA41A5" w:rsidRPr="00CA41A5" w:rsidRDefault="00CA41A5" w:rsidP="00CA41A5">
            <w:pPr>
              <w:tabs>
                <w:tab w:val="left" w:pos="567"/>
              </w:tabs>
              <w:jc w:val="both"/>
              <w:rPr>
                <w:b/>
                <w:noProof w:val="0"/>
                <w:lang w:val="en-US" w:eastAsia="ru-RU"/>
              </w:rPr>
            </w:pPr>
            <w:r w:rsidRPr="00CA41A5">
              <w:rPr>
                <w:b/>
                <w:noProof w:val="0"/>
                <w:lang w:val="en-US" w:eastAsia="ru-RU"/>
              </w:rPr>
              <w:t>18. REZOLUȚIUNEA CONTRACTULUI</w:t>
            </w:r>
          </w:p>
          <w:p w14:paraId="68B4454B"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18.1.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cere </w:t>
            </w:r>
            <w:proofErr w:type="spellStart"/>
            <w:r w:rsidRPr="00CA41A5">
              <w:rPr>
                <w:noProof w:val="0"/>
                <w:lang w:val="en-US" w:eastAsia="ru-RU"/>
              </w:rPr>
              <w:t>rezoluțiunea</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
          <w:p w14:paraId="66D33293" w14:textId="77777777" w:rsidR="00CA41A5" w:rsidRPr="00CA41A5" w:rsidRDefault="00CA41A5" w:rsidP="00CA41A5">
            <w:pPr>
              <w:tabs>
                <w:tab w:val="left" w:pos="1276"/>
              </w:tabs>
              <w:jc w:val="both"/>
              <w:rPr>
                <w:noProof w:val="0"/>
                <w:lang w:val="en-US" w:eastAsia="ru-RU"/>
              </w:rPr>
            </w:pPr>
            <w:r w:rsidRPr="00CA41A5">
              <w:rPr>
                <w:noProof w:val="0"/>
                <w:lang w:val="en-US" w:eastAsia="ru-RU"/>
              </w:rPr>
              <w:t xml:space="preserve">a) </w:t>
            </w:r>
            <w:proofErr w:type="spellStart"/>
            <w:r w:rsidRPr="00CA41A5">
              <w:rPr>
                <w:noProof w:val="0"/>
                <w:lang w:val="en-US" w:eastAsia="ru-RU"/>
              </w:rPr>
              <w:t>Beneficiarul</w:t>
            </w:r>
            <w:proofErr w:type="spellEnd"/>
            <w:r w:rsidRPr="00CA41A5">
              <w:rPr>
                <w:noProof w:val="0"/>
                <w:lang w:val="en-US" w:eastAsia="ru-RU"/>
              </w:rPr>
              <w:t xml:space="preserve"> nu-</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îndeplineşte</w:t>
            </w:r>
            <w:proofErr w:type="spellEnd"/>
            <w:r w:rsidRPr="00CA41A5">
              <w:rPr>
                <w:noProof w:val="0"/>
                <w:lang w:val="en-US" w:eastAsia="ru-RU"/>
              </w:rPr>
              <w:t xml:space="preserve"> o </w:t>
            </w:r>
            <w:proofErr w:type="spellStart"/>
            <w:r w:rsidRPr="00CA41A5">
              <w:rPr>
                <w:noProof w:val="0"/>
                <w:lang w:val="en-US" w:eastAsia="ru-RU"/>
              </w:rPr>
              <w:t>obligaţie</w:t>
            </w:r>
            <w:proofErr w:type="spellEnd"/>
            <w:r w:rsidRPr="00CA41A5">
              <w:rPr>
                <w:noProof w:val="0"/>
                <w:lang w:val="en-US" w:eastAsia="ru-RU"/>
              </w:rPr>
              <w:t xml:space="preserve"> care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sarcina</w:t>
            </w:r>
            <w:proofErr w:type="spellEnd"/>
            <w:r w:rsidRPr="00CA41A5">
              <w:rPr>
                <w:noProof w:val="0"/>
                <w:lang w:val="en-US" w:eastAsia="ru-RU"/>
              </w:rPr>
              <w:t xml:space="preserve"> </w:t>
            </w:r>
            <w:proofErr w:type="spellStart"/>
            <w:r w:rsidRPr="00CA41A5">
              <w:rPr>
                <w:noProof w:val="0"/>
                <w:lang w:val="en-US" w:eastAsia="ru-RU"/>
              </w:rPr>
              <w:t>sa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aceasta</w:t>
            </w:r>
            <w:proofErr w:type="spellEnd"/>
            <w:r w:rsidRPr="00CA41A5">
              <w:rPr>
                <w:noProof w:val="0"/>
                <w:lang w:val="en-US" w:eastAsia="ru-RU"/>
              </w:rPr>
              <w:t xml:space="preserve"> </w:t>
            </w:r>
            <w:proofErr w:type="spellStart"/>
            <w:r w:rsidRPr="00CA41A5">
              <w:rPr>
                <w:noProof w:val="0"/>
                <w:lang w:val="en-US" w:eastAsia="ru-RU"/>
              </w:rPr>
              <w:t>pune</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situaţia</w:t>
            </w:r>
            <w:proofErr w:type="spellEnd"/>
            <w:r w:rsidRPr="00CA41A5">
              <w:rPr>
                <w:noProof w:val="0"/>
                <w:lang w:val="en-US" w:eastAsia="ru-RU"/>
              </w:rPr>
              <w:t xml:space="preserve"> de a </w:t>
            </w:r>
            <w:proofErr w:type="spellStart"/>
            <w:r w:rsidRPr="00CA41A5">
              <w:rPr>
                <w:noProof w:val="0"/>
                <w:lang w:val="en-US" w:eastAsia="ru-RU"/>
              </w:rPr>
              <w:t>nu</w:t>
            </w:r>
            <w:proofErr w:type="spellEnd"/>
            <w:r w:rsidRPr="00CA41A5">
              <w:rPr>
                <w:noProof w:val="0"/>
                <w:lang w:val="en-US" w:eastAsia="ru-RU"/>
              </w:rPr>
              <w:t xml:space="preserve"> </w:t>
            </w:r>
            <w:proofErr w:type="spellStart"/>
            <w:r w:rsidRPr="00CA41A5">
              <w:rPr>
                <w:noProof w:val="0"/>
                <w:lang w:val="en-US" w:eastAsia="ru-RU"/>
              </w:rPr>
              <w:t>putea</w:t>
            </w:r>
            <w:proofErr w:type="spellEnd"/>
            <w:r w:rsidRPr="00CA41A5">
              <w:rPr>
                <w:noProof w:val="0"/>
                <w:lang w:val="en-US" w:eastAsia="ru-RU"/>
              </w:rPr>
              <w:t xml:space="preserve"> </w:t>
            </w:r>
            <w:proofErr w:type="spellStart"/>
            <w:r w:rsidRPr="00CA41A5">
              <w:rPr>
                <w:noProof w:val="0"/>
                <w:lang w:val="en-US" w:eastAsia="ru-RU"/>
              </w:rPr>
              <w:t>executa</w:t>
            </w:r>
            <w:proofErr w:type="spellEnd"/>
            <w:r w:rsidRPr="00CA41A5">
              <w:rPr>
                <w:noProof w:val="0"/>
                <w:lang w:val="en-US" w:eastAsia="ru-RU"/>
              </w:rPr>
              <w:t xml:space="preserve"> </w:t>
            </w:r>
            <w:proofErr w:type="spellStart"/>
            <w:r w:rsidRPr="00CA41A5">
              <w:rPr>
                <w:noProof w:val="0"/>
                <w:lang w:val="en-US" w:eastAsia="ru-RU"/>
              </w:rPr>
              <w:t>lucrarea</w:t>
            </w:r>
            <w:proofErr w:type="spellEnd"/>
            <w:r w:rsidRPr="00CA41A5">
              <w:rPr>
                <w:noProof w:val="0"/>
                <w:lang w:val="en-US" w:eastAsia="ru-RU"/>
              </w:rPr>
              <w:t xml:space="preserve">; </w:t>
            </w:r>
          </w:p>
          <w:p w14:paraId="4F48138F" w14:textId="77777777" w:rsidR="00CA41A5" w:rsidRPr="00CA41A5" w:rsidRDefault="00CA41A5" w:rsidP="001D4343">
            <w:pPr>
              <w:numPr>
                <w:ilvl w:val="0"/>
                <w:numId w:val="9"/>
              </w:numPr>
              <w:tabs>
                <w:tab w:val="left" w:pos="1276"/>
              </w:tabs>
              <w:ind w:left="0" w:hanging="425"/>
              <w:jc w:val="both"/>
              <w:rPr>
                <w:noProof w:val="0"/>
                <w:lang w:val="en-US" w:eastAsia="ru-RU"/>
              </w:rPr>
            </w:pPr>
            <w:r w:rsidRPr="00CA41A5">
              <w:rPr>
                <w:noProof w:val="0"/>
                <w:lang w:val="en-US" w:eastAsia="ru-RU"/>
              </w:rPr>
              <w:t xml:space="preserve">b) </w:t>
            </w:r>
            <w:proofErr w:type="spellStart"/>
            <w:r w:rsidRPr="00CA41A5">
              <w:rPr>
                <w:noProof w:val="0"/>
                <w:lang w:val="en-US" w:eastAsia="ru-RU"/>
              </w:rPr>
              <w:t>Beneficiarul</w:t>
            </w:r>
            <w:proofErr w:type="spellEnd"/>
            <w:r w:rsidRPr="00CA41A5">
              <w:rPr>
                <w:noProof w:val="0"/>
                <w:lang w:val="en-US" w:eastAsia="ru-RU"/>
              </w:rPr>
              <w:t xml:space="preserve"> nu </w:t>
            </w:r>
            <w:proofErr w:type="spellStart"/>
            <w:r w:rsidRPr="00CA41A5">
              <w:rPr>
                <w:noProof w:val="0"/>
                <w:lang w:val="en-US" w:eastAsia="ru-RU"/>
              </w:rPr>
              <w:t>onorează</w:t>
            </w:r>
            <w:proofErr w:type="spellEnd"/>
            <w:r w:rsidRPr="00CA41A5">
              <w:rPr>
                <w:noProof w:val="0"/>
                <w:lang w:val="en-US" w:eastAsia="ru-RU"/>
              </w:rPr>
              <w:t xml:space="preserve"> o </w:t>
            </w:r>
            <w:proofErr w:type="spellStart"/>
            <w:r w:rsidRPr="00CA41A5">
              <w:rPr>
                <w:noProof w:val="0"/>
                <w:lang w:val="en-US" w:eastAsia="ru-RU"/>
              </w:rPr>
              <w:t>plată</w:t>
            </w:r>
            <w:proofErr w:type="spellEnd"/>
            <w:r w:rsidRPr="00CA41A5">
              <w:rPr>
                <w:noProof w:val="0"/>
                <w:lang w:val="en-US" w:eastAsia="ru-RU"/>
              </w:rPr>
              <w:t xml:space="preserve"> </w:t>
            </w:r>
            <w:proofErr w:type="spellStart"/>
            <w:r w:rsidRPr="00CA41A5">
              <w:rPr>
                <w:noProof w:val="0"/>
                <w:lang w:val="en-US" w:eastAsia="ru-RU"/>
              </w:rPr>
              <w:t>scadentă</w:t>
            </w:r>
            <w:proofErr w:type="spellEnd"/>
            <w:r w:rsidRPr="00CA41A5">
              <w:rPr>
                <w:noProof w:val="0"/>
                <w:lang w:val="en-US" w:eastAsia="ru-RU"/>
              </w:rPr>
              <w:t xml:space="preserve"> </w:t>
            </w:r>
            <w:proofErr w:type="spellStart"/>
            <w:r w:rsidRPr="00CA41A5">
              <w:rPr>
                <w:noProof w:val="0"/>
                <w:lang w:val="en-US" w:eastAsia="ru-RU"/>
              </w:rPr>
              <w:t>mai</w:t>
            </w:r>
            <w:proofErr w:type="spellEnd"/>
            <w:r w:rsidRPr="00CA41A5">
              <w:rPr>
                <w:noProof w:val="0"/>
                <w:lang w:val="en-US" w:eastAsia="ru-RU"/>
              </w:rPr>
              <w:t xml:space="preserve"> </w:t>
            </w:r>
            <w:proofErr w:type="spellStart"/>
            <w:r w:rsidRPr="00CA41A5">
              <w:rPr>
                <w:noProof w:val="0"/>
                <w:lang w:val="en-US" w:eastAsia="ru-RU"/>
              </w:rPr>
              <w:t>mult</w:t>
            </w:r>
            <w:proofErr w:type="spellEnd"/>
            <w:r w:rsidRPr="00CA41A5">
              <w:rPr>
                <w:noProof w:val="0"/>
                <w:lang w:val="en-US" w:eastAsia="ru-RU"/>
              </w:rPr>
              <w:t xml:space="preserve"> de 3 </w:t>
            </w:r>
            <w:proofErr w:type="spellStart"/>
            <w:r w:rsidRPr="00CA41A5">
              <w:rPr>
                <w:noProof w:val="0"/>
                <w:lang w:val="en-US" w:eastAsia="ru-RU"/>
              </w:rPr>
              <w:t>luni</w:t>
            </w:r>
            <w:proofErr w:type="spellEnd"/>
            <w:r w:rsidRPr="00CA41A5">
              <w:rPr>
                <w:noProof w:val="0"/>
                <w:lang w:val="en-US" w:eastAsia="ru-RU"/>
              </w:rPr>
              <w:t xml:space="preserve">; </w:t>
            </w:r>
          </w:p>
          <w:p w14:paraId="1B232CD8" w14:textId="77777777" w:rsidR="00CA41A5" w:rsidRPr="00CA41A5" w:rsidRDefault="00CA41A5" w:rsidP="001D4343">
            <w:pPr>
              <w:numPr>
                <w:ilvl w:val="0"/>
                <w:numId w:val="10"/>
              </w:numPr>
              <w:tabs>
                <w:tab w:val="left" w:pos="1276"/>
              </w:tabs>
              <w:ind w:left="0"/>
              <w:contextualSpacing/>
              <w:jc w:val="both"/>
              <w:rPr>
                <w:noProof w:val="0"/>
                <w:lang w:val="en-US" w:eastAsia="ru-RU"/>
              </w:rPr>
            </w:pPr>
            <w:r w:rsidRPr="00CA41A5">
              <w:rPr>
                <w:noProof w:val="0"/>
                <w:lang w:val="en-US" w:eastAsia="ru-RU"/>
              </w:rPr>
              <w:t xml:space="preserve">c)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notifică</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w:t>
            </w:r>
            <w:proofErr w:type="spellStart"/>
            <w:r w:rsidRPr="00CA41A5">
              <w:rPr>
                <w:noProof w:val="0"/>
                <w:lang w:val="en-US" w:eastAsia="ru-RU"/>
              </w:rPr>
              <w:t>datorită</w:t>
            </w:r>
            <w:proofErr w:type="spellEnd"/>
            <w:r w:rsidRPr="00CA41A5">
              <w:rPr>
                <w:noProof w:val="0"/>
                <w:lang w:val="en-US" w:eastAsia="ru-RU"/>
              </w:rPr>
              <w:t xml:space="preserve"> </w:t>
            </w:r>
            <w:proofErr w:type="spellStart"/>
            <w:r w:rsidRPr="00CA41A5">
              <w:rPr>
                <w:noProof w:val="0"/>
                <w:lang w:val="en-US" w:eastAsia="ru-RU"/>
              </w:rPr>
              <w:t>unor</w:t>
            </w:r>
            <w:proofErr w:type="spellEnd"/>
            <w:r w:rsidRPr="00CA41A5">
              <w:rPr>
                <w:noProof w:val="0"/>
                <w:lang w:val="en-US" w:eastAsia="ru-RU"/>
              </w:rPr>
              <w:t xml:space="preserve"> </w:t>
            </w:r>
            <w:proofErr w:type="spellStart"/>
            <w:r w:rsidRPr="00CA41A5">
              <w:rPr>
                <w:noProof w:val="0"/>
                <w:lang w:val="en-US" w:eastAsia="ru-RU"/>
              </w:rPr>
              <w:t>conjuncturi</w:t>
            </w:r>
            <w:proofErr w:type="spellEnd"/>
            <w:r w:rsidRPr="00CA41A5">
              <w:rPr>
                <w:noProof w:val="0"/>
                <w:lang w:val="en-US" w:eastAsia="ru-RU"/>
              </w:rPr>
              <w:t xml:space="preserve"> </w:t>
            </w:r>
            <w:proofErr w:type="spellStart"/>
            <w:r w:rsidRPr="00CA41A5">
              <w:rPr>
                <w:noProof w:val="0"/>
                <w:lang w:val="en-US" w:eastAsia="ru-RU"/>
              </w:rPr>
              <w:t>economice</w:t>
            </w:r>
            <w:proofErr w:type="spellEnd"/>
            <w:r w:rsidRPr="00CA41A5">
              <w:rPr>
                <w:noProof w:val="0"/>
                <w:lang w:val="en-US" w:eastAsia="ru-RU"/>
              </w:rPr>
              <w:t xml:space="preserve"> din motive </w:t>
            </w:r>
            <w:proofErr w:type="spellStart"/>
            <w:r w:rsidRPr="00CA41A5">
              <w:rPr>
                <w:noProof w:val="0"/>
                <w:lang w:val="en-US" w:eastAsia="ru-RU"/>
              </w:rPr>
              <w:t>neimputabile</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imposibilitate</w:t>
            </w:r>
            <w:proofErr w:type="spellEnd"/>
            <w:r w:rsidRPr="00CA41A5">
              <w:rPr>
                <w:noProof w:val="0"/>
                <w:lang w:val="en-US" w:eastAsia="ru-RU"/>
              </w:rPr>
              <w:t xml:space="preserve"> </w:t>
            </w:r>
            <w:proofErr w:type="gramStart"/>
            <w:r w:rsidRPr="00CA41A5">
              <w:rPr>
                <w:noProof w:val="0"/>
                <w:lang w:val="en-US" w:eastAsia="ru-RU"/>
              </w:rPr>
              <w:t>de a</w:t>
            </w:r>
            <w:proofErr w:type="gramEnd"/>
            <w:r w:rsidRPr="00CA41A5">
              <w:rPr>
                <w:noProof w:val="0"/>
                <w:lang w:val="en-US" w:eastAsia="ru-RU"/>
              </w:rPr>
              <w:t xml:space="preserve"> continua </w:t>
            </w:r>
            <w:proofErr w:type="spellStart"/>
            <w:r w:rsidRPr="00CA41A5">
              <w:rPr>
                <w:noProof w:val="0"/>
                <w:lang w:val="en-US" w:eastAsia="ru-RU"/>
              </w:rPr>
              <w:t>îndeplinirea</w:t>
            </w:r>
            <w:proofErr w:type="spellEnd"/>
            <w:r w:rsidRPr="00CA41A5">
              <w:rPr>
                <w:noProof w:val="0"/>
                <w:lang w:val="en-US" w:eastAsia="ru-RU"/>
              </w:rPr>
              <w:t xml:space="preserve"> </w:t>
            </w:r>
            <w:proofErr w:type="spellStart"/>
            <w:r w:rsidRPr="00CA41A5">
              <w:rPr>
                <w:noProof w:val="0"/>
                <w:lang w:val="en-US" w:eastAsia="ru-RU"/>
              </w:rPr>
              <w:t>obligaţiunilor</w:t>
            </w:r>
            <w:proofErr w:type="spellEnd"/>
            <w:r w:rsidRPr="00CA41A5">
              <w:rPr>
                <w:noProof w:val="0"/>
                <w:lang w:val="en-US" w:eastAsia="ru-RU"/>
              </w:rPr>
              <w:t xml:space="preserve"> </w:t>
            </w:r>
            <w:proofErr w:type="spellStart"/>
            <w:r w:rsidRPr="00CA41A5">
              <w:rPr>
                <w:noProof w:val="0"/>
                <w:lang w:val="en-US" w:eastAsia="ru-RU"/>
              </w:rPr>
              <w:t>contractuale</w:t>
            </w:r>
            <w:proofErr w:type="spellEnd"/>
            <w:r w:rsidRPr="00CA41A5">
              <w:rPr>
                <w:noProof w:val="0"/>
                <w:lang w:val="en-US" w:eastAsia="ru-RU"/>
              </w:rPr>
              <w:t xml:space="preserve">. </w:t>
            </w:r>
          </w:p>
          <w:p w14:paraId="2F7C106B" w14:textId="77777777" w:rsidR="00CA41A5" w:rsidRPr="00CA41A5" w:rsidRDefault="00CA41A5" w:rsidP="001D4343">
            <w:pPr>
              <w:numPr>
                <w:ilvl w:val="1"/>
                <w:numId w:val="18"/>
              </w:numPr>
              <w:tabs>
                <w:tab w:val="left" w:pos="567"/>
              </w:tabs>
              <w:ind w:left="0" w:hanging="567"/>
              <w:jc w:val="both"/>
              <w:rPr>
                <w:noProof w:val="0"/>
                <w:lang w:val="en-US" w:eastAsia="ru-RU"/>
              </w:rPr>
            </w:pPr>
            <w:r w:rsidRPr="00CA41A5">
              <w:rPr>
                <w:noProof w:val="0"/>
                <w:lang w:val="en-US" w:eastAsia="ru-RU"/>
              </w:rPr>
              <w:t xml:space="preserve">18.2.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cere </w:t>
            </w:r>
            <w:proofErr w:type="spellStart"/>
            <w:r w:rsidRPr="00CA41A5">
              <w:rPr>
                <w:noProof w:val="0"/>
                <w:lang w:val="en-US" w:eastAsia="ru-RU"/>
              </w:rPr>
              <w:t>rezoluțiunea</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
          <w:p w14:paraId="458EAA51" w14:textId="77777777" w:rsidR="00CA41A5" w:rsidRPr="00CA41A5" w:rsidRDefault="00CA41A5" w:rsidP="001D4343">
            <w:pPr>
              <w:numPr>
                <w:ilvl w:val="0"/>
                <w:numId w:val="10"/>
              </w:numPr>
              <w:tabs>
                <w:tab w:val="left" w:pos="1276"/>
              </w:tabs>
              <w:ind w:left="0"/>
              <w:contextualSpacing/>
              <w:jc w:val="both"/>
              <w:rPr>
                <w:noProof w:val="0"/>
                <w:lang w:val="en-US" w:eastAsia="ru-RU"/>
              </w:rPr>
            </w:pPr>
            <w:r w:rsidRPr="00CA41A5">
              <w:rPr>
                <w:noProof w:val="0"/>
                <w:lang w:val="en-US" w:eastAsia="ru-RU"/>
              </w:rPr>
              <w:t xml:space="preserve">a) </w:t>
            </w:r>
            <w:proofErr w:type="spellStart"/>
            <w:r w:rsidRPr="00CA41A5">
              <w:rPr>
                <w:noProof w:val="0"/>
                <w:lang w:val="en-US" w:eastAsia="ru-RU"/>
              </w:rPr>
              <w:t>Antreprenorul</w:t>
            </w:r>
            <w:proofErr w:type="spellEnd"/>
            <w:r w:rsidRPr="00CA41A5">
              <w:rPr>
                <w:noProof w:val="0"/>
                <w:lang w:val="en-US" w:eastAsia="ru-RU"/>
              </w:rPr>
              <w:t xml:space="preserve"> se </w:t>
            </w:r>
            <w:proofErr w:type="spellStart"/>
            <w:r w:rsidRPr="00CA41A5">
              <w:rPr>
                <w:noProof w:val="0"/>
                <w:lang w:val="en-US" w:eastAsia="ru-RU"/>
              </w:rPr>
              <w:t>află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incapacitate de </w:t>
            </w:r>
            <w:proofErr w:type="spellStart"/>
            <w:r w:rsidRPr="00CA41A5">
              <w:rPr>
                <w:noProof w:val="0"/>
                <w:lang w:val="en-US" w:eastAsia="ru-RU"/>
              </w:rPr>
              <w:t>plată</w:t>
            </w:r>
            <w:proofErr w:type="spellEnd"/>
            <w:r w:rsidRPr="00CA41A5">
              <w:rPr>
                <w:noProof w:val="0"/>
                <w:lang w:val="en-US" w:eastAsia="ru-RU"/>
              </w:rPr>
              <w:t xml:space="preserve">, </w:t>
            </w:r>
            <w:proofErr w:type="spellStart"/>
            <w:r w:rsidRPr="00CA41A5">
              <w:rPr>
                <w:noProof w:val="0"/>
                <w:lang w:val="en-US" w:eastAsia="ru-RU"/>
              </w:rPr>
              <w:t>lichidare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bunurile</w:t>
            </w:r>
            <w:proofErr w:type="spellEnd"/>
            <w:r w:rsidRPr="00CA41A5">
              <w:rPr>
                <w:noProof w:val="0"/>
                <w:lang w:val="en-US" w:eastAsia="ru-RU"/>
              </w:rPr>
              <w:t xml:space="preserve"> </w:t>
            </w:r>
            <w:proofErr w:type="spellStart"/>
            <w:r w:rsidRPr="00CA41A5">
              <w:rPr>
                <w:noProof w:val="0"/>
                <w:lang w:val="en-US" w:eastAsia="ru-RU"/>
              </w:rPr>
              <w:t>acestuia</w:t>
            </w:r>
            <w:proofErr w:type="spellEnd"/>
            <w:r w:rsidRPr="00CA41A5">
              <w:rPr>
                <w:noProof w:val="0"/>
                <w:lang w:val="en-US" w:eastAsia="ru-RU"/>
              </w:rPr>
              <w:t xml:space="preserve"> sunt </w:t>
            </w:r>
            <w:proofErr w:type="spellStart"/>
            <w:r w:rsidRPr="00CA41A5">
              <w:rPr>
                <w:noProof w:val="0"/>
                <w:lang w:val="en-US" w:eastAsia="ru-RU"/>
              </w:rPr>
              <w:t>subsechestru</w:t>
            </w:r>
            <w:proofErr w:type="spellEnd"/>
            <w:r w:rsidRPr="00CA41A5">
              <w:rPr>
                <w:noProof w:val="0"/>
                <w:lang w:val="en-US" w:eastAsia="ru-RU"/>
              </w:rPr>
              <w:t>;</w:t>
            </w:r>
          </w:p>
          <w:p w14:paraId="0D28D047" w14:textId="77777777" w:rsidR="00CA41A5" w:rsidRPr="00CA41A5" w:rsidRDefault="00CA41A5" w:rsidP="001D4343">
            <w:pPr>
              <w:numPr>
                <w:ilvl w:val="0"/>
                <w:numId w:val="10"/>
              </w:numPr>
              <w:tabs>
                <w:tab w:val="left" w:pos="1276"/>
              </w:tabs>
              <w:ind w:left="0"/>
              <w:contextualSpacing/>
              <w:jc w:val="both"/>
              <w:rPr>
                <w:noProof w:val="0"/>
                <w:lang w:val="en-US" w:eastAsia="ru-RU"/>
              </w:rPr>
            </w:pPr>
            <w:r w:rsidRPr="00CA41A5">
              <w:rPr>
                <w:noProof w:val="0"/>
                <w:lang w:val="en-US" w:eastAsia="ru-RU"/>
              </w:rPr>
              <w:t xml:space="preserve">b) </w:t>
            </w:r>
            <w:proofErr w:type="spellStart"/>
            <w:r w:rsidRPr="00CA41A5">
              <w:rPr>
                <w:noProof w:val="0"/>
                <w:lang w:val="en-US" w:eastAsia="ru-RU"/>
              </w:rPr>
              <w:t>Antreprenorul</w:t>
            </w:r>
            <w:proofErr w:type="spellEnd"/>
            <w:r w:rsidRPr="00CA41A5">
              <w:rPr>
                <w:noProof w:val="0"/>
                <w:lang w:val="en-US" w:eastAsia="ru-RU"/>
              </w:rPr>
              <w:t xml:space="preserve"> nu </w:t>
            </w:r>
            <w:proofErr w:type="spellStart"/>
            <w:r w:rsidRPr="00CA41A5">
              <w:rPr>
                <w:noProof w:val="0"/>
                <w:lang w:val="en-US" w:eastAsia="ru-RU"/>
              </w:rPr>
              <w:t>începe</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fără</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aibă</w:t>
            </w:r>
            <w:proofErr w:type="spellEnd"/>
            <w:r w:rsidRPr="00CA41A5">
              <w:rPr>
                <w:noProof w:val="0"/>
                <w:lang w:val="en-US" w:eastAsia="ru-RU"/>
              </w:rPr>
              <w:t xml:space="preserve"> un </w:t>
            </w:r>
            <w:proofErr w:type="spellStart"/>
            <w:r w:rsidRPr="00CA41A5">
              <w:rPr>
                <w:noProof w:val="0"/>
                <w:lang w:val="en-US" w:eastAsia="ru-RU"/>
              </w:rPr>
              <w:t>motiv</w:t>
            </w:r>
            <w:proofErr w:type="spellEnd"/>
            <w:r w:rsidRPr="00CA41A5">
              <w:rPr>
                <w:noProof w:val="0"/>
                <w:lang w:val="en-US" w:eastAsia="ru-RU"/>
              </w:rPr>
              <w:t xml:space="preserve"> </w:t>
            </w:r>
            <w:proofErr w:type="spellStart"/>
            <w:r w:rsidRPr="00CA41A5">
              <w:rPr>
                <w:noProof w:val="0"/>
                <w:lang w:val="en-US" w:eastAsia="ru-RU"/>
              </w:rPr>
              <w:t>justificat</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nu </w:t>
            </w:r>
            <w:proofErr w:type="spellStart"/>
            <w:r w:rsidRPr="00CA41A5">
              <w:rPr>
                <w:noProof w:val="0"/>
                <w:lang w:val="en-US" w:eastAsia="ru-RU"/>
              </w:rPr>
              <w:t>reia</w:t>
            </w:r>
            <w:proofErr w:type="spellEnd"/>
            <w:r w:rsidRPr="00CA41A5">
              <w:rPr>
                <w:noProof w:val="0"/>
                <w:lang w:val="en-US" w:eastAsia="ru-RU"/>
              </w:rPr>
              <w:t xml:space="preserve"> </w:t>
            </w:r>
            <w:proofErr w:type="spellStart"/>
            <w:r w:rsidRPr="00CA41A5">
              <w:rPr>
                <w:noProof w:val="0"/>
                <w:lang w:val="en-US" w:eastAsia="ru-RU"/>
              </w:rPr>
              <w:t>lucrările</w:t>
            </w:r>
            <w:proofErr w:type="spellEnd"/>
            <w:r w:rsidRPr="00CA41A5">
              <w:rPr>
                <w:noProof w:val="0"/>
                <w:lang w:val="en-US" w:eastAsia="ru-RU"/>
              </w:rPr>
              <w:t xml:space="preserve"> </w:t>
            </w:r>
            <w:proofErr w:type="spellStart"/>
            <w:r w:rsidRPr="00CA41A5">
              <w:rPr>
                <w:noProof w:val="0"/>
                <w:lang w:val="en-US" w:eastAsia="ru-RU"/>
              </w:rPr>
              <w:t>suspendate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termenul</w:t>
            </w:r>
            <w:proofErr w:type="spellEnd"/>
            <w:r w:rsidRPr="00CA41A5">
              <w:rPr>
                <w:noProof w:val="0"/>
                <w:lang w:val="en-US" w:eastAsia="ru-RU"/>
              </w:rPr>
              <w:t xml:space="preserve"> </w:t>
            </w:r>
            <w:proofErr w:type="spellStart"/>
            <w:r w:rsidRPr="00CA41A5">
              <w:rPr>
                <w:noProof w:val="0"/>
                <w:lang w:val="en-US" w:eastAsia="ru-RU"/>
              </w:rPr>
              <w:t>stabilit</w:t>
            </w:r>
            <w:proofErr w:type="spellEnd"/>
            <w:r w:rsidRPr="00CA41A5">
              <w:rPr>
                <w:noProof w:val="0"/>
                <w:lang w:val="en-US" w:eastAsia="ru-RU"/>
              </w:rPr>
              <w:t xml:space="preserve"> de la </w:t>
            </w:r>
            <w:proofErr w:type="spellStart"/>
            <w:r w:rsidRPr="00CA41A5">
              <w:rPr>
                <w:noProof w:val="0"/>
                <w:lang w:val="en-US" w:eastAsia="ru-RU"/>
              </w:rPr>
              <w:t>primirea</w:t>
            </w:r>
            <w:proofErr w:type="spellEnd"/>
            <w:r w:rsidRPr="00CA41A5">
              <w:rPr>
                <w:noProof w:val="0"/>
                <w:lang w:val="en-US" w:eastAsia="ru-RU"/>
              </w:rPr>
              <w:t xml:space="preserve"> </w:t>
            </w:r>
            <w:proofErr w:type="spellStart"/>
            <w:r w:rsidRPr="00CA41A5">
              <w:rPr>
                <w:noProof w:val="0"/>
                <w:lang w:val="en-US" w:eastAsia="ru-RU"/>
              </w:rPr>
              <w:t>dispoziţiei</w:t>
            </w:r>
            <w:proofErr w:type="spellEnd"/>
            <w:r w:rsidRPr="00CA41A5">
              <w:rPr>
                <w:noProof w:val="0"/>
                <w:lang w:val="en-US" w:eastAsia="ru-RU"/>
              </w:rPr>
              <w:t xml:space="preserve"> </w:t>
            </w:r>
            <w:proofErr w:type="spellStart"/>
            <w:r w:rsidRPr="00CA41A5">
              <w:rPr>
                <w:noProof w:val="0"/>
                <w:lang w:val="en-US" w:eastAsia="ru-RU"/>
              </w:rPr>
              <w:t>scrise</w:t>
            </w:r>
            <w:proofErr w:type="spellEnd"/>
            <w:r w:rsidRPr="00CA41A5">
              <w:rPr>
                <w:noProof w:val="0"/>
                <w:lang w:val="en-US" w:eastAsia="ru-RU"/>
              </w:rPr>
              <w:t xml:space="preserve"> de </w:t>
            </w:r>
            <w:proofErr w:type="spellStart"/>
            <w:r w:rsidRPr="00CA41A5">
              <w:rPr>
                <w:noProof w:val="0"/>
                <w:lang w:val="en-US" w:eastAsia="ru-RU"/>
              </w:rPr>
              <w:t>începere</w:t>
            </w:r>
            <w:proofErr w:type="spellEnd"/>
            <w:r w:rsidRPr="00CA41A5">
              <w:rPr>
                <w:noProof w:val="0"/>
                <w:lang w:val="en-US" w:eastAsia="ru-RU"/>
              </w:rPr>
              <w:t>/</w:t>
            </w:r>
            <w:proofErr w:type="spellStart"/>
            <w:r w:rsidRPr="00CA41A5">
              <w:rPr>
                <w:noProof w:val="0"/>
                <w:lang w:val="en-US" w:eastAsia="ru-RU"/>
              </w:rPr>
              <w:t>reîncepere</w:t>
            </w:r>
            <w:proofErr w:type="spellEnd"/>
            <w:r w:rsidRPr="00CA41A5">
              <w:rPr>
                <w:noProof w:val="0"/>
                <w:lang w:val="en-US" w:eastAsia="ru-RU"/>
              </w:rPr>
              <w:t xml:space="preserve"> a </w:t>
            </w:r>
            <w:proofErr w:type="spellStart"/>
            <w:r w:rsidRPr="00CA41A5">
              <w:rPr>
                <w:noProof w:val="0"/>
                <w:lang w:val="en-US" w:eastAsia="ru-RU"/>
              </w:rPr>
              <w:t>lucrărilor</w:t>
            </w:r>
            <w:proofErr w:type="spellEnd"/>
            <w:r w:rsidRPr="00CA41A5">
              <w:rPr>
                <w:noProof w:val="0"/>
                <w:lang w:val="en-US" w:eastAsia="ru-RU"/>
              </w:rPr>
              <w:t xml:space="preserve">; </w:t>
            </w:r>
          </w:p>
          <w:p w14:paraId="71CAE804" w14:textId="77777777" w:rsidR="00CA41A5" w:rsidRPr="00CA41A5" w:rsidRDefault="00CA41A5" w:rsidP="001D4343">
            <w:pPr>
              <w:numPr>
                <w:ilvl w:val="0"/>
                <w:numId w:val="10"/>
              </w:numPr>
              <w:tabs>
                <w:tab w:val="left" w:pos="1276"/>
              </w:tabs>
              <w:ind w:left="0"/>
              <w:contextualSpacing/>
              <w:jc w:val="both"/>
              <w:rPr>
                <w:noProof w:val="0"/>
                <w:lang w:val="en-US" w:eastAsia="ru-RU"/>
              </w:rPr>
            </w:pPr>
            <w:r w:rsidRPr="00CA41A5">
              <w:rPr>
                <w:noProof w:val="0"/>
                <w:lang w:val="en-US" w:eastAsia="ru-RU"/>
              </w:rPr>
              <w:t xml:space="preserve">c) </w:t>
            </w:r>
            <w:proofErr w:type="spellStart"/>
            <w:r w:rsidRPr="00CA41A5">
              <w:rPr>
                <w:noProof w:val="0"/>
                <w:lang w:val="en-US" w:eastAsia="ru-RU"/>
              </w:rPr>
              <w:t>Antreprenorul</w:t>
            </w:r>
            <w:proofErr w:type="spellEnd"/>
            <w:r w:rsidRPr="00CA41A5">
              <w:rPr>
                <w:noProof w:val="0"/>
                <w:lang w:val="en-US" w:eastAsia="ru-RU"/>
              </w:rPr>
              <w:t xml:space="preserve"> nu a </w:t>
            </w:r>
            <w:proofErr w:type="spellStart"/>
            <w:r w:rsidRPr="00CA41A5">
              <w:rPr>
                <w:noProof w:val="0"/>
                <w:lang w:val="en-US" w:eastAsia="ru-RU"/>
              </w:rPr>
              <w:t>îndepărtat</w:t>
            </w:r>
            <w:proofErr w:type="spellEnd"/>
            <w:r w:rsidRPr="00CA41A5">
              <w:rPr>
                <w:noProof w:val="0"/>
                <w:lang w:val="en-US" w:eastAsia="ru-RU"/>
              </w:rPr>
              <w:t xml:space="preserve"> </w:t>
            </w:r>
            <w:proofErr w:type="spellStart"/>
            <w:r w:rsidRPr="00CA41A5">
              <w:rPr>
                <w:noProof w:val="0"/>
                <w:lang w:val="en-US" w:eastAsia="ru-RU"/>
              </w:rPr>
              <w:t>materialele</w:t>
            </w:r>
            <w:proofErr w:type="spellEnd"/>
            <w:r w:rsidRPr="00CA41A5">
              <w:rPr>
                <w:noProof w:val="0"/>
                <w:lang w:val="en-US" w:eastAsia="ru-RU"/>
              </w:rPr>
              <w:t xml:space="preserve"> </w:t>
            </w:r>
            <w:proofErr w:type="spellStart"/>
            <w:r w:rsidRPr="00CA41A5">
              <w:rPr>
                <w:noProof w:val="0"/>
                <w:lang w:val="en-US" w:eastAsia="ru-RU"/>
              </w:rPr>
              <w:t>necorespunzătoare</w:t>
            </w:r>
            <w:proofErr w:type="spellEnd"/>
            <w:r w:rsidRPr="00CA41A5">
              <w:rPr>
                <w:noProof w:val="0"/>
                <w:lang w:val="en-US" w:eastAsia="ru-RU"/>
              </w:rPr>
              <w:t xml:space="preserve"> de pe </w:t>
            </w:r>
            <w:proofErr w:type="spellStart"/>
            <w:r w:rsidRPr="00CA41A5">
              <w:rPr>
                <w:noProof w:val="0"/>
                <w:lang w:val="en-US" w:eastAsia="ru-RU"/>
              </w:rPr>
              <w:t>şantier</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nu a </w:t>
            </w:r>
            <w:proofErr w:type="spellStart"/>
            <w:r w:rsidRPr="00CA41A5">
              <w:rPr>
                <w:noProof w:val="0"/>
                <w:lang w:val="en-US" w:eastAsia="ru-RU"/>
              </w:rPr>
              <w:t>refăcut</w:t>
            </w:r>
            <w:proofErr w:type="spellEnd"/>
            <w:r w:rsidRPr="00CA41A5">
              <w:rPr>
                <w:noProof w:val="0"/>
                <w:lang w:val="en-US" w:eastAsia="ru-RU"/>
              </w:rPr>
              <w:t xml:space="preserve"> o </w:t>
            </w:r>
            <w:proofErr w:type="spellStart"/>
            <w:r w:rsidRPr="00CA41A5">
              <w:rPr>
                <w:noProof w:val="0"/>
                <w:lang w:val="en-US" w:eastAsia="ru-RU"/>
              </w:rPr>
              <w:t>lucrare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termenul</w:t>
            </w:r>
            <w:proofErr w:type="spellEnd"/>
            <w:r w:rsidRPr="00CA41A5">
              <w:rPr>
                <w:noProof w:val="0"/>
                <w:lang w:val="en-US" w:eastAsia="ru-RU"/>
              </w:rPr>
              <w:t xml:space="preserve"> </w:t>
            </w:r>
            <w:proofErr w:type="spellStart"/>
            <w:r w:rsidRPr="00CA41A5">
              <w:rPr>
                <w:noProof w:val="0"/>
                <w:lang w:val="en-US" w:eastAsia="ru-RU"/>
              </w:rPr>
              <w:t>stabilit</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w:t>
            </w:r>
          </w:p>
          <w:p w14:paraId="1033D273" w14:textId="77777777" w:rsidR="00CA41A5" w:rsidRPr="00CA41A5" w:rsidRDefault="00CA41A5" w:rsidP="001D4343">
            <w:pPr>
              <w:numPr>
                <w:ilvl w:val="0"/>
                <w:numId w:val="10"/>
              </w:numPr>
              <w:tabs>
                <w:tab w:val="left" w:pos="1276"/>
              </w:tabs>
              <w:ind w:left="0"/>
              <w:contextualSpacing/>
              <w:jc w:val="both"/>
              <w:rPr>
                <w:noProof w:val="0"/>
                <w:lang w:val="en-US" w:eastAsia="ru-RU"/>
              </w:rPr>
            </w:pPr>
            <w:r w:rsidRPr="00CA41A5">
              <w:rPr>
                <w:noProof w:val="0"/>
                <w:lang w:val="en-US" w:eastAsia="ru-RU"/>
              </w:rPr>
              <w:t xml:space="preserve">d) </w:t>
            </w:r>
            <w:proofErr w:type="spellStart"/>
            <w:r w:rsidRPr="00CA41A5">
              <w:rPr>
                <w:noProof w:val="0"/>
                <w:lang w:val="en-US" w:eastAsia="ru-RU"/>
              </w:rPr>
              <w:t>Antreprenorul</w:t>
            </w:r>
            <w:proofErr w:type="spellEnd"/>
            <w:r w:rsidRPr="00CA41A5">
              <w:rPr>
                <w:noProof w:val="0"/>
                <w:lang w:val="en-US" w:eastAsia="ru-RU"/>
              </w:rPr>
              <w:t xml:space="preserve"> nu </w:t>
            </w:r>
            <w:proofErr w:type="spellStart"/>
            <w:r w:rsidRPr="00CA41A5">
              <w:rPr>
                <w:noProof w:val="0"/>
                <w:lang w:val="en-US" w:eastAsia="ru-RU"/>
              </w:rPr>
              <w:t>furnizează</w:t>
            </w:r>
            <w:proofErr w:type="spellEnd"/>
            <w:r w:rsidRPr="00CA41A5">
              <w:rPr>
                <w:noProof w:val="0"/>
                <w:lang w:val="en-US" w:eastAsia="ru-RU"/>
              </w:rPr>
              <w:t>/</w:t>
            </w:r>
            <w:proofErr w:type="spellStart"/>
            <w:r w:rsidRPr="00CA41A5">
              <w:rPr>
                <w:noProof w:val="0"/>
                <w:lang w:val="en-US" w:eastAsia="ru-RU"/>
              </w:rPr>
              <w:t>menține</w:t>
            </w:r>
            <w:proofErr w:type="spellEnd"/>
            <w:r w:rsidRPr="00CA41A5">
              <w:rPr>
                <w:noProof w:val="0"/>
                <w:lang w:val="en-US" w:eastAsia="ru-RU"/>
              </w:rPr>
              <w:t xml:space="preserve"> </w:t>
            </w:r>
            <w:proofErr w:type="spellStart"/>
            <w:r w:rsidRPr="00CA41A5">
              <w:rPr>
                <w:noProof w:val="0"/>
                <w:lang w:val="en-US" w:eastAsia="ru-RU"/>
              </w:rPr>
              <w:t>garanția</w:t>
            </w:r>
            <w:proofErr w:type="spellEnd"/>
            <w:r w:rsidRPr="00CA41A5">
              <w:rPr>
                <w:noProof w:val="0"/>
                <w:lang w:val="en-US" w:eastAsia="ru-RU"/>
              </w:rPr>
              <w:t xml:space="preserve"> de </w:t>
            </w:r>
            <w:proofErr w:type="spellStart"/>
            <w:r w:rsidRPr="00CA41A5">
              <w:rPr>
                <w:noProof w:val="0"/>
                <w:lang w:val="en-US" w:eastAsia="ru-RU"/>
              </w:rPr>
              <w:t>bună</w:t>
            </w:r>
            <w:proofErr w:type="spellEnd"/>
            <w:r w:rsidRPr="00CA41A5">
              <w:rPr>
                <w:noProof w:val="0"/>
                <w:lang w:val="en-US" w:eastAsia="ru-RU"/>
              </w:rPr>
              <w:t xml:space="preserve"> </w:t>
            </w:r>
            <w:proofErr w:type="spellStart"/>
            <w:r w:rsidRPr="00CA41A5">
              <w:rPr>
                <w:noProof w:val="0"/>
                <w:lang w:val="en-US" w:eastAsia="ru-RU"/>
              </w:rPr>
              <w:t>execuție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condițiile</w:t>
            </w:r>
            <w:proofErr w:type="spellEnd"/>
            <w:r w:rsidRPr="00CA41A5">
              <w:rPr>
                <w:noProof w:val="0"/>
                <w:lang w:val="en-US" w:eastAsia="ru-RU"/>
              </w:rPr>
              <w:t xml:space="preserve"> solicitate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prezentul</w:t>
            </w:r>
            <w:proofErr w:type="spellEnd"/>
            <w:r w:rsidRPr="00CA41A5">
              <w:rPr>
                <w:noProof w:val="0"/>
                <w:lang w:val="en-US" w:eastAsia="ru-RU"/>
              </w:rPr>
              <w:t xml:space="preserve"> contract;</w:t>
            </w:r>
          </w:p>
          <w:p w14:paraId="2F1D35F5" w14:textId="77777777" w:rsidR="00CA41A5" w:rsidRPr="00CA41A5" w:rsidRDefault="00CA41A5" w:rsidP="001D4343">
            <w:pPr>
              <w:numPr>
                <w:ilvl w:val="0"/>
                <w:numId w:val="10"/>
              </w:numPr>
              <w:tabs>
                <w:tab w:val="left" w:pos="1276"/>
              </w:tabs>
              <w:ind w:left="0"/>
              <w:contextualSpacing/>
              <w:jc w:val="both"/>
              <w:rPr>
                <w:noProof w:val="0"/>
                <w:lang w:val="en-US" w:eastAsia="ru-RU"/>
              </w:rPr>
            </w:pPr>
            <w:r w:rsidRPr="00CA41A5">
              <w:rPr>
                <w:noProof w:val="0"/>
                <w:lang w:val="en-US" w:eastAsia="ru-RU"/>
              </w:rPr>
              <w:t xml:space="preserve">e) </w:t>
            </w:r>
            <w:proofErr w:type="spellStart"/>
            <w:r w:rsidRPr="00CA41A5">
              <w:rPr>
                <w:noProof w:val="0"/>
                <w:lang w:val="en-US" w:eastAsia="ru-RU"/>
              </w:rPr>
              <w:t>Antreprenorul</w:t>
            </w:r>
            <w:proofErr w:type="spellEnd"/>
            <w:r w:rsidRPr="00CA41A5">
              <w:rPr>
                <w:noProof w:val="0"/>
                <w:lang w:val="en-US" w:eastAsia="ru-RU"/>
              </w:rPr>
              <w:t xml:space="preserve"> </w:t>
            </w:r>
            <w:proofErr w:type="spellStart"/>
            <w:r w:rsidRPr="00CA41A5">
              <w:rPr>
                <w:noProof w:val="0"/>
                <w:lang w:val="en-US" w:eastAsia="ru-RU"/>
              </w:rPr>
              <w:t>notifică</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că</w:t>
            </w:r>
            <w:proofErr w:type="spellEnd"/>
            <w:r w:rsidRPr="00CA41A5">
              <w:rPr>
                <w:noProof w:val="0"/>
                <w:lang w:val="en-US" w:eastAsia="ru-RU"/>
              </w:rPr>
              <w:t xml:space="preserve"> </w:t>
            </w:r>
            <w:proofErr w:type="spellStart"/>
            <w:r w:rsidRPr="00CA41A5">
              <w:rPr>
                <w:noProof w:val="0"/>
                <w:lang w:val="en-US" w:eastAsia="ru-RU"/>
              </w:rPr>
              <w:t>datorită</w:t>
            </w:r>
            <w:proofErr w:type="spellEnd"/>
            <w:r w:rsidRPr="00CA41A5">
              <w:rPr>
                <w:noProof w:val="0"/>
                <w:lang w:val="en-US" w:eastAsia="ru-RU"/>
              </w:rPr>
              <w:t xml:space="preserve"> </w:t>
            </w:r>
            <w:proofErr w:type="spellStart"/>
            <w:r w:rsidRPr="00CA41A5">
              <w:rPr>
                <w:noProof w:val="0"/>
                <w:lang w:val="en-US" w:eastAsia="ru-RU"/>
              </w:rPr>
              <w:t>unor</w:t>
            </w:r>
            <w:proofErr w:type="spellEnd"/>
            <w:r w:rsidRPr="00CA41A5">
              <w:rPr>
                <w:noProof w:val="0"/>
                <w:lang w:val="en-US" w:eastAsia="ru-RU"/>
              </w:rPr>
              <w:t xml:space="preserve"> </w:t>
            </w:r>
            <w:proofErr w:type="spellStart"/>
            <w:r w:rsidRPr="00CA41A5">
              <w:rPr>
                <w:noProof w:val="0"/>
                <w:lang w:val="en-US" w:eastAsia="ru-RU"/>
              </w:rPr>
              <w:t>conjuncturi</w:t>
            </w:r>
            <w:proofErr w:type="spellEnd"/>
            <w:r w:rsidRPr="00CA41A5">
              <w:rPr>
                <w:noProof w:val="0"/>
                <w:lang w:val="en-US" w:eastAsia="ru-RU"/>
              </w:rPr>
              <w:t xml:space="preserve"> </w:t>
            </w:r>
            <w:proofErr w:type="spellStart"/>
            <w:r w:rsidRPr="00CA41A5">
              <w:rPr>
                <w:noProof w:val="0"/>
                <w:lang w:val="en-US" w:eastAsia="ru-RU"/>
              </w:rPr>
              <w:t>economice</w:t>
            </w:r>
            <w:proofErr w:type="spellEnd"/>
            <w:r w:rsidRPr="00CA41A5">
              <w:rPr>
                <w:noProof w:val="0"/>
                <w:lang w:val="en-US" w:eastAsia="ru-RU"/>
              </w:rPr>
              <w:t xml:space="preserve"> din motive </w:t>
            </w:r>
            <w:proofErr w:type="spellStart"/>
            <w:r w:rsidRPr="00CA41A5">
              <w:rPr>
                <w:noProof w:val="0"/>
                <w:lang w:val="en-US" w:eastAsia="ru-RU"/>
              </w:rPr>
              <w:t>neimputabile</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imposibilitate</w:t>
            </w:r>
            <w:proofErr w:type="spellEnd"/>
            <w:r w:rsidRPr="00CA41A5">
              <w:rPr>
                <w:noProof w:val="0"/>
                <w:lang w:val="en-US" w:eastAsia="ru-RU"/>
              </w:rPr>
              <w:t xml:space="preserve"> </w:t>
            </w:r>
            <w:proofErr w:type="gramStart"/>
            <w:r w:rsidRPr="00CA41A5">
              <w:rPr>
                <w:noProof w:val="0"/>
                <w:lang w:val="en-US" w:eastAsia="ru-RU"/>
              </w:rPr>
              <w:t>de a</w:t>
            </w:r>
            <w:proofErr w:type="gramEnd"/>
            <w:r w:rsidRPr="00CA41A5">
              <w:rPr>
                <w:noProof w:val="0"/>
                <w:lang w:val="en-US" w:eastAsia="ru-RU"/>
              </w:rPr>
              <w:t xml:space="preserve"> continua </w:t>
            </w:r>
            <w:proofErr w:type="spellStart"/>
            <w:r w:rsidRPr="00CA41A5">
              <w:rPr>
                <w:noProof w:val="0"/>
                <w:lang w:val="en-US" w:eastAsia="ru-RU"/>
              </w:rPr>
              <w:t>îndeplinirea</w:t>
            </w:r>
            <w:proofErr w:type="spellEnd"/>
            <w:r w:rsidRPr="00CA41A5">
              <w:rPr>
                <w:noProof w:val="0"/>
                <w:lang w:val="en-US" w:eastAsia="ru-RU"/>
              </w:rPr>
              <w:t xml:space="preserve"> </w:t>
            </w:r>
            <w:proofErr w:type="spellStart"/>
            <w:r w:rsidRPr="00CA41A5">
              <w:rPr>
                <w:noProof w:val="0"/>
                <w:lang w:val="en-US" w:eastAsia="ru-RU"/>
              </w:rPr>
              <w:t>obligaţiunilor</w:t>
            </w:r>
            <w:proofErr w:type="spellEnd"/>
            <w:r w:rsidRPr="00CA41A5">
              <w:rPr>
                <w:noProof w:val="0"/>
                <w:lang w:val="en-US" w:eastAsia="ru-RU"/>
              </w:rPr>
              <w:t xml:space="preserve"> </w:t>
            </w:r>
            <w:proofErr w:type="spellStart"/>
            <w:r w:rsidRPr="00CA41A5">
              <w:rPr>
                <w:noProof w:val="0"/>
                <w:lang w:val="en-US" w:eastAsia="ru-RU"/>
              </w:rPr>
              <w:t>contractuale</w:t>
            </w:r>
            <w:proofErr w:type="spellEnd"/>
            <w:r w:rsidRPr="00CA41A5">
              <w:rPr>
                <w:noProof w:val="0"/>
                <w:lang w:val="en-US" w:eastAsia="ru-RU"/>
              </w:rPr>
              <w:t xml:space="preserve">. </w:t>
            </w:r>
          </w:p>
          <w:p w14:paraId="0EABC9FB" w14:textId="77777777" w:rsidR="00CA41A5" w:rsidRPr="00CA41A5" w:rsidRDefault="00CA41A5" w:rsidP="001D4343">
            <w:pPr>
              <w:numPr>
                <w:ilvl w:val="0"/>
                <w:numId w:val="10"/>
              </w:numPr>
              <w:tabs>
                <w:tab w:val="left" w:pos="1276"/>
              </w:tabs>
              <w:ind w:left="0"/>
              <w:contextualSpacing/>
              <w:jc w:val="both"/>
              <w:rPr>
                <w:noProof w:val="0"/>
                <w:lang w:val="en-US" w:eastAsia="ru-RU"/>
              </w:rPr>
            </w:pPr>
            <w:r w:rsidRPr="00CA41A5">
              <w:rPr>
                <w:noProof w:val="0"/>
                <w:lang w:val="en-US" w:eastAsia="ru-RU"/>
              </w:rPr>
              <w:t xml:space="preserve">18.3. </w:t>
            </w:r>
            <w:proofErr w:type="spellStart"/>
            <w:r w:rsidRPr="00CA41A5">
              <w:rPr>
                <w:noProof w:val="0"/>
                <w:lang w:val="en-US" w:eastAsia="ru-RU"/>
              </w:rPr>
              <w:t>Contractul</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fi </w:t>
            </w:r>
            <w:proofErr w:type="spellStart"/>
            <w:r w:rsidRPr="00CA41A5">
              <w:rPr>
                <w:noProof w:val="0"/>
                <w:lang w:val="en-US" w:eastAsia="ru-RU"/>
              </w:rPr>
              <w:t>reziliat</w:t>
            </w:r>
            <w:proofErr w:type="spellEnd"/>
            <w:r w:rsidRPr="00CA41A5">
              <w:rPr>
                <w:noProof w:val="0"/>
                <w:lang w:val="en-US" w:eastAsia="ru-RU"/>
              </w:rPr>
              <w:t xml:space="preserve"> cu </w:t>
            </w:r>
            <w:proofErr w:type="spellStart"/>
            <w:r w:rsidRPr="00CA41A5">
              <w:rPr>
                <w:noProof w:val="0"/>
                <w:lang w:val="en-US" w:eastAsia="ru-RU"/>
              </w:rPr>
              <w:t>efecte</w:t>
            </w:r>
            <w:proofErr w:type="spellEnd"/>
            <w:r w:rsidRPr="00CA41A5">
              <w:rPr>
                <w:noProof w:val="0"/>
                <w:lang w:val="en-US" w:eastAsia="ru-RU"/>
              </w:rPr>
              <w:t xml:space="preserve"> </w:t>
            </w:r>
            <w:proofErr w:type="spellStart"/>
            <w:r w:rsidRPr="00CA41A5">
              <w:rPr>
                <w:noProof w:val="0"/>
                <w:lang w:val="en-US" w:eastAsia="ru-RU"/>
              </w:rPr>
              <w:t>depline</w:t>
            </w:r>
            <w:proofErr w:type="spellEnd"/>
            <w:r w:rsidRPr="00CA41A5">
              <w:rPr>
                <w:noProof w:val="0"/>
                <w:lang w:val="en-US" w:eastAsia="ru-RU"/>
              </w:rPr>
              <w:t xml:space="preserve">, </w:t>
            </w:r>
            <w:proofErr w:type="spellStart"/>
            <w:r w:rsidRPr="00CA41A5">
              <w:rPr>
                <w:noProof w:val="0"/>
                <w:lang w:val="en-US" w:eastAsia="ru-RU"/>
              </w:rPr>
              <w:t>după</w:t>
            </w:r>
            <w:proofErr w:type="spellEnd"/>
            <w:r w:rsidRPr="00CA41A5">
              <w:rPr>
                <w:noProof w:val="0"/>
                <w:lang w:val="en-US" w:eastAsia="ru-RU"/>
              </w:rPr>
              <w:t xml:space="preserve"> </w:t>
            </w:r>
            <w:proofErr w:type="spellStart"/>
            <w:r w:rsidRPr="00CA41A5">
              <w:rPr>
                <w:noProof w:val="0"/>
                <w:lang w:val="en-US" w:eastAsia="ru-RU"/>
              </w:rPr>
              <w:t>acordarea</w:t>
            </w:r>
            <w:proofErr w:type="spellEnd"/>
            <w:r w:rsidRPr="00CA41A5">
              <w:rPr>
                <w:noProof w:val="0"/>
                <w:lang w:val="en-US" w:eastAsia="ru-RU"/>
              </w:rPr>
              <w:t xml:space="preserve"> </w:t>
            </w:r>
            <w:proofErr w:type="spellStart"/>
            <w:r w:rsidRPr="00CA41A5">
              <w:rPr>
                <w:noProof w:val="0"/>
                <w:lang w:val="en-US" w:eastAsia="ru-RU"/>
              </w:rPr>
              <w:t>unui</w:t>
            </w:r>
            <w:proofErr w:type="spellEnd"/>
            <w:r w:rsidRPr="00CA41A5">
              <w:rPr>
                <w:noProof w:val="0"/>
                <w:lang w:val="en-US" w:eastAsia="ru-RU"/>
              </w:rPr>
              <w:t xml:space="preserve"> </w:t>
            </w:r>
            <w:proofErr w:type="spellStart"/>
            <w:r w:rsidRPr="00CA41A5">
              <w:rPr>
                <w:noProof w:val="0"/>
                <w:lang w:val="en-US" w:eastAsia="ru-RU"/>
              </w:rPr>
              <w:t>preaviz</w:t>
            </w:r>
            <w:proofErr w:type="spellEnd"/>
            <w:r w:rsidRPr="00CA41A5">
              <w:rPr>
                <w:noProof w:val="0"/>
                <w:lang w:val="en-US" w:eastAsia="ru-RU"/>
              </w:rPr>
              <w:t xml:space="preserve"> de 15 </w:t>
            </w:r>
            <w:proofErr w:type="spellStart"/>
            <w:r w:rsidRPr="00CA41A5">
              <w:rPr>
                <w:noProof w:val="0"/>
                <w:lang w:val="en-US" w:eastAsia="ru-RU"/>
              </w:rPr>
              <w:t>zile</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înainte</w:t>
            </w:r>
            <w:proofErr w:type="spellEnd"/>
            <w:r w:rsidRPr="00CA41A5">
              <w:rPr>
                <w:noProof w:val="0"/>
                <w:lang w:val="en-US" w:eastAsia="ru-RU"/>
              </w:rPr>
              <w:t xml:space="preserve"> de </w:t>
            </w:r>
            <w:proofErr w:type="spellStart"/>
            <w:r w:rsidRPr="00CA41A5">
              <w:rPr>
                <w:noProof w:val="0"/>
                <w:lang w:val="en-US" w:eastAsia="ru-RU"/>
              </w:rPr>
              <w:t>expirarea</w:t>
            </w:r>
            <w:proofErr w:type="spellEnd"/>
            <w:r w:rsidRPr="00CA41A5">
              <w:rPr>
                <w:noProof w:val="0"/>
                <w:lang w:val="en-US" w:eastAsia="ru-RU"/>
              </w:rPr>
              <w:t xml:space="preserve"> </w:t>
            </w:r>
            <w:proofErr w:type="spellStart"/>
            <w:r w:rsidRPr="00CA41A5">
              <w:rPr>
                <w:noProof w:val="0"/>
                <w:lang w:val="en-US" w:eastAsia="ru-RU"/>
              </w:rPr>
              <w:t>termenului</w:t>
            </w:r>
            <w:proofErr w:type="spellEnd"/>
            <w:r w:rsidRPr="00CA41A5">
              <w:rPr>
                <w:noProof w:val="0"/>
                <w:lang w:val="en-US" w:eastAsia="ru-RU"/>
              </w:rPr>
              <w:t xml:space="preserve"> de </w:t>
            </w:r>
            <w:proofErr w:type="spellStart"/>
            <w:r w:rsidRPr="00CA41A5">
              <w:rPr>
                <w:noProof w:val="0"/>
                <w:lang w:val="en-US" w:eastAsia="ru-RU"/>
              </w:rPr>
              <w:t>preaviz</w:t>
            </w:r>
            <w:proofErr w:type="spellEnd"/>
            <w:r w:rsidRPr="00CA41A5">
              <w:rPr>
                <w:noProof w:val="0"/>
                <w:lang w:val="en-US" w:eastAsia="ru-RU"/>
              </w:rPr>
              <w:t xml:space="preserve">, </w:t>
            </w:r>
            <w:proofErr w:type="spellStart"/>
            <w:r w:rsidRPr="00CA41A5">
              <w:rPr>
                <w:noProof w:val="0"/>
                <w:lang w:val="en-US" w:eastAsia="ru-RU"/>
              </w:rPr>
              <w:t>situațiile</w:t>
            </w:r>
            <w:proofErr w:type="spellEnd"/>
            <w:r w:rsidRPr="00CA41A5">
              <w:rPr>
                <w:noProof w:val="0"/>
                <w:lang w:val="en-US" w:eastAsia="ru-RU"/>
              </w:rPr>
              <w:t xml:space="preserve"> invocate ca </w:t>
            </w:r>
            <w:proofErr w:type="spellStart"/>
            <w:r w:rsidRPr="00CA41A5">
              <w:rPr>
                <w:noProof w:val="0"/>
                <w:lang w:val="en-US" w:eastAsia="ru-RU"/>
              </w:rPr>
              <w:t>motiv</w:t>
            </w:r>
            <w:proofErr w:type="spellEnd"/>
            <w:r w:rsidRPr="00CA41A5">
              <w:rPr>
                <w:noProof w:val="0"/>
                <w:lang w:val="en-US" w:eastAsia="ru-RU"/>
              </w:rPr>
              <w:t xml:space="preserve"> al </w:t>
            </w:r>
            <w:proofErr w:type="spellStart"/>
            <w:r w:rsidRPr="00CA41A5">
              <w:rPr>
                <w:noProof w:val="0"/>
                <w:lang w:val="en-US" w:eastAsia="ru-RU"/>
              </w:rPr>
              <w:t>rezilierii</w:t>
            </w:r>
            <w:proofErr w:type="spellEnd"/>
            <w:r w:rsidRPr="00CA41A5">
              <w:rPr>
                <w:noProof w:val="0"/>
                <w:lang w:val="en-US" w:eastAsia="ru-RU"/>
              </w:rPr>
              <w:t xml:space="preserve"> sunt remediate, </w:t>
            </w:r>
            <w:proofErr w:type="spellStart"/>
            <w:r w:rsidRPr="00CA41A5">
              <w:rPr>
                <w:noProof w:val="0"/>
                <w:lang w:val="en-US" w:eastAsia="ru-RU"/>
              </w:rPr>
              <w:t>înștiințarea</w:t>
            </w:r>
            <w:proofErr w:type="spellEnd"/>
            <w:r w:rsidRPr="00CA41A5">
              <w:rPr>
                <w:noProof w:val="0"/>
                <w:lang w:val="en-US" w:eastAsia="ru-RU"/>
              </w:rPr>
              <w:t xml:space="preserve"> </w:t>
            </w:r>
            <w:proofErr w:type="spellStart"/>
            <w:r w:rsidRPr="00CA41A5">
              <w:rPr>
                <w:noProof w:val="0"/>
                <w:lang w:val="en-US" w:eastAsia="ru-RU"/>
              </w:rPr>
              <w:t>încetează</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aibă</w:t>
            </w:r>
            <w:proofErr w:type="spellEnd"/>
            <w:r w:rsidRPr="00CA41A5">
              <w:rPr>
                <w:noProof w:val="0"/>
                <w:lang w:val="en-US" w:eastAsia="ru-RU"/>
              </w:rPr>
              <w:t xml:space="preserve"> </w:t>
            </w:r>
            <w:proofErr w:type="spellStart"/>
            <w:r w:rsidRPr="00CA41A5">
              <w:rPr>
                <w:noProof w:val="0"/>
                <w:lang w:val="en-US" w:eastAsia="ru-RU"/>
              </w:rPr>
              <w:t>efect</w:t>
            </w:r>
            <w:proofErr w:type="spellEnd"/>
            <w:r w:rsidRPr="00CA41A5">
              <w:rPr>
                <w:noProof w:val="0"/>
                <w:lang w:val="en-US" w:eastAsia="ru-RU"/>
              </w:rPr>
              <w:t xml:space="preserve">, </w:t>
            </w:r>
            <w:proofErr w:type="spellStart"/>
            <w:r w:rsidRPr="00CA41A5">
              <w:rPr>
                <w:noProof w:val="0"/>
                <w:lang w:val="en-US" w:eastAsia="ru-RU"/>
              </w:rPr>
              <w:t>iar</w:t>
            </w:r>
            <w:proofErr w:type="spellEnd"/>
            <w:r w:rsidRPr="00CA41A5">
              <w:rPr>
                <w:noProof w:val="0"/>
                <w:lang w:val="en-US" w:eastAsia="ru-RU"/>
              </w:rPr>
              <w:t xml:space="preserve"> </w:t>
            </w:r>
            <w:proofErr w:type="spellStart"/>
            <w:r w:rsidRPr="00CA41A5">
              <w:rPr>
                <w:noProof w:val="0"/>
                <w:lang w:val="en-US" w:eastAsia="ru-RU"/>
              </w:rPr>
              <w:t>partea</w:t>
            </w:r>
            <w:proofErr w:type="spellEnd"/>
            <w:r w:rsidRPr="00CA41A5">
              <w:rPr>
                <w:noProof w:val="0"/>
                <w:lang w:val="en-US" w:eastAsia="ru-RU"/>
              </w:rPr>
              <w:t xml:space="preserve"> </w:t>
            </w:r>
            <w:proofErr w:type="spellStart"/>
            <w:r w:rsidRPr="00CA41A5">
              <w:rPr>
                <w:noProof w:val="0"/>
                <w:lang w:val="en-US" w:eastAsia="ru-RU"/>
              </w:rPr>
              <w:t>solicitantă</w:t>
            </w:r>
            <w:proofErr w:type="spellEnd"/>
            <w:r w:rsidRPr="00CA41A5">
              <w:rPr>
                <w:noProof w:val="0"/>
                <w:lang w:val="en-US" w:eastAsia="ru-RU"/>
              </w:rPr>
              <w:t xml:space="preserve"> nu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mai</w:t>
            </w:r>
            <w:proofErr w:type="spellEnd"/>
            <w:r w:rsidRPr="00CA41A5">
              <w:rPr>
                <w:noProof w:val="0"/>
                <w:lang w:val="en-US" w:eastAsia="ru-RU"/>
              </w:rPr>
              <w:t xml:space="preserve"> fi </w:t>
            </w:r>
            <w:proofErr w:type="spellStart"/>
            <w:r w:rsidRPr="00CA41A5">
              <w:rPr>
                <w:noProof w:val="0"/>
                <w:lang w:val="en-US" w:eastAsia="ru-RU"/>
              </w:rPr>
              <w:t>îndreptățită</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rezilieze</w:t>
            </w:r>
            <w:proofErr w:type="spellEnd"/>
            <w:r w:rsidRPr="00CA41A5">
              <w:rPr>
                <w:noProof w:val="0"/>
                <w:lang w:val="en-US" w:eastAsia="ru-RU"/>
              </w:rPr>
              <w:t xml:space="preserve"> </w:t>
            </w:r>
            <w:proofErr w:type="spellStart"/>
            <w:r w:rsidRPr="00CA41A5">
              <w:rPr>
                <w:noProof w:val="0"/>
                <w:lang w:val="en-US" w:eastAsia="ru-RU"/>
              </w:rPr>
              <w:t>contractul</w:t>
            </w:r>
            <w:proofErr w:type="spellEnd"/>
            <w:r w:rsidRPr="00CA41A5">
              <w:rPr>
                <w:noProof w:val="0"/>
                <w:lang w:val="en-US" w:eastAsia="ru-RU"/>
              </w:rPr>
              <w:t>.</w:t>
            </w:r>
          </w:p>
          <w:p w14:paraId="6F704AB8" w14:textId="77777777" w:rsidR="00CA41A5" w:rsidRPr="00CA41A5" w:rsidRDefault="00CA41A5" w:rsidP="001D4343">
            <w:pPr>
              <w:numPr>
                <w:ilvl w:val="1"/>
                <w:numId w:val="18"/>
              </w:numPr>
              <w:tabs>
                <w:tab w:val="left" w:pos="567"/>
              </w:tabs>
              <w:ind w:left="0" w:hanging="567"/>
              <w:jc w:val="both"/>
              <w:rPr>
                <w:noProof w:val="0"/>
                <w:lang w:val="en-US" w:eastAsia="ru-RU"/>
              </w:rPr>
            </w:pPr>
            <w:r w:rsidRPr="00CA41A5">
              <w:rPr>
                <w:noProof w:val="0"/>
                <w:lang w:val="en-US" w:eastAsia="ru-RU"/>
              </w:rPr>
              <w:t xml:space="preserve">18.4. </w:t>
            </w:r>
            <w:proofErr w:type="spellStart"/>
            <w:r w:rsidRPr="00CA41A5">
              <w:rPr>
                <w:noProof w:val="0"/>
                <w:lang w:val="en-US" w:eastAsia="ru-RU"/>
              </w:rPr>
              <w:t>Contractul</w:t>
            </w:r>
            <w:proofErr w:type="spellEnd"/>
            <w:r w:rsidRPr="00CA41A5">
              <w:rPr>
                <w:noProof w:val="0"/>
                <w:lang w:val="en-US" w:eastAsia="ru-RU"/>
              </w:rPr>
              <w:t xml:space="preserve"> se </w:t>
            </w:r>
            <w:proofErr w:type="spellStart"/>
            <w:r w:rsidRPr="00CA41A5">
              <w:rPr>
                <w:noProof w:val="0"/>
                <w:lang w:val="en-US" w:eastAsia="ru-RU"/>
              </w:rPr>
              <w:t>consideră</w:t>
            </w:r>
            <w:proofErr w:type="spellEnd"/>
            <w:r w:rsidRPr="00CA41A5">
              <w:rPr>
                <w:noProof w:val="0"/>
                <w:lang w:val="en-US" w:eastAsia="ru-RU"/>
              </w:rPr>
              <w:t xml:space="preserve"> </w:t>
            </w:r>
            <w:proofErr w:type="spellStart"/>
            <w:r w:rsidRPr="00CA41A5">
              <w:rPr>
                <w:noProof w:val="0"/>
                <w:lang w:val="en-US" w:eastAsia="ru-RU"/>
              </w:rPr>
              <w:t>rezolvit</w:t>
            </w:r>
            <w:proofErr w:type="spellEnd"/>
            <w:r w:rsidRPr="00CA41A5">
              <w:rPr>
                <w:noProof w:val="0"/>
                <w:lang w:val="en-US" w:eastAsia="ru-RU"/>
              </w:rPr>
              <w:t xml:space="preserve">, </w:t>
            </w:r>
            <w:proofErr w:type="spellStart"/>
            <w:r w:rsidRPr="00CA41A5">
              <w:rPr>
                <w:noProof w:val="0"/>
                <w:lang w:val="en-US" w:eastAsia="ru-RU"/>
              </w:rPr>
              <w:t>dacă</w:t>
            </w:r>
            <w:proofErr w:type="spellEnd"/>
            <w:r w:rsidRPr="00CA41A5">
              <w:rPr>
                <w:noProof w:val="0"/>
                <w:lang w:val="en-US" w:eastAsia="ru-RU"/>
              </w:rPr>
              <w:t xml:space="preserve"> </w:t>
            </w:r>
            <w:proofErr w:type="spellStart"/>
            <w:r w:rsidRPr="00CA41A5">
              <w:rPr>
                <w:noProof w:val="0"/>
                <w:lang w:val="en-US" w:eastAsia="ru-RU"/>
              </w:rPr>
              <w:t>partea</w:t>
            </w:r>
            <w:proofErr w:type="spellEnd"/>
            <w:r w:rsidRPr="00CA41A5">
              <w:rPr>
                <w:noProof w:val="0"/>
                <w:lang w:val="en-US" w:eastAsia="ru-RU"/>
              </w:rPr>
              <w:t xml:space="preserve"> </w:t>
            </w:r>
            <w:proofErr w:type="spellStart"/>
            <w:r w:rsidRPr="00CA41A5">
              <w:rPr>
                <w:noProof w:val="0"/>
                <w:lang w:val="en-US" w:eastAsia="ru-RU"/>
              </w:rPr>
              <w:t>contractantă</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comunica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scris</w:t>
            </w:r>
            <w:proofErr w:type="spellEnd"/>
            <w:r w:rsidRPr="00CA41A5">
              <w:rPr>
                <w:noProof w:val="0"/>
                <w:lang w:val="en-US" w:eastAsia="ru-RU"/>
              </w:rPr>
              <w:t xml:space="preserve"> </w:t>
            </w:r>
            <w:proofErr w:type="spellStart"/>
            <w:r w:rsidRPr="00CA41A5">
              <w:rPr>
                <w:noProof w:val="0"/>
                <w:lang w:val="en-US" w:eastAsia="ru-RU"/>
              </w:rPr>
              <w:t>celeilalte</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w:t>
            </w:r>
            <w:proofErr w:type="spellStart"/>
            <w:r w:rsidRPr="00CA41A5">
              <w:rPr>
                <w:noProof w:val="0"/>
                <w:lang w:val="en-US" w:eastAsia="ru-RU"/>
              </w:rPr>
              <w:t>contractante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termen de 15 </w:t>
            </w:r>
            <w:proofErr w:type="spellStart"/>
            <w:r w:rsidRPr="00CA41A5">
              <w:rPr>
                <w:noProof w:val="0"/>
                <w:lang w:val="en-US" w:eastAsia="ru-RU"/>
              </w:rPr>
              <w:t>zile</w:t>
            </w:r>
            <w:proofErr w:type="spellEnd"/>
            <w:r w:rsidRPr="00CA41A5">
              <w:rPr>
                <w:noProof w:val="0"/>
                <w:lang w:val="en-US" w:eastAsia="ru-RU"/>
              </w:rPr>
              <w:t xml:space="preserve"> </w:t>
            </w:r>
            <w:proofErr w:type="spellStart"/>
            <w:r w:rsidRPr="00CA41A5">
              <w:rPr>
                <w:noProof w:val="0"/>
                <w:lang w:val="en-US" w:eastAsia="ru-RU"/>
              </w:rPr>
              <w:t>motivele</w:t>
            </w:r>
            <w:proofErr w:type="spellEnd"/>
            <w:r w:rsidRPr="00CA41A5">
              <w:rPr>
                <w:noProof w:val="0"/>
                <w:lang w:val="en-US" w:eastAsia="ru-RU"/>
              </w:rPr>
              <w:t xml:space="preserve"> indicate la </w:t>
            </w:r>
            <w:proofErr w:type="spellStart"/>
            <w:r w:rsidRPr="00CA41A5">
              <w:rPr>
                <w:noProof w:val="0"/>
                <w:lang w:val="en-US" w:eastAsia="ru-RU"/>
              </w:rPr>
              <w:t>punctele</w:t>
            </w:r>
            <w:proofErr w:type="spellEnd"/>
            <w:r w:rsidRPr="00CA41A5">
              <w:rPr>
                <w:noProof w:val="0"/>
                <w:lang w:val="en-US" w:eastAsia="ru-RU"/>
              </w:rPr>
              <w:t xml:space="preserve"> 18.1. </w:t>
            </w:r>
            <w:proofErr w:type="spellStart"/>
            <w:r w:rsidRPr="00CA41A5">
              <w:rPr>
                <w:noProof w:val="0"/>
                <w:lang w:val="en-US" w:eastAsia="ru-RU"/>
              </w:rPr>
              <w:t>şi</w:t>
            </w:r>
            <w:proofErr w:type="spellEnd"/>
            <w:r w:rsidRPr="00CA41A5">
              <w:rPr>
                <w:noProof w:val="0"/>
                <w:lang w:val="en-US" w:eastAsia="ru-RU"/>
              </w:rPr>
              <w:t xml:space="preserve"> 18.2. din </w:t>
            </w:r>
            <w:proofErr w:type="spellStart"/>
            <w:r w:rsidRPr="00CA41A5">
              <w:rPr>
                <w:noProof w:val="0"/>
                <w:lang w:val="en-US" w:eastAsia="ru-RU"/>
              </w:rPr>
              <w:t>prezentul</w:t>
            </w:r>
            <w:proofErr w:type="spellEnd"/>
            <w:r w:rsidRPr="00CA41A5">
              <w:rPr>
                <w:noProof w:val="0"/>
                <w:lang w:val="en-US" w:eastAsia="ru-RU"/>
              </w:rPr>
              <w:t xml:space="preserve"> contract.  </w:t>
            </w:r>
          </w:p>
          <w:p w14:paraId="41EF58F3" w14:textId="77777777" w:rsidR="00CA41A5" w:rsidRPr="00CA41A5" w:rsidRDefault="00CA41A5" w:rsidP="001D4343">
            <w:pPr>
              <w:numPr>
                <w:ilvl w:val="1"/>
                <w:numId w:val="18"/>
              </w:numPr>
              <w:tabs>
                <w:tab w:val="left" w:pos="567"/>
              </w:tabs>
              <w:ind w:left="0" w:hanging="567"/>
              <w:jc w:val="both"/>
              <w:rPr>
                <w:noProof w:val="0"/>
                <w:lang w:val="en-US" w:eastAsia="ru-RU"/>
              </w:rPr>
            </w:pPr>
            <w:r w:rsidRPr="00CA41A5">
              <w:rPr>
                <w:noProof w:val="0"/>
                <w:lang w:val="en-US" w:eastAsia="ru-RU"/>
              </w:rPr>
              <w:t xml:space="preserve">18.5.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w:t>
            </w:r>
            <w:proofErr w:type="spellEnd"/>
            <w:r w:rsidRPr="00CA41A5">
              <w:rPr>
                <w:noProof w:val="0"/>
                <w:lang w:val="en-US" w:eastAsia="ru-RU"/>
              </w:rPr>
              <w:t xml:space="preserve"> de </w:t>
            </w:r>
            <w:proofErr w:type="spellStart"/>
            <w:r w:rsidRPr="00CA41A5">
              <w:rPr>
                <w:noProof w:val="0"/>
                <w:lang w:val="en-US" w:eastAsia="ru-RU"/>
              </w:rPr>
              <w:t>rezoluțiunea</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convoca</w:t>
            </w:r>
            <w:proofErr w:type="spellEnd"/>
            <w:r w:rsidRPr="00CA41A5">
              <w:rPr>
                <w:noProof w:val="0"/>
                <w:lang w:val="en-US" w:eastAsia="ru-RU"/>
              </w:rPr>
              <w:t xml:space="preserve"> </w:t>
            </w:r>
            <w:proofErr w:type="spellStart"/>
            <w:r w:rsidRPr="00CA41A5">
              <w:rPr>
                <w:noProof w:val="0"/>
                <w:lang w:val="en-US" w:eastAsia="ru-RU"/>
              </w:rPr>
              <w:t>comisia</w:t>
            </w:r>
            <w:proofErr w:type="spellEnd"/>
            <w:r w:rsidRPr="00CA41A5">
              <w:rPr>
                <w:noProof w:val="0"/>
                <w:lang w:val="en-US" w:eastAsia="ru-RU"/>
              </w:rPr>
              <w:t xml:space="preserve"> de </w:t>
            </w:r>
            <w:proofErr w:type="spellStart"/>
            <w:r w:rsidRPr="00CA41A5">
              <w:rPr>
                <w:noProof w:val="0"/>
                <w:lang w:val="en-US" w:eastAsia="ru-RU"/>
              </w:rPr>
              <w:t>recepţie</w:t>
            </w:r>
            <w:proofErr w:type="spellEnd"/>
            <w:r w:rsidRPr="00CA41A5">
              <w:rPr>
                <w:noProof w:val="0"/>
                <w:lang w:val="en-US" w:eastAsia="ru-RU"/>
              </w:rPr>
              <w:t xml:space="preserve"> care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efectua</w:t>
            </w:r>
            <w:proofErr w:type="spellEnd"/>
            <w:r w:rsidRPr="00CA41A5">
              <w:rPr>
                <w:noProof w:val="0"/>
                <w:lang w:val="en-US" w:eastAsia="ru-RU"/>
              </w:rPr>
              <w:t xml:space="preserve"> </w:t>
            </w:r>
            <w:proofErr w:type="spellStart"/>
            <w:r w:rsidRPr="00CA41A5">
              <w:rPr>
                <w:noProof w:val="0"/>
                <w:lang w:val="en-US" w:eastAsia="ru-RU"/>
              </w:rPr>
              <w:t>recepţia</w:t>
            </w:r>
            <w:proofErr w:type="spellEnd"/>
            <w:r w:rsidRPr="00CA41A5">
              <w:rPr>
                <w:noProof w:val="0"/>
                <w:lang w:val="en-US" w:eastAsia="ru-RU"/>
              </w:rPr>
              <w:t xml:space="preserve"> </w:t>
            </w:r>
            <w:proofErr w:type="spellStart"/>
            <w:r w:rsidRPr="00CA41A5">
              <w:rPr>
                <w:noProof w:val="0"/>
                <w:lang w:val="en-US" w:eastAsia="ru-RU"/>
              </w:rPr>
              <w:t>cantitativă</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calitativă</w:t>
            </w:r>
            <w:proofErr w:type="spellEnd"/>
            <w:r w:rsidRPr="00CA41A5">
              <w:rPr>
                <w:noProof w:val="0"/>
                <w:lang w:val="en-US" w:eastAsia="ru-RU"/>
              </w:rPr>
              <w:t xml:space="preserve"> a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executate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maximum 15 </w:t>
            </w:r>
            <w:proofErr w:type="spellStart"/>
            <w:r w:rsidRPr="00CA41A5">
              <w:rPr>
                <w:noProof w:val="0"/>
                <w:lang w:val="en-US" w:eastAsia="ru-RU"/>
              </w:rPr>
              <w:t>zile</w:t>
            </w:r>
            <w:proofErr w:type="spellEnd"/>
            <w:r w:rsidRPr="00CA41A5">
              <w:rPr>
                <w:noProof w:val="0"/>
                <w:lang w:val="en-US" w:eastAsia="ru-RU"/>
              </w:rPr>
              <w:t xml:space="preserve"> de la data </w:t>
            </w:r>
            <w:proofErr w:type="spellStart"/>
            <w:r w:rsidRPr="00CA41A5">
              <w:rPr>
                <w:noProof w:val="0"/>
                <w:lang w:val="en-US" w:eastAsia="ru-RU"/>
              </w:rPr>
              <w:t>rezoluțiunii</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w:t>
            </w:r>
          </w:p>
          <w:p w14:paraId="16342F88" w14:textId="77777777" w:rsidR="00CA41A5" w:rsidRPr="00CA41A5" w:rsidRDefault="00CA41A5" w:rsidP="001D4343">
            <w:pPr>
              <w:numPr>
                <w:ilvl w:val="1"/>
                <w:numId w:val="18"/>
              </w:numPr>
              <w:tabs>
                <w:tab w:val="left" w:pos="567"/>
              </w:tabs>
              <w:ind w:left="0" w:hanging="567"/>
              <w:jc w:val="both"/>
              <w:rPr>
                <w:noProof w:val="0"/>
                <w:lang w:val="en-US" w:eastAsia="ru-RU"/>
              </w:rPr>
            </w:pPr>
            <w:r w:rsidRPr="00CA41A5">
              <w:rPr>
                <w:noProof w:val="0"/>
                <w:lang w:val="en-US" w:eastAsia="ru-RU"/>
              </w:rPr>
              <w:t xml:space="preserve">18.6.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rezoluțiunii</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va</w:t>
            </w:r>
            <w:proofErr w:type="spellEnd"/>
            <w:r w:rsidRPr="00CA41A5">
              <w:rPr>
                <w:noProof w:val="0"/>
                <w:lang w:val="en-US" w:eastAsia="ru-RU"/>
              </w:rPr>
              <w:t xml:space="preserve"> </w:t>
            </w:r>
            <w:proofErr w:type="spellStart"/>
            <w:r w:rsidRPr="00CA41A5">
              <w:rPr>
                <w:noProof w:val="0"/>
                <w:lang w:val="en-US" w:eastAsia="ru-RU"/>
              </w:rPr>
              <w:t>întocmi</w:t>
            </w:r>
            <w:proofErr w:type="spellEnd"/>
            <w:r w:rsidRPr="00CA41A5">
              <w:rPr>
                <w:noProof w:val="0"/>
                <w:lang w:val="en-US" w:eastAsia="ru-RU"/>
              </w:rPr>
              <w:t xml:space="preserve"> </w:t>
            </w:r>
            <w:proofErr w:type="spellStart"/>
            <w:r w:rsidRPr="00CA41A5">
              <w:rPr>
                <w:noProof w:val="0"/>
                <w:lang w:val="en-US" w:eastAsia="ru-RU"/>
              </w:rPr>
              <w:t>situaţia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efectiv</w:t>
            </w:r>
            <w:proofErr w:type="spellEnd"/>
            <w:r w:rsidRPr="00CA41A5">
              <w:rPr>
                <w:noProof w:val="0"/>
                <w:lang w:val="en-US" w:eastAsia="ru-RU"/>
              </w:rPr>
              <w:t xml:space="preserve"> </w:t>
            </w:r>
            <w:proofErr w:type="spellStart"/>
            <w:r w:rsidRPr="00CA41A5">
              <w:rPr>
                <w:noProof w:val="0"/>
                <w:lang w:val="en-US" w:eastAsia="ru-RU"/>
              </w:rPr>
              <w:t>executate</w:t>
            </w:r>
            <w:proofErr w:type="spellEnd"/>
            <w:r w:rsidRPr="00CA41A5">
              <w:rPr>
                <w:noProof w:val="0"/>
                <w:lang w:val="en-US" w:eastAsia="ru-RU"/>
              </w:rPr>
              <w:t xml:space="preserve">, </w:t>
            </w:r>
            <w:proofErr w:type="spellStart"/>
            <w:r w:rsidRPr="00CA41A5">
              <w:rPr>
                <w:noProof w:val="0"/>
                <w:lang w:val="en-US" w:eastAsia="ru-RU"/>
              </w:rPr>
              <w:t>inventarul</w:t>
            </w:r>
            <w:proofErr w:type="spellEnd"/>
            <w:r w:rsidRPr="00CA41A5">
              <w:rPr>
                <w:noProof w:val="0"/>
                <w:lang w:val="en-US" w:eastAsia="ru-RU"/>
              </w:rPr>
              <w:t xml:space="preserve"> </w:t>
            </w:r>
            <w:proofErr w:type="spellStart"/>
            <w:r w:rsidRPr="00CA41A5">
              <w:rPr>
                <w:noProof w:val="0"/>
                <w:lang w:val="en-US" w:eastAsia="ru-RU"/>
              </w:rPr>
              <w:t>materialelor</w:t>
            </w:r>
            <w:proofErr w:type="spellEnd"/>
            <w:r w:rsidRPr="00CA41A5">
              <w:rPr>
                <w:noProof w:val="0"/>
                <w:lang w:val="en-US" w:eastAsia="ru-RU"/>
              </w:rPr>
              <w:t xml:space="preserve">, </w:t>
            </w:r>
            <w:proofErr w:type="spellStart"/>
            <w:r w:rsidRPr="00CA41A5">
              <w:rPr>
                <w:noProof w:val="0"/>
                <w:lang w:val="en-US" w:eastAsia="ru-RU"/>
              </w:rPr>
              <w:t>utilajelor</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w:t>
            </w:r>
            <w:proofErr w:type="spellStart"/>
            <w:r w:rsidRPr="00CA41A5">
              <w:rPr>
                <w:noProof w:val="0"/>
                <w:lang w:val="en-US" w:eastAsia="ru-RU"/>
              </w:rPr>
              <w:t>provizorii</w:t>
            </w:r>
            <w:proofErr w:type="spellEnd"/>
            <w:r w:rsidRPr="00CA41A5">
              <w:rPr>
                <w:noProof w:val="0"/>
                <w:lang w:val="en-US" w:eastAsia="ru-RU"/>
              </w:rPr>
              <w:t xml:space="preserve">, </w:t>
            </w:r>
            <w:proofErr w:type="spellStart"/>
            <w:r w:rsidRPr="00CA41A5">
              <w:rPr>
                <w:noProof w:val="0"/>
                <w:lang w:val="en-US" w:eastAsia="ru-RU"/>
              </w:rPr>
              <w:t>după</w:t>
            </w:r>
            <w:proofErr w:type="spellEnd"/>
            <w:r w:rsidRPr="00CA41A5">
              <w:rPr>
                <w:noProof w:val="0"/>
                <w:lang w:val="en-US" w:eastAsia="ru-RU"/>
              </w:rPr>
              <w:t xml:space="preserve"> care se </w:t>
            </w:r>
            <w:proofErr w:type="spellStart"/>
            <w:r w:rsidRPr="00CA41A5">
              <w:rPr>
                <w:noProof w:val="0"/>
                <w:lang w:val="en-US" w:eastAsia="ru-RU"/>
              </w:rPr>
              <w:t>vor</w:t>
            </w:r>
            <w:proofErr w:type="spellEnd"/>
            <w:r w:rsidRPr="00CA41A5">
              <w:rPr>
                <w:noProof w:val="0"/>
                <w:lang w:val="en-US" w:eastAsia="ru-RU"/>
              </w:rPr>
              <w:t xml:space="preserve"> </w:t>
            </w:r>
            <w:proofErr w:type="spellStart"/>
            <w:r w:rsidRPr="00CA41A5">
              <w:rPr>
                <w:noProof w:val="0"/>
                <w:lang w:val="en-US" w:eastAsia="ru-RU"/>
              </w:rPr>
              <w:t>stabili</w:t>
            </w:r>
            <w:proofErr w:type="spellEnd"/>
            <w:r w:rsidRPr="00CA41A5">
              <w:rPr>
                <w:noProof w:val="0"/>
                <w:lang w:val="en-US" w:eastAsia="ru-RU"/>
              </w:rPr>
              <w:t xml:space="preserve"> </w:t>
            </w:r>
            <w:proofErr w:type="spellStart"/>
            <w:r w:rsidRPr="00CA41A5">
              <w:rPr>
                <w:noProof w:val="0"/>
                <w:lang w:val="en-US" w:eastAsia="ru-RU"/>
              </w:rPr>
              <w:t>sumele</w:t>
            </w:r>
            <w:proofErr w:type="spellEnd"/>
            <w:r w:rsidRPr="00CA41A5">
              <w:rPr>
                <w:noProof w:val="0"/>
                <w:lang w:val="en-US" w:eastAsia="ru-RU"/>
              </w:rPr>
              <w:t xml:space="preserve"> care </w:t>
            </w:r>
            <w:proofErr w:type="spellStart"/>
            <w:r w:rsidRPr="00CA41A5">
              <w:rPr>
                <w:noProof w:val="0"/>
                <w:lang w:val="en-US" w:eastAsia="ru-RU"/>
              </w:rPr>
              <w:t>urmează</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le </w:t>
            </w:r>
            <w:proofErr w:type="spellStart"/>
            <w:r w:rsidRPr="00CA41A5">
              <w:rPr>
                <w:noProof w:val="0"/>
                <w:lang w:val="en-US" w:eastAsia="ru-RU"/>
              </w:rPr>
              <w:t>plătească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conformitate</w:t>
            </w:r>
            <w:proofErr w:type="spellEnd"/>
            <w:r w:rsidRPr="00CA41A5">
              <w:rPr>
                <w:noProof w:val="0"/>
                <w:lang w:val="en-US" w:eastAsia="ru-RU"/>
              </w:rPr>
              <w:t xml:space="preserve"> cu </w:t>
            </w:r>
            <w:proofErr w:type="spellStart"/>
            <w:r w:rsidRPr="00CA41A5">
              <w:rPr>
                <w:noProof w:val="0"/>
                <w:lang w:val="en-US" w:eastAsia="ru-RU"/>
              </w:rPr>
              <w:t>prevederile</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precum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daunele</w:t>
            </w:r>
            <w:proofErr w:type="spellEnd"/>
            <w:r w:rsidRPr="00CA41A5">
              <w:rPr>
                <w:noProof w:val="0"/>
                <w:lang w:val="en-US" w:eastAsia="ru-RU"/>
              </w:rPr>
              <w:t xml:space="preserve"> pe care </w:t>
            </w:r>
            <w:proofErr w:type="spellStart"/>
            <w:r w:rsidRPr="00CA41A5">
              <w:rPr>
                <w:noProof w:val="0"/>
                <w:lang w:val="en-US" w:eastAsia="ru-RU"/>
              </w:rPr>
              <w:t>trebuie</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le </w:t>
            </w:r>
            <w:proofErr w:type="spellStart"/>
            <w:r w:rsidRPr="00CA41A5">
              <w:rPr>
                <w:noProof w:val="0"/>
                <w:lang w:val="en-US" w:eastAsia="ru-RU"/>
              </w:rPr>
              <w:t>suporte</w:t>
            </w:r>
            <w:proofErr w:type="spellEnd"/>
            <w:r w:rsidRPr="00CA41A5">
              <w:rPr>
                <w:noProof w:val="0"/>
                <w:lang w:val="en-US" w:eastAsia="ru-RU"/>
              </w:rPr>
              <w:t xml:space="preserve"> </w:t>
            </w:r>
            <w:proofErr w:type="spellStart"/>
            <w:r w:rsidRPr="00CA41A5">
              <w:rPr>
                <w:noProof w:val="0"/>
                <w:lang w:val="en-US" w:eastAsia="ru-RU"/>
              </w:rPr>
              <w:t>Antreprenorul</w:t>
            </w:r>
            <w:proofErr w:type="spellEnd"/>
            <w:r w:rsidRPr="00CA41A5">
              <w:rPr>
                <w:noProof w:val="0"/>
                <w:lang w:val="en-US" w:eastAsia="ru-RU"/>
              </w:rPr>
              <w:t xml:space="preserve"> din vina </w:t>
            </w:r>
            <w:proofErr w:type="spellStart"/>
            <w:r w:rsidRPr="00CA41A5">
              <w:rPr>
                <w:noProof w:val="0"/>
                <w:lang w:val="en-US" w:eastAsia="ru-RU"/>
              </w:rPr>
              <w:t>căruia</w:t>
            </w:r>
            <w:proofErr w:type="spellEnd"/>
            <w:r w:rsidRPr="00CA41A5">
              <w:rPr>
                <w:noProof w:val="0"/>
                <w:lang w:val="en-US" w:eastAsia="ru-RU"/>
              </w:rPr>
              <w:t xml:space="preserve"> s-a </w:t>
            </w:r>
            <w:proofErr w:type="spellStart"/>
            <w:r w:rsidRPr="00CA41A5">
              <w:rPr>
                <w:noProof w:val="0"/>
                <w:lang w:val="en-US" w:eastAsia="ru-RU"/>
              </w:rPr>
              <w:t>rezolvit</w:t>
            </w:r>
            <w:proofErr w:type="spellEnd"/>
            <w:r w:rsidRPr="00CA41A5">
              <w:rPr>
                <w:noProof w:val="0"/>
                <w:lang w:val="en-US" w:eastAsia="ru-RU"/>
              </w:rPr>
              <w:t xml:space="preserve"> </w:t>
            </w:r>
            <w:proofErr w:type="spellStart"/>
            <w:r w:rsidRPr="00CA41A5">
              <w:rPr>
                <w:noProof w:val="0"/>
                <w:lang w:val="en-US" w:eastAsia="ru-RU"/>
              </w:rPr>
              <w:t>contractul</w:t>
            </w:r>
            <w:proofErr w:type="spellEnd"/>
            <w:r w:rsidRPr="00CA41A5">
              <w:rPr>
                <w:noProof w:val="0"/>
                <w:lang w:val="en-US" w:eastAsia="ru-RU"/>
              </w:rPr>
              <w:t xml:space="preserve">. </w:t>
            </w:r>
          </w:p>
          <w:p w14:paraId="6B10324B" w14:textId="77777777" w:rsidR="00CA41A5" w:rsidRPr="00CA41A5" w:rsidRDefault="00CA41A5" w:rsidP="001D4343">
            <w:pPr>
              <w:numPr>
                <w:ilvl w:val="1"/>
                <w:numId w:val="18"/>
              </w:numPr>
              <w:tabs>
                <w:tab w:val="left" w:pos="567"/>
              </w:tabs>
              <w:ind w:left="0" w:hanging="567"/>
              <w:jc w:val="both"/>
              <w:rPr>
                <w:noProof w:val="0"/>
                <w:lang w:val="en-US" w:eastAsia="ru-RU"/>
              </w:rPr>
            </w:pPr>
            <w:r w:rsidRPr="00CA41A5">
              <w:rPr>
                <w:noProof w:val="0"/>
                <w:lang w:val="en-US" w:eastAsia="ru-RU"/>
              </w:rPr>
              <w:t xml:space="preserve">18.7. </w:t>
            </w:r>
            <w:proofErr w:type="spellStart"/>
            <w:r w:rsidRPr="00CA41A5">
              <w:rPr>
                <w:noProof w:val="0"/>
                <w:lang w:val="en-US" w:eastAsia="ru-RU"/>
              </w:rPr>
              <w:t>După</w:t>
            </w:r>
            <w:proofErr w:type="spellEnd"/>
            <w:r w:rsidRPr="00CA41A5">
              <w:rPr>
                <w:noProof w:val="0"/>
                <w:lang w:val="en-US" w:eastAsia="ru-RU"/>
              </w:rPr>
              <w:t xml:space="preserve"> </w:t>
            </w:r>
            <w:proofErr w:type="spellStart"/>
            <w:r w:rsidRPr="00CA41A5">
              <w:rPr>
                <w:noProof w:val="0"/>
                <w:lang w:val="en-US" w:eastAsia="ru-RU"/>
              </w:rPr>
              <w:t>rezoluțiunea</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Beneficiarul</w:t>
            </w:r>
            <w:proofErr w:type="spellEnd"/>
            <w:r w:rsidRPr="00CA41A5">
              <w:rPr>
                <w:noProof w:val="0"/>
                <w:lang w:val="en-US" w:eastAsia="ru-RU"/>
              </w:rPr>
              <w:t xml:space="preserve"> </w:t>
            </w:r>
            <w:proofErr w:type="spellStart"/>
            <w:r w:rsidRPr="00CA41A5">
              <w:rPr>
                <w:noProof w:val="0"/>
                <w:lang w:val="en-US" w:eastAsia="ru-RU"/>
              </w:rPr>
              <w:t>poate</w:t>
            </w:r>
            <w:proofErr w:type="spellEnd"/>
            <w:r w:rsidRPr="00CA41A5">
              <w:rPr>
                <w:noProof w:val="0"/>
                <w:lang w:val="en-US" w:eastAsia="ru-RU"/>
              </w:rPr>
              <w:t xml:space="preserve"> continua </w:t>
            </w:r>
            <w:proofErr w:type="spellStart"/>
            <w:r w:rsidRPr="00CA41A5">
              <w:rPr>
                <w:noProof w:val="0"/>
                <w:lang w:val="en-US" w:eastAsia="ru-RU"/>
              </w:rPr>
              <w:t>execuţia</w:t>
            </w:r>
            <w:proofErr w:type="spellEnd"/>
            <w:r w:rsidRPr="00CA41A5">
              <w:rPr>
                <w:noProof w:val="0"/>
                <w:lang w:val="en-US" w:eastAsia="ru-RU"/>
              </w:rPr>
              <w:t xml:space="preserve"> </w:t>
            </w:r>
            <w:proofErr w:type="spellStart"/>
            <w:r w:rsidRPr="00CA41A5">
              <w:rPr>
                <w:noProof w:val="0"/>
                <w:lang w:val="en-US" w:eastAsia="ru-RU"/>
              </w:rPr>
              <w:t>lucrărilor</w:t>
            </w:r>
            <w:proofErr w:type="spellEnd"/>
            <w:r w:rsidRPr="00CA41A5">
              <w:rPr>
                <w:noProof w:val="0"/>
                <w:lang w:val="en-US" w:eastAsia="ru-RU"/>
              </w:rPr>
              <w:t xml:space="preserve"> cu </w:t>
            </w:r>
            <w:proofErr w:type="spellStart"/>
            <w:r w:rsidRPr="00CA41A5">
              <w:rPr>
                <w:noProof w:val="0"/>
                <w:lang w:val="en-US" w:eastAsia="ru-RU"/>
              </w:rPr>
              <w:t>respectarea</w:t>
            </w:r>
            <w:proofErr w:type="spellEnd"/>
            <w:r w:rsidRPr="00CA41A5">
              <w:rPr>
                <w:noProof w:val="0"/>
                <w:lang w:val="en-US" w:eastAsia="ru-RU"/>
              </w:rPr>
              <w:t xml:space="preserve">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legale</w:t>
            </w:r>
            <w:proofErr w:type="spellEnd"/>
            <w:r w:rsidRPr="00CA41A5">
              <w:rPr>
                <w:noProof w:val="0"/>
                <w:lang w:val="en-US" w:eastAsia="ru-RU"/>
              </w:rPr>
              <w:t xml:space="preserve">. </w:t>
            </w:r>
          </w:p>
          <w:p w14:paraId="676668CC" w14:textId="77777777" w:rsidR="00CA41A5" w:rsidRPr="00CA41A5" w:rsidRDefault="00CA41A5" w:rsidP="001D4343">
            <w:pPr>
              <w:numPr>
                <w:ilvl w:val="1"/>
                <w:numId w:val="18"/>
              </w:numPr>
              <w:tabs>
                <w:tab w:val="left" w:pos="567"/>
              </w:tabs>
              <w:ind w:left="0" w:hanging="567"/>
              <w:jc w:val="both"/>
              <w:rPr>
                <w:noProof w:val="0"/>
                <w:lang w:val="en-US" w:eastAsia="ru-RU"/>
              </w:rPr>
            </w:pPr>
            <w:r w:rsidRPr="00CA41A5">
              <w:rPr>
                <w:noProof w:val="0"/>
                <w:lang w:val="en-US" w:eastAsia="ru-RU"/>
              </w:rPr>
              <w:t xml:space="preserve">18.8. </w:t>
            </w:r>
            <w:proofErr w:type="spellStart"/>
            <w:r w:rsidRPr="00CA41A5">
              <w:rPr>
                <w:noProof w:val="0"/>
                <w:lang w:val="en-US" w:eastAsia="ru-RU"/>
              </w:rPr>
              <w:t>Cazuri</w:t>
            </w:r>
            <w:proofErr w:type="spellEnd"/>
            <w:r w:rsidRPr="00CA41A5">
              <w:rPr>
                <w:noProof w:val="0"/>
                <w:lang w:val="en-US" w:eastAsia="ru-RU"/>
              </w:rPr>
              <w:t xml:space="preserve"> </w:t>
            </w:r>
            <w:proofErr w:type="spellStart"/>
            <w:r w:rsidRPr="00CA41A5">
              <w:rPr>
                <w:noProof w:val="0"/>
                <w:lang w:val="en-US" w:eastAsia="ru-RU"/>
              </w:rPr>
              <w:t>specifice</w:t>
            </w:r>
            <w:proofErr w:type="spellEnd"/>
            <w:r w:rsidRPr="00CA41A5">
              <w:rPr>
                <w:noProof w:val="0"/>
                <w:lang w:val="en-US" w:eastAsia="ru-RU"/>
              </w:rPr>
              <w:t xml:space="preserve"> de </w:t>
            </w:r>
            <w:proofErr w:type="spellStart"/>
            <w:r w:rsidRPr="00CA41A5">
              <w:rPr>
                <w:noProof w:val="0"/>
                <w:lang w:val="en-US" w:eastAsia="ru-RU"/>
              </w:rPr>
              <w:t>încetare</w:t>
            </w:r>
            <w:proofErr w:type="spellEnd"/>
            <w:r w:rsidRPr="00CA41A5">
              <w:rPr>
                <w:noProof w:val="0"/>
                <w:lang w:val="en-US" w:eastAsia="ru-RU"/>
              </w:rPr>
              <w:t xml:space="preserve"> a </w:t>
            </w:r>
            <w:proofErr w:type="spellStart"/>
            <w:r w:rsidRPr="00CA41A5">
              <w:rPr>
                <w:noProof w:val="0"/>
                <w:lang w:val="en-US" w:eastAsia="ru-RU"/>
              </w:rPr>
              <w:t>contractului</w:t>
            </w:r>
            <w:proofErr w:type="spellEnd"/>
            <w:r w:rsidRPr="00CA41A5">
              <w:rPr>
                <w:noProof w:val="0"/>
                <w:lang w:val="en-US" w:eastAsia="ru-RU"/>
              </w:rPr>
              <w:t xml:space="preserve"> de </w:t>
            </w:r>
            <w:proofErr w:type="spellStart"/>
            <w:r w:rsidRPr="00CA41A5">
              <w:rPr>
                <w:noProof w:val="0"/>
                <w:lang w:val="en-US" w:eastAsia="ru-RU"/>
              </w:rPr>
              <w:t>achiziţii</w:t>
            </w:r>
            <w:proofErr w:type="spellEnd"/>
            <w:r w:rsidRPr="00CA41A5">
              <w:rPr>
                <w:noProof w:val="0"/>
                <w:lang w:val="en-US" w:eastAsia="ru-RU"/>
              </w:rPr>
              <w:t xml:space="preserve"> </w:t>
            </w:r>
            <w:proofErr w:type="spellStart"/>
            <w:r w:rsidRPr="00CA41A5">
              <w:rPr>
                <w:noProof w:val="0"/>
                <w:lang w:val="en-US" w:eastAsia="ru-RU"/>
              </w:rPr>
              <w:t>publice</w:t>
            </w:r>
            <w:proofErr w:type="spellEnd"/>
            <w:r w:rsidRPr="00CA41A5">
              <w:rPr>
                <w:noProof w:val="0"/>
                <w:lang w:val="en-US" w:eastAsia="ru-RU"/>
              </w:rPr>
              <w:t>:</w:t>
            </w:r>
          </w:p>
          <w:p w14:paraId="5ECF3632" w14:textId="77777777" w:rsidR="00CA41A5" w:rsidRPr="00CA41A5" w:rsidRDefault="00CA41A5" w:rsidP="001D4343">
            <w:pPr>
              <w:numPr>
                <w:ilvl w:val="1"/>
                <w:numId w:val="18"/>
              </w:numPr>
              <w:tabs>
                <w:tab w:val="left" w:pos="567"/>
              </w:tabs>
              <w:ind w:left="0" w:hanging="567"/>
              <w:jc w:val="both"/>
              <w:rPr>
                <w:noProof w:val="0"/>
                <w:lang w:val="en-US" w:eastAsia="ru-RU"/>
              </w:rPr>
            </w:pPr>
            <w:proofErr w:type="spellStart"/>
            <w:r w:rsidRPr="00CA41A5">
              <w:rPr>
                <w:noProof w:val="0"/>
                <w:lang w:val="en-US" w:eastAsia="ru-RU"/>
              </w:rPr>
              <w:t>Beneficiarul</w:t>
            </w:r>
            <w:proofErr w:type="spellEnd"/>
            <w:r w:rsidRPr="00CA41A5">
              <w:rPr>
                <w:noProof w:val="0"/>
                <w:lang w:val="en-US" w:eastAsia="ru-RU"/>
              </w:rPr>
              <w:t xml:space="preserve"> are </w:t>
            </w:r>
            <w:proofErr w:type="spellStart"/>
            <w:r w:rsidRPr="00CA41A5">
              <w:rPr>
                <w:noProof w:val="0"/>
                <w:lang w:val="en-US" w:eastAsia="ru-RU"/>
              </w:rPr>
              <w:t>dreptul</w:t>
            </w:r>
            <w:proofErr w:type="spellEnd"/>
            <w:r w:rsidRPr="00CA41A5">
              <w:rPr>
                <w:noProof w:val="0"/>
                <w:lang w:val="en-US" w:eastAsia="ru-RU"/>
              </w:rPr>
              <w:t xml:space="preserve"> de a </w:t>
            </w:r>
            <w:proofErr w:type="spellStart"/>
            <w:r w:rsidRPr="00CA41A5">
              <w:rPr>
                <w:noProof w:val="0"/>
                <w:lang w:val="en-US" w:eastAsia="ru-RU"/>
              </w:rPr>
              <w:t>rezolvi</w:t>
            </w:r>
            <w:proofErr w:type="spellEnd"/>
            <w:r w:rsidRPr="00CA41A5">
              <w:rPr>
                <w:noProof w:val="0"/>
                <w:lang w:val="en-US" w:eastAsia="ru-RU"/>
              </w:rPr>
              <w:t xml:space="preserve"> unilateral un contract de </w:t>
            </w:r>
            <w:proofErr w:type="spellStart"/>
            <w:r w:rsidRPr="00CA41A5">
              <w:rPr>
                <w:noProof w:val="0"/>
                <w:lang w:val="en-US" w:eastAsia="ru-RU"/>
              </w:rPr>
              <w:t>achiziţii</w:t>
            </w:r>
            <w:proofErr w:type="spellEnd"/>
            <w:r w:rsidRPr="00CA41A5">
              <w:rPr>
                <w:noProof w:val="0"/>
                <w:lang w:val="en-US" w:eastAsia="ru-RU"/>
              </w:rPr>
              <w:t xml:space="preserve"> </w:t>
            </w:r>
            <w:proofErr w:type="spellStart"/>
            <w:r w:rsidRPr="00CA41A5">
              <w:rPr>
                <w:noProof w:val="0"/>
                <w:lang w:val="en-US" w:eastAsia="ru-RU"/>
              </w:rPr>
              <w:t>publice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perioada</w:t>
            </w:r>
            <w:proofErr w:type="spellEnd"/>
            <w:r w:rsidRPr="00CA41A5">
              <w:rPr>
                <w:noProof w:val="0"/>
                <w:lang w:val="en-US" w:eastAsia="ru-RU"/>
              </w:rPr>
              <w:t xml:space="preserve"> de </w:t>
            </w:r>
            <w:proofErr w:type="spellStart"/>
            <w:r w:rsidRPr="00CA41A5">
              <w:rPr>
                <w:noProof w:val="0"/>
                <w:lang w:val="en-US" w:eastAsia="ru-RU"/>
              </w:rPr>
              <w:t>valabilitate</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acestuia</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una </w:t>
            </w:r>
            <w:proofErr w:type="spellStart"/>
            <w:r w:rsidRPr="00CA41A5">
              <w:rPr>
                <w:noProof w:val="0"/>
                <w:lang w:val="en-US" w:eastAsia="ru-RU"/>
              </w:rPr>
              <w:t>dintre</w:t>
            </w:r>
            <w:proofErr w:type="spellEnd"/>
            <w:r w:rsidRPr="00CA41A5">
              <w:rPr>
                <w:noProof w:val="0"/>
                <w:lang w:val="en-US" w:eastAsia="ru-RU"/>
              </w:rPr>
              <w:t xml:space="preserve"> </w:t>
            </w:r>
            <w:proofErr w:type="spellStart"/>
            <w:r w:rsidRPr="00CA41A5">
              <w:rPr>
                <w:noProof w:val="0"/>
                <w:lang w:val="en-US" w:eastAsia="ru-RU"/>
              </w:rPr>
              <w:t>următoarele</w:t>
            </w:r>
            <w:proofErr w:type="spellEnd"/>
            <w:r w:rsidRPr="00CA41A5">
              <w:rPr>
                <w:noProof w:val="0"/>
                <w:lang w:val="en-US" w:eastAsia="ru-RU"/>
              </w:rPr>
              <w:t xml:space="preserve"> </w:t>
            </w:r>
            <w:proofErr w:type="spellStart"/>
            <w:r w:rsidRPr="00CA41A5">
              <w:rPr>
                <w:noProof w:val="0"/>
                <w:lang w:val="en-US" w:eastAsia="ru-RU"/>
              </w:rPr>
              <w:t>situaţii</w:t>
            </w:r>
            <w:proofErr w:type="spellEnd"/>
            <w:r w:rsidRPr="00CA41A5">
              <w:rPr>
                <w:noProof w:val="0"/>
                <w:lang w:val="en-US" w:eastAsia="ru-RU"/>
              </w:rPr>
              <w:t>:</w:t>
            </w:r>
          </w:p>
          <w:p w14:paraId="4E5EFF12" w14:textId="77777777" w:rsidR="00CA41A5" w:rsidRPr="00CA41A5" w:rsidRDefault="00CA41A5" w:rsidP="001D4343">
            <w:pPr>
              <w:numPr>
                <w:ilvl w:val="1"/>
                <w:numId w:val="18"/>
              </w:numPr>
              <w:tabs>
                <w:tab w:val="left" w:pos="567"/>
              </w:tabs>
              <w:ind w:left="0" w:hanging="567"/>
              <w:jc w:val="both"/>
              <w:rPr>
                <w:noProof w:val="0"/>
                <w:lang w:val="en-US" w:eastAsia="ru-RU"/>
              </w:rPr>
            </w:pPr>
            <w:r w:rsidRPr="00CA41A5">
              <w:rPr>
                <w:noProof w:val="0"/>
                <w:lang w:val="en-US" w:eastAsia="ru-RU"/>
              </w:rPr>
              <w:t xml:space="preserve">a) </w:t>
            </w:r>
            <w:proofErr w:type="spellStart"/>
            <w:r w:rsidRPr="00CA41A5">
              <w:rPr>
                <w:noProof w:val="0"/>
                <w:lang w:val="en-US" w:eastAsia="ru-RU"/>
              </w:rPr>
              <w:t>contractantul</w:t>
            </w:r>
            <w:proofErr w:type="spellEnd"/>
            <w:r w:rsidRPr="00CA41A5">
              <w:rPr>
                <w:noProof w:val="0"/>
                <w:lang w:val="en-US" w:eastAsia="ru-RU"/>
              </w:rPr>
              <w:t xml:space="preserve"> se </w:t>
            </w:r>
            <w:proofErr w:type="spellStart"/>
            <w:r w:rsidRPr="00CA41A5">
              <w:rPr>
                <w:noProof w:val="0"/>
                <w:lang w:val="en-US" w:eastAsia="ru-RU"/>
              </w:rPr>
              <w:t>afla</w:t>
            </w:r>
            <w:proofErr w:type="spellEnd"/>
            <w:r w:rsidRPr="00CA41A5">
              <w:rPr>
                <w:noProof w:val="0"/>
                <w:lang w:val="en-US" w:eastAsia="ru-RU"/>
              </w:rPr>
              <w:t xml:space="preserve">, la </w:t>
            </w:r>
            <w:proofErr w:type="spellStart"/>
            <w:r w:rsidRPr="00CA41A5">
              <w:rPr>
                <w:noProof w:val="0"/>
                <w:lang w:val="en-US" w:eastAsia="ru-RU"/>
              </w:rPr>
              <w:t>momentul</w:t>
            </w:r>
            <w:proofErr w:type="spellEnd"/>
            <w:r w:rsidRPr="00CA41A5">
              <w:rPr>
                <w:noProof w:val="0"/>
                <w:lang w:val="en-US" w:eastAsia="ru-RU"/>
              </w:rPr>
              <w:t xml:space="preserve"> </w:t>
            </w:r>
            <w:proofErr w:type="spellStart"/>
            <w:r w:rsidRPr="00CA41A5">
              <w:rPr>
                <w:noProof w:val="0"/>
                <w:lang w:val="en-US" w:eastAsia="ru-RU"/>
              </w:rPr>
              <w:t>atribuirii</w:t>
            </w:r>
            <w:proofErr w:type="spellEnd"/>
            <w:r w:rsidRPr="00CA41A5">
              <w:rPr>
                <w:noProof w:val="0"/>
                <w:lang w:val="en-US" w:eastAsia="ru-RU"/>
              </w:rPr>
              <w:t xml:space="preserve"> </w:t>
            </w:r>
            <w:proofErr w:type="spellStart"/>
            <w:r w:rsidRPr="00CA41A5">
              <w:rPr>
                <w:noProof w:val="0"/>
                <w:lang w:val="en-US" w:eastAsia="ru-RU"/>
              </w:rPr>
              <w:t>lui</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una </w:t>
            </w:r>
            <w:proofErr w:type="spellStart"/>
            <w:r w:rsidRPr="00CA41A5">
              <w:rPr>
                <w:noProof w:val="0"/>
                <w:lang w:val="en-US" w:eastAsia="ru-RU"/>
              </w:rPr>
              <w:t>dintre</w:t>
            </w:r>
            <w:proofErr w:type="spellEnd"/>
            <w:r w:rsidRPr="00CA41A5">
              <w:rPr>
                <w:noProof w:val="0"/>
                <w:lang w:val="en-US" w:eastAsia="ru-RU"/>
              </w:rPr>
              <w:t xml:space="preserve"> </w:t>
            </w:r>
            <w:proofErr w:type="spellStart"/>
            <w:r w:rsidRPr="00CA41A5">
              <w:rPr>
                <w:noProof w:val="0"/>
                <w:lang w:val="en-US" w:eastAsia="ru-RU"/>
              </w:rPr>
              <w:t>situaţiile</w:t>
            </w:r>
            <w:proofErr w:type="spellEnd"/>
            <w:r w:rsidRPr="00CA41A5">
              <w:rPr>
                <w:noProof w:val="0"/>
                <w:lang w:val="en-US" w:eastAsia="ru-RU"/>
              </w:rPr>
              <w:t xml:space="preserve"> care </w:t>
            </w:r>
            <w:proofErr w:type="spellStart"/>
            <w:r w:rsidRPr="00CA41A5">
              <w:rPr>
                <w:noProof w:val="0"/>
                <w:lang w:val="en-US" w:eastAsia="ru-RU"/>
              </w:rPr>
              <w:t>ar</w:t>
            </w:r>
            <w:proofErr w:type="spellEnd"/>
            <w:r w:rsidRPr="00CA41A5">
              <w:rPr>
                <w:noProof w:val="0"/>
                <w:lang w:val="en-US" w:eastAsia="ru-RU"/>
              </w:rPr>
              <w:t xml:space="preserve"> fi </w:t>
            </w:r>
            <w:proofErr w:type="spellStart"/>
            <w:r w:rsidRPr="00CA41A5">
              <w:rPr>
                <w:noProof w:val="0"/>
                <w:lang w:val="en-US" w:eastAsia="ru-RU"/>
              </w:rPr>
              <w:t>determinat</w:t>
            </w:r>
            <w:proofErr w:type="spellEnd"/>
            <w:r w:rsidRPr="00CA41A5">
              <w:rPr>
                <w:noProof w:val="0"/>
                <w:lang w:val="en-US" w:eastAsia="ru-RU"/>
              </w:rPr>
              <w:t xml:space="preserve"> </w:t>
            </w:r>
            <w:proofErr w:type="spellStart"/>
            <w:r w:rsidRPr="00CA41A5">
              <w:rPr>
                <w:noProof w:val="0"/>
                <w:lang w:val="en-US" w:eastAsia="ru-RU"/>
              </w:rPr>
              <w:t>excluderea</w:t>
            </w:r>
            <w:proofErr w:type="spellEnd"/>
            <w:r w:rsidRPr="00CA41A5">
              <w:rPr>
                <w:noProof w:val="0"/>
                <w:lang w:val="en-US" w:eastAsia="ru-RU"/>
              </w:rPr>
              <w:t xml:space="preserve"> </w:t>
            </w:r>
            <w:proofErr w:type="spellStart"/>
            <w:r w:rsidRPr="00CA41A5">
              <w:rPr>
                <w:noProof w:val="0"/>
                <w:lang w:val="en-US" w:eastAsia="ru-RU"/>
              </w:rPr>
              <w:t>sa</w:t>
            </w:r>
            <w:proofErr w:type="spellEnd"/>
            <w:r w:rsidRPr="00CA41A5">
              <w:rPr>
                <w:noProof w:val="0"/>
                <w:lang w:val="en-US" w:eastAsia="ru-RU"/>
              </w:rPr>
              <w:t xml:space="preserve"> din </w:t>
            </w:r>
            <w:proofErr w:type="spellStart"/>
            <w:r w:rsidRPr="00CA41A5">
              <w:rPr>
                <w:noProof w:val="0"/>
                <w:lang w:val="en-US" w:eastAsia="ru-RU"/>
              </w:rPr>
              <w:t>procedura</w:t>
            </w:r>
            <w:proofErr w:type="spellEnd"/>
            <w:r w:rsidRPr="00CA41A5">
              <w:rPr>
                <w:noProof w:val="0"/>
                <w:lang w:val="en-US" w:eastAsia="ru-RU"/>
              </w:rPr>
              <w:t xml:space="preserve"> de </w:t>
            </w:r>
            <w:proofErr w:type="spellStart"/>
            <w:r w:rsidRPr="00CA41A5">
              <w:rPr>
                <w:noProof w:val="0"/>
                <w:lang w:val="en-US" w:eastAsia="ru-RU"/>
              </w:rPr>
              <w:t>atribuire</w:t>
            </w:r>
            <w:proofErr w:type="spellEnd"/>
            <w:r w:rsidRPr="00CA41A5">
              <w:rPr>
                <w:noProof w:val="0"/>
                <w:lang w:val="en-US" w:eastAsia="ru-RU"/>
              </w:rPr>
              <w:t xml:space="preserve"> </w:t>
            </w:r>
            <w:proofErr w:type="spellStart"/>
            <w:r w:rsidRPr="00CA41A5">
              <w:rPr>
                <w:noProof w:val="0"/>
                <w:lang w:val="en-US" w:eastAsia="ru-RU"/>
              </w:rPr>
              <w:t>potrivit</w:t>
            </w:r>
            <w:proofErr w:type="spellEnd"/>
            <w:r w:rsidRPr="00CA41A5">
              <w:rPr>
                <w:noProof w:val="0"/>
                <w:lang w:val="en-US" w:eastAsia="ru-RU"/>
              </w:rPr>
              <w:t xml:space="preserve"> art. 19 al </w:t>
            </w:r>
            <w:proofErr w:type="spellStart"/>
            <w:r w:rsidRPr="00CA41A5">
              <w:rPr>
                <w:noProof w:val="0"/>
                <w:lang w:val="en-US" w:eastAsia="ru-RU"/>
              </w:rPr>
              <w:t>Legii</w:t>
            </w:r>
            <w:proofErr w:type="spellEnd"/>
            <w:r w:rsidRPr="00CA41A5">
              <w:rPr>
                <w:noProof w:val="0"/>
                <w:lang w:val="en-US" w:eastAsia="ru-RU"/>
              </w:rPr>
              <w:t xml:space="preserve"> nr. 131/2015 </w:t>
            </w:r>
            <w:proofErr w:type="spellStart"/>
            <w:r w:rsidRPr="00CA41A5">
              <w:rPr>
                <w:noProof w:val="0"/>
                <w:lang w:val="en-US" w:eastAsia="ru-RU"/>
              </w:rPr>
              <w:t>privind</w:t>
            </w:r>
            <w:proofErr w:type="spellEnd"/>
            <w:r w:rsidRPr="00CA41A5">
              <w:rPr>
                <w:noProof w:val="0"/>
                <w:lang w:val="en-US" w:eastAsia="ru-RU"/>
              </w:rPr>
              <w:t xml:space="preserve"> </w:t>
            </w:r>
            <w:proofErr w:type="spellStart"/>
            <w:r w:rsidRPr="00CA41A5">
              <w:rPr>
                <w:noProof w:val="0"/>
                <w:lang w:val="en-US" w:eastAsia="ru-RU"/>
              </w:rPr>
              <w:t>achizițiile</w:t>
            </w:r>
            <w:proofErr w:type="spellEnd"/>
            <w:r w:rsidRPr="00CA41A5">
              <w:rPr>
                <w:noProof w:val="0"/>
                <w:lang w:val="en-US" w:eastAsia="ru-RU"/>
              </w:rPr>
              <w:t xml:space="preserve"> </w:t>
            </w:r>
            <w:proofErr w:type="spellStart"/>
            <w:r w:rsidRPr="00CA41A5">
              <w:rPr>
                <w:noProof w:val="0"/>
                <w:lang w:val="en-US" w:eastAsia="ru-RU"/>
              </w:rPr>
              <w:t>publice</w:t>
            </w:r>
            <w:proofErr w:type="spellEnd"/>
            <w:r w:rsidRPr="00CA41A5">
              <w:rPr>
                <w:noProof w:val="0"/>
                <w:lang w:val="en-US" w:eastAsia="ru-RU"/>
              </w:rPr>
              <w:t>;</w:t>
            </w:r>
          </w:p>
          <w:p w14:paraId="2D6C2663" w14:textId="77777777" w:rsidR="00CA41A5" w:rsidRPr="00CA41A5" w:rsidRDefault="00CA41A5" w:rsidP="001D4343">
            <w:pPr>
              <w:numPr>
                <w:ilvl w:val="1"/>
                <w:numId w:val="18"/>
              </w:numPr>
              <w:tabs>
                <w:tab w:val="left" w:pos="567"/>
              </w:tabs>
              <w:ind w:left="0" w:hanging="567"/>
              <w:jc w:val="both"/>
              <w:rPr>
                <w:noProof w:val="0"/>
                <w:lang w:val="en-US" w:eastAsia="ru-RU"/>
              </w:rPr>
            </w:pPr>
            <w:r w:rsidRPr="00CA41A5">
              <w:rPr>
                <w:noProof w:val="0"/>
                <w:lang w:val="en-US" w:eastAsia="ru-RU"/>
              </w:rPr>
              <w:t xml:space="preserve">b) </w:t>
            </w:r>
            <w:proofErr w:type="spellStart"/>
            <w:r w:rsidRPr="00CA41A5">
              <w:rPr>
                <w:noProof w:val="0"/>
                <w:lang w:val="en-US" w:eastAsia="ru-RU"/>
              </w:rPr>
              <w:t>contractul</w:t>
            </w:r>
            <w:proofErr w:type="spellEnd"/>
            <w:r w:rsidRPr="00CA41A5">
              <w:rPr>
                <w:noProof w:val="0"/>
                <w:lang w:val="en-US" w:eastAsia="ru-RU"/>
              </w:rPr>
              <w:t xml:space="preserve"> a </w:t>
            </w:r>
            <w:proofErr w:type="spellStart"/>
            <w:r w:rsidRPr="00CA41A5">
              <w:rPr>
                <w:noProof w:val="0"/>
                <w:lang w:val="en-US" w:eastAsia="ru-RU"/>
              </w:rPr>
              <w:t>făcut</w:t>
            </w:r>
            <w:proofErr w:type="spellEnd"/>
            <w:r w:rsidRPr="00CA41A5">
              <w:rPr>
                <w:noProof w:val="0"/>
                <w:lang w:val="en-US" w:eastAsia="ru-RU"/>
              </w:rPr>
              <w:t xml:space="preserve"> </w:t>
            </w:r>
            <w:proofErr w:type="spellStart"/>
            <w:r w:rsidRPr="00CA41A5">
              <w:rPr>
                <w:noProof w:val="0"/>
                <w:lang w:val="en-US" w:eastAsia="ru-RU"/>
              </w:rPr>
              <w:t>obiectul</w:t>
            </w:r>
            <w:proofErr w:type="spellEnd"/>
            <w:r w:rsidRPr="00CA41A5">
              <w:rPr>
                <w:noProof w:val="0"/>
                <w:lang w:val="en-US" w:eastAsia="ru-RU"/>
              </w:rPr>
              <w:t xml:space="preserve"> </w:t>
            </w:r>
            <w:proofErr w:type="spellStart"/>
            <w:r w:rsidRPr="00CA41A5">
              <w:rPr>
                <w:noProof w:val="0"/>
                <w:lang w:val="en-US" w:eastAsia="ru-RU"/>
              </w:rPr>
              <w:t>unei</w:t>
            </w:r>
            <w:proofErr w:type="spellEnd"/>
            <w:r w:rsidRPr="00CA41A5">
              <w:rPr>
                <w:noProof w:val="0"/>
                <w:lang w:val="en-US" w:eastAsia="ru-RU"/>
              </w:rPr>
              <w:t xml:space="preserve"> </w:t>
            </w:r>
            <w:proofErr w:type="spellStart"/>
            <w:r w:rsidRPr="00CA41A5">
              <w:rPr>
                <w:noProof w:val="0"/>
                <w:lang w:val="en-US" w:eastAsia="ru-RU"/>
              </w:rPr>
              <w:t>modificări</w:t>
            </w:r>
            <w:proofErr w:type="spellEnd"/>
            <w:r w:rsidRPr="00CA41A5">
              <w:rPr>
                <w:noProof w:val="0"/>
                <w:lang w:val="en-US" w:eastAsia="ru-RU"/>
              </w:rPr>
              <w:t xml:space="preserve"> </w:t>
            </w:r>
            <w:proofErr w:type="spellStart"/>
            <w:r w:rsidRPr="00CA41A5">
              <w:rPr>
                <w:noProof w:val="0"/>
                <w:lang w:val="en-US" w:eastAsia="ru-RU"/>
              </w:rPr>
              <w:t>substanțiale</w:t>
            </w:r>
            <w:proofErr w:type="spellEnd"/>
            <w:r w:rsidRPr="00CA41A5">
              <w:rPr>
                <w:noProof w:val="0"/>
                <w:lang w:val="en-US" w:eastAsia="ru-RU"/>
              </w:rPr>
              <w:t xml:space="preserve"> care </w:t>
            </w:r>
            <w:proofErr w:type="spellStart"/>
            <w:r w:rsidRPr="00CA41A5">
              <w:rPr>
                <w:noProof w:val="0"/>
                <w:lang w:val="en-US" w:eastAsia="ru-RU"/>
              </w:rPr>
              <w:t>necesita</w:t>
            </w:r>
            <w:proofErr w:type="spellEnd"/>
            <w:r w:rsidRPr="00CA41A5">
              <w:rPr>
                <w:noProof w:val="0"/>
                <w:lang w:val="en-US" w:eastAsia="ru-RU"/>
              </w:rPr>
              <w:t xml:space="preserve"> o </w:t>
            </w:r>
            <w:proofErr w:type="spellStart"/>
            <w:r w:rsidRPr="00CA41A5">
              <w:rPr>
                <w:noProof w:val="0"/>
                <w:lang w:val="en-US" w:eastAsia="ru-RU"/>
              </w:rPr>
              <w:t>nouă</w:t>
            </w:r>
            <w:proofErr w:type="spellEnd"/>
            <w:r w:rsidRPr="00CA41A5">
              <w:rPr>
                <w:noProof w:val="0"/>
                <w:lang w:val="en-US" w:eastAsia="ru-RU"/>
              </w:rPr>
              <w:t xml:space="preserve"> </w:t>
            </w:r>
            <w:proofErr w:type="spellStart"/>
            <w:r w:rsidRPr="00CA41A5">
              <w:rPr>
                <w:noProof w:val="0"/>
                <w:lang w:val="en-US" w:eastAsia="ru-RU"/>
              </w:rPr>
              <w:t>procedură</w:t>
            </w:r>
            <w:proofErr w:type="spellEnd"/>
            <w:r w:rsidRPr="00CA41A5">
              <w:rPr>
                <w:noProof w:val="0"/>
                <w:lang w:val="en-US" w:eastAsia="ru-RU"/>
              </w:rPr>
              <w:t xml:space="preserve"> de </w:t>
            </w:r>
            <w:proofErr w:type="spellStart"/>
            <w:r w:rsidRPr="00CA41A5">
              <w:rPr>
                <w:noProof w:val="0"/>
                <w:lang w:val="en-US" w:eastAsia="ru-RU"/>
              </w:rPr>
              <w:t>achiziție</w:t>
            </w:r>
            <w:proofErr w:type="spellEnd"/>
            <w:r w:rsidRPr="00CA41A5">
              <w:rPr>
                <w:noProof w:val="0"/>
                <w:lang w:val="en-US" w:eastAsia="ru-RU"/>
              </w:rPr>
              <w:t xml:space="preserve"> </w:t>
            </w:r>
            <w:proofErr w:type="spellStart"/>
            <w:r w:rsidRPr="00CA41A5">
              <w:rPr>
                <w:noProof w:val="0"/>
                <w:lang w:val="en-US" w:eastAsia="ru-RU"/>
              </w:rPr>
              <w:t>publică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conformitate</w:t>
            </w:r>
            <w:proofErr w:type="spellEnd"/>
            <w:r w:rsidRPr="00CA41A5">
              <w:rPr>
                <w:noProof w:val="0"/>
                <w:lang w:val="en-US" w:eastAsia="ru-RU"/>
              </w:rPr>
              <w:t xml:space="preserve"> cu art. 76 al </w:t>
            </w:r>
            <w:proofErr w:type="spellStart"/>
            <w:r w:rsidRPr="00CA41A5">
              <w:rPr>
                <w:noProof w:val="0"/>
                <w:lang w:val="en-US" w:eastAsia="ru-RU"/>
              </w:rPr>
              <w:t>Legii</w:t>
            </w:r>
            <w:proofErr w:type="spellEnd"/>
            <w:r w:rsidRPr="00CA41A5">
              <w:rPr>
                <w:noProof w:val="0"/>
                <w:lang w:val="en-US" w:eastAsia="ru-RU"/>
              </w:rPr>
              <w:t xml:space="preserve"> nr. 131/2015 </w:t>
            </w:r>
            <w:proofErr w:type="spellStart"/>
            <w:r w:rsidRPr="00CA41A5">
              <w:rPr>
                <w:noProof w:val="0"/>
                <w:lang w:val="en-US" w:eastAsia="ru-RU"/>
              </w:rPr>
              <w:t>privind</w:t>
            </w:r>
            <w:proofErr w:type="spellEnd"/>
            <w:r w:rsidRPr="00CA41A5">
              <w:rPr>
                <w:noProof w:val="0"/>
                <w:lang w:val="en-US" w:eastAsia="ru-RU"/>
              </w:rPr>
              <w:t xml:space="preserve"> </w:t>
            </w:r>
            <w:proofErr w:type="spellStart"/>
            <w:r w:rsidRPr="00CA41A5">
              <w:rPr>
                <w:noProof w:val="0"/>
                <w:lang w:val="en-US" w:eastAsia="ru-RU"/>
              </w:rPr>
              <w:t>achizițiile</w:t>
            </w:r>
            <w:proofErr w:type="spellEnd"/>
            <w:r w:rsidRPr="00CA41A5">
              <w:rPr>
                <w:noProof w:val="0"/>
                <w:lang w:val="en-US" w:eastAsia="ru-RU"/>
              </w:rPr>
              <w:t xml:space="preserve"> </w:t>
            </w:r>
            <w:proofErr w:type="spellStart"/>
            <w:r w:rsidRPr="00CA41A5">
              <w:rPr>
                <w:noProof w:val="0"/>
                <w:lang w:val="en-US" w:eastAsia="ru-RU"/>
              </w:rPr>
              <w:t>publice</w:t>
            </w:r>
            <w:proofErr w:type="spellEnd"/>
            <w:r w:rsidRPr="00CA41A5">
              <w:rPr>
                <w:noProof w:val="0"/>
                <w:lang w:val="en-US" w:eastAsia="ru-RU"/>
              </w:rPr>
              <w:t>;</w:t>
            </w:r>
          </w:p>
          <w:p w14:paraId="29097D6E"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c) </w:t>
            </w:r>
            <w:proofErr w:type="spellStart"/>
            <w:r w:rsidRPr="00CA41A5">
              <w:rPr>
                <w:noProof w:val="0"/>
                <w:lang w:val="en-US" w:eastAsia="ru-RU"/>
              </w:rPr>
              <w:t>contractul</w:t>
            </w:r>
            <w:proofErr w:type="spellEnd"/>
            <w:r w:rsidRPr="00CA41A5">
              <w:rPr>
                <w:noProof w:val="0"/>
                <w:lang w:val="en-US" w:eastAsia="ru-RU"/>
              </w:rPr>
              <w:t xml:space="preserve"> nu </w:t>
            </w:r>
            <w:proofErr w:type="spellStart"/>
            <w:r w:rsidRPr="00CA41A5">
              <w:rPr>
                <w:noProof w:val="0"/>
                <w:lang w:val="en-US" w:eastAsia="ru-RU"/>
              </w:rPr>
              <w:t>ar</w:t>
            </w:r>
            <w:proofErr w:type="spellEnd"/>
            <w:r w:rsidRPr="00CA41A5">
              <w:rPr>
                <w:noProof w:val="0"/>
                <w:lang w:val="en-US" w:eastAsia="ru-RU"/>
              </w:rPr>
              <w:t xml:space="preserve"> fi </w:t>
            </w:r>
            <w:proofErr w:type="spellStart"/>
            <w:r w:rsidRPr="00CA41A5">
              <w:rPr>
                <w:noProof w:val="0"/>
                <w:lang w:val="en-US" w:eastAsia="ru-RU"/>
              </w:rPr>
              <w:t>trebuit</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fie </w:t>
            </w:r>
            <w:proofErr w:type="spellStart"/>
            <w:r w:rsidRPr="00CA41A5">
              <w:rPr>
                <w:noProof w:val="0"/>
                <w:lang w:val="en-US" w:eastAsia="ru-RU"/>
              </w:rPr>
              <w:t>atribuit</w:t>
            </w:r>
            <w:proofErr w:type="spellEnd"/>
            <w:r w:rsidRPr="00CA41A5">
              <w:rPr>
                <w:noProof w:val="0"/>
                <w:lang w:val="en-US" w:eastAsia="ru-RU"/>
              </w:rPr>
              <w:t xml:space="preserve"> </w:t>
            </w:r>
            <w:proofErr w:type="spellStart"/>
            <w:r w:rsidRPr="00CA41A5">
              <w:rPr>
                <w:noProof w:val="0"/>
                <w:lang w:val="en-US" w:eastAsia="ru-RU"/>
              </w:rPr>
              <w:t>contractantului</w:t>
            </w:r>
            <w:proofErr w:type="spellEnd"/>
            <w:r w:rsidRPr="00CA41A5">
              <w:rPr>
                <w:noProof w:val="0"/>
                <w:lang w:val="en-US" w:eastAsia="ru-RU"/>
              </w:rPr>
              <w:t xml:space="preserve"> </w:t>
            </w:r>
            <w:proofErr w:type="spellStart"/>
            <w:r w:rsidRPr="00CA41A5">
              <w:rPr>
                <w:noProof w:val="0"/>
                <w:lang w:val="en-US" w:eastAsia="ru-RU"/>
              </w:rPr>
              <w:t>respectiv</w:t>
            </w:r>
            <w:proofErr w:type="spellEnd"/>
            <w:r w:rsidRPr="00CA41A5">
              <w:rPr>
                <w:noProof w:val="0"/>
                <w:lang w:val="en-US" w:eastAsia="ru-RU"/>
              </w:rPr>
              <w:t xml:space="preserve">, </w:t>
            </w:r>
            <w:proofErr w:type="spellStart"/>
            <w:r w:rsidRPr="00CA41A5">
              <w:rPr>
                <w:noProof w:val="0"/>
                <w:lang w:val="en-US" w:eastAsia="ru-RU"/>
              </w:rPr>
              <w:t>având</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vedere</w:t>
            </w:r>
            <w:proofErr w:type="spellEnd"/>
            <w:r w:rsidRPr="00CA41A5">
              <w:rPr>
                <w:noProof w:val="0"/>
                <w:lang w:val="en-US" w:eastAsia="ru-RU"/>
              </w:rPr>
              <w:t xml:space="preserve"> o </w:t>
            </w:r>
            <w:proofErr w:type="spellStart"/>
            <w:r w:rsidRPr="00CA41A5">
              <w:rPr>
                <w:noProof w:val="0"/>
                <w:lang w:val="en-US" w:eastAsia="ru-RU"/>
              </w:rPr>
              <w:t>încălcare</w:t>
            </w:r>
            <w:proofErr w:type="spellEnd"/>
            <w:r w:rsidRPr="00CA41A5">
              <w:rPr>
                <w:noProof w:val="0"/>
                <w:lang w:val="en-US" w:eastAsia="ru-RU"/>
              </w:rPr>
              <w:t xml:space="preserve"> </w:t>
            </w:r>
            <w:proofErr w:type="spellStart"/>
            <w:r w:rsidRPr="00CA41A5">
              <w:rPr>
                <w:noProof w:val="0"/>
                <w:lang w:val="en-US" w:eastAsia="ru-RU"/>
              </w:rPr>
              <w:t>gravă</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obligaţiilor</w:t>
            </w:r>
            <w:proofErr w:type="spellEnd"/>
            <w:r w:rsidRPr="00CA41A5">
              <w:rPr>
                <w:noProof w:val="0"/>
                <w:lang w:val="en-US" w:eastAsia="ru-RU"/>
              </w:rPr>
              <w:t xml:space="preserve"> </w:t>
            </w:r>
            <w:proofErr w:type="spellStart"/>
            <w:r w:rsidRPr="00CA41A5">
              <w:rPr>
                <w:noProof w:val="0"/>
                <w:lang w:val="en-US" w:eastAsia="ru-RU"/>
              </w:rPr>
              <w:t>ce</w:t>
            </w:r>
            <w:proofErr w:type="spellEnd"/>
            <w:r w:rsidRPr="00CA41A5">
              <w:rPr>
                <w:noProof w:val="0"/>
                <w:lang w:val="en-US" w:eastAsia="ru-RU"/>
              </w:rPr>
              <w:t xml:space="preserve"> </w:t>
            </w:r>
            <w:proofErr w:type="spellStart"/>
            <w:r w:rsidRPr="00CA41A5">
              <w:rPr>
                <w:noProof w:val="0"/>
                <w:lang w:val="en-US" w:eastAsia="ru-RU"/>
              </w:rPr>
              <w:t>rezultă</w:t>
            </w:r>
            <w:proofErr w:type="spellEnd"/>
            <w:r w:rsidRPr="00CA41A5">
              <w:rPr>
                <w:noProof w:val="0"/>
                <w:lang w:val="en-US" w:eastAsia="ru-RU"/>
              </w:rPr>
              <w:t xml:space="preserve"> din </w:t>
            </w:r>
            <w:proofErr w:type="spellStart"/>
            <w:r w:rsidRPr="00CA41A5">
              <w:rPr>
                <w:noProof w:val="0"/>
                <w:lang w:val="en-US" w:eastAsia="ru-RU"/>
              </w:rPr>
              <w:t>Legea</w:t>
            </w:r>
            <w:proofErr w:type="spellEnd"/>
            <w:r w:rsidRPr="00CA41A5">
              <w:rPr>
                <w:noProof w:val="0"/>
                <w:lang w:val="en-US" w:eastAsia="ru-RU"/>
              </w:rPr>
              <w:t xml:space="preserve"> nr. 131/2015 </w:t>
            </w:r>
            <w:proofErr w:type="spellStart"/>
            <w:r w:rsidRPr="00CA41A5">
              <w:rPr>
                <w:noProof w:val="0"/>
                <w:lang w:val="en-US" w:eastAsia="ru-RU"/>
              </w:rPr>
              <w:t>privind</w:t>
            </w:r>
            <w:proofErr w:type="spellEnd"/>
            <w:r w:rsidRPr="00CA41A5">
              <w:rPr>
                <w:noProof w:val="0"/>
                <w:lang w:val="en-US" w:eastAsia="ru-RU"/>
              </w:rPr>
              <w:t xml:space="preserve"> </w:t>
            </w:r>
            <w:proofErr w:type="spellStart"/>
            <w:r w:rsidRPr="00CA41A5">
              <w:rPr>
                <w:noProof w:val="0"/>
                <w:lang w:val="en-US" w:eastAsia="ru-RU"/>
              </w:rPr>
              <w:t>achizițiile</w:t>
            </w:r>
            <w:proofErr w:type="spellEnd"/>
            <w:r w:rsidRPr="00CA41A5">
              <w:rPr>
                <w:noProof w:val="0"/>
                <w:lang w:val="en-US" w:eastAsia="ru-RU"/>
              </w:rPr>
              <w:t xml:space="preserve"> </w:t>
            </w:r>
            <w:proofErr w:type="spellStart"/>
            <w:r w:rsidRPr="00CA41A5">
              <w:rPr>
                <w:noProof w:val="0"/>
                <w:lang w:val="en-US" w:eastAsia="ru-RU"/>
              </w:rPr>
              <w:t>publice</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tratatele</w:t>
            </w:r>
            <w:proofErr w:type="spellEnd"/>
            <w:r w:rsidRPr="00CA41A5">
              <w:rPr>
                <w:noProof w:val="0"/>
                <w:lang w:val="en-US" w:eastAsia="ru-RU"/>
              </w:rPr>
              <w:t xml:space="preserve"> </w:t>
            </w:r>
            <w:proofErr w:type="spellStart"/>
            <w:r w:rsidRPr="00CA41A5">
              <w:rPr>
                <w:noProof w:val="0"/>
                <w:lang w:val="en-US" w:eastAsia="ru-RU"/>
              </w:rPr>
              <w:lastRenderedPageBreak/>
              <w:t>internaţionale</w:t>
            </w:r>
            <w:proofErr w:type="spellEnd"/>
            <w:r w:rsidRPr="00CA41A5">
              <w:rPr>
                <w:noProof w:val="0"/>
                <w:lang w:val="en-US" w:eastAsia="ru-RU"/>
              </w:rPr>
              <w:t xml:space="preserve"> la care </w:t>
            </w:r>
            <w:proofErr w:type="spellStart"/>
            <w:r w:rsidRPr="00CA41A5">
              <w:rPr>
                <w:noProof w:val="0"/>
                <w:lang w:val="en-US" w:eastAsia="ru-RU"/>
              </w:rPr>
              <w:t>Republica</w:t>
            </w:r>
            <w:proofErr w:type="spellEnd"/>
            <w:r w:rsidRPr="00CA41A5">
              <w:rPr>
                <w:noProof w:val="0"/>
                <w:lang w:val="en-US" w:eastAsia="ru-RU"/>
              </w:rPr>
              <w:t xml:space="preserve"> Moldova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parte</w:t>
            </w:r>
            <w:proofErr w:type="spellEnd"/>
            <w:r w:rsidRPr="00CA41A5">
              <w:rPr>
                <w:noProof w:val="0"/>
                <w:lang w:val="en-US" w:eastAsia="ru-RU"/>
              </w:rPr>
              <w:t xml:space="preserve">, care a </w:t>
            </w:r>
            <w:proofErr w:type="spellStart"/>
            <w:r w:rsidRPr="00CA41A5">
              <w:rPr>
                <w:noProof w:val="0"/>
                <w:lang w:val="en-US" w:eastAsia="ru-RU"/>
              </w:rPr>
              <w:t>fost</w:t>
            </w:r>
            <w:proofErr w:type="spellEnd"/>
            <w:r w:rsidRPr="00CA41A5">
              <w:rPr>
                <w:noProof w:val="0"/>
                <w:lang w:val="en-US" w:eastAsia="ru-RU"/>
              </w:rPr>
              <w:t xml:space="preserve"> </w:t>
            </w:r>
            <w:proofErr w:type="spellStart"/>
            <w:r w:rsidRPr="00CA41A5">
              <w:rPr>
                <w:noProof w:val="0"/>
                <w:lang w:val="en-US" w:eastAsia="ru-RU"/>
              </w:rPr>
              <w:t>constatată</w:t>
            </w:r>
            <w:proofErr w:type="spellEnd"/>
            <w:r w:rsidRPr="00CA41A5">
              <w:rPr>
                <w:noProof w:val="0"/>
                <w:lang w:val="en-US" w:eastAsia="ru-RU"/>
              </w:rPr>
              <w:t xml:space="preserve"> </w:t>
            </w:r>
            <w:proofErr w:type="spellStart"/>
            <w:r w:rsidRPr="00CA41A5">
              <w:rPr>
                <w:noProof w:val="0"/>
                <w:lang w:val="en-US" w:eastAsia="ru-RU"/>
              </w:rPr>
              <w:t>printr</w:t>
            </w:r>
            <w:proofErr w:type="spellEnd"/>
            <w:r w:rsidRPr="00CA41A5">
              <w:rPr>
                <w:noProof w:val="0"/>
                <w:lang w:val="en-US" w:eastAsia="ru-RU"/>
              </w:rPr>
              <w:t xml:space="preserve">-o </w:t>
            </w:r>
            <w:proofErr w:type="spellStart"/>
            <w:r w:rsidRPr="00CA41A5">
              <w:rPr>
                <w:noProof w:val="0"/>
                <w:lang w:val="en-US" w:eastAsia="ru-RU"/>
              </w:rPr>
              <w:t>decizie</w:t>
            </w:r>
            <w:proofErr w:type="spellEnd"/>
            <w:r w:rsidRPr="00CA41A5">
              <w:rPr>
                <w:noProof w:val="0"/>
                <w:lang w:val="en-US" w:eastAsia="ru-RU"/>
              </w:rPr>
              <w:t xml:space="preserve"> a </w:t>
            </w:r>
            <w:proofErr w:type="spellStart"/>
            <w:r w:rsidRPr="00CA41A5">
              <w:rPr>
                <w:noProof w:val="0"/>
                <w:lang w:val="en-US" w:eastAsia="ru-RU"/>
              </w:rPr>
              <w:t>unei</w:t>
            </w:r>
            <w:proofErr w:type="spellEnd"/>
            <w:r w:rsidRPr="00CA41A5">
              <w:rPr>
                <w:noProof w:val="0"/>
                <w:lang w:val="en-US" w:eastAsia="ru-RU"/>
              </w:rPr>
              <w:t xml:space="preserve"> </w:t>
            </w:r>
            <w:proofErr w:type="spellStart"/>
            <w:r w:rsidRPr="00CA41A5">
              <w:rPr>
                <w:noProof w:val="0"/>
                <w:lang w:val="en-US" w:eastAsia="ru-RU"/>
              </w:rPr>
              <w:t>instanțe</w:t>
            </w:r>
            <w:proofErr w:type="spellEnd"/>
            <w:r w:rsidRPr="00CA41A5">
              <w:rPr>
                <w:noProof w:val="0"/>
                <w:lang w:val="en-US" w:eastAsia="ru-RU"/>
              </w:rPr>
              <w:t xml:space="preserve"> </w:t>
            </w:r>
            <w:proofErr w:type="spellStart"/>
            <w:r w:rsidRPr="00CA41A5">
              <w:rPr>
                <w:noProof w:val="0"/>
                <w:lang w:val="en-US" w:eastAsia="ru-RU"/>
              </w:rPr>
              <w:t>judecătorești</w:t>
            </w:r>
            <w:proofErr w:type="spellEnd"/>
            <w:r w:rsidRPr="00CA41A5">
              <w:rPr>
                <w:noProof w:val="0"/>
                <w:lang w:val="en-US" w:eastAsia="ru-RU"/>
              </w:rPr>
              <w:t xml:space="preserve"> </w:t>
            </w:r>
            <w:proofErr w:type="spellStart"/>
            <w:r w:rsidRPr="00CA41A5">
              <w:rPr>
                <w:noProof w:val="0"/>
                <w:lang w:val="en-US" w:eastAsia="ru-RU"/>
              </w:rPr>
              <w:t>naționale</w:t>
            </w:r>
            <w:proofErr w:type="spellEnd"/>
            <w:r w:rsidRPr="00CA41A5">
              <w:rPr>
                <w:noProof w:val="0"/>
                <w:lang w:val="en-US" w:eastAsia="ru-RU"/>
              </w:rPr>
              <w:t xml:space="preserve"> </w:t>
            </w:r>
            <w:proofErr w:type="spellStart"/>
            <w:r w:rsidRPr="00CA41A5">
              <w:rPr>
                <w:noProof w:val="0"/>
                <w:lang w:val="en-US" w:eastAsia="ru-RU"/>
              </w:rPr>
              <w:t>sau</w:t>
            </w:r>
            <w:proofErr w:type="spellEnd"/>
            <w:r w:rsidRPr="00CA41A5">
              <w:rPr>
                <w:noProof w:val="0"/>
                <w:lang w:val="en-US" w:eastAsia="ru-RU"/>
              </w:rPr>
              <w:t xml:space="preserve">, </w:t>
            </w:r>
            <w:proofErr w:type="spellStart"/>
            <w:r w:rsidRPr="00CA41A5">
              <w:rPr>
                <w:noProof w:val="0"/>
                <w:lang w:val="en-US" w:eastAsia="ru-RU"/>
              </w:rPr>
              <w:t>după</w:t>
            </w:r>
            <w:proofErr w:type="spellEnd"/>
            <w:r w:rsidRPr="00CA41A5">
              <w:rPr>
                <w:noProof w:val="0"/>
                <w:lang w:val="en-US" w:eastAsia="ru-RU"/>
              </w:rPr>
              <w:t xml:space="preserve"> </w:t>
            </w:r>
            <w:proofErr w:type="spellStart"/>
            <w:r w:rsidRPr="00CA41A5">
              <w:rPr>
                <w:noProof w:val="0"/>
                <w:lang w:val="en-US" w:eastAsia="ru-RU"/>
              </w:rPr>
              <w:t>caz</w:t>
            </w:r>
            <w:proofErr w:type="spellEnd"/>
            <w:r w:rsidRPr="00CA41A5">
              <w:rPr>
                <w:noProof w:val="0"/>
                <w:lang w:val="en-US" w:eastAsia="ru-RU"/>
              </w:rPr>
              <w:t xml:space="preserve">, </w:t>
            </w:r>
            <w:proofErr w:type="spellStart"/>
            <w:r w:rsidRPr="00CA41A5">
              <w:rPr>
                <w:noProof w:val="0"/>
                <w:lang w:val="en-US" w:eastAsia="ru-RU"/>
              </w:rPr>
              <w:t>internaționale</w:t>
            </w:r>
            <w:proofErr w:type="spellEnd"/>
            <w:r w:rsidRPr="00CA41A5">
              <w:rPr>
                <w:noProof w:val="0"/>
                <w:lang w:val="en-US" w:eastAsia="ru-RU"/>
              </w:rPr>
              <w:t>.</w:t>
            </w:r>
          </w:p>
          <w:p w14:paraId="6C1DBA27" w14:textId="77777777" w:rsidR="00CA41A5" w:rsidRPr="00CA41A5" w:rsidRDefault="00CA41A5" w:rsidP="00CA41A5">
            <w:pPr>
              <w:tabs>
                <w:tab w:val="left" w:pos="567"/>
              </w:tabs>
              <w:jc w:val="both"/>
              <w:rPr>
                <w:noProof w:val="0"/>
                <w:lang w:val="en-US" w:eastAsia="ru-RU"/>
              </w:rPr>
            </w:pPr>
          </w:p>
          <w:p w14:paraId="4B7B582A" w14:textId="77777777" w:rsidR="00CA41A5" w:rsidRPr="00CA41A5" w:rsidRDefault="00CA41A5" w:rsidP="00CA41A5">
            <w:pPr>
              <w:tabs>
                <w:tab w:val="left" w:pos="567"/>
              </w:tabs>
              <w:jc w:val="both"/>
              <w:rPr>
                <w:b/>
                <w:noProof w:val="0"/>
                <w:lang w:val="en-US" w:eastAsia="ru-RU"/>
              </w:rPr>
            </w:pPr>
            <w:r w:rsidRPr="00CA41A5">
              <w:rPr>
                <w:b/>
                <w:noProof w:val="0"/>
                <w:lang w:val="en-US" w:eastAsia="ru-RU"/>
              </w:rPr>
              <w:t>19. DISPOZIȚII FINALE</w:t>
            </w:r>
          </w:p>
          <w:p w14:paraId="55F20F9C" w14:textId="77777777" w:rsidR="00CA41A5" w:rsidRPr="00CA41A5" w:rsidRDefault="00CA41A5" w:rsidP="00CA41A5">
            <w:pPr>
              <w:jc w:val="both"/>
              <w:rPr>
                <w:noProof w:val="0"/>
                <w:lang w:val="en-US" w:eastAsia="ru-RU"/>
              </w:rPr>
            </w:pPr>
            <w:r w:rsidRPr="00CA41A5">
              <w:rPr>
                <w:noProof w:val="0"/>
                <w:lang w:val="en-US" w:eastAsia="ru-RU"/>
              </w:rPr>
              <w:t xml:space="preserve">19.1. </w:t>
            </w:r>
            <w:proofErr w:type="spellStart"/>
            <w:r w:rsidRPr="00CA41A5">
              <w:rPr>
                <w:noProof w:val="0"/>
                <w:lang w:val="en-US" w:eastAsia="ru-RU"/>
              </w:rPr>
              <w:t>Părţile</w:t>
            </w:r>
            <w:proofErr w:type="spellEnd"/>
            <w:r w:rsidRPr="00CA41A5">
              <w:rPr>
                <w:noProof w:val="0"/>
                <w:lang w:val="en-US" w:eastAsia="ru-RU"/>
              </w:rPr>
              <w:t xml:space="preserve"> </w:t>
            </w:r>
            <w:proofErr w:type="spellStart"/>
            <w:r w:rsidRPr="00CA41A5">
              <w:rPr>
                <w:noProof w:val="0"/>
                <w:lang w:val="en-US" w:eastAsia="ru-RU"/>
              </w:rPr>
              <w:t>contractante</w:t>
            </w:r>
            <w:proofErr w:type="spellEnd"/>
            <w:r w:rsidRPr="00CA41A5">
              <w:rPr>
                <w:noProof w:val="0"/>
                <w:lang w:val="en-US" w:eastAsia="ru-RU"/>
              </w:rPr>
              <w:t xml:space="preserve"> au </w:t>
            </w:r>
            <w:proofErr w:type="spellStart"/>
            <w:r w:rsidRPr="00CA41A5">
              <w:rPr>
                <w:noProof w:val="0"/>
                <w:lang w:val="en-US" w:eastAsia="ru-RU"/>
              </w:rPr>
              <w:t>dreptul</w:t>
            </w:r>
            <w:proofErr w:type="spellEnd"/>
            <w:r w:rsidRPr="00CA41A5">
              <w:rPr>
                <w:noProof w:val="0"/>
                <w:lang w:val="en-US" w:eastAsia="ru-RU"/>
              </w:rPr>
              <w:t xml:space="preserve">, pe </w:t>
            </w:r>
            <w:proofErr w:type="spellStart"/>
            <w:r w:rsidRPr="00CA41A5">
              <w:rPr>
                <w:noProof w:val="0"/>
                <w:lang w:val="en-US" w:eastAsia="ru-RU"/>
              </w:rPr>
              <w:t>durata</w:t>
            </w:r>
            <w:proofErr w:type="spellEnd"/>
            <w:r w:rsidRPr="00CA41A5">
              <w:rPr>
                <w:noProof w:val="0"/>
                <w:lang w:val="en-US" w:eastAsia="ru-RU"/>
              </w:rPr>
              <w:t xml:space="preserve"> </w:t>
            </w:r>
            <w:proofErr w:type="spellStart"/>
            <w:r w:rsidRPr="00CA41A5">
              <w:rPr>
                <w:noProof w:val="0"/>
                <w:lang w:val="en-US" w:eastAsia="ru-RU"/>
              </w:rPr>
              <w:t>îndeplinirii</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valabilității</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convină</w:t>
            </w:r>
            <w:proofErr w:type="spellEnd"/>
            <w:r w:rsidRPr="00CA41A5">
              <w:rPr>
                <w:noProof w:val="0"/>
                <w:lang w:val="en-US" w:eastAsia="ru-RU"/>
              </w:rPr>
              <w:t xml:space="preserve"> </w:t>
            </w:r>
            <w:proofErr w:type="spellStart"/>
            <w:r w:rsidRPr="00CA41A5">
              <w:rPr>
                <w:noProof w:val="0"/>
                <w:lang w:val="en-US" w:eastAsia="ru-RU"/>
              </w:rPr>
              <w:t>asupra</w:t>
            </w:r>
            <w:proofErr w:type="spellEnd"/>
            <w:r w:rsidRPr="00CA41A5">
              <w:rPr>
                <w:noProof w:val="0"/>
                <w:lang w:val="en-US" w:eastAsia="ru-RU"/>
              </w:rPr>
              <w:t xml:space="preserve"> </w:t>
            </w:r>
            <w:proofErr w:type="spellStart"/>
            <w:r w:rsidRPr="00CA41A5">
              <w:rPr>
                <w:noProof w:val="0"/>
                <w:lang w:val="en-US" w:eastAsia="ru-RU"/>
              </w:rPr>
              <w:t>modificării</w:t>
            </w:r>
            <w:proofErr w:type="spellEnd"/>
            <w:r w:rsidRPr="00CA41A5">
              <w:rPr>
                <w:noProof w:val="0"/>
                <w:lang w:val="en-US" w:eastAsia="ru-RU"/>
              </w:rPr>
              <w:t xml:space="preserve"> </w:t>
            </w:r>
            <w:proofErr w:type="spellStart"/>
            <w:r w:rsidRPr="00CA41A5">
              <w:rPr>
                <w:noProof w:val="0"/>
                <w:lang w:val="en-US" w:eastAsia="ru-RU"/>
              </w:rPr>
              <w:t>clauzelor</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prin</w:t>
            </w:r>
            <w:proofErr w:type="spellEnd"/>
            <w:r w:rsidRPr="00CA41A5">
              <w:rPr>
                <w:noProof w:val="0"/>
                <w:lang w:val="en-US" w:eastAsia="ru-RU"/>
              </w:rPr>
              <w:t xml:space="preserve"> </w:t>
            </w:r>
            <w:proofErr w:type="spellStart"/>
            <w:r w:rsidRPr="00CA41A5">
              <w:rPr>
                <w:noProof w:val="0"/>
                <w:lang w:val="en-US" w:eastAsia="ru-RU"/>
              </w:rPr>
              <w:t>acord</w:t>
            </w:r>
            <w:proofErr w:type="spellEnd"/>
            <w:r w:rsidRPr="00CA41A5">
              <w:rPr>
                <w:noProof w:val="0"/>
                <w:lang w:val="en-US" w:eastAsia="ru-RU"/>
              </w:rPr>
              <w:t xml:space="preserve"> </w:t>
            </w:r>
            <w:proofErr w:type="spellStart"/>
            <w:r w:rsidRPr="00CA41A5">
              <w:rPr>
                <w:noProof w:val="0"/>
                <w:lang w:val="en-US" w:eastAsia="ru-RU"/>
              </w:rPr>
              <w:t>adiţional</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apariţiei</w:t>
            </w:r>
            <w:proofErr w:type="spellEnd"/>
            <w:r w:rsidRPr="00CA41A5">
              <w:rPr>
                <w:noProof w:val="0"/>
                <w:lang w:val="en-US" w:eastAsia="ru-RU"/>
              </w:rPr>
              <w:t xml:space="preserve"> </w:t>
            </w:r>
            <w:proofErr w:type="spellStart"/>
            <w:r w:rsidRPr="00CA41A5">
              <w:rPr>
                <w:noProof w:val="0"/>
                <w:lang w:val="en-US" w:eastAsia="ru-RU"/>
              </w:rPr>
              <w:t>unor</w:t>
            </w:r>
            <w:proofErr w:type="spellEnd"/>
            <w:r w:rsidRPr="00CA41A5">
              <w:rPr>
                <w:noProof w:val="0"/>
                <w:lang w:val="en-US" w:eastAsia="ru-RU"/>
              </w:rPr>
              <w:t xml:space="preserve"> </w:t>
            </w:r>
            <w:proofErr w:type="spellStart"/>
            <w:r w:rsidRPr="00CA41A5">
              <w:rPr>
                <w:noProof w:val="0"/>
                <w:lang w:val="en-US" w:eastAsia="ru-RU"/>
              </w:rPr>
              <w:t>circumstanţe</w:t>
            </w:r>
            <w:proofErr w:type="spellEnd"/>
            <w:r w:rsidRPr="00CA41A5">
              <w:rPr>
                <w:noProof w:val="0"/>
                <w:lang w:val="en-US" w:eastAsia="ru-RU"/>
              </w:rPr>
              <w:t xml:space="preserve"> care </w:t>
            </w:r>
            <w:proofErr w:type="spellStart"/>
            <w:r w:rsidRPr="00CA41A5">
              <w:rPr>
                <w:noProof w:val="0"/>
                <w:lang w:val="en-US" w:eastAsia="ru-RU"/>
              </w:rPr>
              <w:t>lezează</w:t>
            </w:r>
            <w:proofErr w:type="spellEnd"/>
            <w:r w:rsidRPr="00CA41A5">
              <w:rPr>
                <w:noProof w:val="0"/>
                <w:lang w:val="en-US" w:eastAsia="ru-RU"/>
              </w:rPr>
              <w:t xml:space="preserve"> </w:t>
            </w:r>
            <w:proofErr w:type="spellStart"/>
            <w:r w:rsidRPr="00CA41A5">
              <w:rPr>
                <w:noProof w:val="0"/>
                <w:lang w:val="en-US" w:eastAsia="ru-RU"/>
              </w:rPr>
              <w:t>interesele</w:t>
            </w:r>
            <w:proofErr w:type="spellEnd"/>
            <w:r w:rsidRPr="00CA41A5">
              <w:rPr>
                <w:noProof w:val="0"/>
                <w:lang w:val="en-US" w:eastAsia="ru-RU"/>
              </w:rPr>
              <w:t xml:space="preserve"> </w:t>
            </w:r>
            <w:proofErr w:type="spellStart"/>
            <w:r w:rsidRPr="00CA41A5">
              <w:rPr>
                <w:noProof w:val="0"/>
                <w:lang w:val="en-US" w:eastAsia="ru-RU"/>
              </w:rPr>
              <w:t>comerciale</w:t>
            </w:r>
            <w:proofErr w:type="spellEnd"/>
            <w:r w:rsidRPr="00CA41A5">
              <w:rPr>
                <w:noProof w:val="0"/>
                <w:lang w:val="en-US" w:eastAsia="ru-RU"/>
              </w:rPr>
              <w:t xml:space="preserve"> legitime ale </w:t>
            </w:r>
            <w:proofErr w:type="spellStart"/>
            <w:r w:rsidRPr="00CA41A5">
              <w:rPr>
                <w:noProof w:val="0"/>
                <w:lang w:val="en-US" w:eastAsia="ru-RU"/>
              </w:rPr>
              <w:t>acestora</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care nu au </w:t>
            </w:r>
            <w:proofErr w:type="spellStart"/>
            <w:r w:rsidRPr="00CA41A5">
              <w:rPr>
                <w:noProof w:val="0"/>
                <w:lang w:val="en-US" w:eastAsia="ru-RU"/>
              </w:rPr>
              <w:t>putut</w:t>
            </w:r>
            <w:proofErr w:type="spellEnd"/>
            <w:r w:rsidRPr="00CA41A5">
              <w:rPr>
                <w:noProof w:val="0"/>
                <w:lang w:val="en-US" w:eastAsia="ru-RU"/>
              </w:rPr>
              <w:t xml:space="preserve"> fi </w:t>
            </w:r>
            <w:proofErr w:type="spellStart"/>
            <w:r w:rsidRPr="00CA41A5">
              <w:rPr>
                <w:noProof w:val="0"/>
                <w:lang w:val="en-US" w:eastAsia="ru-RU"/>
              </w:rPr>
              <w:t>prevăzute</w:t>
            </w:r>
            <w:proofErr w:type="spellEnd"/>
            <w:r w:rsidRPr="00CA41A5">
              <w:rPr>
                <w:noProof w:val="0"/>
                <w:lang w:val="en-US" w:eastAsia="ru-RU"/>
              </w:rPr>
              <w:t xml:space="preserve"> la data </w:t>
            </w:r>
            <w:proofErr w:type="spellStart"/>
            <w:r w:rsidRPr="00CA41A5">
              <w:rPr>
                <w:noProof w:val="0"/>
                <w:lang w:val="en-US" w:eastAsia="ru-RU"/>
              </w:rPr>
              <w:t>încheierii</w:t>
            </w:r>
            <w:proofErr w:type="spellEnd"/>
            <w:r w:rsidRPr="00CA41A5">
              <w:rPr>
                <w:noProof w:val="0"/>
                <w:lang w:val="en-US" w:eastAsia="ru-RU"/>
              </w:rPr>
              <w:t xml:space="preserve"> </w:t>
            </w:r>
            <w:proofErr w:type="spellStart"/>
            <w:r w:rsidRPr="00CA41A5">
              <w:rPr>
                <w:noProof w:val="0"/>
                <w:lang w:val="en-US" w:eastAsia="ru-RU"/>
              </w:rPr>
              <w:t>contractului</w:t>
            </w:r>
            <w:proofErr w:type="spellEnd"/>
            <w:r w:rsidRPr="00CA41A5">
              <w:rPr>
                <w:noProof w:val="0"/>
                <w:lang w:val="en-US" w:eastAsia="ru-RU"/>
              </w:rPr>
              <w:t xml:space="preserve">. </w:t>
            </w:r>
            <w:proofErr w:type="spellStart"/>
            <w:r w:rsidRPr="00CA41A5">
              <w:rPr>
                <w:noProof w:val="0"/>
                <w:lang w:val="en-US" w:eastAsia="ru-RU"/>
              </w:rPr>
              <w:t>Modificările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completările</w:t>
            </w:r>
            <w:proofErr w:type="spellEnd"/>
            <w:r w:rsidRPr="00CA41A5">
              <w:rPr>
                <w:noProof w:val="0"/>
                <w:lang w:val="en-US" w:eastAsia="ru-RU"/>
              </w:rPr>
              <w:t xml:space="preserve"> la </w:t>
            </w:r>
            <w:proofErr w:type="spellStart"/>
            <w:r w:rsidRPr="00CA41A5">
              <w:rPr>
                <w:noProof w:val="0"/>
                <w:lang w:val="en-US" w:eastAsia="ru-RU"/>
              </w:rPr>
              <w:t>prezentul</w:t>
            </w:r>
            <w:proofErr w:type="spellEnd"/>
            <w:r w:rsidRPr="00CA41A5">
              <w:rPr>
                <w:noProof w:val="0"/>
                <w:lang w:val="en-US" w:eastAsia="ru-RU"/>
              </w:rPr>
              <w:t xml:space="preserve"> contract sunt </w:t>
            </w:r>
            <w:proofErr w:type="spellStart"/>
            <w:r w:rsidRPr="00CA41A5">
              <w:rPr>
                <w:noProof w:val="0"/>
                <w:lang w:val="en-US" w:eastAsia="ru-RU"/>
              </w:rPr>
              <w:t>valabile</w:t>
            </w:r>
            <w:proofErr w:type="spellEnd"/>
            <w:r w:rsidRPr="00CA41A5">
              <w:rPr>
                <w:noProof w:val="0"/>
                <w:lang w:val="en-US" w:eastAsia="ru-RU"/>
              </w:rPr>
              <w:t xml:space="preserve"> </w:t>
            </w:r>
            <w:proofErr w:type="spellStart"/>
            <w:r w:rsidRPr="00CA41A5">
              <w:rPr>
                <w:noProof w:val="0"/>
                <w:lang w:val="en-US" w:eastAsia="ru-RU"/>
              </w:rPr>
              <w:t>doar</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cazul</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care au </w:t>
            </w:r>
            <w:proofErr w:type="spellStart"/>
            <w:r w:rsidRPr="00CA41A5">
              <w:rPr>
                <w:noProof w:val="0"/>
                <w:lang w:val="en-US" w:eastAsia="ru-RU"/>
              </w:rPr>
              <w:t>fost</w:t>
            </w:r>
            <w:proofErr w:type="spellEnd"/>
            <w:r w:rsidRPr="00CA41A5">
              <w:rPr>
                <w:noProof w:val="0"/>
                <w:lang w:val="en-US" w:eastAsia="ru-RU"/>
              </w:rPr>
              <w:t xml:space="preserve"> </w:t>
            </w:r>
            <w:proofErr w:type="spellStart"/>
            <w:r w:rsidRPr="00CA41A5">
              <w:rPr>
                <w:noProof w:val="0"/>
                <w:lang w:val="en-US" w:eastAsia="ru-RU"/>
              </w:rPr>
              <w:t>perfectate</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scris</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au </w:t>
            </w:r>
            <w:proofErr w:type="spellStart"/>
            <w:r w:rsidRPr="00CA41A5">
              <w:rPr>
                <w:noProof w:val="0"/>
                <w:lang w:val="en-US" w:eastAsia="ru-RU"/>
              </w:rPr>
              <w:t>fost</w:t>
            </w:r>
            <w:proofErr w:type="spellEnd"/>
            <w:r w:rsidRPr="00CA41A5">
              <w:rPr>
                <w:noProof w:val="0"/>
                <w:lang w:val="en-US" w:eastAsia="ru-RU"/>
              </w:rPr>
              <w:t xml:space="preserve"> </w:t>
            </w:r>
            <w:proofErr w:type="spellStart"/>
            <w:r w:rsidRPr="00CA41A5">
              <w:rPr>
                <w:noProof w:val="0"/>
                <w:lang w:val="en-US" w:eastAsia="ru-RU"/>
              </w:rPr>
              <w:t>semnate</w:t>
            </w:r>
            <w:proofErr w:type="spellEnd"/>
            <w:r w:rsidRPr="00CA41A5">
              <w:rPr>
                <w:noProof w:val="0"/>
                <w:lang w:val="en-US" w:eastAsia="ru-RU"/>
              </w:rPr>
              <w:t xml:space="preserve"> de </w:t>
            </w:r>
            <w:proofErr w:type="spellStart"/>
            <w:r w:rsidRPr="00CA41A5">
              <w:rPr>
                <w:noProof w:val="0"/>
                <w:lang w:val="en-US" w:eastAsia="ru-RU"/>
              </w:rPr>
              <w:t>ambele</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conform </w:t>
            </w:r>
            <w:proofErr w:type="spellStart"/>
            <w:r w:rsidRPr="00CA41A5">
              <w:rPr>
                <w:noProof w:val="0"/>
                <w:lang w:val="en-US" w:eastAsia="ru-RU"/>
              </w:rPr>
              <w:t>actelor</w:t>
            </w:r>
            <w:proofErr w:type="spellEnd"/>
            <w:r w:rsidRPr="00CA41A5">
              <w:rPr>
                <w:noProof w:val="0"/>
                <w:lang w:val="en-US" w:eastAsia="ru-RU"/>
              </w:rPr>
              <w:t xml:space="preserve"> normative.  </w:t>
            </w:r>
          </w:p>
          <w:p w14:paraId="424DB108" w14:textId="77777777" w:rsidR="00CA41A5" w:rsidRPr="00CA41A5" w:rsidRDefault="00CA41A5" w:rsidP="00CA41A5">
            <w:pPr>
              <w:jc w:val="both"/>
              <w:rPr>
                <w:noProof w:val="0"/>
                <w:lang w:val="en-US" w:eastAsia="ru-RU"/>
              </w:rPr>
            </w:pPr>
            <w:r w:rsidRPr="00CA41A5">
              <w:rPr>
                <w:noProof w:val="0"/>
                <w:lang w:val="en-US" w:eastAsia="ru-RU"/>
              </w:rPr>
              <w:t xml:space="preserve">19.2. </w:t>
            </w:r>
            <w:proofErr w:type="spellStart"/>
            <w:r w:rsidRPr="00CA41A5">
              <w:rPr>
                <w:noProof w:val="0"/>
                <w:lang w:val="en-US" w:eastAsia="ru-RU"/>
              </w:rPr>
              <w:t>Nici</w:t>
            </w:r>
            <w:proofErr w:type="spellEnd"/>
            <w:r w:rsidRPr="00CA41A5">
              <w:rPr>
                <w:noProof w:val="0"/>
                <w:lang w:val="en-US" w:eastAsia="ru-RU"/>
              </w:rPr>
              <w:t xml:space="preserve"> una </w:t>
            </w:r>
            <w:proofErr w:type="spellStart"/>
            <w:r w:rsidRPr="00CA41A5">
              <w:rPr>
                <w:noProof w:val="0"/>
                <w:lang w:val="en-US" w:eastAsia="ru-RU"/>
              </w:rPr>
              <w:t>dintre</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nu are </w:t>
            </w:r>
            <w:proofErr w:type="spellStart"/>
            <w:r w:rsidRPr="00CA41A5">
              <w:rPr>
                <w:noProof w:val="0"/>
                <w:lang w:val="en-US" w:eastAsia="ru-RU"/>
              </w:rPr>
              <w:t>dreptul</w:t>
            </w:r>
            <w:proofErr w:type="spellEnd"/>
            <w:r w:rsidRPr="00CA41A5">
              <w:rPr>
                <w:noProof w:val="0"/>
                <w:lang w:val="en-US" w:eastAsia="ru-RU"/>
              </w:rPr>
              <w:t xml:space="preserve"> </w:t>
            </w:r>
            <w:proofErr w:type="spellStart"/>
            <w:r w:rsidRPr="00CA41A5">
              <w:rPr>
                <w:noProof w:val="0"/>
                <w:lang w:val="en-US" w:eastAsia="ru-RU"/>
              </w:rPr>
              <w:t>să</w:t>
            </w:r>
            <w:proofErr w:type="spellEnd"/>
            <w:r w:rsidRPr="00CA41A5">
              <w:rPr>
                <w:noProof w:val="0"/>
                <w:lang w:val="en-US" w:eastAsia="ru-RU"/>
              </w:rPr>
              <w:t xml:space="preserve"> </w:t>
            </w:r>
            <w:proofErr w:type="spellStart"/>
            <w:r w:rsidRPr="00CA41A5">
              <w:rPr>
                <w:noProof w:val="0"/>
                <w:lang w:val="en-US" w:eastAsia="ru-RU"/>
              </w:rPr>
              <w:t>transmită</w:t>
            </w:r>
            <w:proofErr w:type="spellEnd"/>
            <w:r w:rsidRPr="00CA41A5">
              <w:rPr>
                <w:noProof w:val="0"/>
                <w:lang w:val="en-US" w:eastAsia="ru-RU"/>
              </w:rPr>
              <w:t xml:space="preserve"> </w:t>
            </w:r>
            <w:proofErr w:type="spellStart"/>
            <w:r w:rsidRPr="00CA41A5">
              <w:rPr>
                <w:noProof w:val="0"/>
                <w:lang w:val="en-US" w:eastAsia="ru-RU"/>
              </w:rPr>
              <w:t>obligaţiile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drepturile</w:t>
            </w:r>
            <w:proofErr w:type="spellEnd"/>
            <w:r w:rsidRPr="00CA41A5">
              <w:rPr>
                <w:noProof w:val="0"/>
                <w:lang w:val="en-US" w:eastAsia="ru-RU"/>
              </w:rPr>
              <w:t xml:space="preserve"> sale stipulate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prezentul</w:t>
            </w:r>
            <w:proofErr w:type="spellEnd"/>
            <w:r w:rsidRPr="00CA41A5">
              <w:rPr>
                <w:noProof w:val="0"/>
                <w:lang w:val="en-US" w:eastAsia="ru-RU"/>
              </w:rPr>
              <w:t xml:space="preserve"> contract </w:t>
            </w:r>
            <w:proofErr w:type="spellStart"/>
            <w:r w:rsidRPr="00CA41A5">
              <w:rPr>
                <w:noProof w:val="0"/>
                <w:lang w:val="en-US" w:eastAsia="ru-RU"/>
              </w:rPr>
              <w:t>unor</w:t>
            </w:r>
            <w:proofErr w:type="spellEnd"/>
            <w:r w:rsidRPr="00CA41A5">
              <w:rPr>
                <w:noProof w:val="0"/>
                <w:lang w:val="en-US" w:eastAsia="ru-RU"/>
              </w:rPr>
              <w:t xml:space="preserve"> </w:t>
            </w:r>
            <w:proofErr w:type="spellStart"/>
            <w:r w:rsidRPr="00CA41A5">
              <w:rPr>
                <w:noProof w:val="0"/>
                <w:lang w:val="en-US" w:eastAsia="ru-RU"/>
              </w:rPr>
              <w:t>terţe</w:t>
            </w:r>
            <w:proofErr w:type="spellEnd"/>
            <w:r w:rsidRPr="00CA41A5">
              <w:rPr>
                <w:noProof w:val="0"/>
                <w:lang w:val="en-US" w:eastAsia="ru-RU"/>
              </w:rPr>
              <w:t xml:space="preserve"> </w:t>
            </w:r>
            <w:proofErr w:type="spellStart"/>
            <w:r w:rsidRPr="00CA41A5">
              <w:rPr>
                <w:noProof w:val="0"/>
                <w:lang w:val="en-US" w:eastAsia="ru-RU"/>
              </w:rPr>
              <w:t>persoane</w:t>
            </w:r>
            <w:proofErr w:type="spellEnd"/>
            <w:r w:rsidRPr="00CA41A5">
              <w:rPr>
                <w:noProof w:val="0"/>
                <w:lang w:val="en-US" w:eastAsia="ru-RU"/>
              </w:rPr>
              <w:t xml:space="preserve">, </w:t>
            </w:r>
            <w:proofErr w:type="spellStart"/>
            <w:r w:rsidRPr="00CA41A5">
              <w:rPr>
                <w:noProof w:val="0"/>
                <w:lang w:val="en-US" w:eastAsia="ru-RU"/>
              </w:rPr>
              <w:t>fără</w:t>
            </w:r>
            <w:proofErr w:type="spellEnd"/>
            <w:r w:rsidRPr="00CA41A5">
              <w:rPr>
                <w:noProof w:val="0"/>
                <w:lang w:val="en-US" w:eastAsia="ru-RU"/>
              </w:rPr>
              <w:t xml:space="preserve"> </w:t>
            </w:r>
            <w:proofErr w:type="spellStart"/>
            <w:r w:rsidRPr="00CA41A5">
              <w:rPr>
                <w:noProof w:val="0"/>
                <w:lang w:val="en-US" w:eastAsia="ru-RU"/>
              </w:rPr>
              <w:t>acordul</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scris</w:t>
            </w:r>
            <w:proofErr w:type="spellEnd"/>
            <w:r w:rsidRPr="00CA41A5">
              <w:rPr>
                <w:noProof w:val="0"/>
                <w:lang w:val="en-US" w:eastAsia="ru-RU"/>
              </w:rPr>
              <w:t xml:space="preserve"> al </w:t>
            </w:r>
            <w:proofErr w:type="spellStart"/>
            <w:r w:rsidRPr="00CA41A5">
              <w:rPr>
                <w:noProof w:val="0"/>
                <w:lang w:val="en-US" w:eastAsia="ru-RU"/>
              </w:rPr>
              <w:t>celeilalte</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w:t>
            </w:r>
          </w:p>
          <w:p w14:paraId="398D662F" w14:textId="77777777" w:rsidR="00CA41A5" w:rsidRPr="00CA41A5" w:rsidRDefault="00CA41A5" w:rsidP="00CA41A5">
            <w:pPr>
              <w:jc w:val="both"/>
              <w:rPr>
                <w:noProof w:val="0"/>
                <w:lang w:val="en-US" w:eastAsia="ru-RU"/>
              </w:rPr>
            </w:pPr>
            <w:r w:rsidRPr="00CA41A5">
              <w:rPr>
                <w:noProof w:val="0"/>
                <w:lang w:val="en-US" w:eastAsia="ru-RU"/>
              </w:rPr>
              <w:t xml:space="preserve">19.3. </w:t>
            </w:r>
            <w:proofErr w:type="spellStart"/>
            <w:r w:rsidRPr="00CA41A5">
              <w:rPr>
                <w:noProof w:val="0"/>
                <w:lang w:val="en-US" w:eastAsia="ru-RU"/>
              </w:rPr>
              <w:t>Prezentul</w:t>
            </w:r>
            <w:proofErr w:type="spellEnd"/>
            <w:r w:rsidRPr="00CA41A5">
              <w:rPr>
                <w:noProof w:val="0"/>
                <w:lang w:val="en-US" w:eastAsia="ru-RU"/>
              </w:rPr>
              <w:t xml:space="preserve"> contract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întocmit</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limba</w:t>
            </w:r>
            <w:proofErr w:type="spellEnd"/>
            <w:r w:rsidRPr="00CA41A5">
              <w:rPr>
                <w:noProof w:val="0"/>
                <w:lang w:val="en-US" w:eastAsia="ru-RU"/>
              </w:rPr>
              <w:t xml:space="preserve"> de </w:t>
            </w:r>
            <w:proofErr w:type="spellStart"/>
            <w:r w:rsidRPr="00CA41A5">
              <w:rPr>
                <w:noProof w:val="0"/>
                <w:lang w:val="en-US" w:eastAsia="ru-RU"/>
              </w:rPr>
              <w:t>română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două</w:t>
            </w:r>
            <w:proofErr w:type="spellEnd"/>
            <w:r w:rsidRPr="00CA41A5">
              <w:rPr>
                <w:noProof w:val="0"/>
                <w:lang w:val="en-US" w:eastAsia="ru-RU"/>
              </w:rPr>
              <w:t xml:space="preserve"> </w:t>
            </w:r>
            <w:proofErr w:type="spellStart"/>
            <w:r w:rsidRPr="00CA41A5">
              <w:rPr>
                <w:noProof w:val="0"/>
                <w:lang w:val="en-US" w:eastAsia="ru-RU"/>
              </w:rPr>
              <w:t>exemplare</w:t>
            </w:r>
            <w:proofErr w:type="spellEnd"/>
            <w:r w:rsidRPr="00CA41A5">
              <w:rPr>
                <w:noProof w:val="0"/>
                <w:lang w:val="en-US" w:eastAsia="ru-RU"/>
              </w:rPr>
              <w:t xml:space="preserve"> de </w:t>
            </w:r>
            <w:proofErr w:type="spellStart"/>
            <w:r w:rsidRPr="00CA41A5">
              <w:rPr>
                <w:noProof w:val="0"/>
                <w:lang w:val="en-US" w:eastAsia="ru-RU"/>
              </w:rPr>
              <w:t>valoare</w:t>
            </w:r>
            <w:proofErr w:type="spellEnd"/>
            <w:r w:rsidRPr="00CA41A5">
              <w:rPr>
                <w:noProof w:val="0"/>
                <w:lang w:val="en-US" w:eastAsia="ru-RU"/>
              </w:rPr>
              <w:t xml:space="preserve"> </w:t>
            </w:r>
            <w:proofErr w:type="spellStart"/>
            <w:r w:rsidRPr="00CA41A5">
              <w:rPr>
                <w:noProof w:val="0"/>
                <w:lang w:val="en-US" w:eastAsia="ru-RU"/>
              </w:rPr>
              <w:t>juridică</w:t>
            </w:r>
            <w:proofErr w:type="spellEnd"/>
            <w:r w:rsidRPr="00CA41A5">
              <w:rPr>
                <w:noProof w:val="0"/>
                <w:lang w:val="en-US" w:eastAsia="ru-RU"/>
              </w:rPr>
              <w:t xml:space="preserve"> </w:t>
            </w:r>
            <w:proofErr w:type="spellStart"/>
            <w:r w:rsidRPr="00CA41A5">
              <w:rPr>
                <w:noProof w:val="0"/>
                <w:lang w:val="en-US" w:eastAsia="ru-RU"/>
              </w:rPr>
              <w:t>egală</w:t>
            </w:r>
            <w:proofErr w:type="spellEnd"/>
            <w:r w:rsidRPr="00CA41A5">
              <w:rPr>
                <w:noProof w:val="0"/>
                <w:lang w:val="en-US" w:eastAsia="ru-RU"/>
              </w:rPr>
              <w:t xml:space="preserve">, </w:t>
            </w:r>
            <w:proofErr w:type="spellStart"/>
            <w:r w:rsidRPr="00CA41A5">
              <w:rPr>
                <w:noProof w:val="0"/>
                <w:lang w:val="en-US" w:eastAsia="ru-RU"/>
              </w:rPr>
              <w:t>câte</w:t>
            </w:r>
            <w:proofErr w:type="spellEnd"/>
            <w:r w:rsidRPr="00CA41A5">
              <w:rPr>
                <w:noProof w:val="0"/>
                <w:lang w:val="en-US" w:eastAsia="ru-RU"/>
              </w:rPr>
              <w:t xml:space="preserve"> un exemplar </w:t>
            </w:r>
            <w:proofErr w:type="spellStart"/>
            <w:r w:rsidRPr="00CA41A5">
              <w:rPr>
                <w:noProof w:val="0"/>
                <w:lang w:val="en-US" w:eastAsia="ru-RU"/>
              </w:rPr>
              <w:t>pentru</w:t>
            </w:r>
            <w:proofErr w:type="spellEnd"/>
            <w:r w:rsidRPr="00CA41A5">
              <w:rPr>
                <w:noProof w:val="0"/>
                <w:lang w:val="en-US" w:eastAsia="ru-RU"/>
              </w:rPr>
              <w:t xml:space="preserve"> </w:t>
            </w:r>
            <w:proofErr w:type="spellStart"/>
            <w:r w:rsidRPr="00CA41A5">
              <w:rPr>
                <w:noProof w:val="0"/>
                <w:lang w:val="en-US" w:eastAsia="ru-RU"/>
              </w:rPr>
              <w:t>Beneficiar</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Antreprenor</w:t>
            </w:r>
            <w:proofErr w:type="spellEnd"/>
            <w:r w:rsidRPr="00CA41A5">
              <w:rPr>
                <w:noProof w:val="0"/>
                <w:lang w:val="en-US" w:eastAsia="ru-RU"/>
              </w:rPr>
              <w:t>.</w:t>
            </w:r>
          </w:p>
          <w:p w14:paraId="0095F098" w14:textId="77777777" w:rsidR="00CA41A5" w:rsidRPr="00CA41A5" w:rsidRDefault="00CA41A5" w:rsidP="00CA41A5">
            <w:pPr>
              <w:tabs>
                <w:tab w:val="left" w:pos="567"/>
              </w:tabs>
              <w:jc w:val="both"/>
              <w:rPr>
                <w:noProof w:val="0"/>
                <w:lang w:val="en-US" w:eastAsia="ru-RU"/>
              </w:rPr>
            </w:pPr>
            <w:r w:rsidRPr="00CA41A5">
              <w:rPr>
                <w:noProof w:val="0"/>
                <w:lang w:val="en-US" w:eastAsia="ru-RU"/>
              </w:rPr>
              <w:t xml:space="preserve">19.4. </w:t>
            </w:r>
            <w:proofErr w:type="spellStart"/>
            <w:r w:rsidRPr="00CA41A5">
              <w:rPr>
                <w:noProof w:val="0"/>
                <w:lang w:val="en-US" w:eastAsia="ru-RU"/>
              </w:rPr>
              <w:t>Prezentul</w:t>
            </w:r>
            <w:proofErr w:type="spellEnd"/>
            <w:r w:rsidRPr="00CA41A5">
              <w:rPr>
                <w:noProof w:val="0"/>
                <w:lang w:val="en-US" w:eastAsia="ru-RU"/>
              </w:rPr>
              <w:t xml:space="preserve"> contract </w:t>
            </w:r>
            <w:proofErr w:type="spellStart"/>
            <w:r w:rsidRPr="00CA41A5">
              <w:rPr>
                <w:noProof w:val="0"/>
                <w:lang w:val="en-US" w:eastAsia="ru-RU"/>
              </w:rPr>
              <w:t>reprezintă</w:t>
            </w:r>
            <w:proofErr w:type="spellEnd"/>
            <w:r w:rsidRPr="00CA41A5">
              <w:rPr>
                <w:noProof w:val="0"/>
                <w:lang w:val="en-US" w:eastAsia="ru-RU"/>
              </w:rPr>
              <w:t xml:space="preserve"> </w:t>
            </w:r>
            <w:proofErr w:type="spellStart"/>
            <w:r w:rsidRPr="00CA41A5">
              <w:rPr>
                <w:noProof w:val="0"/>
                <w:lang w:val="en-US" w:eastAsia="ru-RU"/>
              </w:rPr>
              <w:t>acordul</w:t>
            </w:r>
            <w:proofErr w:type="spellEnd"/>
            <w:r w:rsidRPr="00CA41A5">
              <w:rPr>
                <w:noProof w:val="0"/>
                <w:lang w:val="en-US" w:eastAsia="ru-RU"/>
              </w:rPr>
              <w:t xml:space="preserve"> de </w:t>
            </w:r>
            <w:proofErr w:type="spellStart"/>
            <w:r w:rsidRPr="00CA41A5">
              <w:rPr>
                <w:noProof w:val="0"/>
                <w:lang w:val="en-US" w:eastAsia="ru-RU"/>
              </w:rPr>
              <w:t>voinţă</w:t>
            </w:r>
            <w:proofErr w:type="spellEnd"/>
            <w:r w:rsidRPr="00CA41A5">
              <w:rPr>
                <w:noProof w:val="0"/>
                <w:lang w:val="en-US" w:eastAsia="ru-RU"/>
              </w:rPr>
              <w:t xml:space="preserve"> al </w:t>
            </w:r>
            <w:proofErr w:type="spellStart"/>
            <w:r w:rsidRPr="00CA41A5">
              <w:rPr>
                <w:noProof w:val="0"/>
                <w:lang w:val="en-US" w:eastAsia="ru-RU"/>
              </w:rPr>
              <w:t>ambelor</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se </w:t>
            </w:r>
            <w:proofErr w:type="spellStart"/>
            <w:r w:rsidRPr="00CA41A5">
              <w:rPr>
                <w:noProof w:val="0"/>
                <w:lang w:val="en-US" w:eastAsia="ru-RU"/>
              </w:rPr>
              <w:t>consideră</w:t>
            </w:r>
            <w:proofErr w:type="spellEnd"/>
            <w:r w:rsidRPr="00CA41A5">
              <w:rPr>
                <w:noProof w:val="0"/>
                <w:lang w:val="en-US" w:eastAsia="ru-RU"/>
              </w:rPr>
              <w:t xml:space="preserve"> </w:t>
            </w:r>
            <w:proofErr w:type="spellStart"/>
            <w:r w:rsidRPr="00CA41A5">
              <w:rPr>
                <w:noProof w:val="0"/>
                <w:lang w:val="en-US" w:eastAsia="ru-RU"/>
              </w:rPr>
              <w:t>semnat</w:t>
            </w:r>
            <w:proofErr w:type="spellEnd"/>
            <w:r w:rsidRPr="00CA41A5">
              <w:rPr>
                <w:noProof w:val="0"/>
                <w:lang w:val="en-US" w:eastAsia="ru-RU"/>
              </w:rPr>
              <w:t xml:space="preserve"> la data </w:t>
            </w:r>
            <w:proofErr w:type="spellStart"/>
            <w:r w:rsidRPr="00CA41A5">
              <w:rPr>
                <w:noProof w:val="0"/>
                <w:lang w:val="en-US" w:eastAsia="ru-RU"/>
              </w:rPr>
              <w:t>aplicării</w:t>
            </w:r>
            <w:proofErr w:type="spellEnd"/>
            <w:r w:rsidRPr="00CA41A5">
              <w:rPr>
                <w:noProof w:val="0"/>
                <w:lang w:val="en-US" w:eastAsia="ru-RU"/>
              </w:rPr>
              <w:t xml:space="preserve"> </w:t>
            </w:r>
            <w:proofErr w:type="spellStart"/>
            <w:r w:rsidRPr="00CA41A5">
              <w:rPr>
                <w:noProof w:val="0"/>
                <w:lang w:val="en-US" w:eastAsia="ru-RU"/>
              </w:rPr>
              <w:t>ultimei</w:t>
            </w:r>
            <w:proofErr w:type="spellEnd"/>
            <w:r w:rsidRPr="00CA41A5">
              <w:rPr>
                <w:noProof w:val="0"/>
                <w:lang w:val="en-US" w:eastAsia="ru-RU"/>
              </w:rPr>
              <w:t xml:space="preserve"> </w:t>
            </w:r>
            <w:proofErr w:type="spellStart"/>
            <w:r w:rsidRPr="00CA41A5">
              <w:rPr>
                <w:noProof w:val="0"/>
                <w:lang w:val="en-US" w:eastAsia="ru-RU"/>
              </w:rPr>
              <w:t>semnături</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una </w:t>
            </w:r>
            <w:proofErr w:type="spellStart"/>
            <w:r w:rsidRPr="00CA41A5">
              <w:rPr>
                <w:noProof w:val="0"/>
                <w:lang w:val="en-US" w:eastAsia="ru-RU"/>
              </w:rPr>
              <w:t>dintre</w:t>
            </w:r>
            <w:proofErr w:type="spellEnd"/>
            <w:r w:rsidRPr="00CA41A5">
              <w:rPr>
                <w:noProof w:val="0"/>
                <w:lang w:val="en-US" w:eastAsia="ru-RU"/>
              </w:rPr>
              <w:t xml:space="preserve"> </w:t>
            </w:r>
            <w:proofErr w:type="spellStart"/>
            <w:r w:rsidRPr="00CA41A5">
              <w:rPr>
                <w:noProof w:val="0"/>
                <w:lang w:val="en-US" w:eastAsia="ru-RU"/>
              </w:rPr>
              <w:t>părți</w:t>
            </w:r>
            <w:proofErr w:type="spellEnd"/>
            <w:r w:rsidRPr="00CA41A5">
              <w:rPr>
                <w:noProof w:val="0"/>
                <w:lang w:val="en-US" w:eastAsia="ru-RU"/>
              </w:rPr>
              <w:t xml:space="preserve">, </w:t>
            </w:r>
            <w:proofErr w:type="spellStart"/>
            <w:r w:rsidRPr="00CA41A5">
              <w:rPr>
                <w:noProof w:val="0"/>
                <w:lang w:val="en-US" w:eastAsia="ru-RU"/>
              </w:rPr>
              <w:t>este</w:t>
            </w:r>
            <w:proofErr w:type="spellEnd"/>
            <w:r w:rsidRPr="00CA41A5">
              <w:rPr>
                <w:noProof w:val="0"/>
                <w:lang w:val="en-US" w:eastAsia="ru-RU"/>
              </w:rPr>
              <w:t xml:space="preserve"> </w:t>
            </w:r>
            <w:proofErr w:type="spellStart"/>
            <w:r w:rsidRPr="00CA41A5">
              <w:rPr>
                <w:noProof w:val="0"/>
                <w:lang w:val="en-US" w:eastAsia="ru-RU"/>
              </w:rPr>
              <w:t>încheiat</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înregistrat</w:t>
            </w:r>
            <w:proofErr w:type="spellEnd"/>
            <w:r w:rsidRPr="00CA41A5">
              <w:rPr>
                <w:noProof w:val="0"/>
                <w:lang w:val="en-US" w:eastAsia="ru-RU"/>
              </w:rPr>
              <w:t xml:space="preserve"> (</w:t>
            </w:r>
            <w:proofErr w:type="spellStart"/>
            <w:r w:rsidRPr="00CA41A5">
              <w:rPr>
                <w:noProof w:val="0"/>
                <w:lang w:val="en-US" w:eastAsia="ru-RU"/>
              </w:rPr>
              <w:t>după</w:t>
            </w:r>
            <w:proofErr w:type="spellEnd"/>
            <w:r w:rsidRPr="00CA41A5">
              <w:rPr>
                <w:noProof w:val="0"/>
                <w:lang w:val="en-US" w:eastAsia="ru-RU"/>
              </w:rPr>
              <w:t xml:space="preserve"> </w:t>
            </w:r>
            <w:proofErr w:type="spellStart"/>
            <w:r w:rsidRPr="00CA41A5">
              <w:rPr>
                <w:noProof w:val="0"/>
                <w:lang w:val="en-US" w:eastAsia="ru-RU"/>
              </w:rPr>
              <w:t>caz</w:t>
            </w:r>
            <w:proofErr w:type="spellEnd"/>
            <w:r w:rsidRPr="00CA41A5">
              <w:rPr>
                <w:noProof w:val="0"/>
                <w:lang w:val="en-US" w:eastAsia="ru-RU"/>
              </w:rPr>
              <w:t xml:space="preserve">) conform </w:t>
            </w:r>
            <w:proofErr w:type="spellStart"/>
            <w:r w:rsidRPr="00CA41A5">
              <w:rPr>
                <w:noProof w:val="0"/>
                <w:lang w:val="en-US" w:eastAsia="ru-RU"/>
              </w:rPr>
              <w:t>prevederilor</w:t>
            </w:r>
            <w:proofErr w:type="spellEnd"/>
            <w:r w:rsidRPr="00CA41A5">
              <w:rPr>
                <w:noProof w:val="0"/>
                <w:lang w:val="en-US" w:eastAsia="ru-RU"/>
              </w:rPr>
              <w:t xml:space="preserve"> </w:t>
            </w:r>
            <w:proofErr w:type="spellStart"/>
            <w:r w:rsidRPr="00CA41A5">
              <w:rPr>
                <w:noProof w:val="0"/>
                <w:lang w:val="en-US" w:eastAsia="ru-RU"/>
              </w:rPr>
              <w:t>legale</w:t>
            </w:r>
            <w:proofErr w:type="spellEnd"/>
            <w:r w:rsidRPr="00CA41A5">
              <w:rPr>
                <w:noProof w:val="0"/>
                <w:lang w:val="en-US" w:eastAsia="ru-RU"/>
              </w:rPr>
              <w:t xml:space="preserve"> </w:t>
            </w:r>
            <w:proofErr w:type="spellStart"/>
            <w:r w:rsidRPr="00CA41A5">
              <w:rPr>
                <w:noProof w:val="0"/>
                <w:lang w:val="en-US" w:eastAsia="ru-RU"/>
              </w:rPr>
              <w:t>şi</w:t>
            </w:r>
            <w:proofErr w:type="spellEnd"/>
            <w:r w:rsidRPr="00CA41A5">
              <w:rPr>
                <w:noProof w:val="0"/>
                <w:lang w:val="en-US" w:eastAsia="ru-RU"/>
              </w:rPr>
              <w:t xml:space="preserve"> </w:t>
            </w:r>
            <w:proofErr w:type="spellStart"/>
            <w:r w:rsidRPr="00CA41A5">
              <w:rPr>
                <w:noProof w:val="0"/>
                <w:lang w:val="en-US" w:eastAsia="ru-RU"/>
              </w:rPr>
              <w:t>intră</w:t>
            </w:r>
            <w:proofErr w:type="spellEnd"/>
            <w:r w:rsidRPr="00CA41A5">
              <w:rPr>
                <w:noProof w:val="0"/>
                <w:lang w:val="en-US" w:eastAsia="ru-RU"/>
              </w:rPr>
              <w:t xml:space="preserve"> </w:t>
            </w:r>
            <w:proofErr w:type="spellStart"/>
            <w:r w:rsidRPr="00CA41A5">
              <w:rPr>
                <w:noProof w:val="0"/>
                <w:lang w:val="en-US" w:eastAsia="ru-RU"/>
              </w:rPr>
              <w:t>în</w:t>
            </w:r>
            <w:proofErr w:type="spellEnd"/>
            <w:r w:rsidRPr="00CA41A5">
              <w:rPr>
                <w:noProof w:val="0"/>
                <w:lang w:val="en-US" w:eastAsia="ru-RU"/>
              </w:rPr>
              <w:t xml:space="preserve"> </w:t>
            </w:r>
            <w:proofErr w:type="spellStart"/>
            <w:r w:rsidRPr="00CA41A5">
              <w:rPr>
                <w:noProof w:val="0"/>
                <w:lang w:val="en-US" w:eastAsia="ru-RU"/>
              </w:rPr>
              <w:t>vigoare</w:t>
            </w:r>
            <w:proofErr w:type="spellEnd"/>
            <w:r w:rsidRPr="00CA41A5">
              <w:rPr>
                <w:noProof w:val="0"/>
                <w:lang w:val="en-US" w:eastAsia="ru-RU"/>
              </w:rPr>
              <w:t xml:space="preserve"> la data </w:t>
            </w:r>
            <w:proofErr w:type="spellStart"/>
            <w:r w:rsidRPr="00CA41A5">
              <w:rPr>
                <w:noProof w:val="0"/>
                <w:lang w:val="en-US" w:eastAsia="ru-RU"/>
              </w:rPr>
              <w:t>notificării</w:t>
            </w:r>
            <w:proofErr w:type="spellEnd"/>
            <w:r w:rsidRPr="00CA41A5">
              <w:rPr>
                <w:noProof w:val="0"/>
                <w:lang w:val="en-US" w:eastAsia="ru-RU"/>
              </w:rPr>
              <w:t xml:space="preserve"> </w:t>
            </w:r>
            <w:proofErr w:type="spellStart"/>
            <w:r w:rsidRPr="00CA41A5">
              <w:rPr>
                <w:noProof w:val="0"/>
                <w:lang w:val="en-US" w:eastAsia="ru-RU"/>
              </w:rPr>
              <w:t>Beneficiarului</w:t>
            </w:r>
            <w:proofErr w:type="spellEnd"/>
            <w:r w:rsidRPr="00CA41A5">
              <w:rPr>
                <w:noProof w:val="0"/>
                <w:lang w:val="en-US" w:eastAsia="ru-RU"/>
              </w:rPr>
              <w:t xml:space="preserve"> cu </w:t>
            </w:r>
            <w:proofErr w:type="spellStart"/>
            <w:r w:rsidRPr="00CA41A5">
              <w:rPr>
                <w:noProof w:val="0"/>
                <w:lang w:val="en-US" w:eastAsia="ru-RU"/>
              </w:rPr>
              <w:t>privire</w:t>
            </w:r>
            <w:proofErr w:type="spellEnd"/>
            <w:r w:rsidRPr="00CA41A5">
              <w:rPr>
                <w:noProof w:val="0"/>
                <w:lang w:val="en-US" w:eastAsia="ru-RU"/>
              </w:rPr>
              <w:t xml:space="preserve"> la </w:t>
            </w:r>
            <w:proofErr w:type="spellStart"/>
            <w:r w:rsidRPr="00CA41A5">
              <w:rPr>
                <w:noProof w:val="0"/>
                <w:lang w:val="en-US" w:eastAsia="ru-RU"/>
              </w:rPr>
              <w:t>începerea</w:t>
            </w:r>
            <w:proofErr w:type="spellEnd"/>
            <w:r w:rsidRPr="00CA41A5">
              <w:rPr>
                <w:noProof w:val="0"/>
                <w:lang w:val="en-US" w:eastAsia="ru-RU"/>
              </w:rPr>
              <w:t xml:space="preserve"> </w:t>
            </w:r>
            <w:proofErr w:type="spellStart"/>
            <w:r w:rsidRPr="00CA41A5">
              <w:rPr>
                <w:noProof w:val="0"/>
                <w:lang w:val="en-US" w:eastAsia="ru-RU"/>
              </w:rPr>
              <w:t>activităţii</w:t>
            </w:r>
            <w:proofErr w:type="spellEnd"/>
            <w:r w:rsidRPr="00CA41A5">
              <w:rPr>
                <w:noProof w:val="0"/>
                <w:lang w:val="en-US" w:eastAsia="ru-RU"/>
              </w:rPr>
              <w:t xml:space="preserve"> </w:t>
            </w:r>
            <w:proofErr w:type="spellStart"/>
            <w:r w:rsidRPr="00CA41A5">
              <w:rPr>
                <w:noProof w:val="0"/>
                <w:lang w:val="en-US" w:eastAsia="ru-RU"/>
              </w:rPr>
              <w:t>Antreprenorului</w:t>
            </w:r>
            <w:proofErr w:type="spellEnd"/>
            <w:r w:rsidRPr="00CA41A5">
              <w:rPr>
                <w:noProof w:val="0"/>
                <w:lang w:val="en-US" w:eastAsia="ru-RU"/>
              </w:rPr>
              <w:t xml:space="preserve">, </w:t>
            </w:r>
            <w:proofErr w:type="spellStart"/>
            <w:r w:rsidRPr="00CA41A5">
              <w:rPr>
                <w:noProof w:val="0"/>
                <w:lang w:val="en-US" w:eastAsia="ru-RU"/>
              </w:rPr>
              <w:t>fiind</w:t>
            </w:r>
            <w:proofErr w:type="spellEnd"/>
            <w:r w:rsidRPr="00CA41A5">
              <w:rPr>
                <w:noProof w:val="0"/>
                <w:lang w:val="en-US" w:eastAsia="ru-RU"/>
              </w:rPr>
              <w:t xml:space="preserve"> </w:t>
            </w:r>
            <w:proofErr w:type="spellStart"/>
            <w:r w:rsidRPr="00CA41A5">
              <w:rPr>
                <w:noProof w:val="0"/>
                <w:lang w:val="en-US" w:eastAsia="ru-RU"/>
              </w:rPr>
              <w:t>valabil</w:t>
            </w:r>
            <w:proofErr w:type="spellEnd"/>
            <w:r w:rsidRPr="00CA41A5">
              <w:rPr>
                <w:noProof w:val="0"/>
                <w:lang w:val="en-US" w:eastAsia="ru-RU"/>
              </w:rPr>
              <w:t xml:space="preserve"> </w:t>
            </w:r>
            <w:proofErr w:type="spellStart"/>
            <w:r w:rsidRPr="00CA41A5">
              <w:rPr>
                <w:noProof w:val="0"/>
                <w:lang w:val="en-US" w:eastAsia="ru-RU"/>
              </w:rPr>
              <w:t>până</w:t>
            </w:r>
            <w:proofErr w:type="spellEnd"/>
            <w:r w:rsidRPr="00CA41A5">
              <w:rPr>
                <w:noProof w:val="0"/>
                <w:lang w:val="en-US" w:eastAsia="ru-RU"/>
              </w:rPr>
              <w:t xml:space="preserve"> la </w:t>
            </w:r>
            <w:proofErr w:type="spellStart"/>
            <w:r w:rsidRPr="00CA41A5">
              <w:rPr>
                <w:noProof w:val="0"/>
                <w:lang w:val="en-US" w:eastAsia="ru-RU"/>
              </w:rPr>
              <w:t>îndeplinirea</w:t>
            </w:r>
            <w:proofErr w:type="spellEnd"/>
            <w:r w:rsidRPr="00CA41A5">
              <w:rPr>
                <w:noProof w:val="0"/>
                <w:lang w:val="en-US" w:eastAsia="ru-RU"/>
              </w:rPr>
              <w:t xml:space="preserve"> </w:t>
            </w:r>
            <w:proofErr w:type="spellStart"/>
            <w:r w:rsidRPr="00CA41A5">
              <w:rPr>
                <w:noProof w:val="0"/>
                <w:lang w:val="en-US" w:eastAsia="ru-RU"/>
              </w:rPr>
              <w:t>integrală</w:t>
            </w:r>
            <w:proofErr w:type="spellEnd"/>
            <w:r w:rsidRPr="00CA41A5">
              <w:rPr>
                <w:noProof w:val="0"/>
                <w:lang w:val="en-US" w:eastAsia="ru-RU"/>
              </w:rPr>
              <w:t xml:space="preserve"> </w:t>
            </w:r>
            <w:proofErr w:type="spellStart"/>
            <w:r w:rsidRPr="00CA41A5">
              <w:rPr>
                <w:noProof w:val="0"/>
                <w:lang w:val="en-US" w:eastAsia="ru-RU"/>
              </w:rPr>
              <w:t>și</w:t>
            </w:r>
            <w:proofErr w:type="spellEnd"/>
            <w:r w:rsidRPr="00CA41A5">
              <w:rPr>
                <w:noProof w:val="0"/>
                <w:lang w:val="en-US" w:eastAsia="ru-RU"/>
              </w:rPr>
              <w:t xml:space="preserve"> </w:t>
            </w:r>
            <w:proofErr w:type="spellStart"/>
            <w:r w:rsidRPr="00CA41A5">
              <w:rPr>
                <w:noProof w:val="0"/>
                <w:lang w:val="en-US" w:eastAsia="ru-RU"/>
              </w:rPr>
              <w:t>corespunzătoare</w:t>
            </w:r>
            <w:proofErr w:type="spellEnd"/>
            <w:r w:rsidRPr="00CA41A5">
              <w:rPr>
                <w:noProof w:val="0"/>
                <w:lang w:val="en-US" w:eastAsia="ru-RU"/>
              </w:rPr>
              <w:t xml:space="preserve"> </w:t>
            </w:r>
            <w:proofErr w:type="gramStart"/>
            <w:r w:rsidRPr="00CA41A5">
              <w:rPr>
                <w:noProof w:val="0"/>
                <w:lang w:val="en-US" w:eastAsia="ru-RU"/>
              </w:rPr>
              <w:t>a</w:t>
            </w:r>
            <w:proofErr w:type="gramEnd"/>
            <w:r w:rsidRPr="00CA41A5">
              <w:rPr>
                <w:noProof w:val="0"/>
                <w:lang w:val="en-US" w:eastAsia="ru-RU"/>
              </w:rPr>
              <w:t xml:space="preserve"> </w:t>
            </w:r>
            <w:proofErr w:type="spellStart"/>
            <w:r w:rsidRPr="00CA41A5">
              <w:rPr>
                <w:noProof w:val="0"/>
                <w:lang w:val="en-US" w:eastAsia="ru-RU"/>
              </w:rPr>
              <w:t>obligaţiilor</w:t>
            </w:r>
            <w:proofErr w:type="spellEnd"/>
            <w:r w:rsidRPr="00CA41A5">
              <w:rPr>
                <w:noProof w:val="0"/>
                <w:lang w:val="en-US" w:eastAsia="ru-RU"/>
              </w:rPr>
              <w:t xml:space="preserve"> de </w:t>
            </w:r>
            <w:proofErr w:type="spellStart"/>
            <w:r w:rsidRPr="00CA41A5">
              <w:rPr>
                <w:noProof w:val="0"/>
                <w:lang w:val="en-US" w:eastAsia="ru-RU"/>
              </w:rPr>
              <w:t>către</w:t>
            </w:r>
            <w:proofErr w:type="spellEnd"/>
            <w:r w:rsidRPr="00CA41A5">
              <w:rPr>
                <w:noProof w:val="0"/>
                <w:lang w:val="en-US" w:eastAsia="ru-RU"/>
              </w:rPr>
              <w:t xml:space="preserve"> </w:t>
            </w:r>
            <w:proofErr w:type="spellStart"/>
            <w:r w:rsidRPr="00CA41A5">
              <w:rPr>
                <w:noProof w:val="0"/>
                <w:lang w:val="en-US" w:eastAsia="ru-RU"/>
              </w:rPr>
              <w:t>ambele</w:t>
            </w:r>
            <w:proofErr w:type="spellEnd"/>
            <w:r w:rsidRPr="00CA41A5">
              <w:rPr>
                <w:noProof w:val="0"/>
                <w:lang w:val="en-US" w:eastAsia="ru-RU"/>
              </w:rPr>
              <w:t xml:space="preserve"> </w:t>
            </w:r>
            <w:proofErr w:type="spellStart"/>
            <w:r w:rsidRPr="00CA41A5">
              <w:rPr>
                <w:noProof w:val="0"/>
                <w:lang w:val="en-US" w:eastAsia="ru-RU"/>
              </w:rPr>
              <w:t>părţi</w:t>
            </w:r>
            <w:proofErr w:type="spellEnd"/>
            <w:r w:rsidRPr="00CA41A5">
              <w:rPr>
                <w:noProof w:val="0"/>
                <w:lang w:val="en-US" w:eastAsia="ru-RU"/>
              </w:rPr>
              <w:t xml:space="preserve">. </w:t>
            </w:r>
          </w:p>
          <w:p w14:paraId="133BB0B1" w14:textId="77777777" w:rsidR="00CA41A5" w:rsidRPr="00CA41A5" w:rsidRDefault="00CA41A5" w:rsidP="00CA41A5">
            <w:pPr>
              <w:tabs>
                <w:tab w:val="left" w:pos="2295"/>
              </w:tabs>
              <w:jc w:val="both"/>
              <w:rPr>
                <w:noProof w:val="0"/>
                <w:lang w:eastAsia="ru-RU"/>
              </w:rPr>
            </w:pPr>
            <w:r w:rsidRPr="00CA41A5">
              <w:rPr>
                <w:noProof w:val="0"/>
                <w:lang w:val="en-US" w:eastAsia="ru-RU"/>
              </w:rPr>
              <w:t xml:space="preserve">19.5. </w:t>
            </w:r>
            <w:r w:rsidRPr="00CA41A5">
              <w:rPr>
                <w:noProof w:val="0"/>
                <w:lang w:eastAsia="ru-RU"/>
              </w:rPr>
              <w:t>Contractul operează valabil între parți, potrivit legii, ofertei și documentatiei de atribuire, de la data intrării sale în vigoare și până la epuizarea convențională sau legală a oricărui efect pe care îl produce.</w:t>
            </w:r>
          </w:p>
          <w:p w14:paraId="73F635FD" w14:textId="77777777" w:rsidR="00CA41A5" w:rsidRPr="00CA41A5" w:rsidRDefault="00CA41A5" w:rsidP="00CA41A5">
            <w:pPr>
              <w:tabs>
                <w:tab w:val="left" w:pos="2295"/>
              </w:tabs>
              <w:jc w:val="both"/>
              <w:rPr>
                <w:noProof w:val="0"/>
                <w:lang w:eastAsia="ru-RU"/>
              </w:rPr>
            </w:pPr>
          </w:p>
          <w:p w14:paraId="47821F63" w14:textId="77777777" w:rsidR="00CA41A5" w:rsidRPr="00CA41A5" w:rsidRDefault="00CA41A5" w:rsidP="001D4343">
            <w:pPr>
              <w:numPr>
                <w:ilvl w:val="0"/>
                <w:numId w:val="19"/>
              </w:numPr>
              <w:tabs>
                <w:tab w:val="left" w:pos="525"/>
                <w:tab w:val="left" w:pos="2295"/>
              </w:tabs>
              <w:ind w:left="0" w:firstLine="0"/>
              <w:jc w:val="center"/>
              <w:rPr>
                <w:noProof w:val="0"/>
                <w:lang w:val="ru-RU" w:eastAsia="ru-RU"/>
              </w:rPr>
            </w:pPr>
            <w:r w:rsidRPr="00CA41A5">
              <w:rPr>
                <w:b/>
                <w:noProof w:val="0"/>
                <w:lang w:val="ru-RU" w:eastAsia="ru-RU"/>
              </w:rPr>
              <w:t>PARTEA CE ȚINE DE CONDIȚIILE</w:t>
            </w:r>
          </w:p>
          <w:p w14:paraId="65FAED8F" w14:textId="77777777" w:rsidR="00CA41A5" w:rsidRPr="00CA41A5" w:rsidRDefault="00CA41A5" w:rsidP="00CA41A5">
            <w:pPr>
              <w:tabs>
                <w:tab w:val="left" w:pos="2295"/>
              </w:tabs>
              <w:ind w:left="3240"/>
              <w:contextualSpacing/>
              <w:rPr>
                <w:noProof w:val="0"/>
                <w:lang w:val="ru-RU" w:eastAsia="ru-RU"/>
              </w:rPr>
            </w:pPr>
            <w:r w:rsidRPr="00CA41A5">
              <w:rPr>
                <w:b/>
                <w:noProof w:val="0"/>
                <w:lang w:val="ru-RU" w:eastAsia="ru-RU"/>
              </w:rPr>
              <w:t>SPECIALE A CONTRACTULUI</w:t>
            </w:r>
          </w:p>
          <w:p w14:paraId="6678638F" w14:textId="77777777" w:rsidR="00CA41A5" w:rsidRPr="00CA41A5" w:rsidRDefault="00CA41A5" w:rsidP="00CA41A5">
            <w:pPr>
              <w:jc w:val="center"/>
              <w:rPr>
                <w:i/>
                <w:noProof w:val="0"/>
                <w:lang w:val="ru-RU" w:eastAsia="ru-RU"/>
              </w:rPr>
            </w:pPr>
            <w:r w:rsidRPr="00CA41A5">
              <w:rPr>
                <w:noProof w:val="0"/>
                <w:lang w:val="ru-RU" w:eastAsia="ru-RU"/>
              </w:rPr>
              <w:t xml:space="preserve">             </w:t>
            </w:r>
            <w:r w:rsidRPr="00CA41A5">
              <w:rPr>
                <w:i/>
                <w:noProof w:val="0"/>
                <w:lang w:val="ru-RU" w:eastAsia="ru-RU"/>
              </w:rPr>
              <w:t>(</w:t>
            </w:r>
            <w:r w:rsidRPr="00CA41A5">
              <w:rPr>
                <w:i/>
                <w:noProof w:val="0"/>
                <w:sz w:val="20"/>
                <w:szCs w:val="20"/>
                <w:lang w:val="ru-RU" w:eastAsia="ru-RU"/>
              </w:rPr>
              <w:t>LA NECESITATE)</w:t>
            </w:r>
          </w:p>
          <w:p w14:paraId="33905245" w14:textId="77777777" w:rsidR="00CA41A5" w:rsidRPr="00CA41A5" w:rsidRDefault="00CA41A5" w:rsidP="001D4343">
            <w:pPr>
              <w:numPr>
                <w:ilvl w:val="0"/>
                <w:numId w:val="11"/>
              </w:numPr>
              <w:spacing w:line="276" w:lineRule="auto"/>
              <w:ind w:left="0"/>
              <w:contextualSpacing/>
              <w:jc w:val="both"/>
              <w:rPr>
                <w:noProof w:val="0"/>
                <w:lang w:val="ru-RU" w:eastAsia="ru-RU"/>
              </w:rPr>
            </w:pPr>
            <w:r w:rsidRPr="00CA41A5">
              <w:rPr>
                <w:b/>
                <w:noProof w:val="0"/>
                <w:lang w:val="ru-RU" w:eastAsia="ru-RU"/>
              </w:rPr>
              <w:t xml:space="preserve">                 </w:t>
            </w:r>
          </w:p>
          <w:p w14:paraId="42B0FB6E" w14:textId="77777777" w:rsidR="00CA41A5" w:rsidRPr="00CA41A5" w:rsidRDefault="00CA41A5" w:rsidP="001D4343">
            <w:pPr>
              <w:numPr>
                <w:ilvl w:val="0"/>
                <w:numId w:val="11"/>
              </w:numPr>
              <w:spacing w:line="276" w:lineRule="auto"/>
              <w:ind w:left="0"/>
              <w:contextualSpacing/>
              <w:jc w:val="both"/>
              <w:rPr>
                <w:noProof w:val="0"/>
                <w:lang w:val="ru-RU" w:eastAsia="ru-RU"/>
              </w:rPr>
            </w:pPr>
          </w:p>
          <w:p w14:paraId="1AAA870D" w14:textId="77777777" w:rsidR="00CA41A5" w:rsidRPr="00CA41A5" w:rsidRDefault="00CA41A5" w:rsidP="00CA41A5">
            <w:pPr>
              <w:spacing w:line="276" w:lineRule="auto"/>
              <w:contextualSpacing/>
              <w:jc w:val="center"/>
              <w:rPr>
                <w:b/>
                <w:noProof w:val="0"/>
                <w:lang w:val="en-US" w:eastAsia="ru-RU"/>
              </w:rPr>
            </w:pPr>
            <w:r w:rsidRPr="00CA41A5">
              <w:rPr>
                <w:b/>
                <w:noProof w:val="0"/>
                <w:lang w:val="en-US" w:eastAsia="ru-RU"/>
              </w:rPr>
              <w:t>RECHIZITELE JURIDICE, POŞTALE ŞI DE PLĂŢI ALE PĂRŢILOR</w:t>
            </w:r>
          </w:p>
          <w:p w14:paraId="1B0BBA44" w14:textId="77777777" w:rsidR="00CA41A5" w:rsidRPr="00CA41A5" w:rsidRDefault="00CA41A5" w:rsidP="00CA41A5">
            <w:pPr>
              <w:spacing w:line="276" w:lineRule="auto"/>
              <w:contextualSpacing/>
              <w:jc w:val="center"/>
              <w:rPr>
                <w:b/>
                <w:noProof w:val="0"/>
                <w:lang w:val="en-US" w:eastAsia="ru-RU"/>
              </w:rPr>
            </w:pPr>
          </w:p>
          <w:tbl>
            <w:tblPr>
              <w:tblpPr w:leftFromText="180" w:rightFromText="180" w:vertAnchor="text" w:horzAnchor="margin" w:tblpY="-6"/>
              <w:tblOverlap w:val="never"/>
              <w:tblW w:w="9355" w:type="dxa"/>
              <w:tblLayout w:type="fixed"/>
              <w:tblLook w:val="04A0" w:firstRow="1" w:lastRow="0" w:firstColumn="1" w:lastColumn="0" w:noHBand="0" w:noVBand="1"/>
            </w:tblPr>
            <w:tblGrid>
              <w:gridCol w:w="4675"/>
              <w:gridCol w:w="4680"/>
            </w:tblGrid>
            <w:tr w:rsidR="00CA41A5" w:rsidRPr="00CA41A5" w14:paraId="7FF27221" w14:textId="77777777" w:rsidTr="00AB73C2">
              <w:tc>
                <w:tcPr>
                  <w:tcW w:w="4675" w:type="dxa"/>
                </w:tcPr>
                <w:p w14:paraId="2BF5938D" w14:textId="77777777" w:rsidR="00CA41A5" w:rsidRPr="00CA41A5" w:rsidRDefault="00CA41A5" w:rsidP="00CA41A5">
                  <w:pPr>
                    <w:tabs>
                      <w:tab w:val="left" w:pos="3295"/>
                    </w:tabs>
                    <w:rPr>
                      <w:b/>
                      <w:noProof w:val="0"/>
                      <w:lang w:val="en-US" w:eastAsia="ru-RU"/>
                    </w:rPr>
                  </w:pPr>
                  <w:r w:rsidRPr="00CA41A5">
                    <w:rPr>
                      <w:b/>
                      <w:iCs/>
                      <w:noProof w:val="0"/>
                      <w:lang w:val="en-US" w:eastAsia="ru-RU"/>
                    </w:rPr>
                    <w:t>BENEFICIAR</w:t>
                  </w:r>
                </w:p>
              </w:tc>
              <w:tc>
                <w:tcPr>
                  <w:tcW w:w="4680" w:type="dxa"/>
                </w:tcPr>
                <w:p w14:paraId="072A61B1" w14:textId="77777777" w:rsidR="00CA41A5" w:rsidRPr="00CA41A5" w:rsidRDefault="00CA41A5" w:rsidP="00CA41A5">
                  <w:pPr>
                    <w:tabs>
                      <w:tab w:val="left" w:pos="3295"/>
                    </w:tabs>
                    <w:rPr>
                      <w:noProof w:val="0"/>
                      <w:lang w:val="en-US" w:eastAsia="ru-RU"/>
                    </w:rPr>
                  </w:pPr>
                  <w:r w:rsidRPr="00CA41A5">
                    <w:rPr>
                      <w:b/>
                      <w:iCs/>
                      <w:noProof w:val="0"/>
                      <w:lang w:val="en-US" w:eastAsia="ru-RU"/>
                    </w:rPr>
                    <w:t xml:space="preserve">ANTREPRENOR </w:t>
                  </w:r>
                </w:p>
              </w:tc>
            </w:tr>
            <w:tr w:rsidR="00CA41A5" w:rsidRPr="00CA41A5" w14:paraId="303E98EB" w14:textId="77777777" w:rsidTr="00AB73C2">
              <w:tc>
                <w:tcPr>
                  <w:tcW w:w="4675" w:type="dxa"/>
                  <w:vAlign w:val="center"/>
                </w:tcPr>
                <w:p w14:paraId="131149FC" w14:textId="77777777" w:rsidR="00CA41A5" w:rsidRPr="00CA41A5" w:rsidRDefault="00CA41A5" w:rsidP="00CA41A5">
                  <w:pPr>
                    <w:tabs>
                      <w:tab w:val="left" w:pos="1134"/>
                      <w:tab w:val="left" w:pos="4680"/>
                      <w:tab w:val="left" w:pos="7020"/>
                    </w:tabs>
                    <w:suppressAutoHyphens/>
                    <w:jc w:val="both"/>
                    <w:rPr>
                      <w:noProof w:val="0"/>
                      <w:lang w:val="en-US" w:eastAsia="ru-RU"/>
                    </w:rPr>
                  </w:pPr>
                  <w:proofErr w:type="spellStart"/>
                  <w:r w:rsidRPr="00CA41A5">
                    <w:rPr>
                      <w:noProof w:val="0"/>
                      <w:lang w:val="en-US" w:eastAsia="ru-RU"/>
                    </w:rPr>
                    <w:t>Adresa</w:t>
                  </w:r>
                  <w:proofErr w:type="spellEnd"/>
                  <w:r w:rsidRPr="00CA41A5">
                    <w:rPr>
                      <w:noProof w:val="0"/>
                      <w:lang w:val="en-US" w:eastAsia="ru-RU"/>
                    </w:rPr>
                    <w:t xml:space="preserve"> </w:t>
                  </w:r>
                  <w:proofErr w:type="spellStart"/>
                  <w:r w:rsidRPr="00CA41A5">
                    <w:rPr>
                      <w:noProof w:val="0"/>
                      <w:lang w:val="en-US" w:eastAsia="ru-RU"/>
                    </w:rPr>
                    <w:t>poştală</w:t>
                  </w:r>
                  <w:proofErr w:type="spellEnd"/>
                  <w:r w:rsidRPr="00CA41A5">
                    <w:rPr>
                      <w:noProof w:val="0"/>
                      <w:lang w:val="en-US" w:eastAsia="ru-RU"/>
                    </w:rPr>
                    <w:t>:</w:t>
                  </w:r>
                </w:p>
              </w:tc>
              <w:tc>
                <w:tcPr>
                  <w:tcW w:w="4680" w:type="dxa"/>
                  <w:vAlign w:val="center"/>
                </w:tcPr>
                <w:p w14:paraId="195014E7" w14:textId="77777777" w:rsidR="00CA41A5" w:rsidRPr="00CA41A5" w:rsidRDefault="00CA41A5" w:rsidP="00CA41A5">
                  <w:pPr>
                    <w:tabs>
                      <w:tab w:val="left" w:pos="1134"/>
                      <w:tab w:val="left" w:pos="4680"/>
                      <w:tab w:val="left" w:pos="7020"/>
                    </w:tabs>
                    <w:suppressAutoHyphens/>
                    <w:ind w:hanging="14"/>
                    <w:jc w:val="both"/>
                    <w:rPr>
                      <w:noProof w:val="0"/>
                      <w:lang w:val="en-US" w:eastAsia="ru-RU"/>
                    </w:rPr>
                  </w:pPr>
                  <w:proofErr w:type="spellStart"/>
                  <w:r w:rsidRPr="00CA41A5">
                    <w:rPr>
                      <w:noProof w:val="0"/>
                      <w:lang w:val="en-US" w:eastAsia="ru-RU"/>
                    </w:rPr>
                    <w:t>Adresa</w:t>
                  </w:r>
                  <w:proofErr w:type="spellEnd"/>
                  <w:r w:rsidRPr="00CA41A5">
                    <w:rPr>
                      <w:noProof w:val="0"/>
                      <w:lang w:val="en-US" w:eastAsia="ru-RU"/>
                    </w:rPr>
                    <w:t xml:space="preserve"> </w:t>
                  </w:r>
                  <w:proofErr w:type="spellStart"/>
                  <w:r w:rsidRPr="00CA41A5">
                    <w:rPr>
                      <w:noProof w:val="0"/>
                      <w:lang w:val="en-US" w:eastAsia="ru-RU"/>
                    </w:rPr>
                    <w:t>poştală</w:t>
                  </w:r>
                  <w:proofErr w:type="spellEnd"/>
                  <w:r w:rsidRPr="00CA41A5">
                    <w:rPr>
                      <w:noProof w:val="0"/>
                      <w:lang w:val="en-US" w:eastAsia="ru-RU"/>
                    </w:rPr>
                    <w:t>:</w:t>
                  </w:r>
                </w:p>
              </w:tc>
            </w:tr>
            <w:tr w:rsidR="00CA41A5" w:rsidRPr="00CA41A5" w14:paraId="255EC81B" w14:textId="77777777" w:rsidTr="00AB73C2">
              <w:tc>
                <w:tcPr>
                  <w:tcW w:w="4675" w:type="dxa"/>
                  <w:vAlign w:val="center"/>
                </w:tcPr>
                <w:p w14:paraId="6C7D2F48" w14:textId="77777777" w:rsidR="00CA41A5" w:rsidRPr="00CA41A5" w:rsidRDefault="00CA41A5" w:rsidP="00CA41A5">
                  <w:pPr>
                    <w:tabs>
                      <w:tab w:val="left" w:pos="1134"/>
                      <w:tab w:val="left" w:pos="4680"/>
                      <w:tab w:val="left" w:pos="7020"/>
                    </w:tabs>
                    <w:suppressAutoHyphens/>
                    <w:jc w:val="both"/>
                    <w:rPr>
                      <w:noProof w:val="0"/>
                      <w:lang w:val="en-US" w:eastAsia="ru-RU"/>
                    </w:rPr>
                  </w:pPr>
                  <w:proofErr w:type="spellStart"/>
                  <w:r w:rsidRPr="00CA41A5">
                    <w:rPr>
                      <w:noProof w:val="0"/>
                      <w:lang w:val="en-US" w:eastAsia="ru-RU"/>
                    </w:rPr>
                    <w:t>Telefon</w:t>
                  </w:r>
                  <w:proofErr w:type="spellEnd"/>
                  <w:r w:rsidRPr="00CA41A5">
                    <w:rPr>
                      <w:noProof w:val="0"/>
                      <w:lang w:val="en-US" w:eastAsia="ru-RU"/>
                    </w:rPr>
                    <w:t>:</w:t>
                  </w:r>
                </w:p>
              </w:tc>
              <w:tc>
                <w:tcPr>
                  <w:tcW w:w="4680" w:type="dxa"/>
                  <w:vAlign w:val="center"/>
                </w:tcPr>
                <w:p w14:paraId="198BDB0A" w14:textId="77777777" w:rsidR="00CA41A5" w:rsidRPr="00CA41A5" w:rsidRDefault="00CA41A5" w:rsidP="00CA41A5">
                  <w:pPr>
                    <w:tabs>
                      <w:tab w:val="left" w:pos="1134"/>
                      <w:tab w:val="left" w:pos="4680"/>
                      <w:tab w:val="left" w:pos="7020"/>
                    </w:tabs>
                    <w:suppressAutoHyphens/>
                    <w:ind w:hanging="14"/>
                    <w:jc w:val="both"/>
                    <w:rPr>
                      <w:noProof w:val="0"/>
                      <w:lang w:val="en-US" w:eastAsia="ru-RU"/>
                    </w:rPr>
                  </w:pPr>
                  <w:proofErr w:type="spellStart"/>
                  <w:r w:rsidRPr="00CA41A5">
                    <w:rPr>
                      <w:noProof w:val="0"/>
                      <w:lang w:val="en-US" w:eastAsia="ru-RU"/>
                    </w:rPr>
                    <w:t>Telefon</w:t>
                  </w:r>
                  <w:proofErr w:type="spellEnd"/>
                  <w:r w:rsidRPr="00CA41A5">
                    <w:rPr>
                      <w:noProof w:val="0"/>
                      <w:lang w:val="en-US" w:eastAsia="ru-RU"/>
                    </w:rPr>
                    <w:t>:</w:t>
                  </w:r>
                </w:p>
              </w:tc>
            </w:tr>
            <w:tr w:rsidR="00CA41A5" w:rsidRPr="00CA41A5" w14:paraId="6D99F65E" w14:textId="77777777" w:rsidTr="00AB73C2">
              <w:tc>
                <w:tcPr>
                  <w:tcW w:w="4675" w:type="dxa"/>
                  <w:vAlign w:val="center"/>
                </w:tcPr>
                <w:p w14:paraId="402F737F" w14:textId="77777777" w:rsidR="00CA41A5" w:rsidRPr="00CA41A5" w:rsidRDefault="00CA41A5" w:rsidP="00CA41A5">
                  <w:pPr>
                    <w:tabs>
                      <w:tab w:val="left" w:pos="1134"/>
                      <w:tab w:val="left" w:pos="4680"/>
                      <w:tab w:val="left" w:pos="7020"/>
                    </w:tabs>
                    <w:suppressAutoHyphens/>
                    <w:jc w:val="both"/>
                    <w:rPr>
                      <w:noProof w:val="0"/>
                      <w:lang w:val="en-US" w:eastAsia="ru-RU"/>
                    </w:rPr>
                  </w:pPr>
                  <w:r w:rsidRPr="00CA41A5">
                    <w:rPr>
                      <w:noProof w:val="0"/>
                      <w:lang w:val="en-US" w:eastAsia="ru-RU"/>
                    </w:rPr>
                    <w:t>Cod fiscal:</w:t>
                  </w:r>
                </w:p>
              </w:tc>
              <w:tc>
                <w:tcPr>
                  <w:tcW w:w="4680" w:type="dxa"/>
                  <w:vAlign w:val="center"/>
                </w:tcPr>
                <w:p w14:paraId="776EB81C" w14:textId="77777777" w:rsidR="00CA41A5" w:rsidRPr="00CA41A5" w:rsidRDefault="00CA41A5" w:rsidP="00CA41A5">
                  <w:pPr>
                    <w:tabs>
                      <w:tab w:val="left" w:pos="1134"/>
                      <w:tab w:val="left" w:pos="4680"/>
                      <w:tab w:val="left" w:pos="7020"/>
                    </w:tabs>
                    <w:suppressAutoHyphens/>
                    <w:ind w:hanging="14"/>
                    <w:jc w:val="both"/>
                    <w:rPr>
                      <w:noProof w:val="0"/>
                      <w:lang w:val="en-US" w:eastAsia="ru-RU"/>
                    </w:rPr>
                  </w:pPr>
                  <w:r w:rsidRPr="00CA41A5">
                    <w:rPr>
                      <w:noProof w:val="0"/>
                      <w:lang w:val="en-US" w:eastAsia="ru-RU"/>
                    </w:rPr>
                    <w:t>Cod fiscal:</w:t>
                  </w:r>
                </w:p>
              </w:tc>
            </w:tr>
            <w:tr w:rsidR="00CA41A5" w:rsidRPr="00CA41A5" w14:paraId="6ED5A934" w14:textId="77777777" w:rsidTr="00AB73C2">
              <w:tc>
                <w:tcPr>
                  <w:tcW w:w="4675" w:type="dxa"/>
                  <w:vAlign w:val="center"/>
                </w:tcPr>
                <w:p w14:paraId="468D5914" w14:textId="77777777" w:rsidR="00CA41A5" w:rsidRPr="00CA41A5" w:rsidRDefault="00CA41A5" w:rsidP="00CA41A5">
                  <w:pPr>
                    <w:tabs>
                      <w:tab w:val="left" w:pos="1134"/>
                      <w:tab w:val="left" w:pos="4680"/>
                      <w:tab w:val="left" w:pos="7020"/>
                    </w:tabs>
                    <w:suppressAutoHyphens/>
                    <w:jc w:val="both"/>
                    <w:rPr>
                      <w:noProof w:val="0"/>
                      <w:lang w:val="en-US" w:eastAsia="ru-RU"/>
                    </w:rPr>
                  </w:pPr>
                  <w:r w:rsidRPr="00CA41A5">
                    <w:rPr>
                      <w:noProof w:val="0"/>
                      <w:lang w:val="en-US" w:eastAsia="ru-RU"/>
                    </w:rPr>
                    <w:t>Banca:</w:t>
                  </w:r>
                </w:p>
              </w:tc>
              <w:tc>
                <w:tcPr>
                  <w:tcW w:w="4680" w:type="dxa"/>
                  <w:vAlign w:val="center"/>
                </w:tcPr>
                <w:p w14:paraId="379F2184" w14:textId="77777777" w:rsidR="00CA41A5" w:rsidRPr="00CA41A5" w:rsidRDefault="00CA41A5" w:rsidP="00CA41A5">
                  <w:pPr>
                    <w:tabs>
                      <w:tab w:val="left" w:pos="1134"/>
                      <w:tab w:val="left" w:pos="4680"/>
                      <w:tab w:val="left" w:pos="7020"/>
                    </w:tabs>
                    <w:suppressAutoHyphens/>
                    <w:ind w:hanging="14"/>
                    <w:jc w:val="both"/>
                    <w:rPr>
                      <w:noProof w:val="0"/>
                      <w:lang w:val="en-US" w:eastAsia="ru-RU"/>
                    </w:rPr>
                  </w:pPr>
                  <w:r w:rsidRPr="00CA41A5">
                    <w:rPr>
                      <w:noProof w:val="0"/>
                      <w:lang w:val="en-US" w:eastAsia="ru-RU"/>
                    </w:rPr>
                    <w:t>Banca:</w:t>
                  </w:r>
                </w:p>
              </w:tc>
            </w:tr>
            <w:tr w:rsidR="00CA41A5" w:rsidRPr="00CA41A5" w14:paraId="142B59A0" w14:textId="77777777" w:rsidTr="00AB73C2">
              <w:tc>
                <w:tcPr>
                  <w:tcW w:w="4675" w:type="dxa"/>
                  <w:vAlign w:val="center"/>
                </w:tcPr>
                <w:p w14:paraId="15C93172" w14:textId="77777777" w:rsidR="00CA41A5" w:rsidRPr="00CA41A5" w:rsidRDefault="00CA41A5" w:rsidP="00CA41A5">
                  <w:pPr>
                    <w:tabs>
                      <w:tab w:val="left" w:pos="1134"/>
                      <w:tab w:val="left" w:pos="4680"/>
                      <w:tab w:val="left" w:pos="7020"/>
                    </w:tabs>
                    <w:suppressAutoHyphens/>
                    <w:jc w:val="both"/>
                    <w:rPr>
                      <w:noProof w:val="0"/>
                      <w:lang w:val="en-US" w:eastAsia="ru-RU"/>
                    </w:rPr>
                  </w:pPr>
                  <w:r w:rsidRPr="00CA41A5">
                    <w:rPr>
                      <w:noProof w:val="0"/>
                      <w:lang w:val="en-US" w:eastAsia="ru-RU"/>
                    </w:rPr>
                    <w:t>Cod IBAN:</w:t>
                  </w:r>
                </w:p>
              </w:tc>
              <w:tc>
                <w:tcPr>
                  <w:tcW w:w="4680" w:type="dxa"/>
                  <w:vAlign w:val="center"/>
                </w:tcPr>
                <w:p w14:paraId="627A9823" w14:textId="77777777" w:rsidR="00CA41A5" w:rsidRPr="00CA41A5" w:rsidRDefault="00CA41A5" w:rsidP="00CA41A5">
                  <w:pPr>
                    <w:tabs>
                      <w:tab w:val="left" w:pos="1134"/>
                      <w:tab w:val="left" w:pos="4680"/>
                      <w:tab w:val="left" w:pos="7020"/>
                    </w:tabs>
                    <w:suppressAutoHyphens/>
                    <w:ind w:hanging="14"/>
                    <w:jc w:val="both"/>
                    <w:rPr>
                      <w:noProof w:val="0"/>
                      <w:lang w:val="en-US" w:eastAsia="ru-RU"/>
                    </w:rPr>
                  </w:pPr>
                  <w:r w:rsidRPr="00CA41A5">
                    <w:rPr>
                      <w:noProof w:val="0"/>
                      <w:lang w:val="en-US" w:eastAsia="ru-RU"/>
                    </w:rPr>
                    <w:t>Cod IBAN:</w:t>
                  </w:r>
                </w:p>
              </w:tc>
            </w:tr>
          </w:tbl>
          <w:p w14:paraId="5E19F99C" w14:textId="77777777" w:rsidR="00CA41A5" w:rsidRPr="00CA41A5" w:rsidRDefault="00CA41A5" w:rsidP="00CA41A5">
            <w:pPr>
              <w:spacing w:line="276" w:lineRule="auto"/>
              <w:contextualSpacing/>
              <w:jc w:val="center"/>
              <w:rPr>
                <w:b/>
                <w:noProof w:val="0"/>
                <w:lang w:val="en-US" w:eastAsia="ru-RU"/>
              </w:rPr>
            </w:pPr>
          </w:p>
          <w:p w14:paraId="2589AF23" w14:textId="77777777" w:rsidR="00CA41A5" w:rsidRPr="00CA41A5" w:rsidRDefault="00CA41A5" w:rsidP="00CA41A5">
            <w:pPr>
              <w:tabs>
                <w:tab w:val="left" w:pos="360"/>
              </w:tabs>
              <w:jc w:val="both"/>
              <w:rPr>
                <w:noProof w:val="0"/>
                <w:lang w:val="en-US" w:eastAsia="ru-RU"/>
              </w:rPr>
            </w:pPr>
          </w:p>
          <w:p w14:paraId="2E10A6E9" w14:textId="77777777" w:rsidR="00CA41A5" w:rsidRPr="00CA41A5" w:rsidRDefault="00CA41A5" w:rsidP="00CA41A5">
            <w:pPr>
              <w:tabs>
                <w:tab w:val="left" w:pos="360"/>
                <w:tab w:val="left" w:pos="2685"/>
              </w:tabs>
              <w:jc w:val="both"/>
              <w:rPr>
                <w:noProof w:val="0"/>
                <w:lang w:val="en-US" w:eastAsia="ru-RU"/>
              </w:rPr>
            </w:pPr>
            <w:r w:rsidRPr="00CA41A5">
              <w:rPr>
                <w:noProof w:val="0"/>
                <w:lang w:val="en-US" w:eastAsia="ru-RU"/>
              </w:rPr>
              <w:tab/>
            </w:r>
          </w:p>
          <w:p w14:paraId="4FE00046" w14:textId="77777777" w:rsidR="00CA41A5" w:rsidRPr="00CA41A5" w:rsidRDefault="00CA41A5" w:rsidP="00CA41A5">
            <w:pPr>
              <w:tabs>
                <w:tab w:val="left" w:pos="360"/>
                <w:tab w:val="left" w:pos="2685"/>
              </w:tabs>
              <w:spacing w:line="276" w:lineRule="auto"/>
              <w:contextualSpacing/>
              <w:jc w:val="center"/>
              <w:rPr>
                <w:b/>
                <w:noProof w:val="0"/>
                <w:lang w:val="en-US" w:eastAsia="ru-RU"/>
              </w:rPr>
            </w:pPr>
            <w:r w:rsidRPr="00CA41A5">
              <w:rPr>
                <w:b/>
                <w:noProof w:val="0"/>
                <w:lang w:val="en-US" w:eastAsia="ru-RU"/>
              </w:rPr>
              <w:t>SEMNĂTURILE PĂRŢILOR</w:t>
            </w:r>
          </w:p>
          <w:p w14:paraId="5F777025" w14:textId="77777777" w:rsidR="00CA41A5" w:rsidRPr="00CA41A5" w:rsidRDefault="00CA41A5" w:rsidP="00CA41A5">
            <w:pPr>
              <w:tabs>
                <w:tab w:val="left" w:pos="360"/>
                <w:tab w:val="left" w:pos="2685"/>
              </w:tabs>
              <w:spacing w:line="276" w:lineRule="auto"/>
              <w:contextualSpacing/>
              <w:jc w:val="center"/>
              <w:rPr>
                <w:b/>
                <w:noProof w:val="0"/>
                <w:lang w:val="en-US" w:eastAsia="ru-RU"/>
              </w:rPr>
            </w:pPr>
          </w:p>
          <w:tbl>
            <w:tblPr>
              <w:tblW w:w="9340" w:type="dxa"/>
              <w:tblLayout w:type="fixed"/>
              <w:tblLook w:val="04A0" w:firstRow="1" w:lastRow="0" w:firstColumn="1" w:lastColumn="0" w:noHBand="0" w:noVBand="1"/>
            </w:tblPr>
            <w:tblGrid>
              <w:gridCol w:w="4630"/>
              <w:gridCol w:w="4710"/>
            </w:tblGrid>
            <w:tr w:rsidR="00CA41A5" w:rsidRPr="00CA41A5" w14:paraId="6086DB44" w14:textId="77777777" w:rsidTr="00AB73C2">
              <w:trPr>
                <w:trHeight w:val="357"/>
              </w:trPr>
              <w:tc>
                <w:tcPr>
                  <w:tcW w:w="4630" w:type="dxa"/>
                  <w:vAlign w:val="center"/>
                </w:tcPr>
                <w:p w14:paraId="041618CE" w14:textId="77777777" w:rsidR="00CA41A5" w:rsidRPr="00CA41A5" w:rsidRDefault="00CA41A5" w:rsidP="00CA41A5">
                  <w:pPr>
                    <w:tabs>
                      <w:tab w:val="left" w:pos="360"/>
                    </w:tabs>
                    <w:jc w:val="center"/>
                    <w:rPr>
                      <w:b/>
                      <w:noProof w:val="0"/>
                      <w:lang w:val="ru-RU" w:eastAsia="ru-RU"/>
                    </w:rPr>
                  </w:pPr>
                  <w:r w:rsidRPr="00CA41A5">
                    <w:rPr>
                      <w:b/>
                      <w:noProof w:val="0"/>
                      <w:lang w:val="ru-RU" w:eastAsia="ru-RU"/>
                    </w:rPr>
                    <w:t>BENEFICIAR</w:t>
                  </w:r>
                </w:p>
              </w:tc>
              <w:tc>
                <w:tcPr>
                  <w:tcW w:w="4710" w:type="dxa"/>
                  <w:vAlign w:val="center"/>
                </w:tcPr>
                <w:p w14:paraId="5EC256C0" w14:textId="77777777" w:rsidR="00CA41A5" w:rsidRPr="00CA41A5" w:rsidRDefault="00CA41A5" w:rsidP="00CA41A5">
                  <w:pPr>
                    <w:tabs>
                      <w:tab w:val="left" w:pos="360"/>
                    </w:tabs>
                    <w:jc w:val="center"/>
                    <w:rPr>
                      <w:b/>
                      <w:noProof w:val="0"/>
                      <w:lang w:val="ru-RU" w:eastAsia="ru-RU"/>
                    </w:rPr>
                  </w:pPr>
                  <w:r w:rsidRPr="00CA41A5">
                    <w:rPr>
                      <w:b/>
                      <w:noProof w:val="0"/>
                      <w:lang w:val="ru-RU" w:eastAsia="ru-RU"/>
                    </w:rPr>
                    <w:t>ANTREPRENOR</w:t>
                  </w:r>
                </w:p>
              </w:tc>
            </w:tr>
            <w:tr w:rsidR="00CA41A5" w:rsidRPr="00CA41A5" w14:paraId="46FC0353" w14:textId="77777777" w:rsidTr="00AB73C2">
              <w:trPr>
                <w:trHeight w:val="357"/>
              </w:trPr>
              <w:tc>
                <w:tcPr>
                  <w:tcW w:w="4630" w:type="dxa"/>
                  <w:vAlign w:val="center"/>
                </w:tcPr>
                <w:p w14:paraId="30969F8A" w14:textId="77777777" w:rsidR="00CA41A5" w:rsidRPr="00CA41A5" w:rsidRDefault="00CA41A5" w:rsidP="00CA41A5">
                  <w:pPr>
                    <w:tabs>
                      <w:tab w:val="left" w:pos="360"/>
                    </w:tabs>
                    <w:jc w:val="both"/>
                    <w:rPr>
                      <w:b/>
                      <w:noProof w:val="0"/>
                      <w:lang w:val="ru-RU" w:eastAsia="ru-RU"/>
                    </w:rPr>
                  </w:pPr>
                </w:p>
                <w:p w14:paraId="1D7330D3" w14:textId="77777777" w:rsidR="00CA41A5" w:rsidRPr="00CA41A5" w:rsidRDefault="00CA41A5" w:rsidP="00CA41A5">
                  <w:pPr>
                    <w:tabs>
                      <w:tab w:val="left" w:pos="360"/>
                    </w:tabs>
                    <w:jc w:val="both"/>
                    <w:rPr>
                      <w:b/>
                      <w:noProof w:val="0"/>
                      <w:lang w:val="ru-RU" w:eastAsia="ru-RU"/>
                    </w:rPr>
                  </w:pPr>
                </w:p>
                <w:p w14:paraId="6724D143" w14:textId="77777777" w:rsidR="00CA41A5" w:rsidRPr="00CA41A5" w:rsidRDefault="00CA41A5" w:rsidP="00CA41A5">
                  <w:pPr>
                    <w:tabs>
                      <w:tab w:val="left" w:pos="360"/>
                    </w:tabs>
                    <w:jc w:val="both"/>
                    <w:rPr>
                      <w:b/>
                      <w:noProof w:val="0"/>
                      <w:lang w:val="ru-RU" w:eastAsia="ru-RU"/>
                    </w:rPr>
                  </w:pPr>
                </w:p>
              </w:tc>
              <w:tc>
                <w:tcPr>
                  <w:tcW w:w="4710" w:type="dxa"/>
                  <w:vAlign w:val="center"/>
                </w:tcPr>
                <w:p w14:paraId="0A7CE38A" w14:textId="77777777" w:rsidR="00CA41A5" w:rsidRPr="00CA41A5" w:rsidRDefault="00CA41A5" w:rsidP="00CA41A5">
                  <w:pPr>
                    <w:tabs>
                      <w:tab w:val="left" w:pos="360"/>
                    </w:tabs>
                    <w:jc w:val="both"/>
                    <w:rPr>
                      <w:b/>
                      <w:noProof w:val="0"/>
                      <w:lang w:val="ru-RU" w:eastAsia="ru-RU"/>
                    </w:rPr>
                  </w:pPr>
                </w:p>
                <w:p w14:paraId="7431E3B2" w14:textId="77777777" w:rsidR="00CA41A5" w:rsidRPr="00CA41A5" w:rsidRDefault="00CA41A5" w:rsidP="00CA41A5">
                  <w:pPr>
                    <w:tabs>
                      <w:tab w:val="left" w:pos="360"/>
                    </w:tabs>
                    <w:jc w:val="both"/>
                    <w:rPr>
                      <w:b/>
                      <w:noProof w:val="0"/>
                      <w:lang w:val="ru-RU" w:eastAsia="ru-RU"/>
                    </w:rPr>
                  </w:pPr>
                </w:p>
                <w:p w14:paraId="38F91734" w14:textId="77777777" w:rsidR="00CA41A5" w:rsidRPr="00CA41A5" w:rsidRDefault="00CA41A5" w:rsidP="00CA41A5">
                  <w:pPr>
                    <w:tabs>
                      <w:tab w:val="left" w:pos="360"/>
                    </w:tabs>
                    <w:jc w:val="both"/>
                    <w:rPr>
                      <w:b/>
                      <w:noProof w:val="0"/>
                      <w:lang w:val="ru-RU" w:eastAsia="ru-RU"/>
                    </w:rPr>
                  </w:pPr>
                </w:p>
              </w:tc>
            </w:tr>
            <w:tr w:rsidR="00CA41A5" w:rsidRPr="00CA41A5" w14:paraId="42535BFC" w14:textId="77777777" w:rsidTr="00AB73C2">
              <w:trPr>
                <w:trHeight w:val="357"/>
              </w:trPr>
              <w:tc>
                <w:tcPr>
                  <w:tcW w:w="4630" w:type="dxa"/>
                  <w:vAlign w:val="center"/>
                </w:tcPr>
                <w:p w14:paraId="4D187466" w14:textId="77777777" w:rsidR="00CA41A5" w:rsidRPr="00CA41A5" w:rsidRDefault="00CA41A5" w:rsidP="00CA41A5">
                  <w:pPr>
                    <w:tabs>
                      <w:tab w:val="left" w:pos="360"/>
                    </w:tabs>
                    <w:jc w:val="center"/>
                    <w:rPr>
                      <w:b/>
                      <w:noProof w:val="0"/>
                      <w:lang w:val="ru-RU" w:eastAsia="ru-RU"/>
                    </w:rPr>
                  </w:pPr>
                  <w:r w:rsidRPr="00CA41A5">
                    <w:rPr>
                      <w:noProof w:val="0"/>
                      <w:lang w:val="ru-RU" w:eastAsia="ru-RU"/>
                    </w:rPr>
                    <w:t>„__</w:t>
                  </w:r>
                  <w:proofErr w:type="gramStart"/>
                  <w:r w:rsidRPr="00CA41A5">
                    <w:rPr>
                      <w:noProof w:val="0"/>
                      <w:lang w:val="ru-RU" w:eastAsia="ru-RU"/>
                    </w:rPr>
                    <w:t>_”_</w:t>
                  </w:r>
                  <w:proofErr w:type="gramEnd"/>
                  <w:r w:rsidRPr="00CA41A5">
                    <w:rPr>
                      <w:noProof w:val="0"/>
                      <w:lang w:val="ru-RU" w:eastAsia="ru-RU"/>
                    </w:rPr>
                    <w:t>________20__</w:t>
                  </w:r>
                </w:p>
              </w:tc>
              <w:tc>
                <w:tcPr>
                  <w:tcW w:w="4710" w:type="dxa"/>
                  <w:vAlign w:val="center"/>
                </w:tcPr>
                <w:p w14:paraId="3E364073" w14:textId="77777777" w:rsidR="00CA41A5" w:rsidRPr="00CA41A5" w:rsidRDefault="00CA41A5" w:rsidP="00CA41A5">
                  <w:pPr>
                    <w:tabs>
                      <w:tab w:val="left" w:pos="360"/>
                    </w:tabs>
                    <w:jc w:val="center"/>
                    <w:rPr>
                      <w:b/>
                      <w:noProof w:val="0"/>
                      <w:lang w:val="ru-RU" w:eastAsia="ru-RU"/>
                    </w:rPr>
                  </w:pPr>
                  <w:r w:rsidRPr="00CA41A5">
                    <w:rPr>
                      <w:noProof w:val="0"/>
                      <w:lang w:val="ru-RU" w:eastAsia="ru-RU"/>
                    </w:rPr>
                    <w:t>„__</w:t>
                  </w:r>
                  <w:proofErr w:type="gramStart"/>
                  <w:r w:rsidRPr="00CA41A5">
                    <w:rPr>
                      <w:noProof w:val="0"/>
                      <w:lang w:val="ru-RU" w:eastAsia="ru-RU"/>
                    </w:rPr>
                    <w:t>_”_</w:t>
                  </w:r>
                  <w:proofErr w:type="gramEnd"/>
                  <w:r w:rsidRPr="00CA41A5">
                    <w:rPr>
                      <w:noProof w:val="0"/>
                      <w:lang w:val="ru-RU" w:eastAsia="ru-RU"/>
                    </w:rPr>
                    <w:t>________20__”.</w:t>
                  </w:r>
                </w:p>
              </w:tc>
            </w:tr>
          </w:tbl>
          <w:p w14:paraId="12FCB515" w14:textId="77777777" w:rsidR="00CA41A5" w:rsidRPr="00CA41A5" w:rsidRDefault="00CA41A5" w:rsidP="00CA41A5">
            <w:pPr>
              <w:tabs>
                <w:tab w:val="left" w:pos="360"/>
                <w:tab w:val="left" w:pos="2295"/>
              </w:tabs>
              <w:jc w:val="both"/>
              <w:rPr>
                <w:noProof w:val="0"/>
                <w:lang w:val="ru-RU" w:eastAsia="ru-RU"/>
              </w:rPr>
            </w:pPr>
            <w:r w:rsidRPr="00CA41A5">
              <w:rPr>
                <w:noProof w:val="0"/>
                <w:lang w:val="ru-RU" w:eastAsia="ru-RU"/>
              </w:rPr>
              <w:t xml:space="preserve">              </w:t>
            </w:r>
          </w:p>
          <w:p w14:paraId="03BB94A4" w14:textId="77777777" w:rsidR="00CA41A5" w:rsidRPr="00CA41A5" w:rsidRDefault="00CA41A5" w:rsidP="00CA41A5">
            <w:pPr>
              <w:tabs>
                <w:tab w:val="left" w:pos="360"/>
              </w:tabs>
              <w:jc w:val="both"/>
              <w:rPr>
                <w:noProof w:val="0"/>
                <w:lang w:val="ru-RU" w:eastAsia="ru-RU"/>
              </w:rPr>
            </w:pPr>
          </w:p>
        </w:tc>
      </w:tr>
    </w:tbl>
    <w:p w14:paraId="236B193B" w14:textId="77777777" w:rsidR="001F7AEE" w:rsidRDefault="001F7AEE" w:rsidP="000C5DFB">
      <w:pPr>
        <w:jc w:val="right"/>
        <w:rPr>
          <w:noProof w:val="0"/>
          <w:lang w:val="ro-MD"/>
        </w:rPr>
      </w:pPr>
    </w:p>
    <w:sectPr w:rsidR="001F7AEE" w:rsidSect="005C7076">
      <w:footerReference w:type="default" r:id="rId13"/>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B552C" w14:textId="77777777" w:rsidR="001D4343" w:rsidRDefault="001D4343" w:rsidP="00A20ACF">
      <w:r>
        <w:separator/>
      </w:r>
    </w:p>
  </w:endnote>
  <w:endnote w:type="continuationSeparator" w:id="0">
    <w:p w14:paraId="55DBB485" w14:textId="77777777" w:rsidR="001D4343" w:rsidRDefault="001D4343"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altName w:val="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eualbertina">
    <w:altName w:val="Times New Roman"/>
    <w:charset w:val="00"/>
    <w:family w:val="auto"/>
    <w:pitch w:val="default"/>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03D5C" w14:textId="77777777" w:rsidR="008F1D40" w:rsidRDefault="008F1D40" w:rsidP="001F6E5A">
    <w:pPr>
      <w:pStyle w:val="a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9529"/>
      <w:docPartObj>
        <w:docPartGallery w:val="Page Numbers (Bottom of Page)"/>
        <w:docPartUnique/>
      </w:docPartObj>
    </w:sdtPr>
    <w:sdtEndPr/>
    <w:sdtContent>
      <w:p w14:paraId="16FD1D34" w14:textId="701F7225" w:rsidR="008F1D40" w:rsidRDefault="008F1D40">
        <w:pPr>
          <w:pStyle w:val="a4"/>
          <w:jc w:val="right"/>
        </w:pPr>
        <w:r>
          <w:fldChar w:fldCharType="begin"/>
        </w:r>
        <w:r>
          <w:instrText xml:space="preserve"> PAGE   \* MERGEFORMAT </w:instrText>
        </w:r>
        <w:r>
          <w:fldChar w:fldCharType="separate"/>
        </w:r>
        <w:r w:rsidR="00C805CC">
          <w:t>6</w:t>
        </w:r>
        <w:r w:rsidR="00C805CC">
          <w:t>0</w:t>
        </w:r>
        <w:r>
          <w:fldChar w:fldCharType="end"/>
        </w:r>
      </w:p>
    </w:sdtContent>
  </w:sdt>
  <w:p w14:paraId="075618FA" w14:textId="77777777" w:rsidR="008F1D40" w:rsidRDefault="008F1D4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CCFB" w14:textId="77777777" w:rsidR="001D4343" w:rsidRDefault="001D4343" w:rsidP="00A20ACF">
      <w:r>
        <w:separator/>
      </w:r>
    </w:p>
  </w:footnote>
  <w:footnote w:type="continuationSeparator" w:id="0">
    <w:p w14:paraId="1E672B36" w14:textId="77777777" w:rsidR="001D4343" w:rsidRDefault="001D4343"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0"/>
    <w:lvl w:ilvl="0">
      <w:start w:val="1"/>
      <w:numFmt w:val="lowerLetter"/>
      <w:lvlText w:val="%1)"/>
      <w:lvlJc w:val="left"/>
      <w:pPr>
        <w:tabs>
          <w:tab w:val="num" w:pos="1065"/>
        </w:tabs>
        <w:ind w:left="1065" w:hanging="360"/>
      </w:pPr>
      <w:rPr>
        <w:b w:val="0"/>
      </w:rPr>
    </w:lvl>
  </w:abstractNum>
  <w:abstractNum w:abstractNumId="1" w15:restartNumberingAfterBreak="0">
    <w:nsid w:val="0000000F"/>
    <w:multiLevelType w:val="singleLevel"/>
    <w:tmpl w:val="0000000F"/>
    <w:name w:val="WW8Num23"/>
    <w:lvl w:ilvl="0">
      <w:start w:val="1"/>
      <w:numFmt w:val="lowerLetter"/>
      <w:lvlText w:val="%1)"/>
      <w:lvlJc w:val="left"/>
      <w:pPr>
        <w:tabs>
          <w:tab w:val="num" w:pos="1854"/>
        </w:tabs>
        <w:ind w:left="720" w:firstLine="1077"/>
      </w:pPr>
    </w:lvl>
  </w:abstractNum>
  <w:abstractNum w:abstractNumId="2" w15:restartNumberingAfterBreak="0">
    <w:nsid w:val="00000013"/>
    <w:multiLevelType w:val="singleLevel"/>
    <w:tmpl w:val="A58A40BA"/>
    <w:name w:val="WW8Num29"/>
    <w:lvl w:ilvl="0">
      <w:start w:val="1"/>
      <w:numFmt w:val="lowerLetter"/>
      <w:lvlText w:val="%1)"/>
      <w:lvlJc w:val="left"/>
      <w:pPr>
        <w:tabs>
          <w:tab w:val="num" w:pos="1065"/>
        </w:tabs>
        <w:ind w:left="1065" w:hanging="360"/>
      </w:pPr>
      <w:rPr>
        <w:rFonts w:ascii="Times New Roman" w:hAnsi="Times New Roman" w:cs="Times New Roman"/>
        <w:b w:val="0"/>
        <w:sz w:val="24"/>
        <w:szCs w:val="24"/>
        <w:lang w:val="ro-RO"/>
      </w:rPr>
    </w:lvl>
  </w:abstractNum>
  <w:abstractNum w:abstractNumId="3" w15:restartNumberingAfterBreak="0">
    <w:nsid w:val="00000014"/>
    <w:multiLevelType w:val="singleLevel"/>
    <w:tmpl w:val="00000014"/>
    <w:name w:val="WW8Num31"/>
    <w:lvl w:ilvl="0">
      <w:start w:val="1"/>
      <w:numFmt w:val="lowerLetter"/>
      <w:lvlText w:val="%1)"/>
      <w:lvlJc w:val="left"/>
      <w:pPr>
        <w:tabs>
          <w:tab w:val="num" w:pos="0"/>
        </w:tabs>
        <w:ind w:left="720" w:hanging="360"/>
      </w:pPr>
      <w:rPr>
        <w:b w:val="0"/>
        <w:i w:val="0"/>
      </w:rPr>
    </w:lvl>
  </w:abstractNum>
  <w:abstractNum w:abstractNumId="4" w15:restartNumberingAfterBreak="0">
    <w:nsid w:val="0000001E"/>
    <w:multiLevelType w:val="singleLevel"/>
    <w:tmpl w:val="0000001E"/>
    <w:name w:val="WW8Num45"/>
    <w:lvl w:ilvl="0">
      <w:start w:val="1"/>
      <w:numFmt w:val="lowerLetter"/>
      <w:lvlText w:val="%1)"/>
      <w:lvlJc w:val="left"/>
      <w:pPr>
        <w:tabs>
          <w:tab w:val="num" w:pos="1065"/>
        </w:tabs>
        <w:ind w:left="1065" w:hanging="360"/>
      </w:pPr>
      <w:rPr>
        <w:b w:val="0"/>
      </w:rPr>
    </w:lvl>
  </w:abstractNum>
  <w:abstractNum w:abstractNumId="5" w15:restartNumberingAfterBreak="0">
    <w:nsid w:val="0D6104F0"/>
    <w:multiLevelType w:val="hybridMultilevel"/>
    <w:tmpl w:val="2E9C6BC2"/>
    <w:lvl w:ilvl="0" w:tplc="49EC68D6">
      <w:start w:val="1"/>
      <w:numFmt w:val="lowerLetter"/>
      <w:lvlText w:val="%1)"/>
      <w:lvlJc w:val="left"/>
      <w:pPr>
        <w:ind w:left="1429" w:hanging="360"/>
      </w:pPr>
      <w:rPr>
        <w:rFonts w:ascii="Times New Roman" w:eastAsia="Times New Roman" w:hAnsi="Times New Roman" w:cs="Times New Roman"/>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105B37AA"/>
    <w:multiLevelType w:val="hybridMultilevel"/>
    <w:tmpl w:val="CCD22E52"/>
    <w:lvl w:ilvl="0" w:tplc="8828EDA6">
      <w:start w:val="1"/>
      <w:numFmt w:val="decimal"/>
      <w:lvlText w:val="%1."/>
      <w:lvlJc w:val="left"/>
      <w:pPr>
        <w:ind w:left="644" w:hanging="360"/>
      </w:pPr>
      <w:rPr>
        <w:rFonts w:hint="default"/>
        <w:b/>
        <w:lang w:val="it-I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7"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0" w15:restartNumberingAfterBreak="0">
    <w:nsid w:val="1BA81F7F"/>
    <w:multiLevelType w:val="hybridMultilevel"/>
    <w:tmpl w:val="FD2C3B2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71F134F"/>
    <w:multiLevelType w:val="hybridMultilevel"/>
    <w:tmpl w:val="82F8F7FA"/>
    <w:lvl w:ilvl="0" w:tplc="CC86B3A4">
      <w:start w:val="1"/>
      <w:numFmt w:val="upperRoman"/>
      <w:lvlText w:val="%1."/>
      <w:lvlJc w:val="left"/>
      <w:pPr>
        <w:ind w:left="4950" w:hanging="720"/>
      </w:pPr>
      <w:rPr>
        <w:rFonts w:hint="default"/>
        <w:b/>
      </w:rPr>
    </w:lvl>
    <w:lvl w:ilvl="1" w:tplc="04090019" w:tentative="1">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13" w15:restartNumberingAfterBreak="0">
    <w:nsid w:val="32E41301"/>
    <w:multiLevelType w:val="hybridMultilevel"/>
    <w:tmpl w:val="60A4D842"/>
    <w:lvl w:ilvl="0" w:tplc="668EB4B0">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4B5740"/>
    <w:multiLevelType w:val="hybridMultilevel"/>
    <w:tmpl w:val="37C28EC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72051"/>
    <w:multiLevelType w:val="hybridMultilevel"/>
    <w:tmpl w:val="343C3650"/>
    <w:lvl w:ilvl="0" w:tplc="AEAC8468">
      <w:start w:val="17"/>
      <w:numFmt w:val="decimal"/>
      <w:lvlText w:val="%1."/>
      <w:lvlJc w:val="left"/>
      <w:pPr>
        <w:ind w:left="345" w:hanging="360"/>
      </w:pPr>
      <w:rPr>
        <w:rFonts w:hint="default"/>
        <w:b/>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16"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17" w15:restartNumberingAfterBreak="0">
    <w:nsid w:val="3F9E5A19"/>
    <w:multiLevelType w:val="hybridMultilevel"/>
    <w:tmpl w:val="EDC2EB62"/>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18" w15:restartNumberingAfterBreak="0">
    <w:nsid w:val="4BFD73AF"/>
    <w:multiLevelType w:val="singleLevel"/>
    <w:tmpl w:val="0419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854DB2"/>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3" w15:restartNumberingAfterBreak="0">
    <w:nsid w:val="62897BAE"/>
    <w:multiLevelType w:val="hybridMultilevel"/>
    <w:tmpl w:val="153AA7AA"/>
    <w:lvl w:ilvl="0" w:tplc="3BD48CCA">
      <w:start w:val="1"/>
      <w:numFmt w:val="upperRoman"/>
      <w:pStyle w:val="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25" w15:restartNumberingAfterBreak="0">
    <w:nsid w:val="789F504C"/>
    <w:multiLevelType w:val="hybridMultilevel"/>
    <w:tmpl w:val="75E2F6E0"/>
    <w:lvl w:ilvl="0" w:tplc="81DC58FA">
      <w:start w:val="1"/>
      <w:numFmt w:val="lowerLetter"/>
      <w:lvlText w:val="%1)"/>
      <w:lvlJc w:val="left"/>
      <w:pPr>
        <w:ind w:left="45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23"/>
  </w:num>
  <w:num w:numId="2">
    <w:abstractNumId w:val="26"/>
  </w:num>
  <w:num w:numId="3">
    <w:abstractNumId w:val="19"/>
  </w:num>
  <w:num w:numId="4">
    <w:abstractNumId w:val="18"/>
  </w:num>
  <w:num w:numId="5">
    <w:abstractNumId w:val="8"/>
  </w:num>
  <w:num w:numId="6">
    <w:abstractNumId w:val="11"/>
  </w:num>
  <w:num w:numId="7">
    <w:abstractNumId w:val="9"/>
  </w:num>
  <w:num w:numId="8">
    <w:abstractNumId w:val="5"/>
  </w:num>
  <w:num w:numId="9">
    <w:abstractNumId w:val="13"/>
  </w:num>
  <w:num w:numId="10">
    <w:abstractNumId w:val="17"/>
  </w:num>
  <w:num w:numId="11">
    <w:abstractNumId w:val="16"/>
  </w:num>
  <w:num w:numId="12">
    <w:abstractNumId w:val="6"/>
  </w:num>
  <w:num w:numId="13">
    <w:abstractNumId w:val="24"/>
  </w:num>
  <w:num w:numId="14">
    <w:abstractNumId w:val="22"/>
  </w:num>
  <w:num w:numId="15">
    <w:abstractNumId w:val="7"/>
  </w:num>
  <w:num w:numId="16">
    <w:abstractNumId w:val="20"/>
  </w:num>
  <w:num w:numId="17">
    <w:abstractNumId w:val="10"/>
  </w:num>
  <w:num w:numId="18">
    <w:abstractNumId w:val="21"/>
  </w:num>
  <w:num w:numId="19">
    <w:abstractNumId w:val="12"/>
  </w:num>
  <w:num w:numId="20">
    <w:abstractNumId w:val="14"/>
  </w:num>
  <w:num w:numId="21">
    <w:abstractNumId w:val="25"/>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0ACF"/>
    <w:rsid w:val="00000904"/>
    <w:rsid w:val="00000AA8"/>
    <w:rsid w:val="00002334"/>
    <w:rsid w:val="000047F9"/>
    <w:rsid w:val="00005268"/>
    <w:rsid w:val="000061F8"/>
    <w:rsid w:val="00006D6D"/>
    <w:rsid w:val="00007454"/>
    <w:rsid w:val="00007B4F"/>
    <w:rsid w:val="00007E80"/>
    <w:rsid w:val="0001066E"/>
    <w:rsid w:val="00010CE7"/>
    <w:rsid w:val="00011320"/>
    <w:rsid w:val="00011759"/>
    <w:rsid w:val="0002022A"/>
    <w:rsid w:val="00021BB8"/>
    <w:rsid w:val="00022311"/>
    <w:rsid w:val="00022B73"/>
    <w:rsid w:val="00022B7E"/>
    <w:rsid w:val="00026A54"/>
    <w:rsid w:val="00027875"/>
    <w:rsid w:val="00030A1C"/>
    <w:rsid w:val="00031FB5"/>
    <w:rsid w:val="00032137"/>
    <w:rsid w:val="000323EB"/>
    <w:rsid w:val="00032ECE"/>
    <w:rsid w:val="00033577"/>
    <w:rsid w:val="000345E0"/>
    <w:rsid w:val="000347CA"/>
    <w:rsid w:val="00034B21"/>
    <w:rsid w:val="00034C2A"/>
    <w:rsid w:val="0003591A"/>
    <w:rsid w:val="00040E78"/>
    <w:rsid w:val="00040EA0"/>
    <w:rsid w:val="0004670D"/>
    <w:rsid w:val="00046CEA"/>
    <w:rsid w:val="00050E70"/>
    <w:rsid w:val="0005316F"/>
    <w:rsid w:val="00054AD8"/>
    <w:rsid w:val="00057F3A"/>
    <w:rsid w:val="00064810"/>
    <w:rsid w:val="00065C50"/>
    <w:rsid w:val="000673B5"/>
    <w:rsid w:val="00070491"/>
    <w:rsid w:val="0007146B"/>
    <w:rsid w:val="00071859"/>
    <w:rsid w:val="00072088"/>
    <w:rsid w:val="00072940"/>
    <w:rsid w:val="00073EB7"/>
    <w:rsid w:val="00073FF9"/>
    <w:rsid w:val="00074305"/>
    <w:rsid w:val="00080063"/>
    <w:rsid w:val="0008191D"/>
    <w:rsid w:val="000849A8"/>
    <w:rsid w:val="00087114"/>
    <w:rsid w:val="00087859"/>
    <w:rsid w:val="00090A0D"/>
    <w:rsid w:val="00090D4D"/>
    <w:rsid w:val="00091835"/>
    <w:rsid w:val="000924C3"/>
    <w:rsid w:val="000928D3"/>
    <w:rsid w:val="00092953"/>
    <w:rsid w:val="00092E6C"/>
    <w:rsid w:val="00093056"/>
    <w:rsid w:val="000930AB"/>
    <w:rsid w:val="00093AE5"/>
    <w:rsid w:val="000943CB"/>
    <w:rsid w:val="00096009"/>
    <w:rsid w:val="000960C1"/>
    <w:rsid w:val="00097617"/>
    <w:rsid w:val="000A123F"/>
    <w:rsid w:val="000A18F0"/>
    <w:rsid w:val="000A63ED"/>
    <w:rsid w:val="000A7988"/>
    <w:rsid w:val="000A7A90"/>
    <w:rsid w:val="000B2369"/>
    <w:rsid w:val="000B5D92"/>
    <w:rsid w:val="000B70AD"/>
    <w:rsid w:val="000B73EB"/>
    <w:rsid w:val="000C00CF"/>
    <w:rsid w:val="000C1F66"/>
    <w:rsid w:val="000C3C74"/>
    <w:rsid w:val="000C470A"/>
    <w:rsid w:val="000C5DFB"/>
    <w:rsid w:val="000C6960"/>
    <w:rsid w:val="000D1C50"/>
    <w:rsid w:val="000D20B9"/>
    <w:rsid w:val="000D26B9"/>
    <w:rsid w:val="000D4488"/>
    <w:rsid w:val="000D4587"/>
    <w:rsid w:val="000D4758"/>
    <w:rsid w:val="000D5968"/>
    <w:rsid w:val="000D6DCD"/>
    <w:rsid w:val="000E3E29"/>
    <w:rsid w:val="000E4AEA"/>
    <w:rsid w:val="000E4D7D"/>
    <w:rsid w:val="000E518B"/>
    <w:rsid w:val="000E53CE"/>
    <w:rsid w:val="000F13FE"/>
    <w:rsid w:val="000F36A9"/>
    <w:rsid w:val="000F52DC"/>
    <w:rsid w:val="000F5924"/>
    <w:rsid w:val="000F5A5D"/>
    <w:rsid w:val="000F650B"/>
    <w:rsid w:val="000F6CDC"/>
    <w:rsid w:val="000F7FA0"/>
    <w:rsid w:val="00101CBC"/>
    <w:rsid w:val="001034CC"/>
    <w:rsid w:val="00103B7C"/>
    <w:rsid w:val="00104432"/>
    <w:rsid w:val="00104A00"/>
    <w:rsid w:val="00106AE6"/>
    <w:rsid w:val="0011134B"/>
    <w:rsid w:val="00111546"/>
    <w:rsid w:val="00112F50"/>
    <w:rsid w:val="00113AB8"/>
    <w:rsid w:val="00113B5E"/>
    <w:rsid w:val="00115188"/>
    <w:rsid w:val="00115B7D"/>
    <w:rsid w:val="00116C35"/>
    <w:rsid w:val="00116CF2"/>
    <w:rsid w:val="0012160C"/>
    <w:rsid w:val="00121CBA"/>
    <w:rsid w:val="001223E6"/>
    <w:rsid w:val="001233E8"/>
    <w:rsid w:val="00124D6E"/>
    <w:rsid w:val="00125D7D"/>
    <w:rsid w:val="00126834"/>
    <w:rsid w:val="00126F72"/>
    <w:rsid w:val="00127766"/>
    <w:rsid w:val="0012777D"/>
    <w:rsid w:val="001278C6"/>
    <w:rsid w:val="00127AD8"/>
    <w:rsid w:val="00130123"/>
    <w:rsid w:val="00130A49"/>
    <w:rsid w:val="0013117E"/>
    <w:rsid w:val="0013462B"/>
    <w:rsid w:val="00135A02"/>
    <w:rsid w:val="00136841"/>
    <w:rsid w:val="0013795E"/>
    <w:rsid w:val="001401CD"/>
    <w:rsid w:val="00140BB8"/>
    <w:rsid w:val="0014385D"/>
    <w:rsid w:val="00144066"/>
    <w:rsid w:val="001443B8"/>
    <w:rsid w:val="00145E2B"/>
    <w:rsid w:val="001467C0"/>
    <w:rsid w:val="00150F5B"/>
    <w:rsid w:val="00151468"/>
    <w:rsid w:val="00151494"/>
    <w:rsid w:val="0015247E"/>
    <w:rsid w:val="001525A2"/>
    <w:rsid w:val="0015261D"/>
    <w:rsid w:val="001527E0"/>
    <w:rsid w:val="00153412"/>
    <w:rsid w:val="00154B34"/>
    <w:rsid w:val="00156CFC"/>
    <w:rsid w:val="0015798C"/>
    <w:rsid w:val="00160A28"/>
    <w:rsid w:val="00160DF3"/>
    <w:rsid w:val="0016369C"/>
    <w:rsid w:val="00164565"/>
    <w:rsid w:val="001701DE"/>
    <w:rsid w:val="001704FB"/>
    <w:rsid w:val="001710E7"/>
    <w:rsid w:val="001718AE"/>
    <w:rsid w:val="00174C61"/>
    <w:rsid w:val="00174E5F"/>
    <w:rsid w:val="001763CD"/>
    <w:rsid w:val="0017664F"/>
    <w:rsid w:val="00177A21"/>
    <w:rsid w:val="00183358"/>
    <w:rsid w:val="00183D79"/>
    <w:rsid w:val="0018415A"/>
    <w:rsid w:val="00185148"/>
    <w:rsid w:val="001856BA"/>
    <w:rsid w:val="001866CB"/>
    <w:rsid w:val="001873A6"/>
    <w:rsid w:val="0019071C"/>
    <w:rsid w:val="00195966"/>
    <w:rsid w:val="0019642D"/>
    <w:rsid w:val="00196AB4"/>
    <w:rsid w:val="001A192A"/>
    <w:rsid w:val="001A19FD"/>
    <w:rsid w:val="001A1A16"/>
    <w:rsid w:val="001A2344"/>
    <w:rsid w:val="001A4150"/>
    <w:rsid w:val="001A4DB4"/>
    <w:rsid w:val="001A5517"/>
    <w:rsid w:val="001A58C5"/>
    <w:rsid w:val="001A6043"/>
    <w:rsid w:val="001A78E4"/>
    <w:rsid w:val="001B1B6D"/>
    <w:rsid w:val="001B1E45"/>
    <w:rsid w:val="001B630A"/>
    <w:rsid w:val="001C03B0"/>
    <w:rsid w:val="001C32E9"/>
    <w:rsid w:val="001C3DC4"/>
    <w:rsid w:val="001C439F"/>
    <w:rsid w:val="001C4B99"/>
    <w:rsid w:val="001C4DFD"/>
    <w:rsid w:val="001C5A47"/>
    <w:rsid w:val="001C6D83"/>
    <w:rsid w:val="001D0242"/>
    <w:rsid w:val="001D0651"/>
    <w:rsid w:val="001D3039"/>
    <w:rsid w:val="001D4343"/>
    <w:rsid w:val="001D5966"/>
    <w:rsid w:val="001D5BBA"/>
    <w:rsid w:val="001D7219"/>
    <w:rsid w:val="001E29F8"/>
    <w:rsid w:val="001E7956"/>
    <w:rsid w:val="001F1E25"/>
    <w:rsid w:val="001F2101"/>
    <w:rsid w:val="001F24FD"/>
    <w:rsid w:val="001F309E"/>
    <w:rsid w:val="001F420F"/>
    <w:rsid w:val="001F489D"/>
    <w:rsid w:val="001F6E5A"/>
    <w:rsid w:val="001F7AEE"/>
    <w:rsid w:val="00200047"/>
    <w:rsid w:val="00200D35"/>
    <w:rsid w:val="00201387"/>
    <w:rsid w:val="00202B93"/>
    <w:rsid w:val="00202DAD"/>
    <w:rsid w:val="00202DF1"/>
    <w:rsid w:val="00204F07"/>
    <w:rsid w:val="00205404"/>
    <w:rsid w:val="00207416"/>
    <w:rsid w:val="002076FA"/>
    <w:rsid w:val="00207FF4"/>
    <w:rsid w:val="00211C74"/>
    <w:rsid w:val="00215AC6"/>
    <w:rsid w:val="00216025"/>
    <w:rsid w:val="00220775"/>
    <w:rsid w:val="002217B0"/>
    <w:rsid w:val="002221ED"/>
    <w:rsid w:val="0022237A"/>
    <w:rsid w:val="00222AFE"/>
    <w:rsid w:val="00222FD0"/>
    <w:rsid w:val="0022376E"/>
    <w:rsid w:val="00223D58"/>
    <w:rsid w:val="002242A0"/>
    <w:rsid w:val="0022479E"/>
    <w:rsid w:val="002253A6"/>
    <w:rsid w:val="00225942"/>
    <w:rsid w:val="00226535"/>
    <w:rsid w:val="00227207"/>
    <w:rsid w:val="00227348"/>
    <w:rsid w:val="002301B1"/>
    <w:rsid w:val="00231831"/>
    <w:rsid w:val="00232D6D"/>
    <w:rsid w:val="00233538"/>
    <w:rsid w:val="00233954"/>
    <w:rsid w:val="00234775"/>
    <w:rsid w:val="00234A81"/>
    <w:rsid w:val="002359F7"/>
    <w:rsid w:val="00236F50"/>
    <w:rsid w:val="00240751"/>
    <w:rsid w:val="002439D3"/>
    <w:rsid w:val="00244A30"/>
    <w:rsid w:val="0024699C"/>
    <w:rsid w:val="002477E2"/>
    <w:rsid w:val="00247A37"/>
    <w:rsid w:val="002514C3"/>
    <w:rsid w:val="00251B8A"/>
    <w:rsid w:val="00252D6E"/>
    <w:rsid w:val="002611DC"/>
    <w:rsid w:val="002614DE"/>
    <w:rsid w:val="00264637"/>
    <w:rsid w:val="002659BB"/>
    <w:rsid w:val="0026663C"/>
    <w:rsid w:val="00266795"/>
    <w:rsid w:val="00266F98"/>
    <w:rsid w:val="00267805"/>
    <w:rsid w:val="00267E8E"/>
    <w:rsid w:val="00271282"/>
    <w:rsid w:val="002722CC"/>
    <w:rsid w:val="002739A1"/>
    <w:rsid w:val="00275D82"/>
    <w:rsid w:val="002767DE"/>
    <w:rsid w:val="00276D0B"/>
    <w:rsid w:val="00281BEA"/>
    <w:rsid w:val="002828B9"/>
    <w:rsid w:val="002832B5"/>
    <w:rsid w:val="00283820"/>
    <w:rsid w:val="002849C9"/>
    <w:rsid w:val="00284ED0"/>
    <w:rsid w:val="002854C7"/>
    <w:rsid w:val="00285D55"/>
    <w:rsid w:val="00286387"/>
    <w:rsid w:val="0028702D"/>
    <w:rsid w:val="002870C3"/>
    <w:rsid w:val="002909B7"/>
    <w:rsid w:val="00290D06"/>
    <w:rsid w:val="00290D28"/>
    <w:rsid w:val="002911C9"/>
    <w:rsid w:val="002927B7"/>
    <w:rsid w:val="00292856"/>
    <w:rsid w:val="0029594F"/>
    <w:rsid w:val="00297C1E"/>
    <w:rsid w:val="002A04D8"/>
    <w:rsid w:val="002A0588"/>
    <w:rsid w:val="002A0AE5"/>
    <w:rsid w:val="002A26B7"/>
    <w:rsid w:val="002A68CD"/>
    <w:rsid w:val="002A6E99"/>
    <w:rsid w:val="002A6F0C"/>
    <w:rsid w:val="002B1EFF"/>
    <w:rsid w:val="002B206B"/>
    <w:rsid w:val="002B3E6F"/>
    <w:rsid w:val="002B41C5"/>
    <w:rsid w:val="002B4280"/>
    <w:rsid w:val="002B4D12"/>
    <w:rsid w:val="002B5DEF"/>
    <w:rsid w:val="002B624D"/>
    <w:rsid w:val="002B7A36"/>
    <w:rsid w:val="002C07A2"/>
    <w:rsid w:val="002C2210"/>
    <w:rsid w:val="002C4803"/>
    <w:rsid w:val="002C764E"/>
    <w:rsid w:val="002C7CCD"/>
    <w:rsid w:val="002D2505"/>
    <w:rsid w:val="002D4BC7"/>
    <w:rsid w:val="002D6E71"/>
    <w:rsid w:val="002D7857"/>
    <w:rsid w:val="002E1278"/>
    <w:rsid w:val="002E1640"/>
    <w:rsid w:val="002E20CD"/>
    <w:rsid w:val="002E3D41"/>
    <w:rsid w:val="002E48BE"/>
    <w:rsid w:val="002E4970"/>
    <w:rsid w:val="002E5B20"/>
    <w:rsid w:val="002E6BB0"/>
    <w:rsid w:val="002E7992"/>
    <w:rsid w:val="002F03E2"/>
    <w:rsid w:val="002F0B6E"/>
    <w:rsid w:val="002F556B"/>
    <w:rsid w:val="002F638E"/>
    <w:rsid w:val="002F6A1E"/>
    <w:rsid w:val="00302287"/>
    <w:rsid w:val="0030652C"/>
    <w:rsid w:val="00311239"/>
    <w:rsid w:val="0031215E"/>
    <w:rsid w:val="003129A3"/>
    <w:rsid w:val="00313025"/>
    <w:rsid w:val="00316769"/>
    <w:rsid w:val="00316C81"/>
    <w:rsid w:val="00316F2D"/>
    <w:rsid w:val="0031777A"/>
    <w:rsid w:val="00317DE5"/>
    <w:rsid w:val="003207B4"/>
    <w:rsid w:val="00320AC6"/>
    <w:rsid w:val="00322255"/>
    <w:rsid w:val="0032321E"/>
    <w:rsid w:val="00325B75"/>
    <w:rsid w:val="00327654"/>
    <w:rsid w:val="003305D5"/>
    <w:rsid w:val="0033109C"/>
    <w:rsid w:val="003317BE"/>
    <w:rsid w:val="00332F8E"/>
    <w:rsid w:val="00335033"/>
    <w:rsid w:val="00341210"/>
    <w:rsid w:val="00341514"/>
    <w:rsid w:val="00341C8C"/>
    <w:rsid w:val="003427FE"/>
    <w:rsid w:val="0034315B"/>
    <w:rsid w:val="003465DA"/>
    <w:rsid w:val="00350122"/>
    <w:rsid w:val="003506C9"/>
    <w:rsid w:val="0035258F"/>
    <w:rsid w:val="00352B05"/>
    <w:rsid w:val="003534BD"/>
    <w:rsid w:val="00355106"/>
    <w:rsid w:val="00355211"/>
    <w:rsid w:val="00356E1C"/>
    <w:rsid w:val="00357B7D"/>
    <w:rsid w:val="0036022B"/>
    <w:rsid w:val="00360232"/>
    <w:rsid w:val="00361092"/>
    <w:rsid w:val="00361D56"/>
    <w:rsid w:val="0036564A"/>
    <w:rsid w:val="00366B72"/>
    <w:rsid w:val="00371806"/>
    <w:rsid w:val="003731FD"/>
    <w:rsid w:val="00373336"/>
    <w:rsid w:val="00373AF9"/>
    <w:rsid w:val="00377CE0"/>
    <w:rsid w:val="0038163C"/>
    <w:rsid w:val="00381EF2"/>
    <w:rsid w:val="0038237B"/>
    <w:rsid w:val="0038240D"/>
    <w:rsid w:val="0038275D"/>
    <w:rsid w:val="00384C2A"/>
    <w:rsid w:val="003854DB"/>
    <w:rsid w:val="00385891"/>
    <w:rsid w:val="00385C85"/>
    <w:rsid w:val="00387023"/>
    <w:rsid w:val="00387171"/>
    <w:rsid w:val="00393AC1"/>
    <w:rsid w:val="003943B8"/>
    <w:rsid w:val="00394DC7"/>
    <w:rsid w:val="003961E7"/>
    <w:rsid w:val="00396A4B"/>
    <w:rsid w:val="003A0008"/>
    <w:rsid w:val="003A2643"/>
    <w:rsid w:val="003A40C2"/>
    <w:rsid w:val="003A4181"/>
    <w:rsid w:val="003A50BF"/>
    <w:rsid w:val="003A5A35"/>
    <w:rsid w:val="003A6B32"/>
    <w:rsid w:val="003B0E90"/>
    <w:rsid w:val="003B124F"/>
    <w:rsid w:val="003B1C99"/>
    <w:rsid w:val="003B210E"/>
    <w:rsid w:val="003B4ACE"/>
    <w:rsid w:val="003B56EF"/>
    <w:rsid w:val="003B7763"/>
    <w:rsid w:val="003C1106"/>
    <w:rsid w:val="003C27FD"/>
    <w:rsid w:val="003C2C26"/>
    <w:rsid w:val="003C3AE2"/>
    <w:rsid w:val="003C4159"/>
    <w:rsid w:val="003C6365"/>
    <w:rsid w:val="003C66FF"/>
    <w:rsid w:val="003C7430"/>
    <w:rsid w:val="003C7E86"/>
    <w:rsid w:val="003D06D0"/>
    <w:rsid w:val="003D2A34"/>
    <w:rsid w:val="003D2D38"/>
    <w:rsid w:val="003D312E"/>
    <w:rsid w:val="003D3529"/>
    <w:rsid w:val="003D3631"/>
    <w:rsid w:val="003D3EF4"/>
    <w:rsid w:val="003D4085"/>
    <w:rsid w:val="003D58B1"/>
    <w:rsid w:val="003D5FF1"/>
    <w:rsid w:val="003D62DB"/>
    <w:rsid w:val="003E13A7"/>
    <w:rsid w:val="003E7B03"/>
    <w:rsid w:val="003F06E8"/>
    <w:rsid w:val="003F0C88"/>
    <w:rsid w:val="003F2E01"/>
    <w:rsid w:val="003F63A0"/>
    <w:rsid w:val="003F6B9C"/>
    <w:rsid w:val="003F6EE2"/>
    <w:rsid w:val="004001DE"/>
    <w:rsid w:val="00401517"/>
    <w:rsid w:val="00401E86"/>
    <w:rsid w:val="00401E90"/>
    <w:rsid w:val="00402CD8"/>
    <w:rsid w:val="004031FD"/>
    <w:rsid w:val="00404737"/>
    <w:rsid w:val="00404C0D"/>
    <w:rsid w:val="00404DE0"/>
    <w:rsid w:val="004056FF"/>
    <w:rsid w:val="004063D9"/>
    <w:rsid w:val="00406C0C"/>
    <w:rsid w:val="00406F15"/>
    <w:rsid w:val="0041009B"/>
    <w:rsid w:val="00411C62"/>
    <w:rsid w:val="0041210D"/>
    <w:rsid w:val="00413058"/>
    <w:rsid w:val="00413218"/>
    <w:rsid w:val="00414D81"/>
    <w:rsid w:val="0041672A"/>
    <w:rsid w:val="00416B3E"/>
    <w:rsid w:val="004210B8"/>
    <w:rsid w:val="0042296C"/>
    <w:rsid w:val="00423D4E"/>
    <w:rsid w:val="00424AE2"/>
    <w:rsid w:val="00425938"/>
    <w:rsid w:val="00426FF4"/>
    <w:rsid w:val="0042741C"/>
    <w:rsid w:val="00427553"/>
    <w:rsid w:val="004331E5"/>
    <w:rsid w:val="004334FF"/>
    <w:rsid w:val="004344C6"/>
    <w:rsid w:val="0044048B"/>
    <w:rsid w:val="004409EB"/>
    <w:rsid w:val="00442351"/>
    <w:rsid w:val="00442D67"/>
    <w:rsid w:val="00443325"/>
    <w:rsid w:val="00443BED"/>
    <w:rsid w:val="00444038"/>
    <w:rsid w:val="0044783C"/>
    <w:rsid w:val="00450A12"/>
    <w:rsid w:val="00451A22"/>
    <w:rsid w:val="00453E2A"/>
    <w:rsid w:val="00453E79"/>
    <w:rsid w:val="00455A94"/>
    <w:rsid w:val="004576E2"/>
    <w:rsid w:val="00460653"/>
    <w:rsid w:val="00461DAC"/>
    <w:rsid w:val="00464994"/>
    <w:rsid w:val="00464A19"/>
    <w:rsid w:val="00467A64"/>
    <w:rsid w:val="004702B5"/>
    <w:rsid w:val="0047776F"/>
    <w:rsid w:val="00477FD2"/>
    <w:rsid w:val="00482E77"/>
    <w:rsid w:val="00483C4C"/>
    <w:rsid w:val="00484113"/>
    <w:rsid w:val="004856C0"/>
    <w:rsid w:val="00491A8B"/>
    <w:rsid w:val="004967CB"/>
    <w:rsid w:val="00496AFA"/>
    <w:rsid w:val="004A1C90"/>
    <w:rsid w:val="004A2D32"/>
    <w:rsid w:val="004A463F"/>
    <w:rsid w:val="004A4AF2"/>
    <w:rsid w:val="004A4CB4"/>
    <w:rsid w:val="004A582E"/>
    <w:rsid w:val="004A5F0C"/>
    <w:rsid w:val="004A69C2"/>
    <w:rsid w:val="004A7FEE"/>
    <w:rsid w:val="004B0051"/>
    <w:rsid w:val="004B097F"/>
    <w:rsid w:val="004B0F2F"/>
    <w:rsid w:val="004B16DD"/>
    <w:rsid w:val="004B349A"/>
    <w:rsid w:val="004B36EF"/>
    <w:rsid w:val="004B3BFB"/>
    <w:rsid w:val="004C12F5"/>
    <w:rsid w:val="004C23A8"/>
    <w:rsid w:val="004C30A2"/>
    <w:rsid w:val="004C499F"/>
    <w:rsid w:val="004C59A0"/>
    <w:rsid w:val="004C7DFB"/>
    <w:rsid w:val="004D0DD1"/>
    <w:rsid w:val="004D2738"/>
    <w:rsid w:val="004D3522"/>
    <w:rsid w:val="004D3D43"/>
    <w:rsid w:val="004D4433"/>
    <w:rsid w:val="004D4673"/>
    <w:rsid w:val="004D49FA"/>
    <w:rsid w:val="004D511B"/>
    <w:rsid w:val="004D6702"/>
    <w:rsid w:val="004D6DBE"/>
    <w:rsid w:val="004D7107"/>
    <w:rsid w:val="004D7C86"/>
    <w:rsid w:val="004E1B4E"/>
    <w:rsid w:val="004E25FB"/>
    <w:rsid w:val="004E4A66"/>
    <w:rsid w:val="004E5EBB"/>
    <w:rsid w:val="004E625D"/>
    <w:rsid w:val="004F0C98"/>
    <w:rsid w:val="004F77F1"/>
    <w:rsid w:val="004F7F09"/>
    <w:rsid w:val="004F7FF9"/>
    <w:rsid w:val="005005A8"/>
    <w:rsid w:val="00502EFF"/>
    <w:rsid w:val="00507348"/>
    <w:rsid w:val="005076B6"/>
    <w:rsid w:val="005113AD"/>
    <w:rsid w:val="005124FD"/>
    <w:rsid w:val="00513373"/>
    <w:rsid w:val="0051370B"/>
    <w:rsid w:val="005139AA"/>
    <w:rsid w:val="005157B4"/>
    <w:rsid w:val="00516840"/>
    <w:rsid w:val="00516A3C"/>
    <w:rsid w:val="005212EA"/>
    <w:rsid w:val="005229B2"/>
    <w:rsid w:val="00522B45"/>
    <w:rsid w:val="00523447"/>
    <w:rsid w:val="00530124"/>
    <w:rsid w:val="005309C1"/>
    <w:rsid w:val="0053238B"/>
    <w:rsid w:val="00532A46"/>
    <w:rsid w:val="00536403"/>
    <w:rsid w:val="00537904"/>
    <w:rsid w:val="00541DCC"/>
    <w:rsid w:val="00543226"/>
    <w:rsid w:val="005459A4"/>
    <w:rsid w:val="00546E60"/>
    <w:rsid w:val="00551783"/>
    <w:rsid w:val="00551CEC"/>
    <w:rsid w:val="00554549"/>
    <w:rsid w:val="00554651"/>
    <w:rsid w:val="00556DDC"/>
    <w:rsid w:val="005605BF"/>
    <w:rsid w:val="00560712"/>
    <w:rsid w:val="00561A1F"/>
    <w:rsid w:val="0056297D"/>
    <w:rsid w:val="00563A9C"/>
    <w:rsid w:val="00563E78"/>
    <w:rsid w:val="00564463"/>
    <w:rsid w:val="00567156"/>
    <w:rsid w:val="00570670"/>
    <w:rsid w:val="0057329B"/>
    <w:rsid w:val="005805E6"/>
    <w:rsid w:val="00580D91"/>
    <w:rsid w:val="005827D9"/>
    <w:rsid w:val="00582ECA"/>
    <w:rsid w:val="00584ACB"/>
    <w:rsid w:val="00585937"/>
    <w:rsid w:val="00590C16"/>
    <w:rsid w:val="00590EDE"/>
    <w:rsid w:val="00590F43"/>
    <w:rsid w:val="00592775"/>
    <w:rsid w:val="00593D34"/>
    <w:rsid w:val="005970D4"/>
    <w:rsid w:val="00597903"/>
    <w:rsid w:val="005A14A0"/>
    <w:rsid w:val="005A51B4"/>
    <w:rsid w:val="005A51E2"/>
    <w:rsid w:val="005A5532"/>
    <w:rsid w:val="005A6CBF"/>
    <w:rsid w:val="005A7769"/>
    <w:rsid w:val="005A7A29"/>
    <w:rsid w:val="005A7F85"/>
    <w:rsid w:val="005B0318"/>
    <w:rsid w:val="005B0E74"/>
    <w:rsid w:val="005B10F8"/>
    <w:rsid w:val="005B235E"/>
    <w:rsid w:val="005B24DA"/>
    <w:rsid w:val="005B263A"/>
    <w:rsid w:val="005B2917"/>
    <w:rsid w:val="005B3BAD"/>
    <w:rsid w:val="005B4853"/>
    <w:rsid w:val="005B666D"/>
    <w:rsid w:val="005B7743"/>
    <w:rsid w:val="005C0219"/>
    <w:rsid w:val="005C2167"/>
    <w:rsid w:val="005C2F44"/>
    <w:rsid w:val="005C3D95"/>
    <w:rsid w:val="005C6BF4"/>
    <w:rsid w:val="005C7076"/>
    <w:rsid w:val="005C7A97"/>
    <w:rsid w:val="005D0C3F"/>
    <w:rsid w:val="005D3D45"/>
    <w:rsid w:val="005D44CE"/>
    <w:rsid w:val="005D4B79"/>
    <w:rsid w:val="005D5589"/>
    <w:rsid w:val="005D5702"/>
    <w:rsid w:val="005D5FE4"/>
    <w:rsid w:val="005D672E"/>
    <w:rsid w:val="005D708F"/>
    <w:rsid w:val="005E1BB7"/>
    <w:rsid w:val="005E3355"/>
    <w:rsid w:val="005E5325"/>
    <w:rsid w:val="005E57E4"/>
    <w:rsid w:val="005E58E6"/>
    <w:rsid w:val="005E5A05"/>
    <w:rsid w:val="005E6B4A"/>
    <w:rsid w:val="005E7C99"/>
    <w:rsid w:val="005E7DEA"/>
    <w:rsid w:val="005F0C11"/>
    <w:rsid w:val="005F0DE9"/>
    <w:rsid w:val="005F1533"/>
    <w:rsid w:val="005F6807"/>
    <w:rsid w:val="0060057B"/>
    <w:rsid w:val="00600941"/>
    <w:rsid w:val="006009B2"/>
    <w:rsid w:val="0060188C"/>
    <w:rsid w:val="00601B8F"/>
    <w:rsid w:val="006021CD"/>
    <w:rsid w:val="00602562"/>
    <w:rsid w:val="00602F2C"/>
    <w:rsid w:val="00603207"/>
    <w:rsid w:val="00603AB4"/>
    <w:rsid w:val="0060472D"/>
    <w:rsid w:val="0060606F"/>
    <w:rsid w:val="006104BA"/>
    <w:rsid w:val="00610A69"/>
    <w:rsid w:val="00612081"/>
    <w:rsid w:val="00612F38"/>
    <w:rsid w:val="006155E4"/>
    <w:rsid w:val="00615E49"/>
    <w:rsid w:val="00616B71"/>
    <w:rsid w:val="00616BC3"/>
    <w:rsid w:val="00621CDF"/>
    <w:rsid w:val="00621D5A"/>
    <w:rsid w:val="0062254A"/>
    <w:rsid w:val="006234C1"/>
    <w:rsid w:val="0062391F"/>
    <w:rsid w:val="00624F6F"/>
    <w:rsid w:val="00625FC5"/>
    <w:rsid w:val="00627939"/>
    <w:rsid w:val="00627CE2"/>
    <w:rsid w:val="00627D01"/>
    <w:rsid w:val="00631A2C"/>
    <w:rsid w:val="00632D64"/>
    <w:rsid w:val="00633782"/>
    <w:rsid w:val="00634A31"/>
    <w:rsid w:val="00634DB7"/>
    <w:rsid w:val="0063773E"/>
    <w:rsid w:val="00641038"/>
    <w:rsid w:val="006419E0"/>
    <w:rsid w:val="0064384B"/>
    <w:rsid w:val="00643A6E"/>
    <w:rsid w:val="006442C1"/>
    <w:rsid w:val="00647E26"/>
    <w:rsid w:val="0065033C"/>
    <w:rsid w:val="006504AB"/>
    <w:rsid w:val="00650958"/>
    <w:rsid w:val="00650E1C"/>
    <w:rsid w:val="006514A0"/>
    <w:rsid w:val="00651EB9"/>
    <w:rsid w:val="006526E7"/>
    <w:rsid w:val="006537B3"/>
    <w:rsid w:val="00653E70"/>
    <w:rsid w:val="00657833"/>
    <w:rsid w:val="006620F8"/>
    <w:rsid w:val="006636C7"/>
    <w:rsid w:val="006638BF"/>
    <w:rsid w:val="00666A9B"/>
    <w:rsid w:val="00667B1F"/>
    <w:rsid w:val="00667C91"/>
    <w:rsid w:val="00673164"/>
    <w:rsid w:val="0067392B"/>
    <w:rsid w:val="00674E63"/>
    <w:rsid w:val="006755A1"/>
    <w:rsid w:val="0067769C"/>
    <w:rsid w:val="00680AC9"/>
    <w:rsid w:val="006819B2"/>
    <w:rsid w:val="0068226E"/>
    <w:rsid w:val="00684D44"/>
    <w:rsid w:val="006901DE"/>
    <w:rsid w:val="006904AB"/>
    <w:rsid w:val="006911D3"/>
    <w:rsid w:val="00694A09"/>
    <w:rsid w:val="00694C64"/>
    <w:rsid w:val="00694C7B"/>
    <w:rsid w:val="00694E99"/>
    <w:rsid w:val="0069507C"/>
    <w:rsid w:val="006957AA"/>
    <w:rsid w:val="00696992"/>
    <w:rsid w:val="006A0B61"/>
    <w:rsid w:val="006A13D0"/>
    <w:rsid w:val="006A1B4F"/>
    <w:rsid w:val="006A4F83"/>
    <w:rsid w:val="006A5054"/>
    <w:rsid w:val="006A6FDA"/>
    <w:rsid w:val="006A7C1C"/>
    <w:rsid w:val="006A7DEC"/>
    <w:rsid w:val="006B014B"/>
    <w:rsid w:val="006B1C7D"/>
    <w:rsid w:val="006B2729"/>
    <w:rsid w:val="006B38DA"/>
    <w:rsid w:val="006B515C"/>
    <w:rsid w:val="006B6003"/>
    <w:rsid w:val="006B6292"/>
    <w:rsid w:val="006B79CE"/>
    <w:rsid w:val="006C018D"/>
    <w:rsid w:val="006C23EA"/>
    <w:rsid w:val="006C2551"/>
    <w:rsid w:val="006C2676"/>
    <w:rsid w:val="006C34D7"/>
    <w:rsid w:val="006C36CF"/>
    <w:rsid w:val="006C3DC3"/>
    <w:rsid w:val="006C4407"/>
    <w:rsid w:val="006C492E"/>
    <w:rsid w:val="006C4C0E"/>
    <w:rsid w:val="006C60AD"/>
    <w:rsid w:val="006C7008"/>
    <w:rsid w:val="006C7F79"/>
    <w:rsid w:val="006D10BA"/>
    <w:rsid w:val="006D18BA"/>
    <w:rsid w:val="006D20F4"/>
    <w:rsid w:val="006D2A20"/>
    <w:rsid w:val="006D4EE2"/>
    <w:rsid w:val="006D4F02"/>
    <w:rsid w:val="006D63A4"/>
    <w:rsid w:val="006D6D11"/>
    <w:rsid w:val="006D7C85"/>
    <w:rsid w:val="006D7CD2"/>
    <w:rsid w:val="006E0602"/>
    <w:rsid w:val="006E0F40"/>
    <w:rsid w:val="006E301C"/>
    <w:rsid w:val="006E3A91"/>
    <w:rsid w:val="006E45E3"/>
    <w:rsid w:val="006E53E5"/>
    <w:rsid w:val="006E67CA"/>
    <w:rsid w:val="006F0166"/>
    <w:rsid w:val="006F164C"/>
    <w:rsid w:val="006F24A8"/>
    <w:rsid w:val="006F2895"/>
    <w:rsid w:val="006F3B8E"/>
    <w:rsid w:val="006F4A02"/>
    <w:rsid w:val="006F4DC3"/>
    <w:rsid w:val="007001BE"/>
    <w:rsid w:val="00700318"/>
    <w:rsid w:val="00702D98"/>
    <w:rsid w:val="007041C8"/>
    <w:rsid w:val="00706AD6"/>
    <w:rsid w:val="00707585"/>
    <w:rsid w:val="007075E8"/>
    <w:rsid w:val="00711A07"/>
    <w:rsid w:val="00712E40"/>
    <w:rsid w:val="00715C8A"/>
    <w:rsid w:val="007167E4"/>
    <w:rsid w:val="00716AC6"/>
    <w:rsid w:val="00717B6E"/>
    <w:rsid w:val="007208DC"/>
    <w:rsid w:val="00720E8D"/>
    <w:rsid w:val="00721653"/>
    <w:rsid w:val="00721A9A"/>
    <w:rsid w:val="00721BB5"/>
    <w:rsid w:val="007230BF"/>
    <w:rsid w:val="00723613"/>
    <w:rsid w:val="007252D3"/>
    <w:rsid w:val="0072565E"/>
    <w:rsid w:val="007316BD"/>
    <w:rsid w:val="007323B6"/>
    <w:rsid w:val="00734AAD"/>
    <w:rsid w:val="00736134"/>
    <w:rsid w:val="00736B8F"/>
    <w:rsid w:val="00737322"/>
    <w:rsid w:val="00740BE4"/>
    <w:rsid w:val="00744C5B"/>
    <w:rsid w:val="0074736A"/>
    <w:rsid w:val="0075322C"/>
    <w:rsid w:val="00753976"/>
    <w:rsid w:val="0075524C"/>
    <w:rsid w:val="007554AE"/>
    <w:rsid w:val="0075550B"/>
    <w:rsid w:val="00755D56"/>
    <w:rsid w:val="00760F7F"/>
    <w:rsid w:val="00761938"/>
    <w:rsid w:val="00761F11"/>
    <w:rsid w:val="00761F51"/>
    <w:rsid w:val="00762C15"/>
    <w:rsid w:val="00762C66"/>
    <w:rsid w:val="00764172"/>
    <w:rsid w:val="00765423"/>
    <w:rsid w:val="00765605"/>
    <w:rsid w:val="0077101F"/>
    <w:rsid w:val="007721DB"/>
    <w:rsid w:val="00772553"/>
    <w:rsid w:val="0077336C"/>
    <w:rsid w:val="00773FE9"/>
    <w:rsid w:val="007747EC"/>
    <w:rsid w:val="00774881"/>
    <w:rsid w:val="007759CB"/>
    <w:rsid w:val="0077604C"/>
    <w:rsid w:val="00776ADB"/>
    <w:rsid w:val="00777538"/>
    <w:rsid w:val="00781336"/>
    <w:rsid w:val="00782201"/>
    <w:rsid w:val="0078220C"/>
    <w:rsid w:val="00785412"/>
    <w:rsid w:val="00785E49"/>
    <w:rsid w:val="00792182"/>
    <w:rsid w:val="0079357E"/>
    <w:rsid w:val="007939DD"/>
    <w:rsid w:val="0079540A"/>
    <w:rsid w:val="0079597E"/>
    <w:rsid w:val="007959BF"/>
    <w:rsid w:val="007A1DFA"/>
    <w:rsid w:val="007A2F41"/>
    <w:rsid w:val="007A3336"/>
    <w:rsid w:val="007A3B63"/>
    <w:rsid w:val="007A3EAB"/>
    <w:rsid w:val="007A410B"/>
    <w:rsid w:val="007A6D74"/>
    <w:rsid w:val="007A75D0"/>
    <w:rsid w:val="007B1E26"/>
    <w:rsid w:val="007B392A"/>
    <w:rsid w:val="007B53EA"/>
    <w:rsid w:val="007B66A1"/>
    <w:rsid w:val="007C193B"/>
    <w:rsid w:val="007C752D"/>
    <w:rsid w:val="007D2250"/>
    <w:rsid w:val="007D2982"/>
    <w:rsid w:val="007D5C2B"/>
    <w:rsid w:val="007D6899"/>
    <w:rsid w:val="007E146B"/>
    <w:rsid w:val="007E1C9E"/>
    <w:rsid w:val="007E20A2"/>
    <w:rsid w:val="007E229F"/>
    <w:rsid w:val="007E3AC8"/>
    <w:rsid w:val="007E3D0D"/>
    <w:rsid w:val="007E45A2"/>
    <w:rsid w:val="007E463D"/>
    <w:rsid w:val="007E533B"/>
    <w:rsid w:val="007E6990"/>
    <w:rsid w:val="007E709D"/>
    <w:rsid w:val="007E79C1"/>
    <w:rsid w:val="007F137E"/>
    <w:rsid w:val="007F38A0"/>
    <w:rsid w:val="007F3964"/>
    <w:rsid w:val="007F6835"/>
    <w:rsid w:val="007F6980"/>
    <w:rsid w:val="007F739F"/>
    <w:rsid w:val="007F7AF9"/>
    <w:rsid w:val="0080011C"/>
    <w:rsid w:val="00800D00"/>
    <w:rsid w:val="00800E7D"/>
    <w:rsid w:val="00801B00"/>
    <w:rsid w:val="00802287"/>
    <w:rsid w:val="00802558"/>
    <w:rsid w:val="00803E7E"/>
    <w:rsid w:val="0080433F"/>
    <w:rsid w:val="008050A6"/>
    <w:rsid w:val="00805514"/>
    <w:rsid w:val="00805531"/>
    <w:rsid w:val="008056B7"/>
    <w:rsid w:val="0080642E"/>
    <w:rsid w:val="00806E2B"/>
    <w:rsid w:val="00811CD9"/>
    <w:rsid w:val="00812A22"/>
    <w:rsid w:val="0081429B"/>
    <w:rsid w:val="00816026"/>
    <w:rsid w:val="00817031"/>
    <w:rsid w:val="00817E55"/>
    <w:rsid w:val="008202F4"/>
    <w:rsid w:val="00821779"/>
    <w:rsid w:val="008260DA"/>
    <w:rsid w:val="0082679F"/>
    <w:rsid w:val="0083019C"/>
    <w:rsid w:val="00835D86"/>
    <w:rsid w:val="008373B7"/>
    <w:rsid w:val="008374FB"/>
    <w:rsid w:val="00837672"/>
    <w:rsid w:val="00837D1C"/>
    <w:rsid w:val="00840073"/>
    <w:rsid w:val="00843F26"/>
    <w:rsid w:val="008449C1"/>
    <w:rsid w:val="00844D3D"/>
    <w:rsid w:val="00845320"/>
    <w:rsid w:val="0084605E"/>
    <w:rsid w:val="008506F1"/>
    <w:rsid w:val="00850DBC"/>
    <w:rsid w:val="00852228"/>
    <w:rsid w:val="00852DB5"/>
    <w:rsid w:val="00853139"/>
    <w:rsid w:val="008543AB"/>
    <w:rsid w:val="00854D4E"/>
    <w:rsid w:val="008612A7"/>
    <w:rsid w:val="00862010"/>
    <w:rsid w:val="00863AAB"/>
    <w:rsid w:val="00864A45"/>
    <w:rsid w:val="00864B75"/>
    <w:rsid w:val="0086547A"/>
    <w:rsid w:val="00867DA9"/>
    <w:rsid w:val="008726D2"/>
    <w:rsid w:val="00873EA6"/>
    <w:rsid w:val="00873EEA"/>
    <w:rsid w:val="00875CFC"/>
    <w:rsid w:val="00877B36"/>
    <w:rsid w:val="00881C9F"/>
    <w:rsid w:val="00881F14"/>
    <w:rsid w:val="00883577"/>
    <w:rsid w:val="00892692"/>
    <w:rsid w:val="00892A6D"/>
    <w:rsid w:val="00893327"/>
    <w:rsid w:val="0089355B"/>
    <w:rsid w:val="008944D9"/>
    <w:rsid w:val="0089513B"/>
    <w:rsid w:val="00895A89"/>
    <w:rsid w:val="00896119"/>
    <w:rsid w:val="008967F0"/>
    <w:rsid w:val="008A1F83"/>
    <w:rsid w:val="008A2F19"/>
    <w:rsid w:val="008A3177"/>
    <w:rsid w:val="008A42E8"/>
    <w:rsid w:val="008A54A7"/>
    <w:rsid w:val="008A613D"/>
    <w:rsid w:val="008A6462"/>
    <w:rsid w:val="008A652C"/>
    <w:rsid w:val="008A6911"/>
    <w:rsid w:val="008A6D49"/>
    <w:rsid w:val="008A718B"/>
    <w:rsid w:val="008B1484"/>
    <w:rsid w:val="008B330F"/>
    <w:rsid w:val="008B3387"/>
    <w:rsid w:val="008B5DA7"/>
    <w:rsid w:val="008B7CBD"/>
    <w:rsid w:val="008C0290"/>
    <w:rsid w:val="008C182E"/>
    <w:rsid w:val="008C1AE2"/>
    <w:rsid w:val="008C32C0"/>
    <w:rsid w:val="008D1439"/>
    <w:rsid w:val="008D1ADB"/>
    <w:rsid w:val="008D1DA6"/>
    <w:rsid w:val="008D1E68"/>
    <w:rsid w:val="008D2C5A"/>
    <w:rsid w:val="008D4C0D"/>
    <w:rsid w:val="008D52DF"/>
    <w:rsid w:val="008D59EE"/>
    <w:rsid w:val="008E005E"/>
    <w:rsid w:val="008E0651"/>
    <w:rsid w:val="008E1222"/>
    <w:rsid w:val="008E1D02"/>
    <w:rsid w:val="008E304B"/>
    <w:rsid w:val="008E394E"/>
    <w:rsid w:val="008E672B"/>
    <w:rsid w:val="008E7D0D"/>
    <w:rsid w:val="008E7F52"/>
    <w:rsid w:val="008F0E99"/>
    <w:rsid w:val="008F1D40"/>
    <w:rsid w:val="008F2FC3"/>
    <w:rsid w:val="008F30CF"/>
    <w:rsid w:val="008F42C5"/>
    <w:rsid w:val="008F467E"/>
    <w:rsid w:val="008F57D7"/>
    <w:rsid w:val="008F5C61"/>
    <w:rsid w:val="008F5E7D"/>
    <w:rsid w:val="00900A76"/>
    <w:rsid w:val="00905255"/>
    <w:rsid w:val="00905325"/>
    <w:rsid w:val="009056E5"/>
    <w:rsid w:val="00905A43"/>
    <w:rsid w:val="00905E0C"/>
    <w:rsid w:val="00907166"/>
    <w:rsid w:val="0091097A"/>
    <w:rsid w:val="00911AC8"/>
    <w:rsid w:val="009157BF"/>
    <w:rsid w:val="00916065"/>
    <w:rsid w:val="009174E1"/>
    <w:rsid w:val="00920A78"/>
    <w:rsid w:val="00922793"/>
    <w:rsid w:val="00922F8A"/>
    <w:rsid w:val="00925DF7"/>
    <w:rsid w:val="00926CDF"/>
    <w:rsid w:val="00927F7D"/>
    <w:rsid w:val="00931029"/>
    <w:rsid w:val="009324DC"/>
    <w:rsid w:val="009337E1"/>
    <w:rsid w:val="009357DB"/>
    <w:rsid w:val="0093664D"/>
    <w:rsid w:val="00940CEC"/>
    <w:rsid w:val="0094296A"/>
    <w:rsid w:val="009429D7"/>
    <w:rsid w:val="00944AC5"/>
    <w:rsid w:val="00944E16"/>
    <w:rsid w:val="009451E2"/>
    <w:rsid w:val="009453D7"/>
    <w:rsid w:val="00945428"/>
    <w:rsid w:val="00945952"/>
    <w:rsid w:val="00946421"/>
    <w:rsid w:val="00946C34"/>
    <w:rsid w:val="0094716B"/>
    <w:rsid w:val="0094737E"/>
    <w:rsid w:val="0094758C"/>
    <w:rsid w:val="00950D18"/>
    <w:rsid w:val="009515DE"/>
    <w:rsid w:val="00952061"/>
    <w:rsid w:val="009530EF"/>
    <w:rsid w:val="009549F9"/>
    <w:rsid w:val="00955F6F"/>
    <w:rsid w:val="009561E1"/>
    <w:rsid w:val="00960B07"/>
    <w:rsid w:val="0096256E"/>
    <w:rsid w:val="009626BA"/>
    <w:rsid w:val="00962A3C"/>
    <w:rsid w:val="00962C56"/>
    <w:rsid w:val="00964783"/>
    <w:rsid w:val="00964B0B"/>
    <w:rsid w:val="009666F7"/>
    <w:rsid w:val="00966FD0"/>
    <w:rsid w:val="009700A7"/>
    <w:rsid w:val="0097083F"/>
    <w:rsid w:val="0097477A"/>
    <w:rsid w:val="009747EF"/>
    <w:rsid w:val="00974C17"/>
    <w:rsid w:val="00977FDF"/>
    <w:rsid w:val="00980A78"/>
    <w:rsid w:val="00980FD6"/>
    <w:rsid w:val="00981529"/>
    <w:rsid w:val="00981C6E"/>
    <w:rsid w:val="00983C29"/>
    <w:rsid w:val="00984FA2"/>
    <w:rsid w:val="00992766"/>
    <w:rsid w:val="0099381E"/>
    <w:rsid w:val="00993F1D"/>
    <w:rsid w:val="009947AD"/>
    <w:rsid w:val="009958BD"/>
    <w:rsid w:val="00995AF6"/>
    <w:rsid w:val="009960A5"/>
    <w:rsid w:val="0099678E"/>
    <w:rsid w:val="00997198"/>
    <w:rsid w:val="009A30BE"/>
    <w:rsid w:val="009A30D6"/>
    <w:rsid w:val="009A4744"/>
    <w:rsid w:val="009A4BCA"/>
    <w:rsid w:val="009A5F8A"/>
    <w:rsid w:val="009A6869"/>
    <w:rsid w:val="009A6B71"/>
    <w:rsid w:val="009A6EF9"/>
    <w:rsid w:val="009A7A2D"/>
    <w:rsid w:val="009A7C84"/>
    <w:rsid w:val="009B12EE"/>
    <w:rsid w:val="009B17F8"/>
    <w:rsid w:val="009B36B8"/>
    <w:rsid w:val="009B3F29"/>
    <w:rsid w:val="009B5D91"/>
    <w:rsid w:val="009C11B3"/>
    <w:rsid w:val="009C1485"/>
    <w:rsid w:val="009C148D"/>
    <w:rsid w:val="009C1502"/>
    <w:rsid w:val="009C2598"/>
    <w:rsid w:val="009C3007"/>
    <w:rsid w:val="009C3734"/>
    <w:rsid w:val="009C59B3"/>
    <w:rsid w:val="009C6A8B"/>
    <w:rsid w:val="009C749C"/>
    <w:rsid w:val="009C7514"/>
    <w:rsid w:val="009C7694"/>
    <w:rsid w:val="009D032C"/>
    <w:rsid w:val="009D14A7"/>
    <w:rsid w:val="009D2EDE"/>
    <w:rsid w:val="009D3792"/>
    <w:rsid w:val="009D5213"/>
    <w:rsid w:val="009D5E99"/>
    <w:rsid w:val="009D62FF"/>
    <w:rsid w:val="009D665E"/>
    <w:rsid w:val="009E05C3"/>
    <w:rsid w:val="009E0F3F"/>
    <w:rsid w:val="009E2657"/>
    <w:rsid w:val="009E3C56"/>
    <w:rsid w:val="009E3D35"/>
    <w:rsid w:val="009E3F79"/>
    <w:rsid w:val="009E4204"/>
    <w:rsid w:val="009E719D"/>
    <w:rsid w:val="009E7663"/>
    <w:rsid w:val="009F0FE8"/>
    <w:rsid w:val="009F1716"/>
    <w:rsid w:val="009F1E2C"/>
    <w:rsid w:val="009F3CEA"/>
    <w:rsid w:val="009F5BE7"/>
    <w:rsid w:val="009F6B02"/>
    <w:rsid w:val="009F6CFB"/>
    <w:rsid w:val="009F7ECD"/>
    <w:rsid w:val="00A01179"/>
    <w:rsid w:val="00A01A87"/>
    <w:rsid w:val="00A05835"/>
    <w:rsid w:val="00A07B23"/>
    <w:rsid w:val="00A101F6"/>
    <w:rsid w:val="00A109E6"/>
    <w:rsid w:val="00A1178E"/>
    <w:rsid w:val="00A13EAE"/>
    <w:rsid w:val="00A14A10"/>
    <w:rsid w:val="00A14C96"/>
    <w:rsid w:val="00A156C0"/>
    <w:rsid w:val="00A16110"/>
    <w:rsid w:val="00A2070E"/>
    <w:rsid w:val="00A20ACF"/>
    <w:rsid w:val="00A20F20"/>
    <w:rsid w:val="00A21061"/>
    <w:rsid w:val="00A211F8"/>
    <w:rsid w:val="00A2140D"/>
    <w:rsid w:val="00A2269D"/>
    <w:rsid w:val="00A227F2"/>
    <w:rsid w:val="00A22FD3"/>
    <w:rsid w:val="00A25697"/>
    <w:rsid w:val="00A25985"/>
    <w:rsid w:val="00A26B23"/>
    <w:rsid w:val="00A27B5D"/>
    <w:rsid w:val="00A30B00"/>
    <w:rsid w:val="00A3296C"/>
    <w:rsid w:val="00A33F25"/>
    <w:rsid w:val="00A366B8"/>
    <w:rsid w:val="00A3681E"/>
    <w:rsid w:val="00A42299"/>
    <w:rsid w:val="00A441E3"/>
    <w:rsid w:val="00A4474E"/>
    <w:rsid w:val="00A45123"/>
    <w:rsid w:val="00A50D0A"/>
    <w:rsid w:val="00A52736"/>
    <w:rsid w:val="00A527D3"/>
    <w:rsid w:val="00A53EBF"/>
    <w:rsid w:val="00A54239"/>
    <w:rsid w:val="00A55E28"/>
    <w:rsid w:val="00A56DD7"/>
    <w:rsid w:val="00A56E57"/>
    <w:rsid w:val="00A57290"/>
    <w:rsid w:val="00A60292"/>
    <w:rsid w:val="00A605FC"/>
    <w:rsid w:val="00A60BDD"/>
    <w:rsid w:val="00A61C31"/>
    <w:rsid w:val="00A66664"/>
    <w:rsid w:val="00A6700A"/>
    <w:rsid w:val="00A67C9F"/>
    <w:rsid w:val="00A67EEF"/>
    <w:rsid w:val="00A75527"/>
    <w:rsid w:val="00A75BAB"/>
    <w:rsid w:val="00A763EB"/>
    <w:rsid w:val="00A76B48"/>
    <w:rsid w:val="00A770B0"/>
    <w:rsid w:val="00A773B5"/>
    <w:rsid w:val="00A77463"/>
    <w:rsid w:val="00A77C4F"/>
    <w:rsid w:val="00A81267"/>
    <w:rsid w:val="00A84B21"/>
    <w:rsid w:val="00A85C06"/>
    <w:rsid w:val="00A875CF"/>
    <w:rsid w:val="00A90E01"/>
    <w:rsid w:val="00A91216"/>
    <w:rsid w:val="00A93011"/>
    <w:rsid w:val="00A946E0"/>
    <w:rsid w:val="00A953D2"/>
    <w:rsid w:val="00A96BD5"/>
    <w:rsid w:val="00AA1251"/>
    <w:rsid w:val="00AA1372"/>
    <w:rsid w:val="00AA3E12"/>
    <w:rsid w:val="00AA4C46"/>
    <w:rsid w:val="00AA633F"/>
    <w:rsid w:val="00AA698F"/>
    <w:rsid w:val="00AA712F"/>
    <w:rsid w:val="00AA7E9A"/>
    <w:rsid w:val="00AB1EC3"/>
    <w:rsid w:val="00AB6768"/>
    <w:rsid w:val="00AB7AE2"/>
    <w:rsid w:val="00AC1F5C"/>
    <w:rsid w:val="00AC4562"/>
    <w:rsid w:val="00AC4778"/>
    <w:rsid w:val="00AC7246"/>
    <w:rsid w:val="00AC78C9"/>
    <w:rsid w:val="00AC7CA8"/>
    <w:rsid w:val="00AC7DAC"/>
    <w:rsid w:val="00AD17E8"/>
    <w:rsid w:val="00AD32DD"/>
    <w:rsid w:val="00AD4A65"/>
    <w:rsid w:val="00AD62DE"/>
    <w:rsid w:val="00AD6DA1"/>
    <w:rsid w:val="00AD6DF5"/>
    <w:rsid w:val="00AE1523"/>
    <w:rsid w:val="00AE27C8"/>
    <w:rsid w:val="00AE3DA3"/>
    <w:rsid w:val="00AE6163"/>
    <w:rsid w:val="00AE7286"/>
    <w:rsid w:val="00AF036F"/>
    <w:rsid w:val="00AF0B8C"/>
    <w:rsid w:val="00AF3627"/>
    <w:rsid w:val="00AF3952"/>
    <w:rsid w:val="00AF4FDB"/>
    <w:rsid w:val="00AF76C0"/>
    <w:rsid w:val="00B00190"/>
    <w:rsid w:val="00B00C2A"/>
    <w:rsid w:val="00B0183E"/>
    <w:rsid w:val="00B021CF"/>
    <w:rsid w:val="00B03165"/>
    <w:rsid w:val="00B0487F"/>
    <w:rsid w:val="00B04EB6"/>
    <w:rsid w:val="00B05985"/>
    <w:rsid w:val="00B060D4"/>
    <w:rsid w:val="00B06D9F"/>
    <w:rsid w:val="00B14173"/>
    <w:rsid w:val="00B16D7C"/>
    <w:rsid w:val="00B16FE4"/>
    <w:rsid w:val="00B20484"/>
    <w:rsid w:val="00B204B0"/>
    <w:rsid w:val="00B228FC"/>
    <w:rsid w:val="00B22C9B"/>
    <w:rsid w:val="00B25D85"/>
    <w:rsid w:val="00B262BA"/>
    <w:rsid w:val="00B2679B"/>
    <w:rsid w:val="00B27C25"/>
    <w:rsid w:val="00B27D8B"/>
    <w:rsid w:val="00B3029E"/>
    <w:rsid w:val="00B322B4"/>
    <w:rsid w:val="00B32A8E"/>
    <w:rsid w:val="00B332E9"/>
    <w:rsid w:val="00B34875"/>
    <w:rsid w:val="00B34B97"/>
    <w:rsid w:val="00B351D4"/>
    <w:rsid w:val="00B355C4"/>
    <w:rsid w:val="00B35F55"/>
    <w:rsid w:val="00B40C4B"/>
    <w:rsid w:val="00B42EFC"/>
    <w:rsid w:val="00B43C8E"/>
    <w:rsid w:val="00B447CA"/>
    <w:rsid w:val="00B45370"/>
    <w:rsid w:val="00B453B6"/>
    <w:rsid w:val="00B45BBE"/>
    <w:rsid w:val="00B45D77"/>
    <w:rsid w:val="00B46D92"/>
    <w:rsid w:val="00B47003"/>
    <w:rsid w:val="00B501CC"/>
    <w:rsid w:val="00B501F9"/>
    <w:rsid w:val="00B51B6E"/>
    <w:rsid w:val="00B51DAA"/>
    <w:rsid w:val="00B5234C"/>
    <w:rsid w:val="00B541A3"/>
    <w:rsid w:val="00B54EFC"/>
    <w:rsid w:val="00B555F2"/>
    <w:rsid w:val="00B618C5"/>
    <w:rsid w:val="00B65C93"/>
    <w:rsid w:val="00B663FE"/>
    <w:rsid w:val="00B67953"/>
    <w:rsid w:val="00B720FE"/>
    <w:rsid w:val="00B73406"/>
    <w:rsid w:val="00B73964"/>
    <w:rsid w:val="00B74186"/>
    <w:rsid w:val="00B75A38"/>
    <w:rsid w:val="00B76D90"/>
    <w:rsid w:val="00B77248"/>
    <w:rsid w:val="00B777DC"/>
    <w:rsid w:val="00B81043"/>
    <w:rsid w:val="00B8384B"/>
    <w:rsid w:val="00B90005"/>
    <w:rsid w:val="00B90D94"/>
    <w:rsid w:val="00B91A34"/>
    <w:rsid w:val="00B927F6"/>
    <w:rsid w:val="00B92FD0"/>
    <w:rsid w:val="00B93561"/>
    <w:rsid w:val="00B93DBE"/>
    <w:rsid w:val="00B94D54"/>
    <w:rsid w:val="00B96242"/>
    <w:rsid w:val="00B963D0"/>
    <w:rsid w:val="00B96B36"/>
    <w:rsid w:val="00BA1A8F"/>
    <w:rsid w:val="00BA1B0C"/>
    <w:rsid w:val="00BA63BB"/>
    <w:rsid w:val="00BA6F95"/>
    <w:rsid w:val="00BA7076"/>
    <w:rsid w:val="00BA7C99"/>
    <w:rsid w:val="00BA7FF4"/>
    <w:rsid w:val="00BB04C2"/>
    <w:rsid w:val="00BB0773"/>
    <w:rsid w:val="00BB0C40"/>
    <w:rsid w:val="00BB1EC7"/>
    <w:rsid w:val="00BB2106"/>
    <w:rsid w:val="00BB27F9"/>
    <w:rsid w:val="00BB2CB2"/>
    <w:rsid w:val="00BB2CEC"/>
    <w:rsid w:val="00BB37CD"/>
    <w:rsid w:val="00BB4E4B"/>
    <w:rsid w:val="00BB51B6"/>
    <w:rsid w:val="00BB66D3"/>
    <w:rsid w:val="00BB6AE9"/>
    <w:rsid w:val="00BB7754"/>
    <w:rsid w:val="00BC24BB"/>
    <w:rsid w:val="00BC46B3"/>
    <w:rsid w:val="00BC48B7"/>
    <w:rsid w:val="00BC59A9"/>
    <w:rsid w:val="00BC6192"/>
    <w:rsid w:val="00BC6269"/>
    <w:rsid w:val="00BC7216"/>
    <w:rsid w:val="00BC7CBC"/>
    <w:rsid w:val="00BD12C3"/>
    <w:rsid w:val="00BD1516"/>
    <w:rsid w:val="00BD36A5"/>
    <w:rsid w:val="00BD463A"/>
    <w:rsid w:val="00BD6E7B"/>
    <w:rsid w:val="00BD79F3"/>
    <w:rsid w:val="00BD7FD5"/>
    <w:rsid w:val="00BE1CB3"/>
    <w:rsid w:val="00BE2C93"/>
    <w:rsid w:val="00BE32F4"/>
    <w:rsid w:val="00BE362C"/>
    <w:rsid w:val="00BE48D7"/>
    <w:rsid w:val="00BE49DD"/>
    <w:rsid w:val="00BE5129"/>
    <w:rsid w:val="00BE5425"/>
    <w:rsid w:val="00BE5A1E"/>
    <w:rsid w:val="00BE73CA"/>
    <w:rsid w:val="00BF1FB8"/>
    <w:rsid w:val="00BF2BE1"/>
    <w:rsid w:val="00BF4972"/>
    <w:rsid w:val="00BF4F93"/>
    <w:rsid w:val="00BF5BF3"/>
    <w:rsid w:val="00C00316"/>
    <w:rsid w:val="00C02E10"/>
    <w:rsid w:val="00C055EE"/>
    <w:rsid w:val="00C06A3D"/>
    <w:rsid w:val="00C10538"/>
    <w:rsid w:val="00C10B7C"/>
    <w:rsid w:val="00C121F1"/>
    <w:rsid w:val="00C15EB7"/>
    <w:rsid w:val="00C16E1E"/>
    <w:rsid w:val="00C17D27"/>
    <w:rsid w:val="00C20B19"/>
    <w:rsid w:val="00C20F59"/>
    <w:rsid w:val="00C21039"/>
    <w:rsid w:val="00C24A6E"/>
    <w:rsid w:val="00C255B7"/>
    <w:rsid w:val="00C2681E"/>
    <w:rsid w:val="00C30266"/>
    <w:rsid w:val="00C318C7"/>
    <w:rsid w:val="00C325CC"/>
    <w:rsid w:val="00C32620"/>
    <w:rsid w:val="00C32CB2"/>
    <w:rsid w:val="00C33218"/>
    <w:rsid w:val="00C33344"/>
    <w:rsid w:val="00C3383B"/>
    <w:rsid w:val="00C376EF"/>
    <w:rsid w:val="00C415AE"/>
    <w:rsid w:val="00C41D86"/>
    <w:rsid w:val="00C44B96"/>
    <w:rsid w:val="00C45975"/>
    <w:rsid w:val="00C459CA"/>
    <w:rsid w:val="00C47818"/>
    <w:rsid w:val="00C50A6A"/>
    <w:rsid w:val="00C5446F"/>
    <w:rsid w:val="00C545CD"/>
    <w:rsid w:val="00C546BD"/>
    <w:rsid w:val="00C54D89"/>
    <w:rsid w:val="00C55FC5"/>
    <w:rsid w:val="00C562C2"/>
    <w:rsid w:val="00C57430"/>
    <w:rsid w:val="00C60F8F"/>
    <w:rsid w:val="00C6170E"/>
    <w:rsid w:val="00C617B0"/>
    <w:rsid w:val="00C6589F"/>
    <w:rsid w:val="00C663DF"/>
    <w:rsid w:val="00C6699A"/>
    <w:rsid w:val="00C66C71"/>
    <w:rsid w:val="00C670F2"/>
    <w:rsid w:val="00C67D95"/>
    <w:rsid w:val="00C706DD"/>
    <w:rsid w:val="00C711A2"/>
    <w:rsid w:val="00C73C1C"/>
    <w:rsid w:val="00C762AE"/>
    <w:rsid w:val="00C76B7F"/>
    <w:rsid w:val="00C77AA7"/>
    <w:rsid w:val="00C77DF2"/>
    <w:rsid w:val="00C77E35"/>
    <w:rsid w:val="00C805CC"/>
    <w:rsid w:val="00C810A8"/>
    <w:rsid w:val="00C816F2"/>
    <w:rsid w:val="00C81911"/>
    <w:rsid w:val="00C823BC"/>
    <w:rsid w:val="00C84982"/>
    <w:rsid w:val="00C84FEC"/>
    <w:rsid w:val="00C8761B"/>
    <w:rsid w:val="00C879A4"/>
    <w:rsid w:val="00C94014"/>
    <w:rsid w:val="00C94CF3"/>
    <w:rsid w:val="00C96BE2"/>
    <w:rsid w:val="00C974C7"/>
    <w:rsid w:val="00C9771C"/>
    <w:rsid w:val="00C97B51"/>
    <w:rsid w:val="00CA027D"/>
    <w:rsid w:val="00CA0469"/>
    <w:rsid w:val="00CA08C6"/>
    <w:rsid w:val="00CA1E86"/>
    <w:rsid w:val="00CA2D6F"/>
    <w:rsid w:val="00CA41A5"/>
    <w:rsid w:val="00CA55D4"/>
    <w:rsid w:val="00CA5AF4"/>
    <w:rsid w:val="00CA6004"/>
    <w:rsid w:val="00CA60CC"/>
    <w:rsid w:val="00CA7EF1"/>
    <w:rsid w:val="00CB0AEA"/>
    <w:rsid w:val="00CB0CC6"/>
    <w:rsid w:val="00CB0DDA"/>
    <w:rsid w:val="00CB392C"/>
    <w:rsid w:val="00CB4A20"/>
    <w:rsid w:val="00CB5DEC"/>
    <w:rsid w:val="00CB71A4"/>
    <w:rsid w:val="00CC114D"/>
    <w:rsid w:val="00CC3A09"/>
    <w:rsid w:val="00CC5DF4"/>
    <w:rsid w:val="00CC6514"/>
    <w:rsid w:val="00CC6536"/>
    <w:rsid w:val="00CD0EA7"/>
    <w:rsid w:val="00CD278A"/>
    <w:rsid w:val="00CD31E8"/>
    <w:rsid w:val="00CD74C4"/>
    <w:rsid w:val="00CE1192"/>
    <w:rsid w:val="00CE11D6"/>
    <w:rsid w:val="00CE32F1"/>
    <w:rsid w:val="00CE3D8F"/>
    <w:rsid w:val="00CE5D4B"/>
    <w:rsid w:val="00CE6337"/>
    <w:rsid w:val="00CE7128"/>
    <w:rsid w:val="00CF09D7"/>
    <w:rsid w:val="00CF2F07"/>
    <w:rsid w:val="00CF330E"/>
    <w:rsid w:val="00CF39BF"/>
    <w:rsid w:val="00CF5083"/>
    <w:rsid w:val="00CF55CA"/>
    <w:rsid w:val="00CF584F"/>
    <w:rsid w:val="00CF7F40"/>
    <w:rsid w:val="00D012A2"/>
    <w:rsid w:val="00D01642"/>
    <w:rsid w:val="00D02623"/>
    <w:rsid w:val="00D03BCF"/>
    <w:rsid w:val="00D0567E"/>
    <w:rsid w:val="00D05A94"/>
    <w:rsid w:val="00D10AC2"/>
    <w:rsid w:val="00D11588"/>
    <w:rsid w:val="00D12FD7"/>
    <w:rsid w:val="00D14071"/>
    <w:rsid w:val="00D1419B"/>
    <w:rsid w:val="00D15B26"/>
    <w:rsid w:val="00D15EF5"/>
    <w:rsid w:val="00D17066"/>
    <w:rsid w:val="00D208D2"/>
    <w:rsid w:val="00D209BA"/>
    <w:rsid w:val="00D20E19"/>
    <w:rsid w:val="00D21DB2"/>
    <w:rsid w:val="00D21F85"/>
    <w:rsid w:val="00D22624"/>
    <w:rsid w:val="00D23943"/>
    <w:rsid w:val="00D24CA8"/>
    <w:rsid w:val="00D257C8"/>
    <w:rsid w:val="00D25B11"/>
    <w:rsid w:val="00D25C36"/>
    <w:rsid w:val="00D25CC1"/>
    <w:rsid w:val="00D30FC2"/>
    <w:rsid w:val="00D318EB"/>
    <w:rsid w:val="00D31A2C"/>
    <w:rsid w:val="00D34BFF"/>
    <w:rsid w:val="00D372D7"/>
    <w:rsid w:val="00D379F6"/>
    <w:rsid w:val="00D37F9E"/>
    <w:rsid w:val="00D4075B"/>
    <w:rsid w:val="00D41122"/>
    <w:rsid w:val="00D41FAC"/>
    <w:rsid w:val="00D42379"/>
    <w:rsid w:val="00D43956"/>
    <w:rsid w:val="00D5036B"/>
    <w:rsid w:val="00D51EB7"/>
    <w:rsid w:val="00D51F0A"/>
    <w:rsid w:val="00D53233"/>
    <w:rsid w:val="00D53648"/>
    <w:rsid w:val="00D553E7"/>
    <w:rsid w:val="00D55CC9"/>
    <w:rsid w:val="00D56452"/>
    <w:rsid w:val="00D63592"/>
    <w:rsid w:val="00D64B6C"/>
    <w:rsid w:val="00D66812"/>
    <w:rsid w:val="00D67335"/>
    <w:rsid w:val="00D71A68"/>
    <w:rsid w:val="00D74B95"/>
    <w:rsid w:val="00D7570D"/>
    <w:rsid w:val="00D767F9"/>
    <w:rsid w:val="00D76BD0"/>
    <w:rsid w:val="00D774CB"/>
    <w:rsid w:val="00D81247"/>
    <w:rsid w:val="00D8130E"/>
    <w:rsid w:val="00D81B72"/>
    <w:rsid w:val="00D81EB3"/>
    <w:rsid w:val="00D822CE"/>
    <w:rsid w:val="00D82B8E"/>
    <w:rsid w:val="00D82D2D"/>
    <w:rsid w:val="00D838B9"/>
    <w:rsid w:val="00D83E96"/>
    <w:rsid w:val="00D83EE1"/>
    <w:rsid w:val="00D84750"/>
    <w:rsid w:val="00D84B86"/>
    <w:rsid w:val="00D85869"/>
    <w:rsid w:val="00D876C9"/>
    <w:rsid w:val="00D87C66"/>
    <w:rsid w:val="00D906E6"/>
    <w:rsid w:val="00D913AB"/>
    <w:rsid w:val="00D91D57"/>
    <w:rsid w:val="00D925B0"/>
    <w:rsid w:val="00DA1062"/>
    <w:rsid w:val="00DA1153"/>
    <w:rsid w:val="00DA2348"/>
    <w:rsid w:val="00DA331F"/>
    <w:rsid w:val="00DA3C87"/>
    <w:rsid w:val="00DA5198"/>
    <w:rsid w:val="00DA6115"/>
    <w:rsid w:val="00DA661D"/>
    <w:rsid w:val="00DB0EE7"/>
    <w:rsid w:val="00DB2B83"/>
    <w:rsid w:val="00DB45B1"/>
    <w:rsid w:val="00DB5DCF"/>
    <w:rsid w:val="00DC1946"/>
    <w:rsid w:val="00DC250A"/>
    <w:rsid w:val="00DC6A83"/>
    <w:rsid w:val="00DD155F"/>
    <w:rsid w:val="00DD1675"/>
    <w:rsid w:val="00DD49C8"/>
    <w:rsid w:val="00DD4A09"/>
    <w:rsid w:val="00DD5423"/>
    <w:rsid w:val="00DD5869"/>
    <w:rsid w:val="00DE01E7"/>
    <w:rsid w:val="00DE1F18"/>
    <w:rsid w:val="00DE2A2C"/>
    <w:rsid w:val="00DE3066"/>
    <w:rsid w:val="00DE37CF"/>
    <w:rsid w:val="00DE5104"/>
    <w:rsid w:val="00DE5987"/>
    <w:rsid w:val="00DF0F70"/>
    <w:rsid w:val="00DF3C70"/>
    <w:rsid w:val="00DF4668"/>
    <w:rsid w:val="00DF4A99"/>
    <w:rsid w:val="00DF4DCF"/>
    <w:rsid w:val="00DF66AC"/>
    <w:rsid w:val="00DF68CD"/>
    <w:rsid w:val="00E000AD"/>
    <w:rsid w:val="00E00D84"/>
    <w:rsid w:val="00E03760"/>
    <w:rsid w:val="00E05138"/>
    <w:rsid w:val="00E05E0E"/>
    <w:rsid w:val="00E061A1"/>
    <w:rsid w:val="00E06A29"/>
    <w:rsid w:val="00E076DF"/>
    <w:rsid w:val="00E10240"/>
    <w:rsid w:val="00E10C0A"/>
    <w:rsid w:val="00E1157D"/>
    <w:rsid w:val="00E13118"/>
    <w:rsid w:val="00E133BB"/>
    <w:rsid w:val="00E136F0"/>
    <w:rsid w:val="00E171D4"/>
    <w:rsid w:val="00E17AFF"/>
    <w:rsid w:val="00E2154F"/>
    <w:rsid w:val="00E218E2"/>
    <w:rsid w:val="00E22640"/>
    <w:rsid w:val="00E26A0E"/>
    <w:rsid w:val="00E27B27"/>
    <w:rsid w:val="00E27E68"/>
    <w:rsid w:val="00E31263"/>
    <w:rsid w:val="00E319CD"/>
    <w:rsid w:val="00E31EDF"/>
    <w:rsid w:val="00E322C9"/>
    <w:rsid w:val="00E34F88"/>
    <w:rsid w:val="00E3512A"/>
    <w:rsid w:val="00E357B7"/>
    <w:rsid w:val="00E35B9C"/>
    <w:rsid w:val="00E364D5"/>
    <w:rsid w:val="00E36D38"/>
    <w:rsid w:val="00E3793E"/>
    <w:rsid w:val="00E42584"/>
    <w:rsid w:val="00E42587"/>
    <w:rsid w:val="00E428AC"/>
    <w:rsid w:val="00E42F35"/>
    <w:rsid w:val="00E4308E"/>
    <w:rsid w:val="00E43201"/>
    <w:rsid w:val="00E44F73"/>
    <w:rsid w:val="00E474B3"/>
    <w:rsid w:val="00E503F9"/>
    <w:rsid w:val="00E53234"/>
    <w:rsid w:val="00E577E4"/>
    <w:rsid w:val="00E57AFE"/>
    <w:rsid w:val="00E6009A"/>
    <w:rsid w:val="00E6012E"/>
    <w:rsid w:val="00E614FD"/>
    <w:rsid w:val="00E706C1"/>
    <w:rsid w:val="00E7180A"/>
    <w:rsid w:val="00E71F7B"/>
    <w:rsid w:val="00E73079"/>
    <w:rsid w:val="00E80759"/>
    <w:rsid w:val="00E80C5F"/>
    <w:rsid w:val="00E81A3E"/>
    <w:rsid w:val="00E8202C"/>
    <w:rsid w:val="00E828BB"/>
    <w:rsid w:val="00E836D3"/>
    <w:rsid w:val="00E838F8"/>
    <w:rsid w:val="00E845B0"/>
    <w:rsid w:val="00E85B92"/>
    <w:rsid w:val="00E86623"/>
    <w:rsid w:val="00E92862"/>
    <w:rsid w:val="00E93A68"/>
    <w:rsid w:val="00E94F3E"/>
    <w:rsid w:val="00E9530A"/>
    <w:rsid w:val="00E95E11"/>
    <w:rsid w:val="00EA3452"/>
    <w:rsid w:val="00EA3C96"/>
    <w:rsid w:val="00EA50A9"/>
    <w:rsid w:val="00EA64B0"/>
    <w:rsid w:val="00EA73CF"/>
    <w:rsid w:val="00EB080B"/>
    <w:rsid w:val="00EB1FF8"/>
    <w:rsid w:val="00EB3636"/>
    <w:rsid w:val="00EB65F6"/>
    <w:rsid w:val="00EB66BD"/>
    <w:rsid w:val="00EC0CE6"/>
    <w:rsid w:val="00EC11AB"/>
    <w:rsid w:val="00EC1943"/>
    <w:rsid w:val="00EC30C2"/>
    <w:rsid w:val="00EC4378"/>
    <w:rsid w:val="00EC5E5C"/>
    <w:rsid w:val="00EC6043"/>
    <w:rsid w:val="00EC6665"/>
    <w:rsid w:val="00EC6723"/>
    <w:rsid w:val="00EC6A5D"/>
    <w:rsid w:val="00EC751A"/>
    <w:rsid w:val="00EC7F38"/>
    <w:rsid w:val="00ED0E8A"/>
    <w:rsid w:val="00ED14CA"/>
    <w:rsid w:val="00ED2398"/>
    <w:rsid w:val="00ED23FA"/>
    <w:rsid w:val="00ED2571"/>
    <w:rsid w:val="00ED3247"/>
    <w:rsid w:val="00ED40A7"/>
    <w:rsid w:val="00ED593B"/>
    <w:rsid w:val="00ED5AA4"/>
    <w:rsid w:val="00EE204E"/>
    <w:rsid w:val="00EF08C9"/>
    <w:rsid w:val="00EF143F"/>
    <w:rsid w:val="00EF3B66"/>
    <w:rsid w:val="00EF40D6"/>
    <w:rsid w:val="00EF4276"/>
    <w:rsid w:val="00EF4D0E"/>
    <w:rsid w:val="00EF6B39"/>
    <w:rsid w:val="00F0107F"/>
    <w:rsid w:val="00F023B2"/>
    <w:rsid w:val="00F02902"/>
    <w:rsid w:val="00F029BB"/>
    <w:rsid w:val="00F0331D"/>
    <w:rsid w:val="00F059B8"/>
    <w:rsid w:val="00F07EDA"/>
    <w:rsid w:val="00F12593"/>
    <w:rsid w:val="00F133B2"/>
    <w:rsid w:val="00F1442D"/>
    <w:rsid w:val="00F144A6"/>
    <w:rsid w:val="00F15AC8"/>
    <w:rsid w:val="00F168DC"/>
    <w:rsid w:val="00F23E62"/>
    <w:rsid w:val="00F24A96"/>
    <w:rsid w:val="00F26535"/>
    <w:rsid w:val="00F26D37"/>
    <w:rsid w:val="00F31B7F"/>
    <w:rsid w:val="00F34609"/>
    <w:rsid w:val="00F3598F"/>
    <w:rsid w:val="00F365F9"/>
    <w:rsid w:val="00F366C7"/>
    <w:rsid w:val="00F402BC"/>
    <w:rsid w:val="00F4030F"/>
    <w:rsid w:val="00F40A1C"/>
    <w:rsid w:val="00F40A96"/>
    <w:rsid w:val="00F41BE2"/>
    <w:rsid w:val="00F42A2A"/>
    <w:rsid w:val="00F43C82"/>
    <w:rsid w:val="00F43D02"/>
    <w:rsid w:val="00F460DA"/>
    <w:rsid w:val="00F46C00"/>
    <w:rsid w:val="00F510BF"/>
    <w:rsid w:val="00F511C5"/>
    <w:rsid w:val="00F51413"/>
    <w:rsid w:val="00F5232B"/>
    <w:rsid w:val="00F5261B"/>
    <w:rsid w:val="00F52757"/>
    <w:rsid w:val="00F52FD4"/>
    <w:rsid w:val="00F530D6"/>
    <w:rsid w:val="00F53F69"/>
    <w:rsid w:val="00F54917"/>
    <w:rsid w:val="00F55E93"/>
    <w:rsid w:val="00F56BC7"/>
    <w:rsid w:val="00F5763F"/>
    <w:rsid w:val="00F57ABF"/>
    <w:rsid w:val="00F609A6"/>
    <w:rsid w:val="00F611E4"/>
    <w:rsid w:val="00F633CA"/>
    <w:rsid w:val="00F6465C"/>
    <w:rsid w:val="00F6496F"/>
    <w:rsid w:val="00F64E50"/>
    <w:rsid w:val="00F65144"/>
    <w:rsid w:val="00F70234"/>
    <w:rsid w:val="00F70979"/>
    <w:rsid w:val="00F7186F"/>
    <w:rsid w:val="00F72A90"/>
    <w:rsid w:val="00F72CAC"/>
    <w:rsid w:val="00F7506D"/>
    <w:rsid w:val="00F751A6"/>
    <w:rsid w:val="00F75F0C"/>
    <w:rsid w:val="00F76253"/>
    <w:rsid w:val="00F80BB0"/>
    <w:rsid w:val="00F81E7A"/>
    <w:rsid w:val="00F82072"/>
    <w:rsid w:val="00F85248"/>
    <w:rsid w:val="00F85D06"/>
    <w:rsid w:val="00F85D58"/>
    <w:rsid w:val="00F86700"/>
    <w:rsid w:val="00F8797B"/>
    <w:rsid w:val="00F902A7"/>
    <w:rsid w:val="00F90362"/>
    <w:rsid w:val="00F92ACB"/>
    <w:rsid w:val="00F94BAD"/>
    <w:rsid w:val="00F954EF"/>
    <w:rsid w:val="00FA0A8D"/>
    <w:rsid w:val="00FA12D0"/>
    <w:rsid w:val="00FA1DBA"/>
    <w:rsid w:val="00FA2195"/>
    <w:rsid w:val="00FA3E26"/>
    <w:rsid w:val="00FA4A7C"/>
    <w:rsid w:val="00FA66D8"/>
    <w:rsid w:val="00FA6B1F"/>
    <w:rsid w:val="00FB1667"/>
    <w:rsid w:val="00FB21E6"/>
    <w:rsid w:val="00FB2F32"/>
    <w:rsid w:val="00FB2FFC"/>
    <w:rsid w:val="00FB4DDC"/>
    <w:rsid w:val="00FB6D29"/>
    <w:rsid w:val="00FC07E1"/>
    <w:rsid w:val="00FC1922"/>
    <w:rsid w:val="00FC360A"/>
    <w:rsid w:val="00FC3AE8"/>
    <w:rsid w:val="00FC5A05"/>
    <w:rsid w:val="00FC5B6D"/>
    <w:rsid w:val="00FC5F63"/>
    <w:rsid w:val="00FD0E2B"/>
    <w:rsid w:val="00FD1157"/>
    <w:rsid w:val="00FD2140"/>
    <w:rsid w:val="00FD2181"/>
    <w:rsid w:val="00FD225D"/>
    <w:rsid w:val="00FD4BC2"/>
    <w:rsid w:val="00FE0037"/>
    <w:rsid w:val="00FE08CD"/>
    <w:rsid w:val="00FE09A9"/>
    <w:rsid w:val="00FE0CA0"/>
    <w:rsid w:val="00FE14A2"/>
    <w:rsid w:val="00FE1D11"/>
    <w:rsid w:val="00FE21A7"/>
    <w:rsid w:val="00FE38A6"/>
    <w:rsid w:val="00FE5800"/>
    <w:rsid w:val="00FE6192"/>
    <w:rsid w:val="00FE6B60"/>
    <w:rsid w:val="00FF2947"/>
    <w:rsid w:val="00FF430B"/>
    <w:rsid w:val="00FF46FA"/>
    <w:rsid w:val="00FF56B2"/>
    <w:rsid w:val="00FF5B9E"/>
    <w:rsid w:val="00FF5CB2"/>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CD828"/>
  <w15:docId w15:val="{F70BF7F6-EF9E-4E9E-9B6B-16E39B144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C4C0E"/>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A20ACF"/>
    <w:pPr>
      <w:numPr>
        <w:numId w:val="1"/>
      </w:numPr>
      <w:jc w:val="center"/>
      <w:outlineLvl w:val="0"/>
    </w:pPr>
    <w:rPr>
      <w:b/>
    </w:rPr>
  </w:style>
  <w:style w:type="paragraph" w:styleId="2">
    <w:name w:val="heading 2"/>
    <w:basedOn w:val="a0"/>
    <w:next w:val="a0"/>
    <w:link w:val="20"/>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A20ACF"/>
    <w:pPr>
      <w:keepNext/>
      <w:outlineLvl w:val="3"/>
    </w:pPr>
    <w:rPr>
      <w:rFonts w:ascii="Baltica RR" w:hAnsi="Baltica RR"/>
      <w:b/>
      <w:noProof w:val="0"/>
      <w:szCs w:val="20"/>
      <w:lang w:eastAsia="ru-RU"/>
    </w:rPr>
  </w:style>
  <w:style w:type="paragraph" w:styleId="5">
    <w:name w:val="heading 5"/>
    <w:basedOn w:val="a0"/>
    <w:next w:val="a0"/>
    <w:link w:val="50"/>
    <w:qFormat/>
    <w:rsid w:val="00A20ACF"/>
    <w:pPr>
      <w:keepNext/>
      <w:ind w:firstLine="6804"/>
      <w:outlineLvl w:val="4"/>
    </w:pPr>
    <w:rPr>
      <w:noProof w:val="0"/>
      <w:sz w:val="28"/>
      <w:szCs w:val="20"/>
      <w:lang w:eastAsia="ru-RU"/>
    </w:rPr>
  </w:style>
  <w:style w:type="paragraph" w:styleId="8">
    <w:name w:val="heading 8"/>
    <w:basedOn w:val="a0"/>
    <w:next w:val="a0"/>
    <w:link w:val="80"/>
    <w:semiHidden/>
    <w:unhideWhenUsed/>
    <w:qFormat/>
    <w:rsid w:val="00A20ACF"/>
    <w:pPr>
      <w:spacing w:before="240" w:after="60"/>
      <w:outlineLvl w:val="7"/>
    </w:pPr>
    <w:rPr>
      <w:rFonts w:ascii="Calibri" w:hAnsi="Calibri"/>
      <w:i/>
      <w:iCs/>
      <w:noProof w:val="0"/>
    </w:rPr>
  </w:style>
  <w:style w:type="paragraph" w:styleId="9">
    <w:name w:val="heading 9"/>
    <w:basedOn w:val="a0"/>
    <w:next w:val="a0"/>
    <w:link w:val="90"/>
    <w:semiHidden/>
    <w:unhideWhenUsed/>
    <w:qFormat/>
    <w:rsid w:val="00A20ACF"/>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A20ACF"/>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A20ACF"/>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A20ACF"/>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A20ACF"/>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A20ACF"/>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A20ACF"/>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A20ACF"/>
    <w:rPr>
      <w:rFonts w:ascii="Cambria" w:eastAsia="Times New Roman" w:hAnsi="Cambria" w:cs="Times New Roman"/>
      <w:lang w:val="ro-RO"/>
    </w:rPr>
  </w:style>
  <w:style w:type="paragraph" w:styleId="a4">
    <w:name w:val="footer"/>
    <w:basedOn w:val="a0"/>
    <w:link w:val="a5"/>
    <w:uiPriority w:val="99"/>
    <w:rsid w:val="00A20ACF"/>
    <w:pPr>
      <w:tabs>
        <w:tab w:val="center" w:pos="4536"/>
        <w:tab w:val="right" w:pos="9072"/>
      </w:tabs>
    </w:pPr>
  </w:style>
  <w:style w:type="character" w:customStyle="1" w:styleId="a5">
    <w:name w:val="Нижний колонтитул Знак"/>
    <w:basedOn w:val="a1"/>
    <w:link w:val="a4"/>
    <w:uiPriority w:val="99"/>
    <w:rsid w:val="00A20ACF"/>
    <w:rPr>
      <w:rFonts w:ascii="Times New Roman" w:eastAsia="Times New Roman" w:hAnsi="Times New Roman" w:cs="Times New Roman"/>
      <w:noProof/>
      <w:sz w:val="24"/>
      <w:szCs w:val="24"/>
      <w:lang w:val="ro-RO"/>
    </w:rPr>
  </w:style>
  <w:style w:type="character" w:styleId="a6">
    <w:name w:val="page number"/>
    <w:basedOn w:val="a1"/>
    <w:rsid w:val="00A20ACF"/>
  </w:style>
  <w:style w:type="paragraph" w:styleId="a">
    <w:name w:val="List Paragraph"/>
    <w:aliases w:val="HotarirePunct1"/>
    <w:basedOn w:val="a0"/>
    <w:uiPriority w:val="34"/>
    <w:qFormat/>
    <w:rsid w:val="00A20ACF"/>
    <w:pPr>
      <w:numPr>
        <w:numId w:val="2"/>
      </w:numPr>
      <w:tabs>
        <w:tab w:val="left" w:pos="1134"/>
      </w:tabs>
      <w:jc w:val="both"/>
    </w:pPr>
    <w:rPr>
      <w:noProof w:val="0"/>
      <w:lang w:val="en-US"/>
    </w:rPr>
  </w:style>
  <w:style w:type="paragraph" w:styleId="a7">
    <w:name w:val="Body Text"/>
    <w:basedOn w:val="a0"/>
    <w:link w:val="a8"/>
    <w:rsid w:val="00A20ACF"/>
    <w:rPr>
      <w:rFonts w:ascii="Baltica RR" w:hAnsi="Baltica RR"/>
      <w:noProof w:val="0"/>
      <w:szCs w:val="20"/>
    </w:rPr>
  </w:style>
  <w:style w:type="character" w:customStyle="1" w:styleId="a8">
    <w:name w:val="Основной текст Знак"/>
    <w:basedOn w:val="a1"/>
    <w:link w:val="a7"/>
    <w:rsid w:val="00A20ACF"/>
    <w:rPr>
      <w:rFonts w:ascii="Baltica RR" w:eastAsia="Times New Roman" w:hAnsi="Baltica RR" w:cs="Times New Roman"/>
      <w:sz w:val="24"/>
      <w:szCs w:val="20"/>
      <w:lang w:val="ro-RO"/>
    </w:rPr>
  </w:style>
  <w:style w:type="paragraph" w:styleId="a9">
    <w:name w:val="header"/>
    <w:basedOn w:val="a0"/>
    <w:link w:val="aa"/>
    <w:rsid w:val="00A20ACF"/>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A20ACF"/>
    <w:rPr>
      <w:rFonts w:ascii="Times New Roman" w:eastAsia="Times New Roman" w:hAnsi="Times New Roman" w:cs="Times New Roman"/>
      <w:sz w:val="20"/>
      <w:szCs w:val="20"/>
      <w:lang w:val="ru-RU" w:eastAsia="ru-RU"/>
    </w:rPr>
  </w:style>
  <w:style w:type="paragraph" w:styleId="ab">
    <w:name w:val="Subtitle"/>
    <w:basedOn w:val="a0"/>
    <w:link w:val="ac"/>
    <w:qFormat/>
    <w:rsid w:val="00A20ACF"/>
    <w:pPr>
      <w:jc w:val="center"/>
    </w:pPr>
    <w:rPr>
      <w:b/>
      <w:noProof w:val="0"/>
      <w:sz w:val="32"/>
      <w:szCs w:val="20"/>
      <w:lang w:val="en-US" w:eastAsia="ru-RU"/>
    </w:rPr>
  </w:style>
  <w:style w:type="character" w:customStyle="1" w:styleId="ac">
    <w:name w:val="Подзаголовок Знак"/>
    <w:basedOn w:val="a1"/>
    <w:link w:val="ab"/>
    <w:rsid w:val="00A20ACF"/>
    <w:rPr>
      <w:rFonts w:ascii="Times New Roman" w:eastAsia="Times New Roman" w:hAnsi="Times New Roman" w:cs="Times New Roman"/>
      <w:b/>
      <w:sz w:val="32"/>
      <w:szCs w:val="20"/>
      <w:lang w:val="en-US" w:eastAsia="ru-RU"/>
    </w:rPr>
  </w:style>
  <w:style w:type="paragraph" w:styleId="ad">
    <w:name w:val="Body Text Indent"/>
    <w:basedOn w:val="a0"/>
    <w:link w:val="ae"/>
    <w:rsid w:val="00A20ACF"/>
    <w:pPr>
      <w:ind w:firstLine="720"/>
      <w:jc w:val="both"/>
    </w:pPr>
    <w:rPr>
      <w:noProof w:val="0"/>
      <w:sz w:val="20"/>
      <w:szCs w:val="20"/>
      <w:lang w:eastAsia="ru-RU"/>
    </w:rPr>
  </w:style>
  <w:style w:type="character" w:customStyle="1" w:styleId="ae">
    <w:name w:val="Основной текст с отступом Знак"/>
    <w:basedOn w:val="a1"/>
    <w:link w:val="ad"/>
    <w:rsid w:val="00A20ACF"/>
    <w:rPr>
      <w:rFonts w:ascii="Times New Roman" w:eastAsia="Times New Roman" w:hAnsi="Times New Roman" w:cs="Times New Roman"/>
      <w:sz w:val="20"/>
      <w:szCs w:val="20"/>
      <w:lang w:val="ro-RO" w:eastAsia="ru-RU"/>
    </w:rPr>
  </w:style>
  <w:style w:type="paragraph" w:styleId="21">
    <w:name w:val="Body Text Indent 2"/>
    <w:basedOn w:val="a0"/>
    <w:link w:val="22"/>
    <w:rsid w:val="00A20ACF"/>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A20ACF"/>
    <w:rPr>
      <w:rFonts w:ascii="Baltica RR" w:eastAsia="Times New Roman" w:hAnsi="Baltica RR" w:cs="Times New Roman"/>
      <w:sz w:val="24"/>
      <w:szCs w:val="20"/>
      <w:lang w:val="ro-RO" w:eastAsia="ru-RU"/>
    </w:rPr>
  </w:style>
  <w:style w:type="paragraph" w:styleId="23">
    <w:name w:val="Body Text 2"/>
    <w:basedOn w:val="a0"/>
    <w:link w:val="24"/>
    <w:rsid w:val="00A20ACF"/>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A20ACF"/>
    <w:rPr>
      <w:rFonts w:ascii="Baltica RR" w:eastAsia="Times New Roman" w:hAnsi="Baltica RR" w:cs="Times New Roman"/>
      <w:sz w:val="24"/>
      <w:szCs w:val="20"/>
      <w:lang w:val="ro-RO" w:eastAsia="ru-RU"/>
    </w:rPr>
  </w:style>
  <w:style w:type="paragraph" w:styleId="af">
    <w:name w:val="Balloon Text"/>
    <w:basedOn w:val="a0"/>
    <w:link w:val="af0"/>
    <w:semiHidden/>
    <w:rsid w:val="00A20ACF"/>
    <w:rPr>
      <w:rFonts w:ascii="Tahoma" w:hAnsi="Tahoma" w:cs="Tahoma"/>
      <w:noProof w:val="0"/>
      <w:sz w:val="16"/>
      <w:szCs w:val="16"/>
      <w:lang w:val="ru-RU" w:eastAsia="ru-RU"/>
    </w:rPr>
  </w:style>
  <w:style w:type="character" w:customStyle="1" w:styleId="af0">
    <w:name w:val="Текст выноски Знак"/>
    <w:basedOn w:val="a1"/>
    <w:link w:val="af"/>
    <w:semiHidden/>
    <w:rsid w:val="00A20ACF"/>
    <w:rPr>
      <w:rFonts w:ascii="Tahoma" w:eastAsia="Times New Roman" w:hAnsi="Tahoma" w:cs="Tahoma"/>
      <w:sz w:val="16"/>
      <w:szCs w:val="16"/>
      <w:lang w:val="ru-RU" w:eastAsia="ru-RU"/>
    </w:rPr>
  </w:style>
  <w:style w:type="table" w:styleId="af1">
    <w:name w:val="Table Grid"/>
    <w:basedOn w:val="a2"/>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A20ACF"/>
    <w:pPr>
      <w:ind w:firstLine="567"/>
      <w:jc w:val="both"/>
    </w:pPr>
    <w:rPr>
      <w:noProof w:val="0"/>
      <w:lang w:val="ru-RU" w:eastAsia="ru-RU"/>
    </w:rPr>
  </w:style>
  <w:style w:type="paragraph" w:customStyle="1" w:styleId="cn">
    <w:name w:val="cn"/>
    <w:basedOn w:val="a0"/>
    <w:rsid w:val="00A20ACF"/>
    <w:pPr>
      <w:jc w:val="center"/>
    </w:pPr>
    <w:rPr>
      <w:noProof w:val="0"/>
      <w:lang w:val="ru-RU" w:eastAsia="ru-RU"/>
    </w:rPr>
  </w:style>
  <w:style w:type="paragraph" w:customStyle="1" w:styleId="cb">
    <w:name w:val="cb"/>
    <w:basedOn w:val="a0"/>
    <w:rsid w:val="00A20ACF"/>
    <w:pPr>
      <w:jc w:val="center"/>
    </w:pPr>
    <w:rPr>
      <w:b/>
      <w:bCs/>
      <w:noProof w:val="0"/>
      <w:lang w:val="ru-RU" w:eastAsia="ru-RU"/>
    </w:rPr>
  </w:style>
  <w:style w:type="paragraph" w:styleId="31">
    <w:name w:val="Body Text Indent 3"/>
    <w:basedOn w:val="a0"/>
    <w:link w:val="32"/>
    <w:rsid w:val="00A20ACF"/>
    <w:pPr>
      <w:spacing w:after="120"/>
      <w:ind w:left="283"/>
    </w:pPr>
    <w:rPr>
      <w:noProof w:val="0"/>
      <w:sz w:val="16"/>
      <w:szCs w:val="16"/>
    </w:rPr>
  </w:style>
  <w:style w:type="character" w:customStyle="1" w:styleId="32">
    <w:name w:val="Основной текст с отступом 3 Знак"/>
    <w:basedOn w:val="a1"/>
    <w:link w:val="31"/>
    <w:rsid w:val="00A20ACF"/>
    <w:rPr>
      <w:rFonts w:ascii="Times New Roman" w:eastAsia="Times New Roman" w:hAnsi="Times New Roman" w:cs="Times New Roman"/>
      <w:sz w:val="16"/>
      <w:szCs w:val="16"/>
      <w:lang w:val="ro-RO"/>
    </w:rPr>
  </w:style>
  <w:style w:type="character" w:styleId="af3">
    <w:name w:val="Hyperlink"/>
    <w:uiPriority w:val="99"/>
    <w:rsid w:val="00A20ACF"/>
    <w:rPr>
      <w:color w:val="0000FF"/>
      <w:u w:val="single"/>
    </w:rPr>
  </w:style>
  <w:style w:type="paragraph" w:customStyle="1" w:styleId="cp">
    <w:name w:val="cp"/>
    <w:basedOn w:val="a0"/>
    <w:rsid w:val="00A20ACF"/>
    <w:pPr>
      <w:jc w:val="center"/>
    </w:pPr>
    <w:rPr>
      <w:b/>
      <w:bCs/>
      <w:noProof w:val="0"/>
      <w:lang w:eastAsia="ru-RU"/>
    </w:rPr>
  </w:style>
  <w:style w:type="paragraph" w:customStyle="1" w:styleId="rg">
    <w:name w:val="rg"/>
    <w:basedOn w:val="a0"/>
    <w:rsid w:val="00A20ACF"/>
    <w:pPr>
      <w:jc w:val="right"/>
    </w:pPr>
    <w:rPr>
      <w:noProof w:val="0"/>
      <w:lang w:val="ru-RU" w:eastAsia="ru-RU"/>
    </w:rPr>
  </w:style>
  <w:style w:type="paragraph" w:customStyle="1" w:styleId="Listparagraf1">
    <w:name w:val="Listă paragraf1"/>
    <w:basedOn w:val="a0"/>
    <w:qFormat/>
    <w:rsid w:val="00A20ACF"/>
    <w:pPr>
      <w:ind w:left="708"/>
    </w:pPr>
    <w:rPr>
      <w:noProof w:val="0"/>
      <w:lang w:eastAsia="ru-RU"/>
    </w:rPr>
  </w:style>
  <w:style w:type="paragraph" w:customStyle="1" w:styleId="Sub-ClauseText">
    <w:name w:val="Sub-Clause Text"/>
    <w:basedOn w:val="a0"/>
    <w:rsid w:val="00A20ACF"/>
    <w:pPr>
      <w:spacing w:before="120" w:after="120"/>
      <w:jc w:val="both"/>
    </w:pPr>
    <w:rPr>
      <w:noProof w:val="0"/>
      <w:spacing w:val="-4"/>
      <w:szCs w:val="20"/>
      <w:lang w:val="en-US"/>
    </w:rPr>
  </w:style>
  <w:style w:type="paragraph" w:customStyle="1" w:styleId="i">
    <w:name w:val="(i)"/>
    <w:basedOn w:val="a0"/>
    <w:rsid w:val="00A20ACF"/>
    <w:pPr>
      <w:suppressAutoHyphens/>
      <w:jc w:val="both"/>
    </w:pPr>
    <w:rPr>
      <w:rFonts w:ascii="Tms Rmn" w:hAnsi="Tms Rmn"/>
      <w:noProof w:val="0"/>
      <w:szCs w:val="20"/>
      <w:lang w:val="en-US"/>
    </w:rPr>
  </w:style>
  <w:style w:type="paragraph" w:customStyle="1" w:styleId="ListParagraph1">
    <w:name w:val="List Paragraph1"/>
    <w:basedOn w:val="a0"/>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A20ACF"/>
    <w:pPr>
      <w:spacing w:after="240"/>
    </w:pPr>
    <w:rPr>
      <w:noProof w:val="0"/>
      <w:szCs w:val="20"/>
      <w:lang w:val="en-US"/>
    </w:rPr>
  </w:style>
  <w:style w:type="paragraph" w:styleId="af4">
    <w:name w:val="TOC Heading"/>
    <w:basedOn w:val="1"/>
    <w:next w:val="a0"/>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A20ACF"/>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A20ACF"/>
    <w:pPr>
      <w:jc w:val="both"/>
    </w:pPr>
    <w:rPr>
      <w:noProof w:val="0"/>
      <w:sz w:val="20"/>
      <w:szCs w:val="20"/>
      <w:lang w:val="en-US"/>
    </w:rPr>
  </w:style>
  <w:style w:type="character" w:customStyle="1" w:styleId="af6">
    <w:name w:val="Текст сноски Знак"/>
    <w:basedOn w:val="a1"/>
    <w:link w:val="af5"/>
    <w:rsid w:val="00A20ACF"/>
    <w:rPr>
      <w:rFonts w:ascii="Times New Roman" w:eastAsia="Times New Roman" w:hAnsi="Times New Roman" w:cs="Times New Roman"/>
      <w:sz w:val="20"/>
      <w:szCs w:val="20"/>
      <w:lang w:val="en-US"/>
    </w:rPr>
  </w:style>
  <w:style w:type="character" w:styleId="af7">
    <w:name w:val="footnote reference"/>
    <w:rsid w:val="00A20ACF"/>
    <w:rPr>
      <w:vertAlign w:val="superscript"/>
    </w:rPr>
  </w:style>
  <w:style w:type="character" w:styleId="af8">
    <w:name w:val="annotation reference"/>
    <w:uiPriority w:val="99"/>
    <w:rsid w:val="00A20ACF"/>
    <w:rPr>
      <w:sz w:val="16"/>
      <w:szCs w:val="16"/>
    </w:rPr>
  </w:style>
  <w:style w:type="paragraph" w:styleId="af9">
    <w:name w:val="annotation text"/>
    <w:basedOn w:val="a0"/>
    <w:link w:val="afa"/>
    <w:uiPriority w:val="99"/>
    <w:rsid w:val="00A20ACF"/>
    <w:rPr>
      <w:noProof w:val="0"/>
      <w:sz w:val="20"/>
      <w:szCs w:val="20"/>
      <w:lang w:val="ru-RU" w:eastAsia="ru-RU"/>
    </w:rPr>
  </w:style>
  <w:style w:type="character" w:customStyle="1" w:styleId="afa">
    <w:name w:val="Текст примечания Знак"/>
    <w:basedOn w:val="a1"/>
    <w:link w:val="af9"/>
    <w:uiPriority w:val="99"/>
    <w:rsid w:val="00A20ACF"/>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A20ACF"/>
    <w:rPr>
      <w:b/>
      <w:bCs/>
    </w:rPr>
  </w:style>
  <w:style w:type="character" w:customStyle="1" w:styleId="afc">
    <w:name w:val="Тема примечания Знак"/>
    <w:basedOn w:val="afa"/>
    <w:link w:val="afb"/>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A20ACF"/>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A20ACF"/>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A20ACF"/>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A20ACF"/>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A20ACF"/>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a0"/>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
    <w:name w:val="HTML Preformatted"/>
    <w:basedOn w:val="a0"/>
    <w:link w:val="HTML0"/>
    <w:uiPriority w:val="99"/>
    <w:semiHidden/>
    <w:unhideWhenUsed/>
    <w:rsid w:val="00A20ACF"/>
    <w:rPr>
      <w:rFonts w:ascii="Consolas" w:hAnsi="Consolas"/>
      <w:sz w:val="20"/>
      <w:szCs w:val="20"/>
    </w:rPr>
  </w:style>
  <w:style w:type="character" w:customStyle="1" w:styleId="HTML0">
    <w:name w:val="Стандартный HTML Знак"/>
    <w:basedOn w:val="a1"/>
    <w:link w:val="HTML"/>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afd">
    <w:name w:val="caption"/>
    <w:basedOn w:val="a0"/>
    <w:qFormat/>
    <w:rsid w:val="00460653"/>
    <w:pPr>
      <w:spacing w:before="240" w:after="60"/>
      <w:jc w:val="center"/>
    </w:pPr>
    <w:rPr>
      <w:rFonts w:ascii="Arial" w:hAnsi="Arial"/>
      <w:b/>
      <w:noProof w:val="0"/>
      <w:kern w:val="28"/>
      <w:sz w:val="32"/>
      <w:szCs w:val="20"/>
      <w:lang w:val="ru-RU" w:eastAsia="ru-RU"/>
    </w:rPr>
  </w:style>
  <w:style w:type="character" w:customStyle="1" w:styleId="afe">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aff">
    <w:name w:val="Strong"/>
    <w:basedOn w:val="a1"/>
    <w:uiPriority w:val="22"/>
    <w:qFormat/>
    <w:rsid w:val="00EC7F38"/>
    <w:rPr>
      <w:b/>
      <w:bCs/>
    </w:rPr>
  </w:style>
  <w:style w:type="paragraph" w:styleId="aff0">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a2"/>
    <w:next w:val="af1"/>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a2"/>
    <w:next w:val="af1"/>
    <w:uiPriority w:val="39"/>
    <w:rsid w:val="00BE362C"/>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a2"/>
    <w:next w:val="af1"/>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next w:val="af1"/>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a2"/>
    <w:next w:val="af1"/>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1">
    <w:name w:val="Placeholder Text"/>
    <w:basedOn w:val="a1"/>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paragraph" w:customStyle="1" w:styleId="nt">
    <w:name w:val="nt"/>
    <w:basedOn w:val="a0"/>
    <w:rsid w:val="00F366C7"/>
    <w:pPr>
      <w:ind w:left="567" w:right="567" w:hanging="567"/>
      <w:jc w:val="both"/>
    </w:pPr>
    <w:rPr>
      <w:rFonts w:eastAsiaTheme="minorEastAsia"/>
      <w:i/>
      <w:iCs/>
      <w:noProof w:val="0"/>
      <w:color w:val="663300"/>
      <w:sz w:val="20"/>
      <w:szCs w:val="20"/>
      <w:lang w:val="ru-RU" w:eastAsia="ru-RU"/>
    </w:rPr>
  </w:style>
  <w:style w:type="character" w:customStyle="1" w:styleId="tax1">
    <w:name w:val="tax1"/>
    <w:rsid w:val="00AC7DAC"/>
    <w:rPr>
      <w:b/>
      <w:bCs/>
      <w:sz w:val="26"/>
      <w:szCs w:val="26"/>
    </w:rPr>
  </w:style>
  <w:style w:type="paragraph" w:customStyle="1" w:styleId="DefaultText">
    <w:name w:val="Default Text"/>
    <w:basedOn w:val="a0"/>
    <w:link w:val="DefaultTextChar"/>
    <w:uiPriority w:val="99"/>
    <w:rsid w:val="006A6FDA"/>
    <w:rPr>
      <w:szCs w:val="20"/>
      <w:lang w:val="en-US"/>
    </w:rPr>
  </w:style>
  <w:style w:type="character" w:customStyle="1" w:styleId="DefaultTextChar">
    <w:name w:val="Default Text Char"/>
    <w:link w:val="DefaultText"/>
    <w:uiPriority w:val="99"/>
    <w:locked/>
    <w:rsid w:val="006A6FDA"/>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32418692">
      <w:bodyDiv w:val="1"/>
      <w:marLeft w:val="0"/>
      <w:marRight w:val="0"/>
      <w:marTop w:val="0"/>
      <w:marBottom w:val="0"/>
      <w:divBdr>
        <w:top w:val="none" w:sz="0" w:space="0" w:color="auto"/>
        <w:left w:val="none" w:sz="0" w:space="0" w:color="auto"/>
        <w:bottom w:val="none" w:sz="0" w:space="0" w:color="auto"/>
        <w:right w:val="none" w:sz="0" w:space="0" w:color="auto"/>
      </w:divBdr>
    </w:div>
    <w:div w:id="1058015674">
      <w:bodyDiv w:val="1"/>
      <w:marLeft w:val="0"/>
      <w:marRight w:val="0"/>
      <w:marTop w:val="0"/>
      <w:marBottom w:val="0"/>
      <w:divBdr>
        <w:top w:val="none" w:sz="0" w:space="0" w:color="auto"/>
        <w:left w:val="none" w:sz="0" w:space="0" w:color="auto"/>
        <w:bottom w:val="none" w:sz="0" w:space="0" w:color="auto"/>
        <w:right w:val="none" w:sz="0" w:space="0" w:color="auto"/>
      </w:divBdr>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30465460">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md/cautare/getResults?doc_id=123036&amp;lang=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md/cautare/getResults?doc_id=123036&amp;lang=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egis.md/cautare/getResults?doc_id=123036&amp;lang=ro" TargetMode="External"/><Relationship Id="rId4" Type="http://schemas.openxmlformats.org/officeDocument/2006/relationships/settings" Target="settings.xml"/><Relationship Id="rId9" Type="http://schemas.openxmlformats.org/officeDocument/2006/relationships/hyperlink" Target="https://www.legis.md/cautare/getResults?doc_id=123036&amp;lang=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7CEC7-9DA5-42E1-A16E-54C5B3455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43</Pages>
  <Words>18517</Words>
  <Characters>105548</Characters>
  <Application>Microsoft Office Word</Application>
  <DocSecurity>0</DocSecurity>
  <Lines>879</Lines>
  <Paragraphs>247</Paragraphs>
  <ScaleCrop>false</ScaleCrop>
  <HeadingPairs>
    <vt:vector size="8" baseType="variant">
      <vt:variant>
        <vt:lpstr>Title</vt:lpstr>
      </vt:variant>
      <vt:variant>
        <vt:i4>1</vt:i4>
      </vt:variant>
      <vt:variant>
        <vt:lpstr>Название</vt:lpstr>
      </vt:variant>
      <vt:variant>
        <vt:i4>1</vt:i4>
      </vt:variant>
      <vt:variant>
        <vt:lpstr>Titlu</vt:lpstr>
      </vt:variant>
      <vt:variant>
        <vt:i4>1</vt:i4>
      </vt:variant>
      <vt:variant>
        <vt:lpstr>Titolo</vt:lpstr>
      </vt:variant>
      <vt:variant>
        <vt:i4>1</vt:i4>
      </vt:variant>
    </vt:vector>
  </HeadingPairs>
  <TitlesOfParts>
    <vt:vector size="4" baseType="lpstr">
      <vt:lpstr/>
      <vt:lpstr/>
      <vt:lpstr/>
      <vt:lpstr/>
    </vt:vector>
  </TitlesOfParts>
  <Company>Hewlett-Packard Company</Company>
  <LinksUpToDate>false</LinksUpToDate>
  <CharactersWithSpaces>123818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Iulia SpecialistAchizitii</cp:lastModifiedBy>
  <cp:revision>4</cp:revision>
  <cp:lastPrinted>2021-06-01T11:52:00Z</cp:lastPrinted>
  <dcterms:created xsi:type="dcterms:W3CDTF">2021-06-14T10:00:00Z</dcterms:created>
  <dcterms:modified xsi:type="dcterms:W3CDTF">2026-02-06T07:22:00Z</dcterms:modified>
</cp:coreProperties>
</file>